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7FE0" w14:textId="32C771D6" w:rsidR="00074CBF" w:rsidRPr="00BB51F6" w:rsidRDefault="00074CBF" w:rsidP="00F2759D">
      <w:pPr>
        <w:tabs>
          <w:tab w:val="left" w:pos="360"/>
        </w:tabs>
        <w:jc w:val="both"/>
        <w:rPr>
          <w:b/>
          <w:sz w:val="28"/>
          <w:szCs w:val="28"/>
          <w:lang w:val="it-IT"/>
        </w:rPr>
      </w:pPr>
      <w:r w:rsidRPr="00BB51F6">
        <w:rPr>
          <w:b/>
          <w:noProof/>
          <w:sz w:val="28"/>
          <w:szCs w:val="28"/>
        </w:rPr>
        <mc:AlternateContent>
          <mc:Choice Requires="wps">
            <w:drawing>
              <wp:anchor distT="0" distB="0" distL="114300" distR="114300" simplePos="0" relativeHeight="251658240" behindDoc="0" locked="0" layoutInCell="1" allowOverlap="1" wp14:anchorId="0F597343" wp14:editId="527E3B6A">
                <wp:simplePos x="0" y="0"/>
                <wp:positionH relativeFrom="column">
                  <wp:posOffset>-533400</wp:posOffset>
                </wp:positionH>
                <wp:positionV relativeFrom="paragraph">
                  <wp:posOffset>-457200</wp:posOffset>
                </wp:positionV>
                <wp:extent cx="6736080" cy="9845040"/>
                <wp:effectExtent l="0" t="0" r="26670" b="22860"/>
                <wp:wrapNone/>
                <wp:docPr id="17402583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9845040"/>
                        </a:xfrm>
                        <a:prstGeom prst="rect">
                          <a:avLst/>
                        </a:prstGeom>
                        <a:solidFill>
                          <a:srgbClr val="CFCDCD"/>
                        </a:solidFill>
                        <a:ln w="9525">
                          <a:solidFill>
                            <a:srgbClr val="000000"/>
                          </a:solidFill>
                          <a:miter lim="800000"/>
                          <a:headEnd/>
                          <a:tailEnd/>
                        </a:ln>
                      </wps:spPr>
                      <wps:txbx>
                        <w:txbxContent>
                          <w:p w14:paraId="68DCCC60" w14:textId="264A3D46" w:rsidR="00A273C1" w:rsidRDefault="00A273C1" w:rsidP="00074CBF">
                            <w:pPr>
                              <w:tabs>
                                <w:tab w:val="left" w:pos="8010"/>
                              </w:tabs>
                              <w:jc w:val="center"/>
                              <w:rPr>
                                <w:b/>
                                <w:bCs/>
                                <w:sz w:val="28"/>
                                <w:szCs w:val="28"/>
                              </w:rPr>
                            </w:pPr>
                            <w:r>
                              <w:rPr>
                                <w:b/>
                                <w:bCs/>
                                <w:sz w:val="28"/>
                                <w:szCs w:val="28"/>
                              </w:rPr>
                              <w:t>REPUBLIKA E SHQIPËRISË</w:t>
                            </w:r>
                          </w:p>
                          <w:p w14:paraId="799965F0" w14:textId="091D7B2D" w:rsidR="00A273C1" w:rsidRDefault="00A273C1" w:rsidP="00074CBF">
                            <w:pPr>
                              <w:tabs>
                                <w:tab w:val="left" w:pos="8010"/>
                              </w:tabs>
                              <w:jc w:val="center"/>
                              <w:rPr>
                                <w:b/>
                                <w:bCs/>
                                <w:sz w:val="28"/>
                                <w:szCs w:val="28"/>
                              </w:rPr>
                            </w:pPr>
                            <w:r>
                              <w:rPr>
                                <w:b/>
                                <w:bCs/>
                                <w:sz w:val="28"/>
                                <w:szCs w:val="28"/>
                              </w:rPr>
                              <w:t>MINISTRIA E EKONOMISË DHE INOVACIONIT</w:t>
                            </w:r>
                          </w:p>
                          <w:p w14:paraId="0CE88F4B" w14:textId="77777777" w:rsidR="00A273C1" w:rsidRDefault="00A273C1" w:rsidP="00074CBF">
                            <w:pPr>
                              <w:tabs>
                                <w:tab w:val="left" w:pos="8010"/>
                              </w:tabs>
                              <w:jc w:val="center"/>
                              <w:rPr>
                                <w:b/>
                                <w:bCs/>
                                <w:sz w:val="28"/>
                                <w:szCs w:val="28"/>
                              </w:rPr>
                            </w:pPr>
                            <w:r>
                              <w:rPr>
                                <w:b/>
                                <w:bCs/>
                                <w:sz w:val="28"/>
                                <w:szCs w:val="28"/>
                              </w:rPr>
                              <w:t>Agjencia Kombëtare e Arsimit, Formimit Profesional dhe Kualifikimeve</w:t>
                            </w:r>
                          </w:p>
                          <w:p w14:paraId="50CDE153" w14:textId="77777777" w:rsidR="00A273C1" w:rsidRDefault="00A273C1" w:rsidP="00074CBF">
                            <w:pPr>
                              <w:tabs>
                                <w:tab w:val="left" w:pos="8010"/>
                              </w:tabs>
                              <w:ind w:right="3385"/>
                              <w:jc w:val="center"/>
                              <w:rPr>
                                <w:b/>
                                <w:bCs/>
                                <w:sz w:val="28"/>
                                <w:szCs w:val="28"/>
                              </w:rPr>
                            </w:pPr>
                          </w:p>
                          <w:p w14:paraId="054A0605" w14:textId="77777777" w:rsidR="00A273C1" w:rsidRDefault="00A273C1" w:rsidP="00074CBF">
                            <w:pPr>
                              <w:tabs>
                                <w:tab w:val="left" w:pos="8010"/>
                              </w:tabs>
                              <w:ind w:right="3385"/>
                              <w:jc w:val="center"/>
                              <w:rPr>
                                <w:b/>
                                <w:bCs/>
                                <w:sz w:val="28"/>
                                <w:szCs w:val="28"/>
                                <w:u w:val="single"/>
                              </w:rPr>
                            </w:pPr>
                          </w:p>
                          <w:p w14:paraId="03D5B1A1" w14:textId="77777777" w:rsidR="00A273C1" w:rsidRDefault="00A273C1" w:rsidP="00074CBF">
                            <w:pPr>
                              <w:tabs>
                                <w:tab w:val="left" w:pos="8010"/>
                              </w:tabs>
                              <w:ind w:right="3385"/>
                              <w:jc w:val="center"/>
                              <w:rPr>
                                <w:b/>
                                <w:bCs/>
                                <w:sz w:val="28"/>
                                <w:szCs w:val="28"/>
                                <w:u w:val="single"/>
                              </w:rPr>
                            </w:pPr>
                          </w:p>
                          <w:p w14:paraId="380C2FBA" w14:textId="77777777" w:rsidR="00A273C1" w:rsidRDefault="00A273C1" w:rsidP="00074CBF">
                            <w:pPr>
                              <w:tabs>
                                <w:tab w:val="left" w:pos="8010"/>
                              </w:tabs>
                              <w:ind w:right="3385"/>
                              <w:jc w:val="center"/>
                              <w:rPr>
                                <w:b/>
                                <w:bCs/>
                                <w:sz w:val="28"/>
                                <w:szCs w:val="28"/>
                                <w:u w:val="single"/>
                              </w:rPr>
                            </w:pPr>
                          </w:p>
                          <w:p w14:paraId="468FBBED" w14:textId="77777777" w:rsidR="00A273C1" w:rsidRDefault="00A273C1" w:rsidP="00180116">
                            <w:pPr>
                              <w:tabs>
                                <w:tab w:val="left" w:pos="7560"/>
                              </w:tabs>
                              <w:jc w:val="center"/>
                              <w:rPr>
                                <w:b/>
                                <w:bCs/>
                                <w:sz w:val="40"/>
                                <w:szCs w:val="40"/>
                                <w:u w:val="single"/>
                              </w:rPr>
                            </w:pPr>
                            <w:r>
                              <w:rPr>
                                <w:b/>
                                <w:bCs/>
                                <w:sz w:val="40"/>
                                <w:szCs w:val="40"/>
                                <w:u w:val="single"/>
                              </w:rPr>
                              <w:t>SKELETKURRIKULI</w:t>
                            </w:r>
                          </w:p>
                          <w:p w14:paraId="13294645" w14:textId="77777777" w:rsidR="00A273C1" w:rsidRDefault="00A273C1" w:rsidP="00180116">
                            <w:pPr>
                              <w:tabs>
                                <w:tab w:val="left" w:pos="8010"/>
                              </w:tabs>
                              <w:jc w:val="center"/>
                              <w:rPr>
                                <w:sz w:val="40"/>
                                <w:szCs w:val="40"/>
                              </w:rPr>
                            </w:pPr>
                          </w:p>
                          <w:p w14:paraId="3179905F" w14:textId="77777777" w:rsidR="00A273C1" w:rsidRPr="00074CBF" w:rsidRDefault="00A273C1" w:rsidP="00180116">
                            <w:pPr>
                              <w:pStyle w:val="Heading2"/>
                              <w:tabs>
                                <w:tab w:val="left" w:pos="8010"/>
                              </w:tabs>
                              <w:spacing w:before="0" w:after="0"/>
                              <w:jc w:val="center"/>
                              <w:rPr>
                                <w:rFonts w:ascii="Times New Roman" w:hAnsi="Times New Roman"/>
                                <w:i w:val="0"/>
                                <w:iCs w:val="0"/>
                                <w:sz w:val="40"/>
                                <w:szCs w:val="40"/>
                              </w:rPr>
                            </w:pPr>
                            <w:r w:rsidRPr="00074CBF">
                              <w:rPr>
                                <w:rFonts w:ascii="Times New Roman" w:hAnsi="Times New Roman"/>
                                <w:i w:val="0"/>
                                <w:iCs w:val="0"/>
                                <w:sz w:val="40"/>
                                <w:szCs w:val="40"/>
                              </w:rPr>
                              <w:t>Për</w:t>
                            </w:r>
                            <w:r w:rsidRPr="00074CBF">
                              <w:rPr>
                                <w:rFonts w:ascii="Times New Roman" w:hAnsi="Times New Roman"/>
                                <w:i w:val="0"/>
                                <w:iCs w:val="0"/>
                                <w:color w:val="FF0000"/>
                                <w:sz w:val="40"/>
                                <w:szCs w:val="40"/>
                              </w:rPr>
                              <w:t xml:space="preserve"> </w:t>
                            </w:r>
                            <w:r w:rsidRPr="00074CBF">
                              <w:rPr>
                                <w:rFonts w:ascii="Times New Roman" w:hAnsi="Times New Roman"/>
                                <w:i w:val="0"/>
                                <w:iCs w:val="0"/>
                                <w:sz w:val="40"/>
                                <w:szCs w:val="40"/>
                              </w:rPr>
                              <w:t xml:space="preserve">Kualifikimin Profesional </w:t>
                            </w:r>
                          </w:p>
                          <w:p w14:paraId="1FA4550B" w14:textId="77777777" w:rsidR="00A273C1" w:rsidRDefault="00A273C1" w:rsidP="00180116">
                            <w:pPr>
                              <w:tabs>
                                <w:tab w:val="left" w:pos="8010"/>
                              </w:tabs>
                              <w:rPr>
                                <w:b/>
                                <w:bCs/>
                                <w:sz w:val="40"/>
                                <w:szCs w:val="40"/>
                              </w:rPr>
                            </w:pPr>
                          </w:p>
                          <w:p w14:paraId="706F2902" w14:textId="77777777" w:rsidR="00A273C1" w:rsidRPr="00074CBF" w:rsidRDefault="00A273C1" w:rsidP="00180116">
                            <w:pPr>
                              <w:tabs>
                                <w:tab w:val="left" w:pos="8010"/>
                              </w:tabs>
                              <w:rPr>
                                <w:b/>
                                <w:bCs/>
                                <w:sz w:val="40"/>
                                <w:szCs w:val="40"/>
                              </w:rPr>
                            </w:pPr>
                          </w:p>
                          <w:p w14:paraId="7E5F5A3D" w14:textId="5C7DE5F8" w:rsidR="00A273C1" w:rsidRPr="00074CBF" w:rsidRDefault="00A273C1" w:rsidP="00180116">
                            <w:pPr>
                              <w:pStyle w:val="Heading2"/>
                              <w:tabs>
                                <w:tab w:val="left" w:pos="7560"/>
                              </w:tabs>
                              <w:spacing w:before="0" w:after="0"/>
                              <w:jc w:val="center"/>
                              <w:rPr>
                                <w:rFonts w:ascii="Times New Roman" w:hAnsi="Times New Roman"/>
                                <w:i w:val="0"/>
                                <w:iCs w:val="0"/>
                                <w:sz w:val="40"/>
                                <w:szCs w:val="40"/>
                              </w:rPr>
                            </w:pPr>
                            <w:r w:rsidRPr="00074CBF">
                              <w:rPr>
                                <w:rStyle w:val="Strong"/>
                                <w:rFonts w:ascii="Times New Roman" w:hAnsi="Times New Roman"/>
                                <w:b/>
                                <w:bCs/>
                                <w:i w:val="0"/>
                                <w:iCs w:val="0"/>
                                <w:sz w:val="40"/>
                                <w:szCs w:val="40"/>
                              </w:rPr>
                              <w:t>“</w:t>
                            </w:r>
                            <w:r>
                              <w:rPr>
                                <w:rFonts w:ascii="Times New Roman" w:hAnsi="Times New Roman"/>
                                <w:i w:val="0"/>
                                <w:iCs w:val="0"/>
                                <w:sz w:val="40"/>
                                <w:szCs w:val="40"/>
                              </w:rPr>
                              <w:t>ND</w:t>
                            </w:r>
                            <w:r w:rsidRPr="00243B2B">
                              <w:rPr>
                                <w:rFonts w:ascii="Times New Roman" w:hAnsi="Times New Roman"/>
                                <w:i w:val="0"/>
                                <w:iCs w:val="0"/>
                                <w:sz w:val="40"/>
                                <w:szCs w:val="40"/>
                              </w:rPr>
                              <w:t>Ë</w:t>
                            </w:r>
                            <w:r>
                              <w:rPr>
                                <w:rFonts w:ascii="Times New Roman" w:hAnsi="Times New Roman"/>
                                <w:i w:val="0"/>
                                <w:iCs w:val="0"/>
                                <w:sz w:val="40"/>
                                <w:szCs w:val="40"/>
                              </w:rPr>
                              <w:t>RTIM”</w:t>
                            </w:r>
                          </w:p>
                          <w:p w14:paraId="23E871E8" w14:textId="77777777" w:rsidR="00A273C1" w:rsidRDefault="00A273C1" w:rsidP="00180116">
                            <w:pPr>
                              <w:tabs>
                                <w:tab w:val="left" w:pos="8010"/>
                              </w:tabs>
                              <w:jc w:val="center"/>
                              <w:rPr>
                                <w:b/>
                                <w:bCs/>
                                <w:sz w:val="28"/>
                                <w:szCs w:val="28"/>
                              </w:rPr>
                            </w:pPr>
                          </w:p>
                          <w:p w14:paraId="2B15CECC" w14:textId="10518F05" w:rsidR="00A273C1" w:rsidRPr="00243B2B" w:rsidRDefault="00A273C1" w:rsidP="00180116">
                            <w:pPr>
                              <w:tabs>
                                <w:tab w:val="left" w:pos="8010"/>
                              </w:tabs>
                              <w:jc w:val="center"/>
                              <w:rPr>
                                <w:b/>
                                <w:bCs/>
                                <w:sz w:val="28"/>
                                <w:szCs w:val="28"/>
                              </w:rPr>
                            </w:pPr>
                            <w:r w:rsidRPr="00243B2B">
                              <w:rPr>
                                <w:b/>
                                <w:bCs/>
                                <w:sz w:val="28"/>
                                <w:szCs w:val="28"/>
                              </w:rPr>
                              <w:t>(2 vjeçar)</w:t>
                            </w:r>
                          </w:p>
                          <w:p w14:paraId="7EAB2CAA" w14:textId="77777777" w:rsidR="00A273C1" w:rsidRDefault="00A273C1" w:rsidP="00180116">
                            <w:pPr>
                              <w:tabs>
                                <w:tab w:val="left" w:pos="8010"/>
                              </w:tabs>
                              <w:jc w:val="center"/>
                            </w:pPr>
                          </w:p>
                          <w:p w14:paraId="07DD7DAE" w14:textId="77777777" w:rsidR="00A273C1" w:rsidRDefault="00A273C1" w:rsidP="00180116">
                            <w:pPr>
                              <w:tabs>
                                <w:tab w:val="left" w:pos="8010"/>
                              </w:tabs>
                              <w:rPr>
                                <w:b/>
                                <w:sz w:val="28"/>
                                <w:szCs w:val="40"/>
                              </w:rPr>
                            </w:pPr>
                          </w:p>
                          <w:p w14:paraId="572B42DE" w14:textId="77777777" w:rsidR="00A273C1" w:rsidRDefault="00A273C1" w:rsidP="00180116">
                            <w:pPr>
                              <w:tabs>
                                <w:tab w:val="left" w:pos="8010"/>
                              </w:tabs>
                            </w:pPr>
                          </w:p>
                          <w:p w14:paraId="31B12381" w14:textId="637B5A88" w:rsidR="00A273C1" w:rsidRDefault="00A273C1" w:rsidP="00180116">
                            <w:pPr>
                              <w:tabs>
                                <w:tab w:val="left" w:pos="8010"/>
                              </w:tabs>
                              <w:jc w:val="center"/>
                              <w:rPr>
                                <w:b/>
                                <w:bCs/>
                                <w:sz w:val="28"/>
                                <w:szCs w:val="28"/>
                              </w:rPr>
                            </w:pPr>
                            <w:r>
                              <w:rPr>
                                <w:b/>
                                <w:bCs/>
                                <w:sz w:val="28"/>
                                <w:szCs w:val="28"/>
                              </w:rPr>
                              <w:t>Niveli II në KSHK</w:t>
                            </w:r>
                            <w:r>
                              <w:rPr>
                                <w:b/>
                                <w:bCs/>
                                <w:sz w:val="28"/>
                                <w:szCs w:val="28"/>
                                <w:vertAlign w:val="superscript"/>
                              </w:rPr>
                              <w:t>1</w:t>
                            </w:r>
                            <w:r>
                              <w:rPr>
                                <w:b/>
                                <w:bCs/>
                                <w:sz w:val="28"/>
                                <w:szCs w:val="28"/>
                              </w:rPr>
                              <w:t>, referuar nivelit II në KEK</w:t>
                            </w:r>
                            <w:r>
                              <w:rPr>
                                <w:b/>
                                <w:bCs/>
                                <w:sz w:val="28"/>
                                <w:szCs w:val="28"/>
                                <w:vertAlign w:val="superscript"/>
                              </w:rPr>
                              <w:t xml:space="preserve">2 </w:t>
                            </w:r>
                          </w:p>
                          <w:p w14:paraId="21A6DDF3" w14:textId="77777777" w:rsidR="00A273C1" w:rsidRDefault="00A273C1" w:rsidP="00180116">
                            <w:pPr>
                              <w:tabs>
                                <w:tab w:val="left" w:pos="8010"/>
                              </w:tabs>
                              <w:jc w:val="center"/>
                              <w:rPr>
                                <w:b/>
                                <w:bCs/>
                                <w:sz w:val="32"/>
                                <w:szCs w:val="32"/>
                              </w:rPr>
                            </w:pPr>
                          </w:p>
                          <w:p w14:paraId="199D6BDA" w14:textId="77777777" w:rsidR="00A273C1" w:rsidRDefault="00A273C1" w:rsidP="00180116">
                            <w:pPr>
                              <w:tabs>
                                <w:tab w:val="left" w:pos="8010"/>
                              </w:tabs>
                              <w:jc w:val="center"/>
                              <w:rPr>
                                <w:b/>
                                <w:bCs/>
                                <w:sz w:val="32"/>
                                <w:szCs w:val="32"/>
                              </w:rPr>
                            </w:pPr>
                          </w:p>
                          <w:p w14:paraId="4D345B69" w14:textId="77777777" w:rsidR="00023CF5" w:rsidRPr="00023CF5" w:rsidRDefault="00A273C1" w:rsidP="00023CF5">
                            <w:pPr>
                              <w:tabs>
                                <w:tab w:val="left" w:pos="8010"/>
                              </w:tabs>
                              <w:jc w:val="center"/>
                              <w:rPr>
                                <w:b/>
                                <w:bCs/>
                                <w:sz w:val="32"/>
                                <w:szCs w:val="32"/>
                              </w:rPr>
                            </w:pPr>
                            <w:r>
                              <w:rPr>
                                <w:b/>
                                <w:bCs/>
                                <w:sz w:val="32"/>
                                <w:szCs w:val="32"/>
                              </w:rPr>
                              <w:t xml:space="preserve">Kodi: </w:t>
                            </w:r>
                            <w:r w:rsidR="00023CF5" w:rsidRPr="00023CF5">
                              <w:rPr>
                                <w:b/>
                                <w:bCs/>
                                <w:sz w:val="32"/>
                                <w:szCs w:val="32"/>
                              </w:rPr>
                              <w:t>B-II-26</w:t>
                            </w:r>
                          </w:p>
                          <w:p w14:paraId="473F42FE" w14:textId="67D41978" w:rsidR="00A273C1" w:rsidRPr="00243B2B" w:rsidRDefault="00A273C1" w:rsidP="00023CF5">
                            <w:pPr>
                              <w:tabs>
                                <w:tab w:val="left" w:pos="8010"/>
                              </w:tabs>
                              <w:rPr>
                                <w:b/>
                                <w:bCs/>
                                <w:color w:val="EE0000"/>
                                <w:sz w:val="32"/>
                                <w:szCs w:val="32"/>
                              </w:rPr>
                            </w:pPr>
                          </w:p>
                          <w:p w14:paraId="60F9D7F9" w14:textId="77777777" w:rsidR="00A273C1" w:rsidRDefault="00A273C1" w:rsidP="00180116">
                            <w:pPr>
                              <w:tabs>
                                <w:tab w:val="left" w:pos="8010"/>
                              </w:tabs>
                              <w:autoSpaceDE/>
                              <w:autoSpaceDN/>
                              <w:adjustRightInd/>
                              <w:jc w:val="center"/>
                              <w:rPr>
                                <w:b/>
                                <w:sz w:val="28"/>
                                <w:szCs w:val="28"/>
                              </w:rPr>
                            </w:pPr>
                          </w:p>
                          <w:p w14:paraId="6BDF5328" w14:textId="77777777" w:rsidR="00A273C1" w:rsidRDefault="00A273C1" w:rsidP="00180116">
                            <w:pPr>
                              <w:tabs>
                                <w:tab w:val="left" w:pos="8010"/>
                              </w:tabs>
                              <w:autoSpaceDE/>
                              <w:autoSpaceDN/>
                              <w:adjustRightInd/>
                              <w:jc w:val="center"/>
                              <w:rPr>
                                <w:b/>
                                <w:sz w:val="28"/>
                                <w:szCs w:val="28"/>
                              </w:rPr>
                            </w:pPr>
                          </w:p>
                          <w:p w14:paraId="71860E5A" w14:textId="77777777" w:rsidR="00A273C1" w:rsidRDefault="00A273C1" w:rsidP="00180116">
                            <w:pPr>
                              <w:tabs>
                                <w:tab w:val="left" w:pos="8010"/>
                              </w:tabs>
                            </w:pPr>
                            <w:r>
                              <w:t xml:space="preserve">                                  </w:t>
                            </w:r>
                          </w:p>
                          <w:p w14:paraId="3EE19765" w14:textId="77777777" w:rsidR="00A273C1" w:rsidRDefault="00A273C1" w:rsidP="00180116">
                            <w:pPr>
                              <w:tabs>
                                <w:tab w:val="left" w:pos="8010"/>
                              </w:tabs>
                              <w:rPr>
                                <w:b/>
                                <w:sz w:val="28"/>
                                <w:szCs w:val="28"/>
                              </w:rPr>
                            </w:pPr>
                          </w:p>
                          <w:p w14:paraId="6F79CB8A" w14:textId="77777777" w:rsidR="00A273C1" w:rsidRDefault="00A273C1" w:rsidP="00180116">
                            <w:pPr>
                              <w:tabs>
                                <w:tab w:val="left" w:pos="8010"/>
                              </w:tabs>
                              <w:rPr>
                                <w:b/>
                                <w:sz w:val="28"/>
                                <w:szCs w:val="28"/>
                              </w:rPr>
                            </w:pPr>
                          </w:p>
                          <w:p w14:paraId="2E8262C6" w14:textId="77777777" w:rsidR="00A273C1" w:rsidRDefault="00A273C1" w:rsidP="00180116">
                            <w:pPr>
                              <w:tabs>
                                <w:tab w:val="left" w:pos="8010"/>
                              </w:tabs>
                              <w:rPr>
                                <w:b/>
                                <w:sz w:val="28"/>
                                <w:szCs w:val="28"/>
                              </w:rPr>
                            </w:pPr>
                            <w:r>
                              <w:rPr>
                                <w:b/>
                                <w:sz w:val="28"/>
                                <w:szCs w:val="28"/>
                              </w:rPr>
                              <w:t>Miratoi:</w:t>
                            </w:r>
                          </w:p>
                          <w:p w14:paraId="5B14004C" w14:textId="77777777" w:rsidR="00A273C1" w:rsidRDefault="00A273C1" w:rsidP="00180116">
                            <w:pPr>
                              <w:tabs>
                                <w:tab w:val="left" w:pos="8010"/>
                              </w:tabs>
                              <w:rPr>
                                <w:sz w:val="28"/>
                                <w:szCs w:val="28"/>
                              </w:rPr>
                            </w:pPr>
                          </w:p>
                          <w:p w14:paraId="295C508F" w14:textId="77777777" w:rsidR="00A273C1" w:rsidRDefault="00A273C1" w:rsidP="00180116">
                            <w:pPr>
                              <w:tabs>
                                <w:tab w:val="left" w:pos="8010"/>
                              </w:tabs>
                              <w:rPr>
                                <w:sz w:val="28"/>
                                <w:szCs w:val="28"/>
                              </w:rPr>
                            </w:pPr>
                            <w:r>
                              <w:rPr>
                                <w:sz w:val="28"/>
                                <w:szCs w:val="28"/>
                              </w:rPr>
                              <w:t>MINISTRI</w:t>
                            </w:r>
                          </w:p>
                          <w:p w14:paraId="558B3578" w14:textId="77777777" w:rsidR="00A273C1" w:rsidRDefault="00A273C1" w:rsidP="00180116">
                            <w:pPr>
                              <w:tabs>
                                <w:tab w:val="left" w:pos="8010"/>
                              </w:tabs>
                              <w:rPr>
                                <w:sz w:val="28"/>
                                <w:szCs w:val="28"/>
                              </w:rPr>
                            </w:pPr>
                          </w:p>
                          <w:p w14:paraId="588F2D49" w14:textId="77777777" w:rsidR="00A273C1" w:rsidRDefault="00A273C1" w:rsidP="00180116">
                            <w:pPr>
                              <w:tabs>
                                <w:tab w:val="left" w:pos="8010"/>
                              </w:tabs>
                              <w:rPr>
                                <w:sz w:val="28"/>
                                <w:szCs w:val="28"/>
                              </w:rPr>
                            </w:pPr>
                          </w:p>
                          <w:p w14:paraId="07C92A8E" w14:textId="77777777" w:rsidR="00A273C1" w:rsidRDefault="00A273C1" w:rsidP="00180116">
                            <w:pPr>
                              <w:tabs>
                                <w:tab w:val="left" w:pos="8010"/>
                              </w:tabs>
                              <w:rPr>
                                <w:sz w:val="28"/>
                                <w:szCs w:val="28"/>
                              </w:rPr>
                            </w:pPr>
                          </w:p>
                          <w:p w14:paraId="4B7245AE" w14:textId="77777777" w:rsidR="00A273C1" w:rsidRDefault="00A273C1" w:rsidP="00180116">
                            <w:pPr>
                              <w:tabs>
                                <w:tab w:val="left" w:pos="8010"/>
                              </w:tabs>
                              <w:rPr>
                                <w:sz w:val="28"/>
                                <w:szCs w:val="28"/>
                              </w:rPr>
                            </w:pPr>
                          </w:p>
                          <w:p w14:paraId="57B947EB" w14:textId="77777777" w:rsidR="00A273C1" w:rsidRDefault="00A273C1" w:rsidP="00180116">
                            <w:pPr>
                              <w:tabs>
                                <w:tab w:val="left" w:pos="8010"/>
                              </w:tabs>
                              <w:rPr>
                                <w:sz w:val="28"/>
                                <w:szCs w:val="28"/>
                              </w:rPr>
                            </w:pPr>
                          </w:p>
                          <w:p w14:paraId="419E6DA9" w14:textId="77777777" w:rsidR="00A273C1" w:rsidRDefault="00A273C1" w:rsidP="00180116">
                            <w:pPr>
                              <w:tabs>
                                <w:tab w:val="left" w:pos="8010"/>
                              </w:tabs>
                              <w:rPr>
                                <w:sz w:val="28"/>
                                <w:szCs w:val="28"/>
                              </w:rPr>
                            </w:pPr>
                          </w:p>
                          <w:p w14:paraId="6F7F147C" w14:textId="77777777" w:rsidR="00A273C1" w:rsidRDefault="00A273C1" w:rsidP="00180116">
                            <w:pPr>
                              <w:tabs>
                                <w:tab w:val="left" w:pos="8010"/>
                              </w:tabs>
                              <w:rPr>
                                <w:sz w:val="28"/>
                                <w:szCs w:val="28"/>
                              </w:rPr>
                            </w:pPr>
                          </w:p>
                          <w:p w14:paraId="79E7F19C" w14:textId="77777777" w:rsidR="00A273C1" w:rsidRDefault="00A273C1" w:rsidP="00180116">
                            <w:pPr>
                              <w:tabs>
                                <w:tab w:val="left" w:pos="8010"/>
                              </w:tabs>
                              <w:rPr>
                                <w:sz w:val="28"/>
                                <w:szCs w:val="28"/>
                              </w:rPr>
                            </w:pPr>
                          </w:p>
                          <w:p w14:paraId="522CDFDD" w14:textId="77777777" w:rsidR="00A273C1" w:rsidRDefault="00A273C1" w:rsidP="00180116">
                            <w:pPr>
                              <w:tabs>
                                <w:tab w:val="left" w:pos="8010"/>
                              </w:tabs>
                            </w:pPr>
                            <w:r>
                              <w:t>1.Korniza Shqiptare e Kualifikimit</w:t>
                            </w:r>
                          </w:p>
                          <w:p w14:paraId="1E94F43C" w14:textId="77777777" w:rsidR="00A273C1" w:rsidRDefault="00A273C1" w:rsidP="00180116">
                            <w:pPr>
                              <w:tabs>
                                <w:tab w:val="left" w:pos="8010"/>
                              </w:tabs>
                            </w:pPr>
                            <w:r>
                              <w:t>2.Korniza Evropiane e Kualifikimit</w:t>
                            </w:r>
                          </w:p>
                          <w:p w14:paraId="536A5832" w14:textId="77777777" w:rsidR="00A273C1" w:rsidRDefault="00A273C1" w:rsidP="00180116">
                            <w:pPr>
                              <w:tabs>
                                <w:tab w:val="left" w:pos="8010"/>
                              </w:tabs>
                            </w:pPr>
                          </w:p>
                          <w:p w14:paraId="31C64B0F" w14:textId="77777777" w:rsidR="00A273C1" w:rsidRDefault="00A273C1" w:rsidP="00180116">
                            <w:pPr>
                              <w:tabs>
                                <w:tab w:val="left" w:pos="8010"/>
                              </w:tabs>
                            </w:pPr>
                          </w:p>
                          <w:p w14:paraId="142FDA93" w14:textId="77777777" w:rsidR="00A273C1" w:rsidRDefault="00A273C1" w:rsidP="00180116">
                            <w:pPr>
                              <w:tabs>
                                <w:tab w:val="left" w:pos="8010"/>
                              </w:tabs>
                            </w:pPr>
                          </w:p>
                          <w:p w14:paraId="4DB9096E" w14:textId="77777777" w:rsidR="00A273C1" w:rsidRDefault="00A273C1" w:rsidP="00180116">
                            <w:pPr>
                              <w:tabs>
                                <w:tab w:val="left" w:pos="8010"/>
                              </w:tabs>
                              <w:jc w:val="center"/>
                              <w:rPr>
                                <w:b/>
                                <w:sz w:val="28"/>
                                <w:szCs w:val="28"/>
                              </w:rPr>
                            </w:pPr>
                          </w:p>
                          <w:p w14:paraId="1F3A5093" w14:textId="33E69B4E" w:rsidR="00A273C1" w:rsidRDefault="00A273C1" w:rsidP="00180116">
                            <w:pPr>
                              <w:tabs>
                                <w:tab w:val="left" w:pos="8010"/>
                              </w:tabs>
                              <w:jc w:val="center"/>
                              <w:rPr>
                                <w:b/>
                                <w:sz w:val="28"/>
                                <w:szCs w:val="28"/>
                              </w:rPr>
                            </w:pPr>
                            <w:r>
                              <w:rPr>
                                <w:b/>
                                <w:sz w:val="28"/>
                                <w:szCs w:val="28"/>
                              </w:rPr>
                              <w:t>Tiranë, 2026</w:t>
                            </w:r>
                          </w:p>
                          <w:p w14:paraId="1B31CDE1" w14:textId="77777777" w:rsidR="00A273C1" w:rsidRDefault="00A273C1" w:rsidP="00074CBF">
                            <w:pPr>
                              <w:tabs>
                                <w:tab w:val="left" w:pos="8010"/>
                              </w:tabs>
                              <w:ind w:right="338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97343" id="_x0000_t202" coordsize="21600,21600" o:spt="202" path="m,l,21600r21600,l21600,xe">
                <v:stroke joinstyle="miter"/>
                <v:path gradientshapeok="t" o:connecttype="rect"/>
              </v:shapetype>
              <v:shape id="Text Box 1" o:spid="_x0000_s1026" type="#_x0000_t202" style="position:absolute;left:0;text-align:left;margin-left:-42pt;margin-top:-36pt;width:530.4pt;height:7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" fillcolor="#cfcdcd">
                <v:textbox>
                  <w:txbxContent>
                    <w:p w14:paraId="68DCCC60" w14:textId="264A3D46" w:rsidR="00A273C1" w:rsidRDefault="00A273C1" w:rsidP="00074CBF">
                      <w:pPr>
                        <w:tabs>
                          <w:tab w:val="left" w:pos="8010"/>
                        </w:tabs>
                        <w:jc w:val="center"/>
                        <w:rPr>
                          <w:b/>
                          <w:bCs/>
                          <w:sz w:val="28"/>
                          <w:szCs w:val="28"/>
                        </w:rPr>
                      </w:pPr>
                      <w:r>
                        <w:rPr>
                          <w:b/>
                          <w:bCs/>
                          <w:sz w:val="28"/>
                          <w:szCs w:val="28"/>
                        </w:rPr>
                        <w:t>REPUBLIKA E SHQIPËRISË</w:t>
                      </w:r>
                    </w:p>
                    <w:p w14:paraId="799965F0" w14:textId="091D7B2D" w:rsidR="00A273C1" w:rsidRDefault="00A273C1" w:rsidP="00074CBF">
                      <w:pPr>
                        <w:tabs>
                          <w:tab w:val="left" w:pos="8010"/>
                        </w:tabs>
                        <w:jc w:val="center"/>
                        <w:rPr>
                          <w:b/>
                          <w:bCs/>
                          <w:sz w:val="28"/>
                          <w:szCs w:val="28"/>
                        </w:rPr>
                      </w:pPr>
                      <w:r>
                        <w:rPr>
                          <w:b/>
                          <w:bCs/>
                          <w:sz w:val="28"/>
                          <w:szCs w:val="28"/>
                        </w:rPr>
                        <w:t>MINISTRIA E EKONOMISË DHE INOVACIONIT</w:t>
                      </w:r>
                    </w:p>
                    <w:p w14:paraId="0CE88F4B" w14:textId="77777777" w:rsidR="00A273C1" w:rsidRDefault="00A273C1" w:rsidP="00074CBF">
                      <w:pPr>
                        <w:tabs>
                          <w:tab w:val="left" w:pos="8010"/>
                        </w:tabs>
                        <w:jc w:val="center"/>
                        <w:rPr>
                          <w:b/>
                          <w:bCs/>
                          <w:sz w:val="28"/>
                          <w:szCs w:val="28"/>
                        </w:rPr>
                      </w:pPr>
                      <w:r>
                        <w:rPr>
                          <w:b/>
                          <w:bCs/>
                          <w:sz w:val="28"/>
                          <w:szCs w:val="28"/>
                        </w:rPr>
                        <w:t>Agjencia Kombëtare e Arsimit, Formimit Profesional dhe Kualifikimeve</w:t>
                      </w:r>
                    </w:p>
                    <w:p w14:paraId="50CDE153" w14:textId="77777777" w:rsidR="00A273C1" w:rsidRDefault="00A273C1" w:rsidP="00074CBF">
                      <w:pPr>
                        <w:tabs>
                          <w:tab w:val="left" w:pos="8010"/>
                        </w:tabs>
                        <w:ind w:right="3385"/>
                        <w:jc w:val="center"/>
                        <w:rPr>
                          <w:b/>
                          <w:bCs/>
                          <w:sz w:val="28"/>
                          <w:szCs w:val="28"/>
                        </w:rPr>
                      </w:pPr>
                    </w:p>
                    <w:p w14:paraId="054A0605" w14:textId="77777777" w:rsidR="00A273C1" w:rsidRDefault="00A273C1" w:rsidP="00074CBF">
                      <w:pPr>
                        <w:tabs>
                          <w:tab w:val="left" w:pos="8010"/>
                        </w:tabs>
                        <w:ind w:right="3385"/>
                        <w:jc w:val="center"/>
                        <w:rPr>
                          <w:b/>
                          <w:bCs/>
                          <w:sz w:val="28"/>
                          <w:szCs w:val="28"/>
                          <w:u w:val="single"/>
                        </w:rPr>
                      </w:pPr>
                    </w:p>
                    <w:p w14:paraId="03D5B1A1" w14:textId="77777777" w:rsidR="00A273C1" w:rsidRDefault="00A273C1" w:rsidP="00074CBF">
                      <w:pPr>
                        <w:tabs>
                          <w:tab w:val="left" w:pos="8010"/>
                        </w:tabs>
                        <w:ind w:right="3385"/>
                        <w:jc w:val="center"/>
                        <w:rPr>
                          <w:b/>
                          <w:bCs/>
                          <w:sz w:val="28"/>
                          <w:szCs w:val="28"/>
                          <w:u w:val="single"/>
                        </w:rPr>
                      </w:pPr>
                    </w:p>
                    <w:p w14:paraId="380C2FBA" w14:textId="77777777" w:rsidR="00A273C1" w:rsidRDefault="00A273C1" w:rsidP="00074CBF">
                      <w:pPr>
                        <w:tabs>
                          <w:tab w:val="left" w:pos="8010"/>
                        </w:tabs>
                        <w:ind w:right="3385"/>
                        <w:jc w:val="center"/>
                        <w:rPr>
                          <w:b/>
                          <w:bCs/>
                          <w:sz w:val="28"/>
                          <w:szCs w:val="28"/>
                          <w:u w:val="single"/>
                        </w:rPr>
                      </w:pPr>
                    </w:p>
                    <w:p w14:paraId="468FBBED" w14:textId="77777777" w:rsidR="00A273C1" w:rsidRDefault="00A273C1" w:rsidP="00180116">
                      <w:pPr>
                        <w:tabs>
                          <w:tab w:val="left" w:pos="7560"/>
                        </w:tabs>
                        <w:jc w:val="center"/>
                        <w:rPr>
                          <w:b/>
                          <w:bCs/>
                          <w:sz w:val="40"/>
                          <w:szCs w:val="40"/>
                          <w:u w:val="single"/>
                        </w:rPr>
                      </w:pPr>
                      <w:r>
                        <w:rPr>
                          <w:b/>
                          <w:bCs/>
                          <w:sz w:val="40"/>
                          <w:szCs w:val="40"/>
                          <w:u w:val="single"/>
                        </w:rPr>
                        <w:t>SKELETKURRIKULI</w:t>
                      </w:r>
                    </w:p>
                    <w:p w14:paraId="13294645" w14:textId="77777777" w:rsidR="00A273C1" w:rsidRDefault="00A273C1" w:rsidP="00180116">
                      <w:pPr>
                        <w:tabs>
                          <w:tab w:val="left" w:pos="8010"/>
                        </w:tabs>
                        <w:jc w:val="center"/>
                        <w:rPr>
                          <w:sz w:val="40"/>
                          <w:szCs w:val="40"/>
                        </w:rPr>
                      </w:pPr>
                    </w:p>
                    <w:p w14:paraId="3179905F" w14:textId="77777777" w:rsidR="00A273C1" w:rsidRPr="00074CBF" w:rsidRDefault="00A273C1" w:rsidP="00180116">
                      <w:pPr>
                        <w:pStyle w:val="Heading2"/>
                        <w:tabs>
                          <w:tab w:val="left" w:pos="8010"/>
                        </w:tabs>
                        <w:spacing w:before="0" w:after="0"/>
                        <w:jc w:val="center"/>
                        <w:rPr>
                          <w:rFonts w:ascii="Times New Roman" w:hAnsi="Times New Roman"/>
                          <w:i w:val="0"/>
                          <w:iCs w:val="0"/>
                          <w:sz w:val="40"/>
                          <w:szCs w:val="40"/>
                        </w:rPr>
                      </w:pPr>
                      <w:r w:rsidRPr="00074CBF">
                        <w:rPr>
                          <w:rFonts w:ascii="Times New Roman" w:hAnsi="Times New Roman"/>
                          <w:i w:val="0"/>
                          <w:iCs w:val="0"/>
                          <w:sz w:val="40"/>
                          <w:szCs w:val="40"/>
                        </w:rPr>
                        <w:t>Për</w:t>
                      </w:r>
                      <w:r w:rsidRPr="00074CBF">
                        <w:rPr>
                          <w:rFonts w:ascii="Times New Roman" w:hAnsi="Times New Roman"/>
                          <w:i w:val="0"/>
                          <w:iCs w:val="0"/>
                          <w:color w:val="FF0000"/>
                          <w:sz w:val="40"/>
                          <w:szCs w:val="40"/>
                        </w:rPr>
                        <w:t xml:space="preserve"> </w:t>
                      </w:r>
                      <w:r w:rsidRPr="00074CBF">
                        <w:rPr>
                          <w:rFonts w:ascii="Times New Roman" w:hAnsi="Times New Roman"/>
                          <w:i w:val="0"/>
                          <w:iCs w:val="0"/>
                          <w:sz w:val="40"/>
                          <w:szCs w:val="40"/>
                        </w:rPr>
                        <w:t xml:space="preserve">Kualifikimin Profesional </w:t>
                      </w:r>
                    </w:p>
                    <w:p w14:paraId="1FA4550B" w14:textId="77777777" w:rsidR="00A273C1" w:rsidRDefault="00A273C1" w:rsidP="00180116">
                      <w:pPr>
                        <w:tabs>
                          <w:tab w:val="left" w:pos="8010"/>
                        </w:tabs>
                        <w:rPr>
                          <w:b/>
                          <w:bCs/>
                          <w:sz w:val="40"/>
                          <w:szCs w:val="40"/>
                        </w:rPr>
                      </w:pPr>
                    </w:p>
                    <w:p w14:paraId="706F2902" w14:textId="77777777" w:rsidR="00A273C1" w:rsidRPr="00074CBF" w:rsidRDefault="00A273C1" w:rsidP="00180116">
                      <w:pPr>
                        <w:tabs>
                          <w:tab w:val="left" w:pos="8010"/>
                        </w:tabs>
                        <w:rPr>
                          <w:b/>
                          <w:bCs/>
                          <w:sz w:val="40"/>
                          <w:szCs w:val="40"/>
                        </w:rPr>
                      </w:pPr>
                    </w:p>
                    <w:p w14:paraId="7E5F5A3D" w14:textId="5C7DE5F8" w:rsidR="00A273C1" w:rsidRPr="00074CBF" w:rsidRDefault="00A273C1" w:rsidP="00180116">
                      <w:pPr>
                        <w:pStyle w:val="Heading2"/>
                        <w:tabs>
                          <w:tab w:val="left" w:pos="7560"/>
                        </w:tabs>
                        <w:spacing w:before="0" w:after="0"/>
                        <w:jc w:val="center"/>
                        <w:rPr>
                          <w:rFonts w:ascii="Times New Roman" w:hAnsi="Times New Roman"/>
                          <w:i w:val="0"/>
                          <w:iCs w:val="0"/>
                          <w:sz w:val="40"/>
                          <w:szCs w:val="40"/>
                        </w:rPr>
                      </w:pPr>
                      <w:r w:rsidRPr="00074CBF">
                        <w:rPr>
                          <w:rStyle w:val="Strong"/>
                          <w:rFonts w:ascii="Times New Roman" w:hAnsi="Times New Roman"/>
                          <w:b/>
                          <w:bCs/>
                          <w:i w:val="0"/>
                          <w:iCs w:val="0"/>
                          <w:sz w:val="40"/>
                          <w:szCs w:val="40"/>
                        </w:rPr>
                        <w:t>“</w:t>
                      </w:r>
                      <w:r>
                        <w:rPr>
                          <w:rFonts w:ascii="Times New Roman" w:hAnsi="Times New Roman"/>
                          <w:i w:val="0"/>
                          <w:iCs w:val="0"/>
                          <w:sz w:val="40"/>
                          <w:szCs w:val="40"/>
                        </w:rPr>
                        <w:t>ND</w:t>
                      </w:r>
                      <w:r w:rsidRPr="00243B2B">
                        <w:rPr>
                          <w:rFonts w:ascii="Times New Roman" w:hAnsi="Times New Roman"/>
                          <w:i w:val="0"/>
                          <w:iCs w:val="0"/>
                          <w:sz w:val="40"/>
                          <w:szCs w:val="40"/>
                        </w:rPr>
                        <w:t>Ë</w:t>
                      </w:r>
                      <w:r>
                        <w:rPr>
                          <w:rFonts w:ascii="Times New Roman" w:hAnsi="Times New Roman"/>
                          <w:i w:val="0"/>
                          <w:iCs w:val="0"/>
                          <w:sz w:val="40"/>
                          <w:szCs w:val="40"/>
                        </w:rPr>
                        <w:t>RTIM”</w:t>
                      </w:r>
                    </w:p>
                    <w:p w14:paraId="23E871E8" w14:textId="77777777" w:rsidR="00A273C1" w:rsidRDefault="00A273C1" w:rsidP="00180116">
                      <w:pPr>
                        <w:tabs>
                          <w:tab w:val="left" w:pos="8010"/>
                        </w:tabs>
                        <w:jc w:val="center"/>
                        <w:rPr>
                          <w:b/>
                          <w:bCs/>
                          <w:sz w:val="28"/>
                          <w:szCs w:val="28"/>
                        </w:rPr>
                      </w:pPr>
                    </w:p>
                    <w:p w14:paraId="2B15CECC" w14:textId="10518F05" w:rsidR="00A273C1" w:rsidRPr="00243B2B" w:rsidRDefault="00A273C1" w:rsidP="00180116">
                      <w:pPr>
                        <w:tabs>
                          <w:tab w:val="left" w:pos="8010"/>
                        </w:tabs>
                        <w:jc w:val="center"/>
                        <w:rPr>
                          <w:b/>
                          <w:bCs/>
                          <w:sz w:val="28"/>
                          <w:szCs w:val="28"/>
                        </w:rPr>
                      </w:pPr>
                      <w:r w:rsidRPr="00243B2B">
                        <w:rPr>
                          <w:b/>
                          <w:bCs/>
                          <w:sz w:val="28"/>
                          <w:szCs w:val="28"/>
                        </w:rPr>
                        <w:t>(2 vjeçar)</w:t>
                      </w:r>
                    </w:p>
                    <w:p w14:paraId="7EAB2CAA" w14:textId="77777777" w:rsidR="00A273C1" w:rsidRDefault="00A273C1" w:rsidP="00180116">
                      <w:pPr>
                        <w:tabs>
                          <w:tab w:val="left" w:pos="8010"/>
                        </w:tabs>
                        <w:jc w:val="center"/>
                      </w:pPr>
                    </w:p>
                    <w:p w14:paraId="07DD7DAE" w14:textId="77777777" w:rsidR="00A273C1" w:rsidRDefault="00A273C1" w:rsidP="00180116">
                      <w:pPr>
                        <w:tabs>
                          <w:tab w:val="left" w:pos="8010"/>
                        </w:tabs>
                        <w:rPr>
                          <w:b/>
                          <w:sz w:val="28"/>
                          <w:szCs w:val="40"/>
                        </w:rPr>
                      </w:pPr>
                    </w:p>
                    <w:p w14:paraId="572B42DE" w14:textId="77777777" w:rsidR="00A273C1" w:rsidRDefault="00A273C1" w:rsidP="00180116">
                      <w:pPr>
                        <w:tabs>
                          <w:tab w:val="left" w:pos="8010"/>
                        </w:tabs>
                      </w:pPr>
                    </w:p>
                    <w:p w14:paraId="31B12381" w14:textId="637B5A88" w:rsidR="00A273C1" w:rsidRDefault="00A273C1" w:rsidP="00180116">
                      <w:pPr>
                        <w:tabs>
                          <w:tab w:val="left" w:pos="8010"/>
                        </w:tabs>
                        <w:jc w:val="center"/>
                        <w:rPr>
                          <w:b/>
                          <w:bCs/>
                          <w:sz w:val="28"/>
                          <w:szCs w:val="28"/>
                        </w:rPr>
                      </w:pPr>
                      <w:r>
                        <w:rPr>
                          <w:b/>
                          <w:bCs/>
                          <w:sz w:val="28"/>
                          <w:szCs w:val="28"/>
                        </w:rPr>
                        <w:t>Niveli II në KSHK</w:t>
                      </w:r>
                      <w:r>
                        <w:rPr>
                          <w:b/>
                          <w:bCs/>
                          <w:sz w:val="28"/>
                          <w:szCs w:val="28"/>
                          <w:vertAlign w:val="superscript"/>
                        </w:rPr>
                        <w:t>1</w:t>
                      </w:r>
                      <w:r>
                        <w:rPr>
                          <w:b/>
                          <w:bCs/>
                          <w:sz w:val="28"/>
                          <w:szCs w:val="28"/>
                        </w:rPr>
                        <w:t>, referuar nivelit II në KEK</w:t>
                      </w:r>
                      <w:r>
                        <w:rPr>
                          <w:b/>
                          <w:bCs/>
                          <w:sz w:val="28"/>
                          <w:szCs w:val="28"/>
                          <w:vertAlign w:val="superscript"/>
                        </w:rPr>
                        <w:t xml:space="preserve">2 </w:t>
                      </w:r>
                    </w:p>
                    <w:p w14:paraId="21A6DDF3" w14:textId="77777777" w:rsidR="00A273C1" w:rsidRDefault="00A273C1" w:rsidP="00180116">
                      <w:pPr>
                        <w:tabs>
                          <w:tab w:val="left" w:pos="8010"/>
                        </w:tabs>
                        <w:jc w:val="center"/>
                        <w:rPr>
                          <w:b/>
                          <w:bCs/>
                          <w:sz w:val="32"/>
                          <w:szCs w:val="32"/>
                        </w:rPr>
                      </w:pPr>
                    </w:p>
                    <w:p w14:paraId="199D6BDA" w14:textId="77777777" w:rsidR="00A273C1" w:rsidRDefault="00A273C1" w:rsidP="00180116">
                      <w:pPr>
                        <w:tabs>
                          <w:tab w:val="left" w:pos="8010"/>
                        </w:tabs>
                        <w:jc w:val="center"/>
                        <w:rPr>
                          <w:b/>
                          <w:bCs/>
                          <w:sz w:val="32"/>
                          <w:szCs w:val="32"/>
                        </w:rPr>
                      </w:pPr>
                    </w:p>
                    <w:p w14:paraId="4D345B69" w14:textId="77777777" w:rsidR="00023CF5" w:rsidRPr="00023CF5" w:rsidRDefault="00A273C1" w:rsidP="00023CF5">
                      <w:pPr>
                        <w:tabs>
                          <w:tab w:val="left" w:pos="8010"/>
                        </w:tabs>
                        <w:jc w:val="center"/>
                        <w:rPr>
                          <w:b/>
                          <w:bCs/>
                          <w:sz w:val="32"/>
                          <w:szCs w:val="32"/>
                        </w:rPr>
                      </w:pPr>
                      <w:r>
                        <w:rPr>
                          <w:b/>
                          <w:bCs/>
                          <w:sz w:val="32"/>
                          <w:szCs w:val="32"/>
                        </w:rPr>
                        <w:t xml:space="preserve">Kodi: </w:t>
                      </w:r>
                      <w:r w:rsidR="00023CF5" w:rsidRPr="00023CF5">
                        <w:rPr>
                          <w:b/>
                          <w:bCs/>
                          <w:sz w:val="32"/>
                          <w:szCs w:val="32"/>
                        </w:rPr>
                        <w:t>B-II-26</w:t>
                      </w:r>
                    </w:p>
                    <w:p w14:paraId="473F42FE" w14:textId="67D41978" w:rsidR="00A273C1" w:rsidRPr="00243B2B" w:rsidRDefault="00A273C1" w:rsidP="00023CF5">
                      <w:pPr>
                        <w:tabs>
                          <w:tab w:val="left" w:pos="8010"/>
                        </w:tabs>
                        <w:rPr>
                          <w:b/>
                          <w:bCs/>
                          <w:color w:val="EE0000"/>
                          <w:sz w:val="32"/>
                          <w:szCs w:val="32"/>
                        </w:rPr>
                      </w:pPr>
                    </w:p>
                    <w:p w14:paraId="60F9D7F9" w14:textId="77777777" w:rsidR="00A273C1" w:rsidRDefault="00A273C1" w:rsidP="00180116">
                      <w:pPr>
                        <w:tabs>
                          <w:tab w:val="left" w:pos="8010"/>
                        </w:tabs>
                        <w:autoSpaceDE/>
                        <w:autoSpaceDN/>
                        <w:adjustRightInd/>
                        <w:jc w:val="center"/>
                        <w:rPr>
                          <w:b/>
                          <w:sz w:val="28"/>
                          <w:szCs w:val="28"/>
                        </w:rPr>
                      </w:pPr>
                    </w:p>
                    <w:p w14:paraId="6BDF5328" w14:textId="77777777" w:rsidR="00A273C1" w:rsidRDefault="00A273C1" w:rsidP="00180116">
                      <w:pPr>
                        <w:tabs>
                          <w:tab w:val="left" w:pos="8010"/>
                        </w:tabs>
                        <w:autoSpaceDE/>
                        <w:autoSpaceDN/>
                        <w:adjustRightInd/>
                        <w:jc w:val="center"/>
                        <w:rPr>
                          <w:b/>
                          <w:sz w:val="28"/>
                          <w:szCs w:val="28"/>
                        </w:rPr>
                      </w:pPr>
                    </w:p>
                    <w:p w14:paraId="71860E5A" w14:textId="77777777" w:rsidR="00A273C1" w:rsidRDefault="00A273C1" w:rsidP="00180116">
                      <w:pPr>
                        <w:tabs>
                          <w:tab w:val="left" w:pos="8010"/>
                        </w:tabs>
                      </w:pPr>
                      <w:r>
                        <w:t xml:space="preserve">                                  </w:t>
                      </w:r>
                    </w:p>
                    <w:p w14:paraId="3EE19765" w14:textId="77777777" w:rsidR="00A273C1" w:rsidRDefault="00A273C1" w:rsidP="00180116">
                      <w:pPr>
                        <w:tabs>
                          <w:tab w:val="left" w:pos="8010"/>
                        </w:tabs>
                        <w:rPr>
                          <w:b/>
                          <w:sz w:val="28"/>
                          <w:szCs w:val="28"/>
                        </w:rPr>
                      </w:pPr>
                    </w:p>
                    <w:p w14:paraId="6F79CB8A" w14:textId="77777777" w:rsidR="00A273C1" w:rsidRDefault="00A273C1" w:rsidP="00180116">
                      <w:pPr>
                        <w:tabs>
                          <w:tab w:val="left" w:pos="8010"/>
                        </w:tabs>
                        <w:rPr>
                          <w:b/>
                          <w:sz w:val="28"/>
                          <w:szCs w:val="28"/>
                        </w:rPr>
                      </w:pPr>
                    </w:p>
                    <w:p w14:paraId="2E8262C6" w14:textId="77777777" w:rsidR="00A273C1" w:rsidRDefault="00A273C1" w:rsidP="00180116">
                      <w:pPr>
                        <w:tabs>
                          <w:tab w:val="left" w:pos="8010"/>
                        </w:tabs>
                        <w:rPr>
                          <w:b/>
                          <w:sz w:val="28"/>
                          <w:szCs w:val="28"/>
                        </w:rPr>
                      </w:pPr>
                      <w:r>
                        <w:rPr>
                          <w:b/>
                          <w:sz w:val="28"/>
                          <w:szCs w:val="28"/>
                        </w:rPr>
                        <w:t>Miratoi:</w:t>
                      </w:r>
                    </w:p>
                    <w:p w14:paraId="5B14004C" w14:textId="77777777" w:rsidR="00A273C1" w:rsidRDefault="00A273C1" w:rsidP="00180116">
                      <w:pPr>
                        <w:tabs>
                          <w:tab w:val="left" w:pos="8010"/>
                        </w:tabs>
                        <w:rPr>
                          <w:sz w:val="28"/>
                          <w:szCs w:val="28"/>
                        </w:rPr>
                      </w:pPr>
                    </w:p>
                    <w:p w14:paraId="295C508F" w14:textId="77777777" w:rsidR="00A273C1" w:rsidRDefault="00A273C1" w:rsidP="00180116">
                      <w:pPr>
                        <w:tabs>
                          <w:tab w:val="left" w:pos="8010"/>
                        </w:tabs>
                        <w:rPr>
                          <w:sz w:val="28"/>
                          <w:szCs w:val="28"/>
                        </w:rPr>
                      </w:pPr>
                      <w:r>
                        <w:rPr>
                          <w:sz w:val="28"/>
                          <w:szCs w:val="28"/>
                        </w:rPr>
                        <w:t>MINISTRI</w:t>
                      </w:r>
                    </w:p>
                    <w:p w14:paraId="558B3578" w14:textId="77777777" w:rsidR="00A273C1" w:rsidRDefault="00A273C1" w:rsidP="00180116">
                      <w:pPr>
                        <w:tabs>
                          <w:tab w:val="left" w:pos="8010"/>
                        </w:tabs>
                        <w:rPr>
                          <w:sz w:val="28"/>
                          <w:szCs w:val="28"/>
                        </w:rPr>
                      </w:pPr>
                    </w:p>
                    <w:p w14:paraId="588F2D49" w14:textId="77777777" w:rsidR="00A273C1" w:rsidRDefault="00A273C1" w:rsidP="00180116">
                      <w:pPr>
                        <w:tabs>
                          <w:tab w:val="left" w:pos="8010"/>
                        </w:tabs>
                        <w:rPr>
                          <w:sz w:val="28"/>
                          <w:szCs w:val="28"/>
                        </w:rPr>
                      </w:pPr>
                    </w:p>
                    <w:p w14:paraId="07C92A8E" w14:textId="77777777" w:rsidR="00A273C1" w:rsidRDefault="00A273C1" w:rsidP="00180116">
                      <w:pPr>
                        <w:tabs>
                          <w:tab w:val="left" w:pos="8010"/>
                        </w:tabs>
                        <w:rPr>
                          <w:sz w:val="28"/>
                          <w:szCs w:val="28"/>
                        </w:rPr>
                      </w:pPr>
                    </w:p>
                    <w:p w14:paraId="4B7245AE" w14:textId="77777777" w:rsidR="00A273C1" w:rsidRDefault="00A273C1" w:rsidP="00180116">
                      <w:pPr>
                        <w:tabs>
                          <w:tab w:val="left" w:pos="8010"/>
                        </w:tabs>
                        <w:rPr>
                          <w:sz w:val="28"/>
                          <w:szCs w:val="28"/>
                        </w:rPr>
                      </w:pPr>
                    </w:p>
                    <w:p w14:paraId="57B947EB" w14:textId="77777777" w:rsidR="00A273C1" w:rsidRDefault="00A273C1" w:rsidP="00180116">
                      <w:pPr>
                        <w:tabs>
                          <w:tab w:val="left" w:pos="8010"/>
                        </w:tabs>
                        <w:rPr>
                          <w:sz w:val="28"/>
                          <w:szCs w:val="28"/>
                        </w:rPr>
                      </w:pPr>
                    </w:p>
                    <w:p w14:paraId="419E6DA9" w14:textId="77777777" w:rsidR="00A273C1" w:rsidRDefault="00A273C1" w:rsidP="00180116">
                      <w:pPr>
                        <w:tabs>
                          <w:tab w:val="left" w:pos="8010"/>
                        </w:tabs>
                        <w:rPr>
                          <w:sz w:val="28"/>
                          <w:szCs w:val="28"/>
                        </w:rPr>
                      </w:pPr>
                    </w:p>
                    <w:p w14:paraId="6F7F147C" w14:textId="77777777" w:rsidR="00A273C1" w:rsidRDefault="00A273C1" w:rsidP="00180116">
                      <w:pPr>
                        <w:tabs>
                          <w:tab w:val="left" w:pos="8010"/>
                        </w:tabs>
                        <w:rPr>
                          <w:sz w:val="28"/>
                          <w:szCs w:val="28"/>
                        </w:rPr>
                      </w:pPr>
                    </w:p>
                    <w:p w14:paraId="79E7F19C" w14:textId="77777777" w:rsidR="00A273C1" w:rsidRDefault="00A273C1" w:rsidP="00180116">
                      <w:pPr>
                        <w:tabs>
                          <w:tab w:val="left" w:pos="8010"/>
                        </w:tabs>
                        <w:rPr>
                          <w:sz w:val="28"/>
                          <w:szCs w:val="28"/>
                        </w:rPr>
                      </w:pPr>
                    </w:p>
                    <w:p w14:paraId="522CDFDD" w14:textId="77777777" w:rsidR="00A273C1" w:rsidRDefault="00A273C1" w:rsidP="00180116">
                      <w:pPr>
                        <w:tabs>
                          <w:tab w:val="left" w:pos="8010"/>
                        </w:tabs>
                      </w:pPr>
                      <w:r>
                        <w:t>1.Korniza Shqiptare e Kualifikimit</w:t>
                      </w:r>
                    </w:p>
                    <w:p w14:paraId="1E94F43C" w14:textId="77777777" w:rsidR="00A273C1" w:rsidRDefault="00A273C1" w:rsidP="00180116">
                      <w:pPr>
                        <w:tabs>
                          <w:tab w:val="left" w:pos="8010"/>
                        </w:tabs>
                      </w:pPr>
                      <w:r>
                        <w:t>2.Korniza Evropiane e Kualifikimit</w:t>
                      </w:r>
                    </w:p>
                    <w:p w14:paraId="536A5832" w14:textId="77777777" w:rsidR="00A273C1" w:rsidRDefault="00A273C1" w:rsidP="00180116">
                      <w:pPr>
                        <w:tabs>
                          <w:tab w:val="left" w:pos="8010"/>
                        </w:tabs>
                      </w:pPr>
                    </w:p>
                    <w:p w14:paraId="31C64B0F" w14:textId="77777777" w:rsidR="00A273C1" w:rsidRDefault="00A273C1" w:rsidP="00180116">
                      <w:pPr>
                        <w:tabs>
                          <w:tab w:val="left" w:pos="8010"/>
                        </w:tabs>
                      </w:pPr>
                    </w:p>
                    <w:p w14:paraId="142FDA93" w14:textId="77777777" w:rsidR="00A273C1" w:rsidRDefault="00A273C1" w:rsidP="00180116">
                      <w:pPr>
                        <w:tabs>
                          <w:tab w:val="left" w:pos="8010"/>
                        </w:tabs>
                      </w:pPr>
                    </w:p>
                    <w:p w14:paraId="4DB9096E" w14:textId="77777777" w:rsidR="00A273C1" w:rsidRDefault="00A273C1" w:rsidP="00180116">
                      <w:pPr>
                        <w:tabs>
                          <w:tab w:val="left" w:pos="8010"/>
                        </w:tabs>
                        <w:jc w:val="center"/>
                        <w:rPr>
                          <w:b/>
                          <w:sz w:val="28"/>
                          <w:szCs w:val="28"/>
                        </w:rPr>
                      </w:pPr>
                    </w:p>
                    <w:p w14:paraId="1F3A5093" w14:textId="33E69B4E" w:rsidR="00A273C1" w:rsidRDefault="00A273C1" w:rsidP="00180116">
                      <w:pPr>
                        <w:tabs>
                          <w:tab w:val="left" w:pos="8010"/>
                        </w:tabs>
                        <w:jc w:val="center"/>
                        <w:rPr>
                          <w:b/>
                          <w:sz w:val="28"/>
                          <w:szCs w:val="28"/>
                        </w:rPr>
                      </w:pPr>
                      <w:r>
                        <w:rPr>
                          <w:b/>
                          <w:sz w:val="28"/>
                          <w:szCs w:val="28"/>
                        </w:rPr>
                        <w:t>Tiranë, 2026</w:t>
                      </w:r>
                    </w:p>
                    <w:p w14:paraId="1B31CDE1" w14:textId="77777777" w:rsidR="00A273C1" w:rsidRDefault="00A273C1" w:rsidP="00074CBF">
                      <w:pPr>
                        <w:tabs>
                          <w:tab w:val="left" w:pos="8010"/>
                        </w:tabs>
                        <w:ind w:right="3385"/>
                      </w:pPr>
                    </w:p>
                  </w:txbxContent>
                </v:textbox>
              </v:shape>
            </w:pict>
          </mc:Fallback>
        </mc:AlternateContent>
      </w:r>
    </w:p>
    <w:p w14:paraId="75C89D36" w14:textId="7DEAC654" w:rsidR="00074CBF" w:rsidRPr="00BB51F6" w:rsidRDefault="00074CBF" w:rsidP="00F2759D">
      <w:pPr>
        <w:tabs>
          <w:tab w:val="left" w:pos="360"/>
        </w:tabs>
        <w:jc w:val="both"/>
        <w:rPr>
          <w:b/>
          <w:sz w:val="28"/>
          <w:szCs w:val="28"/>
          <w:lang w:val="it-IT"/>
        </w:rPr>
      </w:pPr>
    </w:p>
    <w:p w14:paraId="4C6CACE1" w14:textId="5781F717" w:rsidR="00074CBF" w:rsidRPr="00BB51F6" w:rsidRDefault="00074CBF" w:rsidP="00F2759D">
      <w:pPr>
        <w:tabs>
          <w:tab w:val="left" w:pos="360"/>
        </w:tabs>
        <w:jc w:val="both"/>
        <w:rPr>
          <w:b/>
          <w:sz w:val="28"/>
          <w:szCs w:val="28"/>
          <w:lang w:val="it-IT"/>
        </w:rPr>
      </w:pPr>
    </w:p>
    <w:p w14:paraId="77F37521" w14:textId="229A7A49" w:rsidR="00074CBF" w:rsidRPr="00BB51F6" w:rsidRDefault="00074CBF" w:rsidP="00F2759D">
      <w:pPr>
        <w:tabs>
          <w:tab w:val="left" w:pos="360"/>
        </w:tabs>
        <w:jc w:val="both"/>
        <w:rPr>
          <w:b/>
          <w:sz w:val="28"/>
          <w:szCs w:val="28"/>
          <w:lang w:val="it-IT"/>
        </w:rPr>
      </w:pPr>
    </w:p>
    <w:p w14:paraId="4F1BB53B" w14:textId="1A4BD8B8" w:rsidR="00074CBF" w:rsidRPr="00BB51F6" w:rsidRDefault="00074CBF" w:rsidP="00F2759D">
      <w:pPr>
        <w:tabs>
          <w:tab w:val="left" w:pos="360"/>
        </w:tabs>
        <w:jc w:val="both"/>
        <w:rPr>
          <w:b/>
          <w:sz w:val="28"/>
          <w:szCs w:val="28"/>
          <w:lang w:val="it-IT"/>
        </w:rPr>
      </w:pPr>
    </w:p>
    <w:p w14:paraId="4932FB7C" w14:textId="3FC1F314" w:rsidR="00074CBF" w:rsidRPr="00BB51F6" w:rsidRDefault="00074CBF" w:rsidP="00F2759D">
      <w:pPr>
        <w:tabs>
          <w:tab w:val="left" w:pos="360"/>
        </w:tabs>
        <w:jc w:val="both"/>
        <w:rPr>
          <w:b/>
          <w:sz w:val="28"/>
          <w:szCs w:val="28"/>
          <w:lang w:val="it-IT"/>
        </w:rPr>
      </w:pPr>
    </w:p>
    <w:p w14:paraId="0382C547" w14:textId="32CBCC06" w:rsidR="00074CBF" w:rsidRPr="00BB51F6" w:rsidRDefault="00074CBF" w:rsidP="00F2759D">
      <w:pPr>
        <w:tabs>
          <w:tab w:val="left" w:pos="360"/>
        </w:tabs>
        <w:jc w:val="both"/>
        <w:rPr>
          <w:b/>
          <w:sz w:val="28"/>
          <w:szCs w:val="28"/>
          <w:lang w:val="it-IT"/>
        </w:rPr>
      </w:pPr>
    </w:p>
    <w:p w14:paraId="2EBF5197" w14:textId="77777777" w:rsidR="00074CBF" w:rsidRPr="00BB51F6" w:rsidRDefault="00074CBF" w:rsidP="00F2759D">
      <w:pPr>
        <w:tabs>
          <w:tab w:val="left" w:pos="360"/>
        </w:tabs>
        <w:jc w:val="both"/>
        <w:rPr>
          <w:b/>
          <w:sz w:val="28"/>
          <w:szCs w:val="28"/>
          <w:lang w:val="it-IT"/>
        </w:rPr>
      </w:pPr>
    </w:p>
    <w:p w14:paraId="18FD1973" w14:textId="77777777" w:rsidR="00074CBF" w:rsidRPr="00BB51F6" w:rsidRDefault="00074CBF" w:rsidP="00F2759D">
      <w:pPr>
        <w:tabs>
          <w:tab w:val="left" w:pos="360"/>
        </w:tabs>
        <w:jc w:val="both"/>
        <w:rPr>
          <w:b/>
          <w:sz w:val="28"/>
          <w:szCs w:val="28"/>
          <w:lang w:val="it-IT"/>
        </w:rPr>
      </w:pPr>
    </w:p>
    <w:p w14:paraId="07590665" w14:textId="77777777" w:rsidR="00074CBF" w:rsidRPr="00BB51F6" w:rsidRDefault="00074CBF" w:rsidP="00F2759D">
      <w:pPr>
        <w:tabs>
          <w:tab w:val="left" w:pos="360"/>
        </w:tabs>
        <w:jc w:val="both"/>
        <w:rPr>
          <w:b/>
          <w:sz w:val="28"/>
          <w:szCs w:val="28"/>
          <w:lang w:val="it-IT"/>
        </w:rPr>
      </w:pPr>
    </w:p>
    <w:p w14:paraId="0BC99402" w14:textId="77777777" w:rsidR="00074CBF" w:rsidRPr="00BB51F6" w:rsidRDefault="00074CBF" w:rsidP="00F2759D">
      <w:pPr>
        <w:tabs>
          <w:tab w:val="left" w:pos="360"/>
        </w:tabs>
        <w:jc w:val="both"/>
        <w:rPr>
          <w:b/>
          <w:sz w:val="28"/>
          <w:szCs w:val="28"/>
          <w:lang w:val="it-IT"/>
        </w:rPr>
      </w:pPr>
    </w:p>
    <w:p w14:paraId="5B655B6D" w14:textId="77777777" w:rsidR="00074CBF" w:rsidRPr="00BB51F6" w:rsidRDefault="00074CBF" w:rsidP="00F2759D">
      <w:pPr>
        <w:tabs>
          <w:tab w:val="left" w:pos="360"/>
        </w:tabs>
        <w:jc w:val="both"/>
        <w:rPr>
          <w:b/>
          <w:sz w:val="28"/>
          <w:szCs w:val="28"/>
          <w:lang w:val="it-IT"/>
        </w:rPr>
      </w:pPr>
    </w:p>
    <w:p w14:paraId="45865F95" w14:textId="77777777" w:rsidR="00074CBF" w:rsidRPr="00BB51F6" w:rsidRDefault="00074CBF" w:rsidP="00F2759D">
      <w:pPr>
        <w:tabs>
          <w:tab w:val="left" w:pos="360"/>
        </w:tabs>
        <w:jc w:val="both"/>
        <w:rPr>
          <w:b/>
          <w:sz w:val="28"/>
          <w:szCs w:val="28"/>
          <w:lang w:val="it-IT"/>
        </w:rPr>
      </w:pPr>
    </w:p>
    <w:p w14:paraId="5D44D501" w14:textId="77777777" w:rsidR="00074CBF" w:rsidRPr="00BB51F6" w:rsidRDefault="00074CBF" w:rsidP="00F2759D">
      <w:pPr>
        <w:tabs>
          <w:tab w:val="left" w:pos="360"/>
        </w:tabs>
        <w:jc w:val="both"/>
        <w:rPr>
          <w:b/>
          <w:sz w:val="28"/>
          <w:szCs w:val="28"/>
          <w:lang w:val="it-IT"/>
        </w:rPr>
      </w:pPr>
    </w:p>
    <w:p w14:paraId="54929421" w14:textId="77777777" w:rsidR="00074CBF" w:rsidRPr="00BB51F6" w:rsidRDefault="00074CBF" w:rsidP="00F2759D">
      <w:pPr>
        <w:tabs>
          <w:tab w:val="left" w:pos="360"/>
        </w:tabs>
        <w:jc w:val="both"/>
        <w:rPr>
          <w:b/>
          <w:sz w:val="28"/>
          <w:szCs w:val="28"/>
          <w:lang w:val="it-IT"/>
        </w:rPr>
      </w:pPr>
    </w:p>
    <w:p w14:paraId="21DCEA22" w14:textId="77777777" w:rsidR="00074CBF" w:rsidRPr="00BB51F6" w:rsidRDefault="00074CBF" w:rsidP="00F2759D">
      <w:pPr>
        <w:tabs>
          <w:tab w:val="left" w:pos="360"/>
        </w:tabs>
        <w:jc w:val="both"/>
        <w:rPr>
          <w:b/>
          <w:sz w:val="28"/>
          <w:szCs w:val="28"/>
          <w:lang w:val="it-IT"/>
        </w:rPr>
      </w:pPr>
    </w:p>
    <w:p w14:paraId="5E731C37" w14:textId="77777777" w:rsidR="00074CBF" w:rsidRPr="00BB51F6" w:rsidRDefault="00074CBF" w:rsidP="00F2759D">
      <w:pPr>
        <w:tabs>
          <w:tab w:val="left" w:pos="360"/>
        </w:tabs>
        <w:jc w:val="both"/>
        <w:rPr>
          <w:b/>
          <w:sz w:val="28"/>
          <w:szCs w:val="28"/>
          <w:lang w:val="it-IT"/>
        </w:rPr>
      </w:pPr>
    </w:p>
    <w:p w14:paraId="1CA59172" w14:textId="77777777" w:rsidR="00074CBF" w:rsidRPr="00BB51F6" w:rsidRDefault="00074CBF" w:rsidP="00F2759D">
      <w:pPr>
        <w:tabs>
          <w:tab w:val="left" w:pos="360"/>
        </w:tabs>
        <w:jc w:val="both"/>
        <w:rPr>
          <w:b/>
          <w:sz w:val="28"/>
          <w:szCs w:val="28"/>
          <w:lang w:val="it-IT"/>
        </w:rPr>
      </w:pPr>
    </w:p>
    <w:p w14:paraId="4A4C4289" w14:textId="77777777" w:rsidR="00074CBF" w:rsidRPr="00BB51F6" w:rsidRDefault="00074CBF" w:rsidP="00F2759D">
      <w:pPr>
        <w:tabs>
          <w:tab w:val="left" w:pos="360"/>
        </w:tabs>
        <w:jc w:val="both"/>
        <w:rPr>
          <w:b/>
          <w:sz w:val="28"/>
          <w:szCs w:val="28"/>
          <w:lang w:val="it-IT"/>
        </w:rPr>
      </w:pPr>
    </w:p>
    <w:p w14:paraId="4B42D172" w14:textId="77777777" w:rsidR="00074CBF" w:rsidRPr="00BB51F6" w:rsidRDefault="00074CBF" w:rsidP="00F2759D">
      <w:pPr>
        <w:tabs>
          <w:tab w:val="left" w:pos="360"/>
        </w:tabs>
        <w:jc w:val="both"/>
        <w:rPr>
          <w:b/>
          <w:sz w:val="28"/>
          <w:szCs w:val="28"/>
          <w:lang w:val="it-IT"/>
        </w:rPr>
      </w:pPr>
    </w:p>
    <w:p w14:paraId="41F6F27E" w14:textId="77777777" w:rsidR="00074CBF" w:rsidRPr="00BB51F6" w:rsidRDefault="00074CBF" w:rsidP="00F2759D">
      <w:pPr>
        <w:tabs>
          <w:tab w:val="left" w:pos="360"/>
        </w:tabs>
        <w:jc w:val="both"/>
        <w:rPr>
          <w:b/>
          <w:sz w:val="28"/>
          <w:szCs w:val="28"/>
          <w:lang w:val="it-IT"/>
        </w:rPr>
      </w:pPr>
    </w:p>
    <w:p w14:paraId="53299EA8" w14:textId="77777777" w:rsidR="00074CBF" w:rsidRPr="00BB51F6" w:rsidRDefault="00074CBF" w:rsidP="00F2759D">
      <w:pPr>
        <w:tabs>
          <w:tab w:val="left" w:pos="360"/>
        </w:tabs>
        <w:jc w:val="both"/>
        <w:rPr>
          <w:b/>
          <w:sz w:val="28"/>
          <w:szCs w:val="28"/>
          <w:lang w:val="it-IT"/>
        </w:rPr>
      </w:pPr>
    </w:p>
    <w:p w14:paraId="06745ED2" w14:textId="77777777" w:rsidR="00074CBF" w:rsidRPr="00BB51F6" w:rsidRDefault="00074CBF" w:rsidP="00F2759D">
      <w:pPr>
        <w:tabs>
          <w:tab w:val="left" w:pos="360"/>
        </w:tabs>
        <w:jc w:val="both"/>
        <w:rPr>
          <w:b/>
          <w:sz w:val="28"/>
          <w:szCs w:val="28"/>
          <w:lang w:val="it-IT"/>
        </w:rPr>
      </w:pPr>
    </w:p>
    <w:p w14:paraId="2846FC41" w14:textId="77777777" w:rsidR="00074CBF" w:rsidRPr="00BB51F6" w:rsidRDefault="00074CBF" w:rsidP="00F2759D">
      <w:pPr>
        <w:tabs>
          <w:tab w:val="left" w:pos="360"/>
        </w:tabs>
        <w:jc w:val="both"/>
        <w:rPr>
          <w:b/>
          <w:sz w:val="28"/>
          <w:szCs w:val="28"/>
          <w:lang w:val="it-IT"/>
        </w:rPr>
      </w:pPr>
    </w:p>
    <w:p w14:paraId="531B6926" w14:textId="77777777" w:rsidR="00074CBF" w:rsidRPr="00BB51F6" w:rsidRDefault="00074CBF" w:rsidP="00F2759D">
      <w:pPr>
        <w:tabs>
          <w:tab w:val="left" w:pos="360"/>
        </w:tabs>
        <w:jc w:val="both"/>
        <w:rPr>
          <w:b/>
          <w:sz w:val="28"/>
          <w:szCs w:val="28"/>
          <w:lang w:val="it-IT"/>
        </w:rPr>
      </w:pPr>
    </w:p>
    <w:p w14:paraId="04358B23" w14:textId="77777777" w:rsidR="00074CBF" w:rsidRPr="00BB51F6" w:rsidRDefault="00074CBF" w:rsidP="00F2759D">
      <w:pPr>
        <w:tabs>
          <w:tab w:val="left" w:pos="360"/>
        </w:tabs>
        <w:jc w:val="both"/>
        <w:rPr>
          <w:b/>
          <w:sz w:val="28"/>
          <w:szCs w:val="28"/>
          <w:lang w:val="it-IT"/>
        </w:rPr>
      </w:pPr>
    </w:p>
    <w:p w14:paraId="247BFE7E" w14:textId="77777777" w:rsidR="00074CBF" w:rsidRPr="00BB51F6" w:rsidRDefault="00074CBF" w:rsidP="00F2759D">
      <w:pPr>
        <w:tabs>
          <w:tab w:val="left" w:pos="360"/>
        </w:tabs>
        <w:jc w:val="both"/>
        <w:rPr>
          <w:b/>
          <w:sz w:val="28"/>
          <w:szCs w:val="28"/>
          <w:lang w:val="it-IT"/>
        </w:rPr>
      </w:pPr>
    </w:p>
    <w:p w14:paraId="5B484CFC" w14:textId="77777777" w:rsidR="00074CBF" w:rsidRPr="00BB51F6" w:rsidRDefault="00074CBF" w:rsidP="00F2759D">
      <w:pPr>
        <w:tabs>
          <w:tab w:val="left" w:pos="360"/>
        </w:tabs>
        <w:jc w:val="both"/>
        <w:rPr>
          <w:b/>
          <w:sz w:val="28"/>
          <w:szCs w:val="28"/>
          <w:lang w:val="it-IT"/>
        </w:rPr>
      </w:pPr>
    </w:p>
    <w:p w14:paraId="4189872B" w14:textId="77777777" w:rsidR="00074CBF" w:rsidRPr="00BB51F6" w:rsidRDefault="00074CBF" w:rsidP="00F2759D">
      <w:pPr>
        <w:tabs>
          <w:tab w:val="left" w:pos="360"/>
        </w:tabs>
        <w:jc w:val="both"/>
        <w:rPr>
          <w:b/>
          <w:sz w:val="28"/>
          <w:szCs w:val="28"/>
          <w:lang w:val="it-IT"/>
        </w:rPr>
      </w:pPr>
    </w:p>
    <w:p w14:paraId="05CEB432" w14:textId="77777777" w:rsidR="00074CBF" w:rsidRPr="00BB51F6" w:rsidRDefault="00074CBF" w:rsidP="00F2759D">
      <w:pPr>
        <w:tabs>
          <w:tab w:val="left" w:pos="360"/>
        </w:tabs>
        <w:jc w:val="both"/>
        <w:rPr>
          <w:b/>
          <w:sz w:val="28"/>
          <w:szCs w:val="28"/>
          <w:lang w:val="it-IT"/>
        </w:rPr>
      </w:pPr>
    </w:p>
    <w:p w14:paraId="69352C20" w14:textId="77777777" w:rsidR="00074CBF" w:rsidRPr="00BB51F6" w:rsidRDefault="00074CBF" w:rsidP="00F2759D">
      <w:pPr>
        <w:tabs>
          <w:tab w:val="left" w:pos="360"/>
        </w:tabs>
        <w:jc w:val="both"/>
        <w:rPr>
          <w:b/>
          <w:sz w:val="28"/>
          <w:szCs w:val="28"/>
          <w:lang w:val="it-IT"/>
        </w:rPr>
      </w:pPr>
    </w:p>
    <w:p w14:paraId="40EA90C3" w14:textId="77777777" w:rsidR="00074CBF" w:rsidRDefault="00074CBF" w:rsidP="00F2759D">
      <w:pPr>
        <w:tabs>
          <w:tab w:val="left" w:pos="360"/>
        </w:tabs>
        <w:jc w:val="both"/>
        <w:rPr>
          <w:b/>
          <w:sz w:val="28"/>
          <w:szCs w:val="28"/>
          <w:lang w:val="it-IT"/>
        </w:rPr>
      </w:pPr>
    </w:p>
    <w:p w14:paraId="014442C2" w14:textId="77777777" w:rsidR="00F400EF" w:rsidRPr="00BB51F6" w:rsidRDefault="00F400EF" w:rsidP="00F2759D">
      <w:pPr>
        <w:tabs>
          <w:tab w:val="left" w:pos="360"/>
        </w:tabs>
        <w:jc w:val="both"/>
        <w:rPr>
          <w:b/>
          <w:sz w:val="28"/>
          <w:szCs w:val="28"/>
          <w:lang w:val="it-IT"/>
        </w:rPr>
      </w:pPr>
    </w:p>
    <w:p w14:paraId="4D1AB8EF" w14:textId="77777777" w:rsidR="00074CBF" w:rsidRPr="00BB51F6" w:rsidRDefault="00074CBF" w:rsidP="00F2759D">
      <w:pPr>
        <w:tabs>
          <w:tab w:val="left" w:pos="360"/>
        </w:tabs>
        <w:jc w:val="both"/>
        <w:rPr>
          <w:b/>
          <w:sz w:val="28"/>
          <w:szCs w:val="28"/>
          <w:lang w:val="it-IT"/>
        </w:rPr>
      </w:pPr>
    </w:p>
    <w:p w14:paraId="41279954" w14:textId="77777777" w:rsidR="00074CBF" w:rsidRPr="00BB51F6" w:rsidRDefault="00074CBF" w:rsidP="00F2759D">
      <w:pPr>
        <w:tabs>
          <w:tab w:val="left" w:pos="360"/>
        </w:tabs>
        <w:jc w:val="both"/>
        <w:rPr>
          <w:b/>
          <w:sz w:val="28"/>
          <w:szCs w:val="28"/>
          <w:lang w:val="it-IT"/>
        </w:rPr>
      </w:pPr>
    </w:p>
    <w:p w14:paraId="46041A38" w14:textId="77777777" w:rsidR="00074CBF" w:rsidRPr="00BB51F6" w:rsidRDefault="00074CBF" w:rsidP="00F2759D">
      <w:pPr>
        <w:tabs>
          <w:tab w:val="left" w:pos="360"/>
        </w:tabs>
        <w:jc w:val="both"/>
        <w:rPr>
          <w:b/>
          <w:sz w:val="28"/>
          <w:szCs w:val="28"/>
          <w:lang w:val="it-IT"/>
        </w:rPr>
      </w:pPr>
    </w:p>
    <w:p w14:paraId="01DF506E" w14:textId="77777777" w:rsidR="00074CBF" w:rsidRPr="00BB51F6" w:rsidRDefault="00074CBF" w:rsidP="00F2759D">
      <w:pPr>
        <w:tabs>
          <w:tab w:val="left" w:pos="360"/>
        </w:tabs>
        <w:jc w:val="both"/>
        <w:rPr>
          <w:b/>
          <w:sz w:val="28"/>
          <w:szCs w:val="28"/>
          <w:lang w:val="it-IT"/>
        </w:rPr>
      </w:pPr>
    </w:p>
    <w:p w14:paraId="5D174953" w14:textId="77777777" w:rsidR="00074CBF" w:rsidRPr="00BB51F6" w:rsidRDefault="00074CBF" w:rsidP="00F2759D">
      <w:pPr>
        <w:tabs>
          <w:tab w:val="left" w:pos="360"/>
        </w:tabs>
        <w:jc w:val="both"/>
        <w:rPr>
          <w:b/>
          <w:sz w:val="28"/>
          <w:szCs w:val="28"/>
          <w:lang w:val="it-IT"/>
        </w:rPr>
      </w:pPr>
    </w:p>
    <w:p w14:paraId="53EC0199" w14:textId="57745F7F" w:rsidR="00BA6C65" w:rsidRPr="00BB51F6" w:rsidRDefault="00BA6C65" w:rsidP="00F2759D">
      <w:pPr>
        <w:tabs>
          <w:tab w:val="left" w:pos="360"/>
        </w:tabs>
        <w:jc w:val="both"/>
        <w:rPr>
          <w:b/>
          <w:sz w:val="28"/>
          <w:szCs w:val="28"/>
          <w:lang w:val="it-IT"/>
        </w:rPr>
      </w:pPr>
      <w:r w:rsidRPr="00BB51F6">
        <w:rPr>
          <w:b/>
          <w:sz w:val="28"/>
          <w:szCs w:val="28"/>
          <w:lang w:val="it-IT"/>
        </w:rPr>
        <w:lastRenderedPageBreak/>
        <w:t>Përmbajtja</w:t>
      </w:r>
    </w:p>
    <w:p w14:paraId="20062985" w14:textId="77777777" w:rsidR="00BA6C65" w:rsidRPr="00BB51F6" w:rsidRDefault="00BA6C65" w:rsidP="00F2759D">
      <w:pPr>
        <w:tabs>
          <w:tab w:val="left" w:pos="360"/>
        </w:tabs>
        <w:jc w:val="both"/>
        <w:rPr>
          <w:b/>
          <w:sz w:val="24"/>
          <w:lang w:val="it-IT"/>
        </w:rPr>
      </w:pPr>
    </w:p>
    <w:p w14:paraId="27738C1D" w14:textId="77777777" w:rsidR="00BA6C65" w:rsidRPr="00BB51F6" w:rsidRDefault="00BA6C65" w:rsidP="00F2759D">
      <w:pPr>
        <w:tabs>
          <w:tab w:val="left" w:pos="360"/>
        </w:tabs>
        <w:jc w:val="both"/>
        <w:rPr>
          <w:b/>
          <w:sz w:val="24"/>
          <w:lang w:val="it-IT"/>
        </w:rPr>
      </w:pPr>
    </w:p>
    <w:p w14:paraId="16D3023D" w14:textId="0CBA7D6B" w:rsidR="00BA6C65" w:rsidRPr="00BB51F6" w:rsidRDefault="00BA6C65" w:rsidP="00F2759D">
      <w:pPr>
        <w:numPr>
          <w:ilvl w:val="0"/>
          <w:numId w:val="7"/>
        </w:numPr>
        <w:tabs>
          <w:tab w:val="clear" w:pos="1080"/>
          <w:tab w:val="num" w:pos="360"/>
        </w:tabs>
        <w:ind w:left="360" w:hanging="360"/>
        <w:jc w:val="both"/>
        <w:rPr>
          <w:b/>
          <w:sz w:val="24"/>
          <w:lang w:val="it-IT"/>
        </w:rPr>
      </w:pPr>
      <w:r w:rsidRPr="00BB51F6">
        <w:rPr>
          <w:b/>
          <w:sz w:val="24"/>
          <w:lang w:val="it-IT"/>
        </w:rPr>
        <w:t xml:space="preserve">Qëllimet e arsimit profesional në </w:t>
      </w:r>
      <w:r w:rsidR="00040D8E" w:rsidRPr="00BB51F6">
        <w:rPr>
          <w:b/>
          <w:sz w:val="24"/>
          <w:lang w:val="it-IT"/>
        </w:rPr>
        <w:t>kualifikimin profesional</w:t>
      </w:r>
      <w:r w:rsidRPr="00BB51F6">
        <w:rPr>
          <w:b/>
          <w:sz w:val="24"/>
          <w:lang w:val="it-IT"/>
        </w:rPr>
        <w:t xml:space="preserve"> “Ndërtim”, niveli I</w:t>
      </w:r>
      <w:r w:rsidR="00FF12B8" w:rsidRPr="00BB51F6">
        <w:rPr>
          <w:b/>
          <w:sz w:val="24"/>
          <w:lang w:val="it-IT"/>
        </w:rPr>
        <w:t xml:space="preserve">I i </w:t>
      </w:r>
      <w:r w:rsidR="00152A0C" w:rsidRPr="00BB51F6">
        <w:rPr>
          <w:b/>
          <w:sz w:val="24"/>
          <w:lang w:val="it-IT"/>
        </w:rPr>
        <w:t>Kornizës Shqiptare të Kualifikimeve (</w:t>
      </w:r>
      <w:r w:rsidR="00FF12B8" w:rsidRPr="00BB51F6">
        <w:rPr>
          <w:b/>
          <w:sz w:val="24"/>
          <w:lang w:val="it-IT"/>
        </w:rPr>
        <w:t>KSHK</w:t>
      </w:r>
      <w:r w:rsidR="00152A0C" w:rsidRPr="00BB51F6">
        <w:rPr>
          <w:b/>
          <w:sz w:val="24"/>
          <w:lang w:val="it-IT"/>
        </w:rPr>
        <w:t>) - 2 vjeçar</w:t>
      </w:r>
      <w:r w:rsidRPr="00BB51F6">
        <w:rPr>
          <w:b/>
          <w:sz w:val="24"/>
          <w:lang w:val="it-IT"/>
        </w:rPr>
        <w:t>.</w:t>
      </w:r>
    </w:p>
    <w:p w14:paraId="38099F80" w14:textId="77777777" w:rsidR="00BA6C65" w:rsidRPr="00BB51F6" w:rsidRDefault="00BA6C65" w:rsidP="00F2759D">
      <w:pPr>
        <w:tabs>
          <w:tab w:val="left" w:pos="360"/>
        </w:tabs>
        <w:jc w:val="both"/>
        <w:rPr>
          <w:b/>
          <w:sz w:val="24"/>
          <w:lang w:val="it-IT"/>
        </w:rPr>
      </w:pPr>
    </w:p>
    <w:p w14:paraId="6438B3F6" w14:textId="4E18824C" w:rsidR="00BA6C65" w:rsidRPr="00BB51F6" w:rsidRDefault="00BA6C65" w:rsidP="00F2759D">
      <w:pPr>
        <w:numPr>
          <w:ilvl w:val="0"/>
          <w:numId w:val="7"/>
        </w:numPr>
        <w:tabs>
          <w:tab w:val="clear" w:pos="1080"/>
          <w:tab w:val="num" w:pos="0"/>
        </w:tabs>
        <w:ind w:left="360" w:hanging="360"/>
        <w:jc w:val="both"/>
        <w:rPr>
          <w:b/>
          <w:sz w:val="24"/>
          <w:lang w:val="it-IT"/>
        </w:rPr>
      </w:pPr>
      <w:r w:rsidRPr="00BB51F6">
        <w:rPr>
          <w:b/>
          <w:sz w:val="24"/>
          <w:lang w:val="it-IT"/>
        </w:rPr>
        <w:t xml:space="preserve">Profili profesional i nxënësve në përfundim të arsimit profesional në </w:t>
      </w:r>
      <w:r w:rsidR="00040D8E" w:rsidRPr="00BB51F6">
        <w:rPr>
          <w:b/>
          <w:sz w:val="24"/>
          <w:lang w:val="it-IT"/>
        </w:rPr>
        <w:t xml:space="preserve">kualifikimin profesional </w:t>
      </w:r>
      <w:r w:rsidRPr="00BB51F6">
        <w:rPr>
          <w:b/>
          <w:sz w:val="24"/>
          <w:lang w:val="it-IT"/>
        </w:rPr>
        <w:t xml:space="preserve"> “Ndërtim”, niveli I</w:t>
      </w:r>
      <w:r w:rsidR="00FF12B8" w:rsidRPr="00BB51F6">
        <w:rPr>
          <w:b/>
          <w:sz w:val="24"/>
          <w:lang w:val="it-IT"/>
        </w:rPr>
        <w:t>I i KSHK</w:t>
      </w:r>
    </w:p>
    <w:p w14:paraId="6E5CC2A0" w14:textId="77777777" w:rsidR="00BA6C65" w:rsidRPr="00BB51F6" w:rsidRDefault="00BA6C65" w:rsidP="00F2759D">
      <w:pPr>
        <w:jc w:val="both"/>
        <w:rPr>
          <w:b/>
          <w:sz w:val="24"/>
          <w:lang w:val="it-IT"/>
        </w:rPr>
      </w:pPr>
    </w:p>
    <w:p w14:paraId="77A3614B" w14:textId="4CC798D3" w:rsidR="00BA6C65" w:rsidRPr="00BB51F6" w:rsidRDefault="00BA6C65" w:rsidP="00F2759D">
      <w:pPr>
        <w:numPr>
          <w:ilvl w:val="1"/>
          <w:numId w:val="7"/>
        </w:numPr>
        <w:tabs>
          <w:tab w:val="clear" w:pos="1440"/>
          <w:tab w:val="left" w:pos="360"/>
          <w:tab w:val="num" w:pos="720"/>
        </w:tabs>
        <w:ind w:left="720"/>
        <w:jc w:val="both"/>
        <w:rPr>
          <w:bCs/>
          <w:iCs/>
          <w:sz w:val="24"/>
          <w:lang w:val="it-IT"/>
        </w:rPr>
      </w:pPr>
      <w:r w:rsidRPr="00BB51F6">
        <w:rPr>
          <w:bCs/>
          <w:iCs/>
          <w:sz w:val="24"/>
          <w:lang w:val="it-IT"/>
        </w:rPr>
        <w:t xml:space="preserve">Kërkesat e pranimit të nxënësve në arsimin profesional, në </w:t>
      </w:r>
      <w:r w:rsidR="00040D8E" w:rsidRPr="00BB51F6">
        <w:rPr>
          <w:bCs/>
          <w:sz w:val="24"/>
          <w:lang w:val="it-IT"/>
        </w:rPr>
        <w:t>kualifikimin profesional</w:t>
      </w:r>
      <w:r w:rsidR="00040D8E" w:rsidRPr="00BB51F6">
        <w:rPr>
          <w:b/>
          <w:sz w:val="24"/>
          <w:lang w:val="it-IT"/>
        </w:rPr>
        <w:t xml:space="preserve"> </w:t>
      </w:r>
      <w:r w:rsidRPr="00BB51F6">
        <w:rPr>
          <w:bCs/>
          <w:iCs/>
          <w:sz w:val="24"/>
          <w:lang w:val="it-IT"/>
        </w:rPr>
        <w:t xml:space="preserve"> “Ndërtim” niveli I</w:t>
      </w:r>
      <w:r w:rsidR="00FF12B8" w:rsidRPr="00BB51F6">
        <w:rPr>
          <w:bCs/>
          <w:iCs/>
          <w:sz w:val="24"/>
          <w:lang w:val="it-IT"/>
        </w:rPr>
        <w:t>I i KSHK</w:t>
      </w:r>
      <w:r w:rsidRPr="00BB51F6">
        <w:rPr>
          <w:bCs/>
          <w:iCs/>
          <w:sz w:val="24"/>
          <w:lang w:val="it-IT"/>
        </w:rPr>
        <w:t>.</w:t>
      </w:r>
    </w:p>
    <w:p w14:paraId="51D86D1C" w14:textId="515CBC13" w:rsidR="00BA6C65" w:rsidRPr="00BB51F6" w:rsidRDefault="00BA6C65" w:rsidP="00F2759D">
      <w:pPr>
        <w:numPr>
          <w:ilvl w:val="1"/>
          <w:numId w:val="7"/>
        </w:numPr>
        <w:tabs>
          <w:tab w:val="clear" w:pos="1440"/>
          <w:tab w:val="left" w:pos="360"/>
          <w:tab w:val="num" w:pos="720"/>
        </w:tabs>
        <w:ind w:left="720"/>
        <w:jc w:val="both"/>
        <w:rPr>
          <w:bCs/>
          <w:iCs/>
          <w:sz w:val="24"/>
          <w:lang w:val="it-IT"/>
        </w:rPr>
      </w:pPr>
      <w:r w:rsidRPr="00BB51F6">
        <w:rPr>
          <w:bCs/>
          <w:iCs/>
          <w:sz w:val="24"/>
          <w:lang w:val="it-IT"/>
        </w:rPr>
        <w:t xml:space="preserve">Kompetencat e përgjithshme kryesore të nxënësit në përfundim të arsimit profesional </w:t>
      </w:r>
      <w:r w:rsidRPr="00BB51F6">
        <w:rPr>
          <w:sz w:val="24"/>
          <w:lang w:val="it-IT"/>
        </w:rPr>
        <w:t xml:space="preserve">në </w:t>
      </w:r>
      <w:r w:rsidR="00040D8E" w:rsidRPr="00BB51F6">
        <w:rPr>
          <w:bCs/>
          <w:sz w:val="24"/>
          <w:lang w:val="it-IT"/>
        </w:rPr>
        <w:t>kualifikimin profesional</w:t>
      </w:r>
      <w:r w:rsidRPr="00BB51F6">
        <w:rPr>
          <w:sz w:val="24"/>
          <w:lang w:val="it-IT"/>
        </w:rPr>
        <w:t xml:space="preserve"> “Ndërtim”, </w:t>
      </w:r>
      <w:r w:rsidR="00FF12B8" w:rsidRPr="00BB51F6">
        <w:rPr>
          <w:sz w:val="24"/>
          <w:lang w:val="it-IT"/>
        </w:rPr>
        <w:t>niveli II i KSHK</w:t>
      </w:r>
    </w:p>
    <w:p w14:paraId="76DEB68B" w14:textId="697E88B7" w:rsidR="00BA6C65" w:rsidRPr="00BB51F6" w:rsidRDefault="00BA6C65" w:rsidP="00F2759D">
      <w:pPr>
        <w:pStyle w:val="Heading1"/>
        <w:numPr>
          <w:ilvl w:val="1"/>
          <w:numId w:val="7"/>
        </w:numPr>
        <w:tabs>
          <w:tab w:val="clear" w:pos="1440"/>
          <w:tab w:val="num" w:pos="720"/>
        </w:tabs>
        <w:ind w:left="720"/>
        <w:rPr>
          <w:lang w:val="it-IT"/>
        </w:rPr>
      </w:pPr>
      <w:r w:rsidRPr="00BB51F6">
        <w:rPr>
          <w:lang w:val="it-IT"/>
        </w:rPr>
        <w:t>Kompetencat profesionale të</w:t>
      </w:r>
      <w:r w:rsidR="00643465" w:rsidRPr="00BB51F6">
        <w:rPr>
          <w:lang w:val="it-IT"/>
        </w:rPr>
        <w:t xml:space="preserve"> </w:t>
      </w:r>
      <w:r w:rsidRPr="00BB51F6">
        <w:rPr>
          <w:lang w:val="it-IT"/>
        </w:rPr>
        <w:t xml:space="preserve">nxënësit </w:t>
      </w:r>
      <w:r w:rsidRPr="00BB51F6">
        <w:rPr>
          <w:bCs/>
          <w:iCs/>
          <w:lang w:val="it-IT"/>
        </w:rPr>
        <w:t xml:space="preserve">në përfundim të arsimit profesional </w:t>
      </w:r>
      <w:r w:rsidRPr="00BB51F6">
        <w:rPr>
          <w:lang w:val="it-IT"/>
        </w:rPr>
        <w:t xml:space="preserve">në </w:t>
      </w:r>
      <w:r w:rsidR="00040D8E" w:rsidRPr="00BB51F6">
        <w:rPr>
          <w:bCs/>
          <w:lang w:val="it-IT"/>
        </w:rPr>
        <w:t>kualifikimin profesional</w:t>
      </w:r>
      <w:r w:rsidR="00040D8E" w:rsidRPr="00BB51F6">
        <w:rPr>
          <w:lang w:val="it-IT"/>
        </w:rPr>
        <w:t xml:space="preserve"> </w:t>
      </w:r>
      <w:r w:rsidRPr="00BB51F6">
        <w:rPr>
          <w:lang w:val="it-IT"/>
        </w:rPr>
        <w:t xml:space="preserve">“Ndërtim”, </w:t>
      </w:r>
      <w:r w:rsidR="00FF12B8" w:rsidRPr="00BB51F6">
        <w:rPr>
          <w:lang w:val="it-IT"/>
        </w:rPr>
        <w:t>niveli II i KSHK</w:t>
      </w:r>
      <w:r w:rsidRPr="00BB51F6">
        <w:rPr>
          <w:lang w:val="it-IT"/>
        </w:rPr>
        <w:t>.</w:t>
      </w:r>
    </w:p>
    <w:p w14:paraId="590DD780" w14:textId="712E8F75" w:rsidR="00BA6C65" w:rsidRPr="00BB51F6" w:rsidRDefault="00BA6C65" w:rsidP="00F2759D">
      <w:pPr>
        <w:numPr>
          <w:ilvl w:val="1"/>
          <w:numId w:val="7"/>
        </w:numPr>
        <w:tabs>
          <w:tab w:val="clear" w:pos="1440"/>
          <w:tab w:val="left" w:pos="360"/>
          <w:tab w:val="num" w:pos="720"/>
        </w:tabs>
        <w:ind w:left="720"/>
        <w:jc w:val="both"/>
        <w:rPr>
          <w:bCs/>
          <w:iCs/>
          <w:sz w:val="24"/>
          <w:lang w:val="it-IT"/>
        </w:rPr>
      </w:pPr>
      <w:r w:rsidRPr="00BB51F6">
        <w:rPr>
          <w:bCs/>
          <w:iCs/>
          <w:sz w:val="24"/>
          <w:lang w:val="it-IT"/>
        </w:rPr>
        <w:t xml:space="preserve">Mundësitë e punësimit dhe të arsimimit të mëtejshëm në përfundim të arsimit profesional </w:t>
      </w:r>
      <w:r w:rsidRPr="00BB51F6">
        <w:rPr>
          <w:sz w:val="24"/>
          <w:lang w:val="it-IT"/>
        </w:rPr>
        <w:t xml:space="preserve">në </w:t>
      </w:r>
      <w:r w:rsidR="00040D8E" w:rsidRPr="00BB51F6">
        <w:rPr>
          <w:bCs/>
          <w:sz w:val="24"/>
          <w:lang w:val="it-IT"/>
        </w:rPr>
        <w:t>kualifikimin profesional</w:t>
      </w:r>
      <w:r w:rsidR="00040D8E" w:rsidRPr="00BB51F6">
        <w:rPr>
          <w:sz w:val="24"/>
          <w:lang w:val="it-IT"/>
        </w:rPr>
        <w:t xml:space="preserve"> </w:t>
      </w:r>
      <w:r w:rsidRPr="00BB51F6">
        <w:rPr>
          <w:sz w:val="24"/>
          <w:lang w:val="it-IT"/>
        </w:rPr>
        <w:t xml:space="preserve">“Ndërtim”, </w:t>
      </w:r>
      <w:r w:rsidR="00FF12B8" w:rsidRPr="00BB51F6">
        <w:rPr>
          <w:sz w:val="24"/>
          <w:lang w:val="it-IT"/>
        </w:rPr>
        <w:t>niveli II i KSHK</w:t>
      </w:r>
      <w:r w:rsidRPr="00BB51F6">
        <w:rPr>
          <w:sz w:val="24"/>
          <w:lang w:val="it-IT"/>
        </w:rPr>
        <w:t>.</w:t>
      </w:r>
    </w:p>
    <w:p w14:paraId="03111DA6" w14:textId="77777777" w:rsidR="00BA6C65" w:rsidRPr="00BB51F6" w:rsidRDefault="00BA6C65" w:rsidP="00F2759D">
      <w:pPr>
        <w:tabs>
          <w:tab w:val="left" w:pos="360"/>
        </w:tabs>
        <w:jc w:val="both"/>
        <w:rPr>
          <w:b/>
          <w:sz w:val="24"/>
          <w:lang w:val="it-IT"/>
        </w:rPr>
      </w:pPr>
    </w:p>
    <w:p w14:paraId="42AB1C1B" w14:textId="2E35217F" w:rsidR="00BA6C65" w:rsidRPr="00BB51F6" w:rsidRDefault="00BA6C65" w:rsidP="00F2759D">
      <w:pPr>
        <w:pStyle w:val="BodyTextIndent2"/>
        <w:rPr>
          <w:lang w:val="it-IT"/>
        </w:rPr>
      </w:pPr>
      <w:r w:rsidRPr="00BB51F6">
        <w:rPr>
          <w:lang w:val="it-IT"/>
        </w:rPr>
        <w:t xml:space="preserve">III.  Plani mësimor për arsimin profesional në </w:t>
      </w:r>
      <w:r w:rsidR="00040D8E" w:rsidRPr="00BB51F6">
        <w:rPr>
          <w:bCs w:val="0"/>
          <w:lang w:val="it-IT"/>
        </w:rPr>
        <w:t>kualifikimin profesional</w:t>
      </w:r>
      <w:r w:rsidR="00040D8E" w:rsidRPr="00BB51F6">
        <w:rPr>
          <w:lang w:val="it-IT"/>
        </w:rPr>
        <w:t xml:space="preserve"> </w:t>
      </w:r>
      <w:r w:rsidRPr="00BB51F6">
        <w:rPr>
          <w:lang w:val="it-IT"/>
        </w:rPr>
        <w:t xml:space="preserve"> “Ndërtim”, </w:t>
      </w:r>
      <w:r w:rsidR="00FF12B8" w:rsidRPr="00BB51F6">
        <w:rPr>
          <w:lang w:val="it-IT"/>
        </w:rPr>
        <w:t>niveli II i KSHK</w:t>
      </w:r>
      <w:r w:rsidRPr="00BB51F6">
        <w:rPr>
          <w:lang w:val="it-IT"/>
        </w:rPr>
        <w:t>.</w:t>
      </w:r>
    </w:p>
    <w:p w14:paraId="3962177F" w14:textId="77777777" w:rsidR="00BA6C65" w:rsidRPr="00BB51F6" w:rsidRDefault="00BA6C65" w:rsidP="00F2759D">
      <w:pPr>
        <w:pStyle w:val="BodyTextIndent2"/>
        <w:ind w:left="0" w:firstLine="0"/>
        <w:rPr>
          <w:lang w:val="it-IT"/>
        </w:rPr>
      </w:pPr>
    </w:p>
    <w:p w14:paraId="032C2BE5" w14:textId="77777777" w:rsidR="00BA6C65" w:rsidRPr="00BB51F6" w:rsidRDefault="00BA6C65" w:rsidP="00F2759D">
      <w:pPr>
        <w:pStyle w:val="BodyTextIndent2"/>
      </w:pPr>
      <w:r w:rsidRPr="00BB51F6">
        <w:t xml:space="preserve">IV.  </w:t>
      </w:r>
      <w:proofErr w:type="spellStart"/>
      <w:r w:rsidRPr="00BB51F6">
        <w:t>Udhëzime</w:t>
      </w:r>
      <w:proofErr w:type="spellEnd"/>
      <w:r w:rsidRPr="00BB51F6">
        <w:t xml:space="preserve"> </w:t>
      </w:r>
      <w:proofErr w:type="spellStart"/>
      <w:r w:rsidRPr="00BB51F6">
        <w:t>për</w:t>
      </w:r>
      <w:proofErr w:type="spellEnd"/>
      <w:r w:rsidRPr="00BB51F6">
        <w:t xml:space="preserve"> </w:t>
      </w:r>
      <w:proofErr w:type="spellStart"/>
      <w:r w:rsidRPr="00BB51F6">
        <w:t>planin</w:t>
      </w:r>
      <w:proofErr w:type="spellEnd"/>
      <w:r w:rsidRPr="00BB51F6">
        <w:t xml:space="preserve"> </w:t>
      </w:r>
      <w:proofErr w:type="spellStart"/>
      <w:r w:rsidRPr="00BB51F6">
        <w:t>mësimor</w:t>
      </w:r>
      <w:proofErr w:type="spellEnd"/>
      <w:r w:rsidRPr="00BB51F6">
        <w:t>.</w:t>
      </w:r>
    </w:p>
    <w:p w14:paraId="509CB1FA" w14:textId="77777777" w:rsidR="00BA6C65" w:rsidRPr="00BB51F6" w:rsidRDefault="00BA6C65" w:rsidP="00F2759D">
      <w:pPr>
        <w:pStyle w:val="BodyTextIndent2"/>
      </w:pPr>
    </w:p>
    <w:p w14:paraId="2664B019" w14:textId="77777777" w:rsidR="00BA6C65" w:rsidRPr="00BB51F6" w:rsidRDefault="00BA6C65" w:rsidP="00F2759D">
      <w:pPr>
        <w:pStyle w:val="BodyTextIndent2"/>
        <w:rPr>
          <w:lang w:val="it-IT"/>
        </w:rPr>
      </w:pPr>
      <w:r w:rsidRPr="00BB51F6">
        <w:rPr>
          <w:lang w:val="it-IT"/>
        </w:rPr>
        <w:t>V.  Udhëzime për procesin mësimor.</w:t>
      </w:r>
    </w:p>
    <w:p w14:paraId="7FC46540" w14:textId="77777777" w:rsidR="00BA6C65" w:rsidRPr="00BB51F6" w:rsidRDefault="00BA6C65" w:rsidP="00F2759D">
      <w:pPr>
        <w:pStyle w:val="BodyTextIndent2"/>
        <w:rPr>
          <w:lang w:val="it-IT"/>
        </w:rPr>
      </w:pPr>
    </w:p>
    <w:p w14:paraId="2C6D54F8" w14:textId="77777777" w:rsidR="00BA6C65" w:rsidRPr="00BB51F6" w:rsidRDefault="00BA6C65" w:rsidP="00F2759D">
      <w:pPr>
        <w:pStyle w:val="Heading4"/>
        <w:rPr>
          <w:lang w:val="it-IT"/>
        </w:rPr>
      </w:pPr>
      <w:r w:rsidRPr="00BB51F6">
        <w:rPr>
          <w:lang w:val="it-IT"/>
        </w:rPr>
        <w:t>VI. Udhëzime për vlerësimin dhe provimet.</w:t>
      </w:r>
    </w:p>
    <w:p w14:paraId="7961665D" w14:textId="77777777" w:rsidR="00BA6C65" w:rsidRPr="00BB51F6" w:rsidRDefault="00BA6C65" w:rsidP="00F2759D">
      <w:pPr>
        <w:jc w:val="both"/>
        <w:rPr>
          <w:b/>
          <w:sz w:val="24"/>
          <w:lang w:val="it-IT"/>
        </w:rPr>
      </w:pPr>
    </w:p>
    <w:p w14:paraId="28A0E770" w14:textId="77777777" w:rsidR="00BA6C65" w:rsidRPr="00BB51F6" w:rsidRDefault="00BA6C65" w:rsidP="00F2759D">
      <w:pPr>
        <w:jc w:val="both"/>
        <w:rPr>
          <w:b/>
          <w:sz w:val="24"/>
          <w:lang w:val="it-IT"/>
        </w:rPr>
      </w:pPr>
      <w:r w:rsidRPr="00BB51F6">
        <w:rPr>
          <w:b/>
          <w:sz w:val="24"/>
          <w:lang w:val="it-IT"/>
        </w:rPr>
        <w:t xml:space="preserve">VII. Të dhëna për certifikatën që fitohet </w:t>
      </w:r>
      <w:r w:rsidRPr="00BB51F6">
        <w:rPr>
          <w:b/>
          <w:bCs/>
          <w:iCs/>
          <w:sz w:val="24"/>
          <w:lang w:val="it-IT"/>
        </w:rPr>
        <w:t xml:space="preserve">në përfundim të arsimit profesional </w:t>
      </w:r>
      <w:r w:rsidRPr="00BB51F6">
        <w:rPr>
          <w:b/>
          <w:sz w:val="24"/>
          <w:lang w:val="it-IT"/>
        </w:rPr>
        <w:t xml:space="preserve">në   </w:t>
      </w:r>
    </w:p>
    <w:p w14:paraId="3FDB6BA9" w14:textId="5FE0B8CF" w:rsidR="00BA6C65" w:rsidRPr="00BB51F6" w:rsidRDefault="00BA6C65" w:rsidP="00F2759D">
      <w:pPr>
        <w:jc w:val="both"/>
        <w:rPr>
          <w:b/>
          <w:sz w:val="24"/>
          <w:lang w:val="fi-FI"/>
        </w:rPr>
      </w:pPr>
      <w:r w:rsidRPr="00BB51F6">
        <w:rPr>
          <w:b/>
          <w:sz w:val="24"/>
          <w:lang w:val="it-IT"/>
        </w:rPr>
        <w:t xml:space="preserve">        </w:t>
      </w:r>
      <w:r w:rsidR="00040D8E" w:rsidRPr="00BB51F6">
        <w:rPr>
          <w:b/>
          <w:sz w:val="24"/>
          <w:lang w:val="it-IT"/>
        </w:rPr>
        <w:t>kualifikimin profesional</w:t>
      </w:r>
      <w:r w:rsidRPr="00BB51F6">
        <w:rPr>
          <w:b/>
          <w:sz w:val="24"/>
          <w:lang w:val="it-IT"/>
        </w:rPr>
        <w:t xml:space="preserve"> </w:t>
      </w:r>
      <w:r w:rsidRPr="00BB51F6">
        <w:rPr>
          <w:b/>
          <w:sz w:val="24"/>
          <w:lang w:val="fi-FI"/>
        </w:rPr>
        <w:t>“Ndërtim”, niveli I</w:t>
      </w:r>
      <w:r w:rsidR="00FF12B8" w:rsidRPr="00BB51F6">
        <w:rPr>
          <w:b/>
          <w:sz w:val="24"/>
          <w:lang w:val="fi-FI"/>
        </w:rPr>
        <w:t>I i KSHK</w:t>
      </w:r>
      <w:r w:rsidRPr="00BB51F6">
        <w:rPr>
          <w:b/>
          <w:sz w:val="24"/>
          <w:lang w:val="fi-FI"/>
        </w:rPr>
        <w:t>.</w:t>
      </w:r>
    </w:p>
    <w:p w14:paraId="5FBE002B" w14:textId="77777777" w:rsidR="00BA6C65" w:rsidRPr="00BB51F6" w:rsidRDefault="00BA6C65" w:rsidP="00F2759D">
      <w:pPr>
        <w:pStyle w:val="BodyTextIndent2"/>
        <w:rPr>
          <w:lang w:val="fi-FI"/>
        </w:rPr>
      </w:pPr>
    </w:p>
    <w:p w14:paraId="1719604B" w14:textId="77777777" w:rsidR="00BA6C65" w:rsidRPr="00BB51F6" w:rsidRDefault="00BA6C65" w:rsidP="00F2759D">
      <w:pPr>
        <w:pStyle w:val="BodyTextIndent2"/>
        <w:rPr>
          <w:lang w:val="it-IT"/>
        </w:rPr>
      </w:pPr>
      <w:r w:rsidRPr="00BB51F6">
        <w:rPr>
          <w:lang w:val="fi-FI"/>
        </w:rPr>
        <w:t xml:space="preserve">VIII. </w:t>
      </w:r>
      <w:r w:rsidRPr="00BB51F6">
        <w:rPr>
          <w:lang w:val="it-IT"/>
        </w:rPr>
        <w:t xml:space="preserve">Programet e përgjithshme të lëndëve teorike profesionale. </w:t>
      </w:r>
    </w:p>
    <w:p w14:paraId="438FDB96" w14:textId="77777777" w:rsidR="00BA6C65" w:rsidRPr="00BB51F6" w:rsidRDefault="00BA6C65" w:rsidP="00F2759D">
      <w:pPr>
        <w:pStyle w:val="BodyTextIndent2"/>
        <w:ind w:left="0" w:firstLine="0"/>
        <w:rPr>
          <w:lang w:val="it-IT"/>
        </w:rPr>
      </w:pPr>
    </w:p>
    <w:p w14:paraId="00E7E821" w14:textId="77777777" w:rsidR="00BA6C65" w:rsidRPr="00BB51F6" w:rsidRDefault="00BA6C65" w:rsidP="00F2759D">
      <w:pPr>
        <w:pStyle w:val="BodyTextIndent2"/>
        <w:numPr>
          <w:ilvl w:val="0"/>
          <w:numId w:val="14"/>
        </w:numPr>
        <w:tabs>
          <w:tab w:val="num" w:pos="540"/>
        </w:tabs>
        <w:ind w:left="540" w:hanging="540"/>
        <w:rPr>
          <w:lang w:val="it-IT"/>
        </w:rPr>
      </w:pPr>
      <w:r w:rsidRPr="00BB51F6">
        <w:rPr>
          <w:lang w:val="it-IT"/>
        </w:rPr>
        <w:t>Përshkruesit e moduleve të praktikës profesionale të detyruar.</w:t>
      </w:r>
    </w:p>
    <w:p w14:paraId="5BC0FD46" w14:textId="77777777" w:rsidR="00BA6C65" w:rsidRPr="00BB51F6" w:rsidRDefault="00BA6C65" w:rsidP="00F2759D">
      <w:pPr>
        <w:pStyle w:val="BodyTextIndent2"/>
        <w:ind w:left="0" w:firstLine="0"/>
        <w:rPr>
          <w:lang w:val="it-IT"/>
        </w:rPr>
      </w:pPr>
    </w:p>
    <w:p w14:paraId="15C1449E" w14:textId="77777777" w:rsidR="00BA6C65" w:rsidRPr="00BB51F6" w:rsidRDefault="00BA6C65" w:rsidP="00F2759D">
      <w:pPr>
        <w:pStyle w:val="BodyTextIndent2"/>
        <w:numPr>
          <w:ilvl w:val="0"/>
          <w:numId w:val="14"/>
        </w:numPr>
        <w:tabs>
          <w:tab w:val="num" w:pos="540"/>
        </w:tabs>
        <w:ind w:left="540" w:hanging="540"/>
        <w:rPr>
          <w:lang w:val="it-IT"/>
        </w:rPr>
      </w:pPr>
      <w:r w:rsidRPr="00BB51F6">
        <w:rPr>
          <w:lang w:val="it-IT"/>
        </w:rPr>
        <w:t>Përshkruesit e moduleve të praktikës profe</w:t>
      </w:r>
      <w:r w:rsidR="00996055" w:rsidRPr="00BB51F6">
        <w:rPr>
          <w:lang w:val="it-IT"/>
        </w:rPr>
        <w:t>sionale me zgjedhje të detyruar</w:t>
      </w:r>
    </w:p>
    <w:p w14:paraId="4D1D0D23" w14:textId="77777777" w:rsidR="00643465" w:rsidRPr="00BB51F6" w:rsidRDefault="00643465" w:rsidP="00F2759D">
      <w:pPr>
        <w:pStyle w:val="ListParagraph"/>
        <w:jc w:val="both"/>
        <w:rPr>
          <w:lang w:val="it-IT"/>
        </w:rPr>
      </w:pPr>
    </w:p>
    <w:p w14:paraId="6E8DD6B9" w14:textId="77777777" w:rsidR="00643465" w:rsidRPr="00BB51F6" w:rsidRDefault="00643465" w:rsidP="00F2759D">
      <w:pPr>
        <w:widowControl w:val="0"/>
        <w:numPr>
          <w:ilvl w:val="0"/>
          <w:numId w:val="14"/>
        </w:numPr>
        <w:tabs>
          <w:tab w:val="left" w:pos="270"/>
          <w:tab w:val="left" w:pos="450"/>
        </w:tabs>
        <w:overflowPunct/>
        <w:jc w:val="both"/>
        <w:textAlignment w:val="auto"/>
        <w:rPr>
          <w:b/>
          <w:bCs/>
          <w:sz w:val="24"/>
          <w:szCs w:val="24"/>
        </w:rPr>
      </w:pPr>
      <w:proofErr w:type="spellStart"/>
      <w:r w:rsidRPr="00BB51F6">
        <w:rPr>
          <w:b/>
          <w:bCs/>
          <w:sz w:val="24"/>
          <w:szCs w:val="24"/>
        </w:rPr>
        <w:t>Programi</w:t>
      </w:r>
      <w:proofErr w:type="spellEnd"/>
      <w:r w:rsidRPr="00BB51F6">
        <w:rPr>
          <w:b/>
          <w:bCs/>
          <w:sz w:val="24"/>
          <w:szCs w:val="24"/>
        </w:rPr>
        <w:t xml:space="preserve"> </w:t>
      </w:r>
      <w:proofErr w:type="spellStart"/>
      <w:r w:rsidRPr="00BB51F6">
        <w:rPr>
          <w:b/>
          <w:bCs/>
          <w:sz w:val="24"/>
          <w:szCs w:val="24"/>
        </w:rPr>
        <w:t>orientues</w:t>
      </w:r>
      <w:proofErr w:type="spellEnd"/>
      <w:r w:rsidRPr="00BB51F6">
        <w:rPr>
          <w:b/>
          <w:bCs/>
          <w:sz w:val="24"/>
          <w:szCs w:val="24"/>
        </w:rPr>
        <w:t xml:space="preserve"> </w:t>
      </w:r>
      <w:proofErr w:type="spellStart"/>
      <w:r w:rsidRPr="00BB51F6">
        <w:rPr>
          <w:b/>
          <w:bCs/>
          <w:sz w:val="24"/>
          <w:szCs w:val="24"/>
        </w:rPr>
        <w:t>i</w:t>
      </w:r>
      <w:proofErr w:type="spellEnd"/>
      <w:r w:rsidRPr="00BB51F6">
        <w:rPr>
          <w:b/>
          <w:bCs/>
          <w:sz w:val="24"/>
          <w:szCs w:val="24"/>
        </w:rPr>
        <w:t xml:space="preserve"> </w:t>
      </w:r>
      <w:proofErr w:type="spellStart"/>
      <w:r w:rsidRPr="00BB51F6">
        <w:rPr>
          <w:b/>
          <w:bCs/>
          <w:sz w:val="24"/>
          <w:szCs w:val="24"/>
        </w:rPr>
        <w:t>provimeve</w:t>
      </w:r>
      <w:proofErr w:type="spellEnd"/>
      <w:r w:rsidRPr="00BB51F6">
        <w:rPr>
          <w:b/>
          <w:bCs/>
          <w:sz w:val="24"/>
          <w:szCs w:val="24"/>
        </w:rPr>
        <w:t xml:space="preserve"> </w:t>
      </w:r>
      <w:proofErr w:type="spellStart"/>
      <w:r w:rsidRPr="00BB51F6">
        <w:rPr>
          <w:b/>
          <w:bCs/>
          <w:sz w:val="24"/>
          <w:szCs w:val="24"/>
        </w:rPr>
        <w:t>përfundimtare</w:t>
      </w:r>
      <w:proofErr w:type="spellEnd"/>
      <w:r w:rsidRPr="00BB51F6">
        <w:rPr>
          <w:b/>
          <w:bCs/>
          <w:sz w:val="24"/>
          <w:szCs w:val="24"/>
        </w:rPr>
        <w:t xml:space="preserve"> </w:t>
      </w:r>
      <w:proofErr w:type="spellStart"/>
      <w:r w:rsidRPr="00BB51F6">
        <w:rPr>
          <w:b/>
          <w:bCs/>
          <w:sz w:val="24"/>
          <w:szCs w:val="24"/>
        </w:rPr>
        <w:t>të</w:t>
      </w:r>
      <w:proofErr w:type="spellEnd"/>
      <w:r w:rsidRPr="00BB51F6">
        <w:rPr>
          <w:b/>
          <w:bCs/>
          <w:sz w:val="24"/>
          <w:szCs w:val="24"/>
        </w:rPr>
        <w:t xml:space="preserve"> </w:t>
      </w:r>
      <w:proofErr w:type="spellStart"/>
      <w:r w:rsidRPr="00BB51F6">
        <w:rPr>
          <w:b/>
          <w:bCs/>
          <w:sz w:val="24"/>
          <w:szCs w:val="24"/>
        </w:rPr>
        <w:t>nivelit</w:t>
      </w:r>
      <w:proofErr w:type="spellEnd"/>
      <w:r w:rsidRPr="00BB51F6">
        <w:rPr>
          <w:b/>
          <w:bCs/>
          <w:sz w:val="24"/>
          <w:szCs w:val="24"/>
        </w:rPr>
        <w:t xml:space="preserve">. </w:t>
      </w:r>
    </w:p>
    <w:p w14:paraId="12BF39E7" w14:textId="77777777" w:rsidR="00643465" w:rsidRPr="00BB51F6" w:rsidRDefault="00643465" w:rsidP="00F2759D">
      <w:pPr>
        <w:pStyle w:val="BodyTextIndent2"/>
        <w:ind w:left="540" w:firstLine="0"/>
        <w:rPr>
          <w:lang w:val="it-IT"/>
        </w:rPr>
      </w:pPr>
    </w:p>
    <w:p w14:paraId="32722CB4" w14:textId="77777777" w:rsidR="00BA6C65" w:rsidRPr="00BB51F6" w:rsidRDefault="00BA6C65" w:rsidP="00F2759D">
      <w:pPr>
        <w:tabs>
          <w:tab w:val="left" w:pos="360"/>
        </w:tabs>
        <w:jc w:val="both"/>
        <w:rPr>
          <w:b/>
          <w:sz w:val="28"/>
          <w:szCs w:val="28"/>
          <w:lang w:val="it-IT"/>
        </w:rPr>
      </w:pPr>
    </w:p>
    <w:p w14:paraId="6129BDEB" w14:textId="77777777" w:rsidR="008535E0" w:rsidRPr="00BB51F6" w:rsidRDefault="008535E0" w:rsidP="00F2759D">
      <w:pPr>
        <w:tabs>
          <w:tab w:val="left" w:pos="360"/>
        </w:tabs>
        <w:jc w:val="both"/>
        <w:rPr>
          <w:b/>
          <w:sz w:val="28"/>
          <w:szCs w:val="28"/>
          <w:lang w:val="it-IT"/>
        </w:rPr>
      </w:pPr>
    </w:p>
    <w:p w14:paraId="1967D9FB" w14:textId="77777777" w:rsidR="008535E0" w:rsidRPr="00BB51F6" w:rsidRDefault="008535E0" w:rsidP="00F2759D">
      <w:pPr>
        <w:tabs>
          <w:tab w:val="left" w:pos="360"/>
        </w:tabs>
        <w:jc w:val="both"/>
        <w:rPr>
          <w:b/>
          <w:sz w:val="28"/>
          <w:szCs w:val="28"/>
          <w:lang w:val="it-IT"/>
        </w:rPr>
      </w:pPr>
    </w:p>
    <w:p w14:paraId="3F35D154" w14:textId="77777777" w:rsidR="008535E0" w:rsidRPr="00BB51F6" w:rsidRDefault="008535E0" w:rsidP="00F2759D">
      <w:pPr>
        <w:tabs>
          <w:tab w:val="left" w:pos="360"/>
        </w:tabs>
        <w:jc w:val="both"/>
        <w:rPr>
          <w:b/>
          <w:sz w:val="28"/>
          <w:szCs w:val="28"/>
          <w:lang w:val="it-IT"/>
        </w:rPr>
      </w:pPr>
    </w:p>
    <w:p w14:paraId="0EAC5903" w14:textId="0BFBB2BA" w:rsidR="00BA6C65" w:rsidRPr="00BB51F6" w:rsidRDefault="00BA6C65" w:rsidP="00F2759D">
      <w:pPr>
        <w:pStyle w:val="ListParagraph"/>
        <w:numPr>
          <w:ilvl w:val="0"/>
          <w:numId w:val="63"/>
        </w:numPr>
        <w:tabs>
          <w:tab w:val="left" w:pos="360"/>
        </w:tabs>
        <w:ind w:left="540"/>
        <w:jc w:val="both"/>
        <w:rPr>
          <w:b/>
          <w:sz w:val="28"/>
          <w:szCs w:val="28"/>
          <w:lang w:val="it-IT"/>
        </w:rPr>
      </w:pPr>
      <w:r w:rsidRPr="00BB51F6">
        <w:rPr>
          <w:b/>
          <w:sz w:val="28"/>
          <w:szCs w:val="28"/>
          <w:lang w:val="it-IT"/>
        </w:rPr>
        <w:lastRenderedPageBreak/>
        <w:t xml:space="preserve">Qëllimet e arsimit profesional në </w:t>
      </w:r>
      <w:r w:rsidR="00040D8E" w:rsidRPr="00BB51F6">
        <w:rPr>
          <w:b/>
          <w:sz w:val="28"/>
          <w:szCs w:val="28"/>
          <w:lang w:val="it-IT"/>
        </w:rPr>
        <w:t xml:space="preserve">kualifikimin profesional </w:t>
      </w:r>
      <w:r w:rsidRPr="00BB51F6">
        <w:rPr>
          <w:b/>
          <w:sz w:val="28"/>
          <w:szCs w:val="28"/>
          <w:lang w:val="it-IT"/>
        </w:rPr>
        <w:t xml:space="preserve">“Ndërtim”, </w:t>
      </w:r>
      <w:r w:rsidR="004D0A52" w:rsidRPr="00BB51F6">
        <w:rPr>
          <w:b/>
          <w:sz w:val="28"/>
          <w:szCs w:val="28"/>
          <w:lang w:val="it-IT"/>
        </w:rPr>
        <w:t xml:space="preserve"> </w:t>
      </w:r>
      <w:r w:rsidR="00FF12B8" w:rsidRPr="00BB51F6">
        <w:rPr>
          <w:b/>
          <w:sz w:val="28"/>
          <w:szCs w:val="28"/>
          <w:lang w:val="it-IT"/>
        </w:rPr>
        <w:t>niveli II i KSHK</w:t>
      </w:r>
      <w:r w:rsidRPr="00BB51F6">
        <w:rPr>
          <w:b/>
          <w:sz w:val="28"/>
          <w:szCs w:val="28"/>
          <w:lang w:val="it-IT"/>
        </w:rPr>
        <w:t>.</w:t>
      </w:r>
    </w:p>
    <w:p w14:paraId="04DF853C" w14:textId="77777777" w:rsidR="00BA6C65" w:rsidRPr="00BB51F6" w:rsidRDefault="00BA6C65" w:rsidP="00F2759D">
      <w:pPr>
        <w:jc w:val="both"/>
        <w:rPr>
          <w:sz w:val="24"/>
          <w:szCs w:val="24"/>
          <w:lang w:val="it-IT"/>
        </w:rPr>
      </w:pPr>
    </w:p>
    <w:p w14:paraId="0E070AAB" w14:textId="411CBCFC" w:rsidR="00BA6C65" w:rsidRPr="00BB51F6" w:rsidRDefault="00BA6C65" w:rsidP="00F2759D">
      <w:pPr>
        <w:jc w:val="both"/>
        <w:rPr>
          <w:sz w:val="24"/>
          <w:szCs w:val="24"/>
        </w:rPr>
      </w:pPr>
      <w:r w:rsidRPr="00BB51F6">
        <w:rPr>
          <w:sz w:val="24"/>
          <w:szCs w:val="24"/>
          <w:lang w:val="it-IT"/>
        </w:rPr>
        <w:t xml:space="preserve">Qëllimi kryesor i arsimit profesional në </w:t>
      </w:r>
      <w:r w:rsidR="00040D8E" w:rsidRPr="00BB51F6">
        <w:rPr>
          <w:bCs/>
          <w:sz w:val="24"/>
          <w:lang w:val="it-IT"/>
        </w:rPr>
        <w:t>kualifikimin profesional</w:t>
      </w:r>
      <w:r w:rsidR="00040D8E" w:rsidRPr="00BB51F6">
        <w:rPr>
          <w:sz w:val="24"/>
          <w:szCs w:val="24"/>
          <w:lang w:val="it-IT"/>
        </w:rPr>
        <w:t xml:space="preserve"> </w:t>
      </w:r>
      <w:r w:rsidRPr="00BB51F6">
        <w:rPr>
          <w:bCs/>
          <w:sz w:val="24"/>
          <w:szCs w:val="24"/>
          <w:lang w:val="it-IT"/>
        </w:rPr>
        <w:t xml:space="preserve">“Ndërtim”, </w:t>
      </w:r>
      <w:r w:rsidR="00FF12B8" w:rsidRPr="00BB51F6">
        <w:rPr>
          <w:bCs/>
          <w:sz w:val="24"/>
          <w:szCs w:val="24"/>
          <w:lang w:val="it-IT"/>
        </w:rPr>
        <w:t>niveli II i KSHK</w:t>
      </w:r>
      <w:r w:rsidRPr="00BB51F6">
        <w:rPr>
          <w:sz w:val="24"/>
          <w:szCs w:val="24"/>
          <w:lang w:val="it-IT"/>
        </w:rPr>
        <w:t xml:space="preserve">, është </w:t>
      </w:r>
      <w:r w:rsidRPr="00BB51F6">
        <w:rPr>
          <w:i/>
          <w:sz w:val="24"/>
          <w:szCs w:val="24"/>
          <w:lang w:val="it-IT"/>
        </w:rPr>
        <w:t>“zhvillimi i personalitetit të nxënësve për të jetuar në përshtatje me botën që i rrethon dhe përgatitja e tyre për t’u punësuar</w:t>
      </w:r>
      <w:r w:rsidR="00A83167" w:rsidRPr="00BB51F6">
        <w:rPr>
          <w:i/>
          <w:sz w:val="24"/>
          <w:szCs w:val="24"/>
          <w:lang w:val="it-IT"/>
        </w:rPr>
        <w:t xml:space="preserve"> si ndihmës, në profesione që lidhen drejtpërdrejt me fushën e ndërtimit</w:t>
      </w:r>
      <w:r w:rsidRPr="00BB51F6">
        <w:rPr>
          <w:i/>
          <w:sz w:val="24"/>
          <w:szCs w:val="24"/>
          <w:lang w:val="it-IT"/>
        </w:rPr>
        <w:t xml:space="preserve">. </w:t>
      </w:r>
      <w:r w:rsidRPr="00BB51F6">
        <w:rPr>
          <w:sz w:val="24"/>
          <w:szCs w:val="24"/>
          <w:lang w:val="it-IT"/>
        </w:rPr>
        <w:t xml:space="preserve">Zhvillimi te nxënësit i ndjenjës së vetëbesimit, kultivimi i vullnetit të lirë në marrjen e vendimeve, nxitja e gadishmërisë për të nxënë gjatë gjithë jetës dhe për t’u zhvilluar individualisht në drejtimet emocionale, intelektuale dhe profesionale janë sfida të rëndësishme për arritjen e këtij qëllimi.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realizuar</w:t>
      </w:r>
      <w:proofErr w:type="spellEnd"/>
      <w:r w:rsidRPr="00BB51F6">
        <w:rPr>
          <w:sz w:val="24"/>
          <w:szCs w:val="24"/>
        </w:rPr>
        <w:t xml:space="preserve"> </w:t>
      </w:r>
      <w:proofErr w:type="spellStart"/>
      <w:r w:rsidRPr="00BB51F6">
        <w:rPr>
          <w:sz w:val="24"/>
          <w:szCs w:val="24"/>
        </w:rPr>
        <w:t>këtë</w:t>
      </w:r>
      <w:proofErr w:type="spellEnd"/>
      <w:r w:rsidRPr="00BB51F6">
        <w:rPr>
          <w:sz w:val="24"/>
          <w:szCs w:val="24"/>
        </w:rPr>
        <w:t xml:space="preserve">, </w:t>
      </w:r>
      <w:proofErr w:type="spellStart"/>
      <w:r w:rsidRPr="00BB51F6">
        <w:rPr>
          <w:sz w:val="24"/>
          <w:szCs w:val="24"/>
        </w:rPr>
        <w:t>shkolla</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i’u</w:t>
      </w:r>
      <w:proofErr w:type="spellEnd"/>
      <w:r w:rsidRPr="00BB51F6">
        <w:rPr>
          <w:sz w:val="24"/>
          <w:szCs w:val="24"/>
        </w:rPr>
        <w:t xml:space="preserve"> </w:t>
      </w:r>
      <w:proofErr w:type="spellStart"/>
      <w:r w:rsidRPr="00BB51F6">
        <w:rPr>
          <w:sz w:val="24"/>
          <w:szCs w:val="24"/>
        </w:rPr>
        <w:t>krijon</w:t>
      </w:r>
      <w:proofErr w:type="spellEnd"/>
      <w:r w:rsidRPr="00BB51F6">
        <w:rPr>
          <w:sz w:val="24"/>
          <w:szCs w:val="24"/>
        </w:rPr>
        <w:t xml:space="preserve"> </w:t>
      </w:r>
      <w:proofErr w:type="spellStart"/>
      <w:r w:rsidRPr="00BB51F6">
        <w:rPr>
          <w:sz w:val="24"/>
          <w:szCs w:val="24"/>
        </w:rPr>
        <w:t>nxënësve</w:t>
      </w:r>
      <w:proofErr w:type="spellEnd"/>
      <w:r w:rsidRPr="00BB51F6">
        <w:rPr>
          <w:sz w:val="24"/>
          <w:szCs w:val="24"/>
        </w:rPr>
        <w:t xml:space="preserve">:  </w:t>
      </w:r>
    </w:p>
    <w:p w14:paraId="3F30FA9E" w14:textId="77777777" w:rsidR="00BA6C65" w:rsidRPr="00BB51F6" w:rsidRDefault="00BA6C65" w:rsidP="00F2759D">
      <w:pPr>
        <w:numPr>
          <w:ilvl w:val="0"/>
          <w:numId w:val="8"/>
        </w:numPr>
        <w:tabs>
          <w:tab w:val="left" w:pos="360"/>
        </w:tabs>
        <w:jc w:val="both"/>
        <w:rPr>
          <w:sz w:val="24"/>
          <w:szCs w:val="24"/>
        </w:rPr>
      </w:pPr>
      <w:proofErr w:type="spellStart"/>
      <w:r w:rsidRPr="00BB51F6">
        <w:rPr>
          <w:sz w:val="24"/>
          <w:szCs w:val="24"/>
        </w:rPr>
        <w:t>mundësi</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përshtatshme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nxënë</w:t>
      </w:r>
      <w:proofErr w:type="spellEnd"/>
      <w:r w:rsidRPr="00BB51F6">
        <w:rPr>
          <w:sz w:val="24"/>
          <w:szCs w:val="24"/>
        </w:rPr>
        <w:t xml:space="preserve">, </w:t>
      </w:r>
      <w:proofErr w:type="spellStart"/>
      <w:r w:rsidRPr="00BB51F6">
        <w:rPr>
          <w:sz w:val="24"/>
          <w:szCs w:val="24"/>
        </w:rPr>
        <w:t>pavarësisht</w:t>
      </w:r>
      <w:proofErr w:type="spellEnd"/>
      <w:r w:rsidRPr="00BB51F6">
        <w:rPr>
          <w:sz w:val="24"/>
          <w:szCs w:val="24"/>
        </w:rPr>
        <w:t xml:space="preserve"> </w:t>
      </w:r>
      <w:proofErr w:type="spellStart"/>
      <w:r w:rsidRPr="00BB51F6">
        <w:rPr>
          <w:sz w:val="24"/>
          <w:szCs w:val="24"/>
        </w:rPr>
        <w:t>nga</w:t>
      </w:r>
      <w:proofErr w:type="spellEnd"/>
      <w:r w:rsidRPr="00BB51F6">
        <w:rPr>
          <w:sz w:val="24"/>
          <w:szCs w:val="24"/>
        </w:rPr>
        <w:t xml:space="preserve"> </w:t>
      </w:r>
      <w:proofErr w:type="spellStart"/>
      <w:r w:rsidRPr="00BB51F6">
        <w:rPr>
          <w:sz w:val="24"/>
          <w:szCs w:val="24"/>
        </w:rPr>
        <w:t>gjinia</w:t>
      </w:r>
      <w:proofErr w:type="spellEnd"/>
      <w:r w:rsidRPr="00BB51F6">
        <w:rPr>
          <w:sz w:val="24"/>
          <w:szCs w:val="24"/>
        </w:rPr>
        <w:t xml:space="preserve">, raca, </w:t>
      </w:r>
      <w:proofErr w:type="spellStart"/>
      <w:r w:rsidRPr="00BB51F6">
        <w:rPr>
          <w:sz w:val="24"/>
          <w:szCs w:val="24"/>
        </w:rPr>
        <w:t>besimi</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aftësitë</w:t>
      </w:r>
      <w:proofErr w:type="spellEnd"/>
      <w:r w:rsidRPr="00BB51F6">
        <w:rPr>
          <w:sz w:val="24"/>
          <w:szCs w:val="24"/>
        </w:rPr>
        <w:t xml:space="preserve">; </w:t>
      </w:r>
    </w:p>
    <w:p w14:paraId="550B5797" w14:textId="77777777" w:rsidR="00BA6C65" w:rsidRPr="00BB51F6" w:rsidRDefault="00BA6C65" w:rsidP="00F2759D">
      <w:pPr>
        <w:numPr>
          <w:ilvl w:val="0"/>
          <w:numId w:val="8"/>
        </w:numPr>
        <w:tabs>
          <w:tab w:val="left" w:pos="360"/>
        </w:tabs>
        <w:jc w:val="both"/>
        <w:rPr>
          <w:sz w:val="24"/>
          <w:szCs w:val="24"/>
        </w:rPr>
      </w:pPr>
      <w:proofErr w:type="spellStart"/>
      <w:r w:rsidRPr="00BB51F6">
        <w:rPr>
          <w:sz w:val="24"/>
          <w:szCs w:val="24"/>
        </w:rPr>
        <w:t>mundësi</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gjithë</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zhvilluar</w:t>
      </w:r>
      <w:proofErr w:type="spellEnd"/>
      <w:r w:rsidRPr="00BB51F6">
        <w:rPr>
          <w:sz w:val="24"/>
          <w:szCs w:val="24"/>
        </w:rPr>
        <w:t xml:space="preserve"> </w:t>
      </w:r>
      <w:proofErr w:type="spellStart"/>
      <w:r w:rsidRPr="00BB51F6">
        <w:rPr>
          <w:sz w:val="24"/>
          <w:szCs w:val="24"/>
        </w:rPr>
        <w:t>kompetencat</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bazuara</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njohuritë</w:t>
      </w:r>
      <w:proofErr w:type="spellEnd"/>
      <w:r w:rsidRPr="00BB51F6">
        <w:rPr>
          <w:sz w:val="24"/>
          <w:szCs w:val="24"/>
        </w:rPr>
        <w:t xml:space="preserve">, </w:t>
      </w:r>
      <w:proofErr w:type="spellStart"/>
      <w:r w:rsidRPr="00BB51F6">
        <w:rPr>
          <w:sz w:val="24"/>
          <w:szCs w:val="24"/>
        </w:rPr>
        <w:t>shprehitë</w:t>
      </w:r>
      <w:proofErr w:type="spellEnd"/>
      <w:r w:rsidRPr="00BB51F6">
        <w:rPr>
          <w:sz w:val="24"/>
          <w:szCs w:val="24"/>
        </w:rPr>
        <w:t xml:space="preserve">, </w:t>
      </w:r>
      <w:proofErr w:type="spellStart"/>
      <w:r w:rsidRPr="00BB51F6">
        <w:rPr>
          <w:sz w:val="24"/>
          <w:szCs w:val="24"/>
        </w:rPr>
        <w:t>qëndrimet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vlerat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mjaftueshme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lehtësuar</w:t>
      </w:r>
      <w:proofErr w:type="spellEnd"/>
      <w:r w:rsidRPr="00BB51F6">
        <w:rPr>
          <w:sz w:val="24"/>
          <w:szCs w:val="24"/>
        </w:rPr>
        <w:t xml:space="preserve"> </w:t>
      </w:r>
      <w:proofErr w:type="spellStart"/>
      <w:r w:rsidRPr="00BB51F6">
        <w:rPr>
          <w:sz w:val="24"/>
          <w:szCs w:val="24"/>
        </w:rPr>
        <w:t>punësimin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përparimin</w:t>
      </w:r>
      <w:proofErr w:type="spellEnd"/>
      <w:r w:rsidRPr="00BB51F6">
        <w:rPr>
          <w:sz w:val="24"/>
          <w:szCs w:val="24"/>
        </w:rPr>
        <w:t xml:space="preserve"> </w:t>
      </w:r>
      <w:proofErr w:type="spellStart"/>
      <w:r w:rsidRPr="00BB51F6">
        <w:rPr>
          <w:sz w:val="24"/>
          <w:szCs w:val="24"/>
        </w:rPr>
        <w:t>drejt</w:t>
      </w:r>
      <w:proofErr w:type="spellEnd"/>
      <w:r w:rsidRPr="00BB51F6">
        <w:rPr>
          <w:sz w:val="24"/>
          <w:szCs w:val="24"/>
        </w:rPr>
        <w:t xml:space="preserve"> </w:t>
      </w:r>
      <w:proofErr w:type="spellStart"/>
      <w:r w:rsidRPr="00BB51F6">
        <w:rPr>
          <w:sz w:val="24"/>
          <w:szCs w:val="24"/>
        </w:rPr>
        <w:t>arsimit</w:t>
      </w:r>
      <w:proofErr w:type="spellEnd"/>
      <w:r w:rsidRPr="00BB51F6">
        <w:rPr>
          <w:sz w:val="24"/>
          <w:szCs w:val="24"/>
        </w:rPr>
        <w:t xml:space="preserve"> e </w:t>
      </w:r>
      <w:proofErr w:type="spellStart"/>
      <w:r w:rsidRPr="00BB51F6">
        <w:rPr>
          <w:sz w:val="24"/>
          <w:szCs w:val="24"/>
        </w:rPr>
        <w:t>formimit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mëtejshëm</w:t>
      </w:r>
      <w:proofErr w:type="spellEnd"/>
      <w:r w:rsidRPr="00BB51F6">
        <w:rPr>
          <w:sz w:val="24"/>
          <w:szCs w:val="24"/>
        </w:rPr>
        <w:t>;</w:t>
      </w:r>
    </w:p>
    <w:p w14:paraId="2F2C0DAE" w14:textId="77777777" w:rsidR="00BA6C65" w:rsidRPr="00BB51F6" w:rsidRDefault="00BA6C65" w:rsidP="00F2759D">
      <w:pPr>
        <w:numPr>
          <w:ilvl w:val="0"/>
          <w:numId w:val="8"/>
        </w:numPr>
        <w:jc w:val="both"/>
        <w:rPr>
          <w:sz w:val="24"/>
          <w:szCs w:val="24"/>
        </w:rPr>
      </w:pPr>
      <w:proofErr w:type="spellStart"/>
      <w:r w:rsidRPr="00BB51F6">
        <w:rPr>
          <w:sz w:val="24"/>
          <w:szCs w:val="24"/>
        </w:rPr>
        <w:t>mbështetje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t’u</w:t>
      </w:r>
      <w:proofErr w:type="spellEnd"/>
      <w:r w:rsidRPr="00BB51F6">
        <w:rPr>
          <w:sz w:val="24"/>
          <w:szCs w:val="24"/>
        </w:rPr>
        <w:t xml:space="preserve"> </w:t>
      </w:r>
      <w:proofErr w:type="spellStart"/>
      <w:r w:rsidRPr="00BB51F6">
        <w:rPr>
          <w:sz w:val="24"/>
          <w:szCs w:val="24"/>
        </w:rPr>
        <w:t>njohur</w:t>
      </w:r>
      <w:proofErr w:type="spellEnd"/>
      <w:r w:rsidRPr="00BB51F6">
        <w:rPr>
          <w:sz w:val="24"/>
          <w:szCs w:val="24"/>
        </w:rPr>
        <w:t xml:space="preserve"> me </w:t>
      </w:r>
      <w:proofErr w:type="spellStart"/>
      <w:r w:rsidRPr="00BB51F6">
        <w:rPr>
          <w:sz w:val="24"/>
          <w:szCs w:val="24"/>
        </w:rPr>
        <w:t>rregullat</w:t>
      </w:r>
      <w:proofErr w:type="spellEnd"/>
      <w:r w:rsidRPr="00BB51F6">
        <w:rPr>
          <w:sz w:val="24"/>
          <w:szCs w:val="24"/>
        </w:rPr>
        <w:t xml:space="preserve"> e </w:t>
      </w:r>
      <w:proofErr w:type="spellStart"/>
      <w:r w:rsidRPr="00BB51F6">
        <w:rPr>
          <w:sz w:val="24"/>
          <w:szCs w:val="24"/>
        </w:rPr>
        <w:t>sigurimit</w:t>
      </w:r>
      <w:proofErr w:type="spellEnd"/>
      <w:r w:rsidRPr="00BB51F6">
        <w:rPr>
          <w:sz w:val="24"/>
          <w:szCs w:val="24"/>
        </w:rPr>
        <w:t xml:space="preserve"> </w:t>
      </w:r>
      <w:proofErr w:type="spellStart"/>
      <w:r w:rsidRPr="00BB51F6">
        <w:rPr>
          <w:sz w:val="24"/>
          <w:szCs w:val="24"/>
        </w:rPr>
        <w:t>teknik</w:t>
      </w:r>
      <w:proofErr w:type="spellEnd"/>
      <w:r w:rsidRPr="00BB51F6">
        <w:rPr>
          <w:sz w:val="24"/>
          <w:szCs w:val="24"/>
        </w:rPr>
        <w:t xml:space="preserve"> 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ruajtjes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mjedisit</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përputhje</w:t>
      </w:r>
      <w:proofErr w:type="spellEnd"/>
      <w:r w:rsidRPr="00BB51F6">
        <w:rPr>
          <w:sz w:val="24"/>
          <w:szCs w:val="24"/>
        </w:rPr>
        <w:t xml:space="preserve"> me </w:t>
      </w:r>
      <w:proofErr w:type="spellStart"/>
      <w:r w:rsidRPr="00BB51F6">
        <w:rPr>
          <w:sz w:val="24"/>
          <w:szCs w:val="24"/>
        </w:rPr>
        <w:t>standardet</w:t>
      </w:r>
      <w:proofErr w:type="spellEnd"/>
      <w:r w:rsidRPr="00BB51F6">
        <w:rPr>
          <w:sz w:val="24"/>
          <w:szCs w:val="24"/>
        </w:rPr>
        <w:t xml:space="preserve"> </w:t>
      </w:r>
      <w:proofErr w:type="spellStart"/>
      <w:r w:rsidRPr="00BB51F6">
        <w:rPr>
          <w:sz w:val="24"/>
          <w:szCs w:val="24"/>
        </w:rPr>
        <w:t>ndërkombëtare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t’i</w:t>
      </w:r>
      <w:proofErr w:type="spellEnd"/>
      <w:r w:rsidRPr="00BB51F6">
        <w:rPr>
          <w:sz w:val="24"/>
          <w:szCs w:val="24"/>
        </w:rPr>
        <w:t xml:space="preserve"> </w:t>
      </w:r>
      <w:proofErr w:type="spellStart"/>
      <w:r w:rsidRPr="00BB51F6">
        <w:rPr>
          <w:sz w:val="24"/>
          <w:szCs w:val="24"/>
        </w:rPr>
        <w:t>zbatuar</w:t>
      </w:r>
      <w:proofErr w:type="spellEnd"/>
      <w:r w:rsidRPr="00BB51F6">
        <w:rPr>
          <w:sz w:val="24"/>
          <w:szCs w:val="24"/>
        </w:rPr>
        <w:t xml:space="preserve"> </w:t>
      </w:r>
      <w:proofErr w:type="spellStart"/>
      <w:r w:rsidRPr="00BB51F6">
        <w:rPr>
          <w:sz w:val="24"/>
          <w:szCs w:val="24"/>
        </w:rPr>
        <w:t>ato</w:t>
      </w:r>
      <w:proofErr w:type="spellEnd"/>
      <w:r w:rsidRPr="00BB51F6">
        <w:rPr>
          <w:sz w:val="24"/>
          <w:szCs w:val="24"/>
        </w:rPr>
        <w:t xml:space="preserve"> me </w:t>
      </w:r>
      <w:proofErr w:type="spellStart"/>
      <w:r w:rsidRPr="00BB51F6">
        <w:rPr>
          <w:sz w:val="24"/>
          <w:szCs w:val="24"/>
        </w:rPr>
        <w:t>rreptësi</w:t>
      </w:r>
      <w:proofErr w:type="spellEnd"/>
      <w:r w:rsidRPr="00BB51F6">
        <w:rPr>
          <w:sz w:val="24"/>
          <w:szCs w:val="24"/>
        </w:rPr>
        <w:t>;</w:t>
      </w:r>
    </w:p>
    <w:p w14:paraId="48158D2C" w14:textId="77777777" w:rsidR="00BA6C65" w:rsidRPr="00BB51F6" w:rsidRDefault="00BA6C65" w:rsidP="00F2759D">
      <w:pPr>
        <w:numPr>
          <w:ilvl w:val="0"/>
          <w:numId w:val="8"/>
        </w:numPr>
        <w:jc w:val="both"/>
        <w:rPr>
          <w:sz w:val="24"/>
          <w:szCs w:val="24"/>
        </w:rPr>
      </w:pPr>
      <w:proofErr w:type="spellStart"/>
      <w:r w:rsidRPr="00BB51F6">
        <w:rPr>
          <w:sz w:val="24"/>
          <w:szCs w:val="24"/>
        </w:rPr>
        <w:t>mbështetje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t’u</w:t>
      </w:r>
      <w:proofErr w:type="spellEnd"/>
      <w:r w:rsidRPr="00BB51F6">
        <w:rPr>
          <w:sz w:val="24"/>
          <w:szCs w:val="24"/>
        </w:rPr>
        <w:t xml:space="preserve"> </w:t>
      </w:r>
      <w:proofErr w:type="spellStart"/>
      <w:r w:rsidRPr="00BB51F6">
        <w:rPr>
          <w:sz w:val="24"/>
          <w:szCs w:val="24"/>
        </w:rPr>
        <w:t>njohur</w:t>
      </w:r>
      <w:proofErr w:type="spellEnd"/>
      <w:r w:rsidRPr="00BB51F6">
        <w:rPr>
          <w:sz w:val="24"/>
          <w:szCs w:val="24"/>
        </w:rPr>
        <w:t xml:space="preserve"> me </w:t>
      </w:r>
      <w:proofErr w:type="spellStart"/>
      <w:r w:rsidRPr="00BB51F6">
        <w:rPr>
          <w:sz w:val="24"/>
          <w:szCs w:val="24"/>
        </w:rPr>
        <w:t>teknologjitë</w:t>
      </w:r>
      <w:proofErr w:type="spellEnd"/>
      <w:r w:rsidRPr="00BB51F6">
        <w:rPr>
          <w:sz w:val="24"/>
          <w:szCs w:val="24"/>
        </w:rPr>
        <w:t xml:space="preserve"> e </w:t>
      </w:r>
      <w:proofErr w:type="spellStart"/>
      <w:r w:rsidRPr="00BB51F6">
        <w:rPr>
          <w:sz w:val="24"/>
          <w:szCs w:val="24"/>
        </w:rPr>
        <w:t>proceset</w:t>
      </w:r>
      <w:proofErr w:type="spellEnd"/>
      <w:r w:rsidRPr="00BB51F6">
        <w:rPr>
          <w:sz w:val="24"/>
          <w:szCs w:val="24"/>
        </w:rPr>
        <w:t xml:space="preserve"> </w:t>
      </w:r>
      <w:proofErr w:type="spellStart"/>
      <w:r w:rsidRPr="00BB51F6">
        <w:rPr>
          <w:sz w:val="24"/>
          <w:szCs w:val="24"/>
        </w:rPr>
        <w:t>teknologjike</w:t>
      </w:r>
      <w:proofErr w:type="spellEnd"/>
      <w:r w:rsidRPr="00BB51F6">
        <w:rPr>
          <w:sz w:val="24"/>
          <w:szCs w:val="24"/>
        </w:rPr>
        <w:t xml:space="preserve"> </w:t>
      </w:r>
      <w:proofErr w:type="spellStart"/>
      <w:r w:rsidRPr="00BB51F6">
        <w:rPr>
          <w:sz w:val="24"/>
          <w:szCs w:val="24"/>
        </w:rPr>
        <w:t>bashkëkohore</w:t>
      </w:r>
      <w:proofErr w:type="spellEnd"/>
      <w:r w:rsidRPr="00BB51F6">
        <w:rPr>
          <w:sz w:val="24"/>
          <w:szCs w:val="24"/>
        </w:rPr>
        <w:t xml:space="preserve"> 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perspektivës</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fushën</w:t>
      </w:r>
      <w:proofErr w:type="spellEnd"/>
      <w:r w:rsidRPr="00BB51F6">
        <w:rPr>
          <w:sz w:val="24"/>
          <w:szCs w:val="24"/>
        </w:rPr>
        <w:t xml:space="preserve"> e </w:t>
      </w:r>
      <w:proofErr w:type="spellStart"/>
      <w:r w:rsidRPr="00BB51F6">
        <w:rPr>
          <w:sz w:val="24"/>
          <w:szCs w:val="24"/>
        </w:rPr>
        <w:t>ndërtimit</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lidhen</w:t>
      </w:r>
      <w:proofErr w:type="spellEnd"/>
      <w:r w:rsidRPr="00BB51F6">
        <w:rPr>
          <w:sz w:val="24"/>
          <w:szCs w:val="24"/>
        </w:rPr>
        <w:t xml:space="preserve"> me </w:t>
      </w:r>
      <w:proofErr w:type="spellStart"/>
      <w:r w:rsidRPr="00BB51F6">
        <w:rPr>
          <w:sz w:val="24"/>
          <w:szCs w:val="24"/>
        </w:rPr>
        <w:t>kualifikimin</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përkatës</w:t>
      </w:r>
      <w:proofErr w:type="spellEnd"/>
      <w:r w:rsidRPr="00BB51F6">
        <w:rPr>
          <w:sz w:val="24"/>
          <w:szCs w:val="24"/>
        </w:rPr>
        <w:t>;</w:t>
      </w:r>
    </w:p>
    <w:p w14:paraId="7DD5BD54" w14:textId="77777777" w:rsidR="00BA6C65" w:rsidRPr="00BB51F6" w:rsidRDefault="00BA6C65" w:rsidP="00F2759D">
      <w:pPr>
        <w:numPr>
          <w:ilvl w:val="0"/>
          <w:numId w:val="8"/>
        </w:numPr>
        <w:jc w:val="both"/>
        <w:rPr>
          <w:sz w:val="24"/>
          <w:szCs w:val="24"/>
        </w:rPr>
      </w:pPr>
      <w:proofErr w:type="spellStart"/>
      <w:r w:rsidRPr="00BB51F6">
        <w:rPr>
          <w:sz w:val="24"/>
          <w:szCs w:val="24"/>
        </w:rPr>
        <w:t>mbështetje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zhvilluar</w:t>
      </w:r>
      <w:proofErr w:type="spellEnd"/>
      <w:r w:rsidRPr="00BB51F6">
        <w:rPr>
          <w:sz w:val="24"/>
          <w:szCs w:val="24"/>
        </w:rPr>
        <w:t xml:space="preserve"> </w:t>
      </w:r>
      <w:proofErr w:type="spellStart"/>
      <w:r w:rsidRPr="00BB51F6">
        <w:rPr>
          <w:sz w:val="24"/>
          <w:szCs w:val="24"/>
        </w:rPr>
        <w:t>ndjenjën</w:t>
      </w:r>
      <w:proofErr w:type="spellEnd"/>
      <w:r w:rsidRPr="00BB51F6">
        <w:rPr>
          <w:sz w:val="24"/>
          <w:szCs w:val="24"/>
        </w:rPr>
        <w:t xml:space="preserve"> e </w:t>
      </w:r>
      <w:proofErr w:type="spellStart"/>
      <w:r w:rsidRPr="00BB51F6">
        <w:rPr>
          <w:sz w:val="24"/>
          <w:szCs w:val="24"/>
        </w:rPr>
        <w:t>disiplinës</w:t>
      </w:r>
      <w:proofErr w:type="spellEnd"/>
      <w:r w:rsidRPr="00BB51F6">
        <w:rPr>
          <w:sz w:val="24"/>
          <w:szCs w:val="24"/>
        </w:rPr>
        <w:t xml:space="preserve">, </w:t>
      </w:r>
      <w:proofErr w:type="spellStart"/>
      <w:r w:rsidRPr="00BB51F6">
        <w:rPr>
          <w:sz w:val="24"/>
          <w:szCs w:val="24"/>
        </w:rPr>
        <w:t>kuriozitetin</w:t>
      </w:r>
      <w:proofErr w:type="spellEnd"/>
      <w:r w:rsidRPr="00BB51F6">
        <w:rPr>
          <w:sz w:val="24"/>
          <w:szCs w:val="24"/>
        </w:rPr>
        <w:t xml:space="preserve"> </w:t>
      </w:r>
      <w:proofErr w:type="spellStart"/>
      <w:r w:rsidRPr="00BB51F6">
        <w:rPr>
          <w:sz w:val="24"/>
          <w:szCs w:val="24"/>
        </w:rPr>
        <w:t>intelektual</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w:t>
      </w:r>
      <w:r w:rsidRPr="00BB51F6">
        <w:t xml:space="preserve"> </w:t>
      </w:r>
      <w:proofErr w:type="spellStart"/>
      <w:r w:rsidRPr="00BB51F6">
        <w:rPr>
          <w:sz w:val="24"/>
          <w:szCs w:val="24"/>
        </w:rPr>
        <w:t>aftësitë</w:t>
      </w:r>
      <w:proofErr w:type="spellEnd"/>
      <w:r w:rsidRPr="00BB51F6">
        <w:rPr>
          <w:sz w:val="24"/>
          <w:szCs w:val="24"/>
        </w:rPr>
        <w:t xml:space="preserve"> </w:t>
      </w:r>
      <w:proofErr w:type="spellStart"/>
      <w:r w:rsidRPr="00BB51F6">
        <w:rPr>
          <w:sz w:val="24"/>
          <w:szCs w:val="24"/>
        </w:rPr>
        <w:t>sipërmarrëse</w:t>
      </w:r>
      <w:proofErr w:type="spellEnd"/>
      <w:r w:rsidRPr="00BB51F6">
        <w:rPr>
          <w:sz w:val="24"/>
          <w:szCs w:val="24"/>
        </w:rPr>
        <w:t xml:space="preserve"> </w:t>
      </w:r>
      <w:proofErr w:type="spellStart"/>
      <w:r w:rsidRPr="00BB51F6">
        <w:rPr>
          <w:sz w:val="24"/>
          <w:szCs w:val="24"/>
        </w:rPr>
        <w:t>si</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vlerat</w:t>
      </w:r>
      <w:proofErr w:type="spellEnd"/>
      <w:r w:rsidRPr="00BB51F6">
        <w:rPr>
          <w:sz w:val="24"/>
          <w:szCs w:val="24"/>
        </w:rPr>
        <w:t xml:space="preserve"> e </w:t>
      </w:r>
      <w:proofErr w:type="spellStart"/>
      <w:r w:rsidRPr="00BB51F6">
        <w:rPr>
          <w:sz w:val="24"/>
          <w:szCs w:val="24"/>
        </w:rPr>
        <w:t>tyre</w:t>
      </w:r>
      <w:proofErr w:type="spellEnd"/>
      <w:r w:rsidRPr="00BB51F6">
        <w:rPr>
          <w:sz w:val="24"/>
          <w:szCs w:val="24"/>
        </w:rPr>
        <w:t xml:space="preserve"> morale;</w:t>
      </w:r>
    </w:p>
    <w:p w14:paraId="0BCD3262" w14:textId="77777777" w:rsidR="00BA6C65" w:rsidRPr="00BB51F6" w:rsidRDefault="00BA6C65" w:rsidP="00F2759D">
      <w:pPr>
        <w:numPr>
          <w:ilvl w:val="0"/>
          <w:numId w:val="8"/>
        </w:numPr>
        <w:jc w:val="both"/>
        <w:rPr>
          <w:sz w:val="24"/>
          <w:szCs w:val="24"/>
        </w:rPr>
      </w:pPr>
      <w:proofErr w:type="spellStart"/>
      <w:r w:rsidRPr="00BB51F6">
        <w:rPr>
          <w:sz w:val="24"/>
          <w:szCs w:val="24"/>
        </w:rPr>
        <w:t>mbështetje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t’u</w:t>
      </w:r>
      <w:proofErr w:type="spellEnd"/>
      <w:r w:rsidRPr="00BB51F6">
        <w:rPr>
          <w:sz w:val="24"/>
          <w:szCs w:val="24"/>
        </w:rPr>
        <w:t xml:space="preserve"> </w:t>
      </w:r>
      <w:proofErr w:type="spellStart"/>
      <w:r w:rsidRPr="00BB51F6">
        <w:rPr>
          <w:sz w:val="24"/>
          <w:szCs w:val="24"/>
        </w:rPr>
        <w:t>zhvilluar</w:t>
      </w:r>
      <w:proofErr w:type="spellEnd"/>
      <w:r w:rsidRPr="00BB51F6">
        <w:rPr>
          <w:sz w:val="24"/>
          <w:szCs w:val="24"/>
        </w:rPr>
        <w:t xml:space="preserve"> </w:t>
      </w:r>
      <w:proofErr w:type="spellStart"/>
      <w:r w:rsidRPr="00BB51F6">
        <w:rPr>
          <w:sz w:val="24"/>
          <w:szCs w:val="24"/>
        </w:rPr>
        <w:t>psikologjikisht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fizikisht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përballuar</w:t>
      </w:r>
      <w:proofErr w:type="spellEnd"/>
      <w:r w:rsidRPr="00BB51F6">
        <w:rPr>
          <w:sz w:val="24"/>
          <w:szCs w:val="24"/>
        </w:rPr>
        <w:t xml:space="preserve"> </w:t>
      </w:r>
      <w:proofErr w:type="spellStart"/>
      <w:r w:rsidRPr="00BB51F6">
        <w:rPr>
          <w:sz w:val="24"/>
          <w:szCs w:val="24"/>
        </w:rPr>
        <w:t>vështirësitë</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do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ndeshin</w:t>
      </w:r>
      <w:proofErr w:type="spellEnd"/>
      <w:r w:rsidRPr="00BB51F6">
        <w:rPr>
          <w:sz w:val="24"/>
          <w:szCs w:val="24"/>
        </w:rPr>
        <w:t xml:space="preserve"> </w:t>
      </w:r>
      <w:proofErr w:type="spellStart"/>
      <w:r w:rsidRPr="00BB51F6">
        <w:rPr>
          <w:sz w:val="24"/>
          <w:szCs w:val="24"/>
        </w:rPr>
        <w:t>gjatë</w:t>
      </w:r>
      <w:proofErr w:type="spellEnd"/>
      <w:r w:rsidRPr="00BB51F6">
        <w:rPr>
          <w:sz w:val="24"/>
          <w:szCs w:val="24"/>
        </w:rPr>
        <w:t xml:space="preserve"> </w:t>
      </w:r>
      <w:proofErr w:type="spellStart"/>
      <w:r w:rsidRPr="00BB51F6">
        <w:rPr>
          <w:sz w:val="24"/>
          <w:szCs w:val="24"/>
        </w:rPr>
        <w:t>veprimtarive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ardhshme</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w:t>
      </w:r>
    </w:p>
    <w:p w14:paraId="5A129E9C" w14:textId="77777777" w:rsidR="00BA6C65" w:rsidRPr="00BB51F6" w:rsidRDefault="00BA6C65" w:rsidP="00F2759D">
      <w:pPr>
        <w:numPr>
          <w:ilvl w:val="0"/>
          <w:numId w:val="8"/>
        </w:numPr>
        <w:jc w:val="both"/>
        <w:rPr>
          <w:sz w:val="24"/>
          <w:szCs w:val="24"/>
        </w:rPr>
      </w:pPr>
      <w:proofErr w:type="spellStart"/>
      <w:r w:rsidRPr="00BB51F6">
        <w:rPr>
          <w:sz w:val="24"/>
          <w:szCs w:val="24"/>
        </w:rPr>
        <w:t>mbështetje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zhvilluar</w:t>
      </w:r>
      <w:proofErr w:type="spellEnd"/>
      <w:r w:rsidRPr="00BB51F6">
        <w:rPr>
          <w:sz w:val="24"/>
          <w:szCs w:val="24"/>
        </w:rPr>
        <w:t xml:space="preserve"> </w:t>
      </w:r>
      <w:proofErr w:type="spellStart"/>
      <w:r w:rsidRPr="00BB51F6">
        <w:rPr>
          <w:sz w:val="24"/>
          <w:szCs w:val="24"/>
        </w:rPr>
        <w:t>frymën</w:t>
      </w:r>
      <w:proofErr w:type="spellEnd"/>
      <w:r w:rsidRPr="00BB51F6">
        <w:rPr>
          <w:sz w:val="24"/>
          <w:szCs w:val="24"/>
        </w:rPr>
        <w:t xml:space="preserve"> e </w:t>
      </w:r>
      <w:proofErr w:type="spellStart"/>
      <w:r w:rsidRPr="00BB51F6">
        <w:rPr>
          <w:sz w:val="24"/>
          <w:szCs w:val="24"/>
        </w:rPr>
        <w:t>tolerancës</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mirëbesimit</w:t>
      </w:r>
      <w:proofErr w:type="spellEnd"/>
      <w:r w:rsidRPr="00BB51F6">
        <w:rPr>
          <w:sz w:val="24"/>
          <w:szCs w:val="24"/>
        </w:rPr>
        <w:t xml:space="preserve"> </w:t>
      </w:r>
      <w:proofErr w:type="spellStart"/>
      <w:r w:rsidRPr="00BB51F6">
        <w:rPr>
          <w:sz w:val="24"/>
          <w:szCs w:val="24"/>
        </w:rPr>
        <w:t>nëpërmjet</w:t>
      </w:r>
      <w:proofErr w:type="spellEnd"/>
      <w:r w:rsidRPr="00BB51F6">
        <w:rPr>
          <w:sz w:val="24"/>
          <w:szCs w:val="24"/>
        </w:rPr>
        <w:t xml:space="preserve"> </w:t>
      </w:r>
      <w:proofErr w:type="spellStart"/>
      <w:r w:rsidRPr="00BB51F6">
        <w:rPr>
          <w:sz w:val="24"/>
          <w:szCs w:val="24"/>
        </w:rPr>
        <w:t>përvojës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punës</w:t>
      </w:r>
      <w:proofErr w:type="spellEnd"/>
      <w:r w:rsidRPr="00BB51F6">
        <w:rPr>
          <w:sz w:val="24"/>
          <w:szCs w:val="24"/>
        </w:rPr>
        <w:t>.</w:t>
      </w:r>
    </w:p>
    <w:p w14:paraId="175BABAE" w14:textId="77777777" w:rsidR="00BA6C65" w:rsidRPr="00BB51F6" w:rsidRDefault="00BA6C65" w:rsidP="00F2759D">
      <w:pPr>
        <w:jc w:val="both"/>
        <w:rPr>
          <w:b/>
          <w:sz w:val="28"/>
          <w:szCs w:val="28"/>
        </w:rPr>
      </w:pPr>
    </w:p>
    <w:p w14:paraId="1A2AA4B3" w14:textId="70FD395F" w:rsidR="00040D8E" w:rsidRPr="00BB51F6" w:rsidRDefault="00BA6C65" w:rsidP="00F2759D">
      <w:pPr>
        <w:pStyle w:val="ListParagraph"/>
        <w:numPr>
          <w:ilvl w:val="0"/>
          <w:numId w:val="7"/>
        </w:numPr>
        <w:tabs>
          <w:tab w:val="clear" w:pos="1080"/>
          <w:tab w:val="num" w:pos="360"/>
        </w:tabs>
        <w:ind w:left="900" w:hanging="1080"/>
        <w:jc w:val="both"/>
        <w:rPr>
          <w:b/>
          <w:sz w:val="28"/>
          <w:szCs w:val="28"/>
        </w:rPr>
      </w:pPr>
      <w:proofErr w:type="spellStart"/>
      <w:r w:rsidRPr="00BB51F6">
        <w:rPr>
          <w:b/>
          <w:sz w:val="28"/>
          <w:szCs w:val="28"/>
        </w:rPr>
        <w:t>Profili</w:t>
      </w:r>
      <w:proofErr w:type="spellEnd"/>
      <w:r w:rsidRPr="00BB51F6">
        <w:rPr>
          <w:b/>
          <w:sz w:val="28"/>
          <w:szCs w:val="28"/>
        </w:rPr>
        <w:t xml:space="preserve"> </w:t>
      </w:r>
      <w:proofErr w:type="spellStart"/>
      <w:r w:rsidRPr="00BB51F6">
        <w:rPr>
          <w:b/>
          <w:sz w:val="28"/>
          <w:szCs w:val="28"/>
        </w:rPr>
        <w:t>profesional</w:t>
      </w:r>
      <w:proofErr w:type="spellEnd"/>
      <w:r w:rsidRPr="00BB51F6">
        <w:rPr>
          <w:b/>
          <w:sz w:val="28"/>
          <w:szCs w:val="28"/>
        </w:rPr>
        <w:t xml:space="preserve"> </w:t>
      </w:r>
      <w:proofErr w:type="spellStart"/>
      <w:r w:rsidRPr="00BB51F6">
        <w:rPr>
          <w:b/>
          <w:sz w:val="28"/>
          <w:szCs w:val="28"/>
        </w:rPr>
        <w:t>i</w:t>
      </w:r>
      <w:proofErr w:type="spellEnd"/>
      <w:r w:rsidRPr="00BB51F6">
        <w:rPr>
          <w:b/>
          <w:sz w:val="28"/>
          <w:szCs w:val="28"/>
        </w:rPr>
        <w:t xml:space="preserve"> </w:t>
      </w:r>
      <w:proofErr w:type="spellStart"/>
      <w:r w:rsidRPr="00BB51F6">
        <w:rPr>
          <w:b/>
          <w:sz w:val="28"/>
          <w:szCs w:val="28"/>
        </w:rPr>
        <w:t>nxënësve</w:t>
      </w:r>
      <w:proofErr w:type="spellEnd"/>
      <w:r w:rsidRPr="00BB51F6">
        <w:rPr>
          <w:b/>
          <w:sz w:val="28"/>
          <w:szCs w:val="28"/>
        </w:rPr>
        <w:t xml:space="preserve"> </w:t>
      </w:r>
      <w:proofErr w:type="spellStart"/>
      <w:r w:rsidRPr="00BB51F6">
        <w:rPr>
          <w:b/>
          <w:sz w:val="28"/>
          <w:szCs w:val="28"/>
        </w:rPr>
        <w:t>në</w:t>
      </w:r>
      <w:proofErr w:type="spellEnd"/>
      <w:r w:rsidRPr="00BB51F6">
        <w:rPr>
          <w:b/>
          <w:sz w:val="28"/>
          <w:szCs w:val="28"/>
        </w:rPr>
        <w:t xml:space="preserve"> </w:t>
      </w:r>
      <w:proofErr w:type="spellStart"/>
      <w:r w:rsidRPr="00BB51F6">
        <w:rPr>
          <w:b/>
          <w:sz w:val="28"/>
          <w:szCs w:val="28"/>
        </w:rPr>
        <w:t>përfundim</w:t>
      </w:r>
      <w:proofErr w:type="spellEnd"/>
      <w:r w:rsidRPr="00BB51F6">
        <w:rPr>
          <w:b/>
          <w:sz w:val="28"/>
          <w:szCs w:val="28"/>
        </w:rPr>
        <w:t xml:space="preserve"> </w:t>
      </w:r>
      <w:proofErr w:type="spellStart"/>
      <w:r w:rsidRPr="00BB51F6">
        <w:rPr>
          <w:b/>
          <w:sz w:val="28"/>
          <w:szCs w:val="28"/>
        </w:rPr>
        <w:t>të</w:t>
      </w:r>
      <w:proofErr w:type="spellEnd"/>
      <w:r w:rsidRPr="00BB51F6">
        <w:rPr>
          <w:b/>
          <w:sz w:val="28"/>
          <w:szCs w:val="28"/>
        </w:rPr>
        <w:t xml:space="preserve"> </w:t>
      </w:r>
      <w:proofErr w:type="spellStart"/>
      <w:r w:rsidRPr="00BB51F6">
        <w:rPr>
          <w:b/>
          <w:sz w:val="28"/>
          <w:szCs w:val="28"/>
        </w:rPr>
        <w:t>arsimit</w:t>
      </w:r>
      <w:proofErr w:type="spellEnd"/>
      <w:r w:rsidRPr="00BB51F6">
        <w:rPr>
          <w:b/>
          <w:sz w:val="28"/>
          <w:szCs w:val="28"/>
        </w:rPr>
        <w:t xml:space="preserve"> </w:t>
      </w:r>
      <w:proofErr w:type="spellStart"/>
      <w:r w:rsidRPr="00BB51F6">
        <w:rPr>
          <w:b/>
          <w:sz w:val="28"/>
          <w:szCs w:val="28"/>
        </w:rPr>
        <w:t>profesional</w:t>
      </w:r>
      <w:proofErr w:type="spellEnd"/>
      <w:r w:rsidRPr="00BB51F6">
        <w:rPr>
          <w:b/>
          <w:sz w:val="28"/>
          <w:szCs w:val="28"/>
        </w:rPr>
        <w:t xml:space="preserve"> </w:t>
      </w:r>
      <w:proofErr w:type="spellStart"/>
      <w:r w:rsidRPr="00BB51F6">
        <w:rPr>
          <w:b/>
          <w:sz w:val="28"/>
          <w:szCs w:val="28"/>
        </w:rPr>
        <w:t>në</w:t>
      </w:r>
      <w:proofErr w:type="spellEnd"/>
      <w:r w:rsidRPr="00BB51F6">
        <w:rPr>
          <w:b/>
          <w:sz w:val="28"/>
          <w:szCs w:val="28"/>
        </w:rPr>
        <w:t xml:space="preserve">    </w:t>
      </w:r>
      <w:r w:rsidR="00040D8E" w:rsidRPr="00BB51F6">
        <w:rPr>
          <w:b/>
          <w:sz w:val="28"/>
          <w:szCs w:val="28"/>
        </w:rPr>
        <w:t xml:space="preserve">  </w:t>
      </w:r>
    </w:p>
    <w:p w14:paraId="32D5DFFE" w14:textId="13B3F03A" w:rsidR="00BA6C65" w:rsidRPr="00BB51F6" w:rsidRDefault="00040D8E" w:rsidP="00F2759D">
      <w:pPr>
        <w:tabs>
          <w:tab w:val="num" w:pos="720"/>
        </w:tabs>
        <w:ind w:left="-180"/>
        <w:jc w:val="both"/>
        <w:rPr>
          <w:b/>
          <w:sz w:val="28"/>
          <w:szCs w:val="28"/>
        </w:rPr>
      </w:pPr>
      <w:r w:rsidRPr="00BB51F6">
        <w:rPr>
          <w:b/>
          <w:sz w:val="28"/>
          <w:szCs w:val="28"/>
          <w:lang w:val="it-IT"/>
        </w:rPr>
        <w:t xml:space="preserve">        kualifikimin profesional</w:t>
      </w:r>
      <w:r w:rsidR="00BA6C65" w:rsidRPr="00BB51F6">
        <w:rPr>
          <w:b/>
          <w:sz w:val="28"/>
          <w:szCs w:val="28"/>
        </w:rPr>
        <w:t xml:space="preserve"> “</w:t>
      </w:r>
      <w:proofErr w:type="spellStart"/>
      <w:r w:rsidR="00BA6C65" w:rsidRPr="00BB51F6">
        <w:rPr>
          <w:b/>
          <w:sz w:val="28"/>
          <w:szCs w:val="28"/>
        </w:rPr>
        <w:t>Ndërtim</w:t>
      </w:r>
      <w:proofErr w:type="spellEnd"/>
      <w:r w:rsidR="00BA6C65" w:rsidRPr="00BB51F6">
        <w:rPr>
          <w:b/>
          <w:sz w:val="28"/>
          <w:szCs w:val="28"/>
        </w:rPr>
        <w:t xml:space="preserve">”, </w:t>
      </w:r>
      <w:proofErr w:type="spellStart"/>
      <w:r w:rsidR="00FF12B8" w:rsidRPr="00BB51F6">
        <w:rPr>
          <w:b/>
          <w:sz w:val="28"/>
          <w:szCs w:val="28"/>
        </w:rPr>
        <w:t>niveli</w:t>
      </w:r>
      <w:proofErr w:type="spellEnd"/>
      <w:r w:rsidR="00FF12B8" w:rsidRPr="00BB51F6">
        <w:rPr>
          <w:b/>
          <w:sz w:val="28"/>
          <w:szCs w:val="28"/>
        </w:rPr>
        <w:t xml:space="preserve"> II </w:t>
      </w:r>
      <w:proofErr w:type="spellStart"/>
      <w:r w:rsidR="00FF12B8" w:rsidRPr="00BB51F6">
        <w:rPr>
          <w:b/>
          <w:sz w:val="28"/>
          <w:szCs w:val="28"/>
        </w:rPr>
        <w:t>i</w:t>
      </w:r>
      <w:proofErr w:type="spellEnd"/>
      <w:r w:rsidR="00FF12B8" w:rsidRPr="00BB51F6">
        <w:rPr>
          <w:b/>
          <w:sz w:val="28"/>
          <w:szCs w:val="28"/>
        </w:rPr>
        <w:t xml:space="preserve"> KSHK</w:t>
      </w:r>
      <w:r w:rsidR="00BA6C65" w:rsidRPr="00BB51F6">
        <w:rPr>
          <w:b/>
          <w:sz w:val="28"/>
          <w:szCs w:val="28"/>
        </w:rPr>
        <w:t>.</w:t>
      </w:r>
    </w:p>
    <w:p w14:paraId="51FEEC70" w14:textId="77777777" w:rsidR="00BA6C65" w:rsidRPr="00BB51F6" w:rsidRDefault="00BA6C65" w:rsidP="00F2759D">
      <w:pPr>
        <w:jc w:val="both"/>
        <w:rPr>
          <w:b/>
        </w:rPr>
      </w:pPr>
    </w:p>
    <w:p w14:paraId="3BC1645F" w14:textId="3D87095A" w:rsidR="00BA6C65" w:rsidRDefault="00BA6C65" w:rsidP="00F2759D">
      <w:pPr>
        <w:ind w:left="360" w:hanging="360"/>
        <w:jc w:val="both"/>
        <w:rPr>
          <w:b/>
          <w:bCs/>
          <w:iCs/>
          <w:sz w:val="24"/>
          <w:szCs w:val="24"/>
        </w:rPr>
      </w:pPr>
      <w:r w:rsidRPr="00BB51F6">
        <w:rPr>
          <w:b/>
          <w:bCs/>
          <w:iCs/>
          <w:sz w:val="24"/>
          <w:szCs w:val="24"/>
        </w:rPr>
        <w:t xml:space="preserve">1.  </w:t>
      </w:r>
      <w:proofErr w:type="spellStart"/>
      <w:r w:rsidRPr="00BB51F6">
        <w:rPr>
          <w:b/>
          <w:bCs/>
          <w:iCs/>
          <w:sz w:val="24"/>
          <w:szCs w:val="24"/>
        </w:rPr>
        <w:t>Kërkesat</w:t>
      </w:r>
      <w:proofErr w:type="spellEnd"/>
      <w:r w:rsidRPr="00BB51F6">
        <w:rPr>
          <w:b/>
          <w:bCs/>
          <w:iCs/>
          <w:sz w:val="24"/>
          <w:szCs w:val="24"/>
        </w:rPr>
        <w:t xml:space="preserve"> e </w:t>
      </w:r>
      <w:proofErr w:type="spellStart"/>
      <w:r w:rsidRPr="00BB51F6">
        <w:rPr>
          <w:b/>
          <w:bCs/>
          <w:iCs/>
          <w:sz w:val="24"/>
          <w:szCs w:val="24"/>
        </w:rPr>
        <w:t>pranimit</w:t>
      </w:r>
      <w:proofErr w:type="spellEnd"/>
      <w:r w:rsidRPr="00BB51F6">
        <w:rPr>
          <w:b/>
          <w:bCs/>
          <w:iCs/>
          <w:sz w:val="24"/>
          <w:szCs w:val="24"/>
        </w:rPr>
        <w:t xml:space="preserve"> </w:t>
      </w:r>
      <w:proofErr w:type="spellStart"/>
      <w:r w:rsidRPr="00BB51F6">
        <w:rPr>
          <w:b/>
          <w:bCs/>
          <w:iCs/>
          <w:sz w:val="24"/>
          <w:szCs w:val="24"/>
        </w:rPr>
        <w:t>të</w:t>
      </w:r>
      <w:proofErr w:type="spellEnd"/>
      <w:r w:rsidRPr="00BB51F6">
        <w:rPr>
          <w:b/>
          <w:bCs/>
          <w:iCs/>
          <w:sz w:val="24"/>
          <w:szCs w:val="24"/>
        </w:rPr>
        <w:t xml:space="preserve"> </w:t>
      </w:r>
      <w:proofErr w:type="spellStart"/>
      <w:r w:rsidRPr="00BB51F6">
        <w:rPr>
          <w:b/>
          <w:bCs/>
          <w:iCs/>
          <w:sz w:val="24"/>
          <w:szCs w:val="24"/>
        </w:rPr>
        <w:t>nxënësve</w:t>
      </w:r>
      <w:proofErr w:type="spellEnd"/>
      <w:r w:rsidRPr="00BB51F6">
        <w:rPr>
          <w:b/>
          <w:bCs/>
          <w:iCs/>
          <w:sz w:val="24"/>
          <w:szCs w:val="24"/>
        </w:rPr>
        <w:t xml:space="preserve"> </w:t>
      </w:r>
      <w:proofErr w:type="spellStart"/>
      <w:r w:rsidRPr="00BB51F6">
        <w:rPr>
          <w:b/>
          <w:bCs/>
          <w:iCs/>
          <w:sz w:val="24"/>
          <w:szCs w:val="24"/>
        </w:rPr>
        <w:t>në</w:t>
      </w:r>
      <w:proofErr w:type="spellEnd"/>
      <w:r w:rsidRPr="00BB51F6">
        <w:rPr>
          <w:b/>
          <w:bCs/>
          <w:iCs/>
          <w:sz w:val="24"/>
          <w:szCs w:val="24"/>
        </w:rPr>
        <w:t xml:space="preserve"> </w:t>
      </w:r>
      <w:proofErr w:type="spellStart"/>
      <w:r w:rsidRPr="00BB51F6">
        <w:rPr>
          <w:b/>
          <w:bCs/>
          <w:iCs/>
          <w:sz w:val="24"/>
          <w:szCs w:val="24"/>
        </w:rPr>
        <w:t>arsimin</w:t>
      </w:r>
      <w:proofErr w:type="spellEnd"/>
      <w:r w:rsidRPr="00BB51F6">
        <w:rPr>
          <w:b/>
          <w:bCs/>
          <w:iCs/>
          <w:sz w:val="24"/>
          <w:szCs w:val="24"/>
        </w:rPr>
        <w:t xml:space="preserve"> </w:t>
      </w:r>
      <w:proofErr w:type="spellStart"/>
      <w:r w:rsidRPr="00BB51F6">
        <w:rPr>
          <w:b/>
          <w:bCs/>
          <w:iCs/>
          <w:sz w:val="24"/>
          <w:szCs w:val="24"/>
        </w:rPr>
        <w:t>profesional</w:t>
      </w:r>
      <w:proofErr w:type="spellEnd"/>
      <w:r w:rsidRPr="00BB51F6">
        <w:rPr>
          <w:b/>
          <w:bCs/>
          <w:iCs/>
          <w:sz w:val="24"/>
          <w:szCs w:val="24"/>
        </w:rPr>
        <w:t xml:space="preserve"> </w:t>
      </w:r>
      <w:proofErr w:type="spellStart"/>
      <w:r w:rsidRPr="00BB51F6">
        <w:rPr>
          <w:b/>
          <w:bCs/>
          <w:iCs/>
          <w:sz w:val="24"/>
          <w:szCs w:val="24"/>
        </w:rPr>
        <w:t>në</w:t>
      </w:r>
      <w:proofErr w:type="spellEnd"/>
      <w:r w:rsidRPr="00BB51F6">
        <w:rPr>
          <w:b/>
          <w:bCs/>
          <w:iCs/>
          <w:sz w:val="24"/>
          <w:szCs w:val="24"/>
        </w:rPr>
        <w:t xml:space="preserve"> </w:t>
      </w:r>
      <w:r w:rsidR="007E2C13" w:rsidRPr="00BB51F6">
        <w:rPr>
          <w:b/>
          <w:sz w:val="24"/>
          <w:lang w:val="it-IT"/>
        </w:rPr>
        <w:t>kualifikimin profesional</w:t>
      </w:r>
      <w:r w:rsidR="007E2C13" w:rsidRPr="00BB51F6">
        <w:rPr>
          <w:b/>
          <w:iCs/>
          <w:sz w:val="24"/>
          <w:szCs w:val="24"/>
        </w:rPr>
        <w:t xml:space="preserve"> </w:t>
      </w:r>
      <w:r w:rsidRPr="00BB51F6">
        <w:rPr>
          <w:b/>
          <w:bCs/>
          <w:iCs/>
          <w:sz w:val="24"/>
          <w:szCs w:val="24"/>
        </w:rPr>
        <w:t>“</w:t>
      </w:r>
      <w:proofErr w:type="spellStart"/>
      <w:r w:rsidRPr="00BB51F6">
        <w:rPr>
          <w:b/>
          <w:bCs/>
          <w:iCs/>
          <w:sz w:val="24"/>
          <w:szCs w:val="24"/>
        </w:rPr>
        <w:t>Ndërtim</w:t>
      </w:r>
      <w:proofErr w:type="spellEnd"/>
      <w:r w:rsidRPr="00BB51F6">
        <w:rPr>
          <w:b/>
          <w:bCs/>
          <w:iCs/>
          <w:sz w:val="24"/>
          <w:szCs w:val="24"/>
        </w:rPr>
        <w:t xml:space="preserve">”, </w:t>
      </w:r>
      <w:proofErr w:type="spellStart"/>
      <w:r w:rsidR="00FF12B8" w:rsidRPr="00BB51F6">
        <w:rPr>
          <w:b/>
          <w:bCs/>
          <w:iCs/>
          <w:sz w:val="24"/>
          <w:szCs w:val="24"/>
        </w:rPr>
        <w:t>niveli</w:t>
      </w:r>
      <w:proofErr w:type="spellEnd"/>
      <w:r w:rsidR="00FF12B8" w:rsidRPr="00BB51F6">
        <w:rPr>
          <w:b/>
          <w:bCs/>
          <w:iCs/>
          <w:sz w:val="24"/>
          <w:szCs w:val="24"/>
        </w:rPr>
        <w:t xml:space="preserve"> II </w:t>
      </w:r>
      <w:proofErr w:type="spellStart"/>
      <w:r w:rsidR="00FF12B8" w:rsidRPr="00BB51F6">
        <w:rPr>
          <w:b/>
          <w:bCs/>
          <w:iCs/>
          <w:sz w:val="24"/>
          <w:szCs w:val="24"/>
        </w:rPr>
        <w:t>i</w:t>
      </w:r>
      <w:proofErr w:type="spellEnd"/>
      <w:r w:rsidR="00FF12B8" w:rsidRPr="00BB51F6">
        <w:rPr>
          <w:b/>
          <w:bCs/>
          <w:iCs/>
          <w:sz w:val="24"/>
          <w:szCs w:val="24"/>
        </w:rPr>
        <w:t xml:space="preserve"> KSHK</w:t>
      </w:r>
      <w:r w:rsidRPr="00BB51F6">
        <w:rPr>
          <w:b/>
          <w:bCs/>
          <w:iCs/>
          <w:sz w:val="24"/>
          <w:szCs w:val="24"/>
        </w:rPr>
        <w:t>.</w:t>
      </w:r>
    </w:p>
    <w:p w14:paraId="257A5E2A" w14:textId="77777777" w:rsidR="00F2759D" w:rsidRPr="00BB51F6" w:rsidRDefault="00F2759D" w:rsidP="00F2759D">
      <w:pPr>
        <w:ind w:left="360" w:hanging="360"/>
        <w:jc w:val="both"/>
        <w:rPr>
          <w:b/>
          <w:bCs/>
          <w:iCs/>
          <w:sz w:val="24"/>
          <w:szCs w:val="24"/>
        </w:rPr>
      </w:pPr>
    </w:p>
    <w:p w14:paraId="053468A2" w14:textId="786F866B" w:rsidR="00BA6C65" w:rsidRPr="00BB51F6" w:rsidRDefault="00BA6C65" w:rsidP="00F2759D">
      <w:pPr>
        <w:pStyle w:val="BodyText3"/>
        <w:jc w:val="both"/>
        <w:rPr>
          <w:sz w:val="24"/>
          <w:szCs w:val="24"/>
        </w:rPr>
      </w:pP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shkollat</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ofrojnë</w:t>
      </w:r>
      <w:proofErr w:type="spellEnd"/>
      <w:r w:rsidRPr="00BB51F6">
        <w:rPr>
          <w:sz w:val="24"/>
          <w:szCs w:val="24"/>
        </w:rPr>
        <w:t xml:space="preserve"> </w:t>
      </w:r>
      <w:proofErr w:type="spellStart"/>
      <w:r w:rsidRPr="00BB51F6">
        <w:rPr>
          <w:sz w:val="24"/>
          <w:szCs w:val="24"/>
        </w:rPr>
        <w:t>arsimin</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r w:rsidR="007E2C13" w:rsidRPr="00BB51F6">
        <w:rPr>
          <w:bCs/>
          <w:sz w:val="24"/>
          <w:lang w:val="it-IT"/>
        </w:rPr>
        <w:t>kualifikimin profesional</w:t>
      </w:r>
      <w:r w:rsidR="007E2C13" w:rsidRPr="00BB51F6">
        <w:rPr>
          <w:sz w:val="24"/>
          <w:szCs w:val="24"/>
        </w:rPr>
        <w:t xml:space="preserve"> </w:t>
      </w:r>
      <w:r w:rsidRPr="00BB51F6">
        <w:rPr>
          <w:sz w:val="24"/>
          <w:szCs w:val="24"/>
        </w:rPr>
        <w:t>“</w:t>
      </w:r>
      <w:proofErr w:type="spellStart"/>
      <w:r w:rsidRPr="00BB51F6">
        <w:rPr>
          <w:sz w:val="24"/>
          <w:szCs w:val="24"/>
        </w:rPr>
        <w:t>Ndërtim</w:t>
      </w:r>
      <w:proofErr w:type="spellEnd"/>
      <w:r w:rsidRPr="00BB51F6">
        <w:rPr>
          <w:sz w:val="24"/>
          <w:szCs w:val="24"/>
        </w:rPr>
        <w:t xml:space="preserve">” </w:t>
      </w:r>
      <w:proofErr w:type="spellStart"/>
      <w:r w:rsidR="00FF12B8" w:rsidRPr="00BB51F6">
        <w:rPr>
          <w:sz w:val="24"/>
          <w:szCs w:val="24"/>
        </w:rPr>
        <w:t>niveli</w:t>
      </w:r>
      <w:proofErr w:type="spellEnd"/>
      <w:r w:rsidR="00FF12B8" w:rsidRPr="00BB51F6">
        <w:rPr>
          <w:sz w:val="24"/>
          <w:szCs w:val="24"/>
        </w:rPr>
        <w:t xml:space="preserve"> II </w:t>
      </w:r>
      <w:proofErr w:type="spellStart"/>
      <w:r w:rsidR="00FF12B8" w:rsidRPr="00BB51F6">
        <w:rPr>
          <w:sz w:val="24"/>
          <w:szCs w:val="24"/>
        </w:rPr>
        <w:t>i</w:t>
      </w:r>
      <w:proofErr w:type="spellEnd"/>
      <w:r w:rsidR="00FF12B8" w:rsidRPr="00BB51F6">
        <w:rPr>
          <w:sz w:val="24"/>
          <w:szCs w:val="24"/>
        </w:rPr>
        <w:t xml:space="preserve"> KSHK</w:t>
      </w:r>
      <w:r w:rsidRPr="00BB51F6">
        <w:rPr>
          <w:sz w:val="24"/>
          <w:szCs w:val="24"/>
        </w:rPr>
        <w:t xml:space="preserve">, </w:t>
      </w:r>
      <w:proofErr w:type="spellStart"/>
      <w:r w:rsidRPr="00BB51F6">
        <w:rPr>
          <w:sz w:val="24"/>
          <w:szCs w:val="24"/>
        </w:rPr>
        <w:t>kanë</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drejtë</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regjistrohen</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gjithë</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rinjtë</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w:t>
      </w:r>
    </w:p>
    <w:p w14:paraId="469EB357" w14:textId="77777777" w:rsidR="00BA6C65" w:rsidRPr="00BB51F6" w:rsidRDefault="00BA6C65" w:rsidP="00F2759D">
      <w:pPr>
        <w:numPr>
          <w:ilvl w:val="0"/>
          <w:numId w:val="3"/>
        </w:numPr>
        <w:tabs>
          <w:tab w:val="left" w:pos="360"/>
        </w:tabs>
        <w:jc w:val="both"/>
        <w:rPr>
          <w:sz w:val="24"/>
          <w:szCs w:val="24"/>
          <w:lang w:val="pt-BR"/>
        </w:rPr>
      </w:pPr>
      <w:r w:rsidRPr="00BB51F6">
        <w:rPr>
          <w:sz w:val="24"/>
          <w:szCs w:val="24"/>
          <w:lang w:val="pt-BR"/>
        </w:rPr>
        <w:t>kanë mbaruar arsimin e detyruar 9-vjeçar;</w:t>
      </w:r>
    </w:p>
    <w:p w14:paraId="5152FC0D" w14:textId="77777777" w:rsidR="00BA6C65" w:rsidRPr="00BB51F6" w:rsidRDefault="00BA6C65" w:rsidP="00F2759D">
      <w:pPr>
        <w:numPr>
          <w:ilvl w:val="0"/>
          <w:numId w:val="4"/>
        </w:numPr>
        <w:tabs>
          <w:tab w:val="left" w:pos="360"/>
        </w:tabs>
        <w:jc w:val="both"/>
        <w:rPr>
          <w:sz w:val="24"/>
          <w:szCs w:val="24"/>
          <w:lang w:val="pt-BR"/>
        </w:rPr>
      </w:pPr>
      <w:r w:rsidRPr="00BB51F6">
        <w:rPr>
          <w:sz w:val="24"/>
          <w:szCs w:val="24"/>
          <w:lang w:val="pt-BR"/>
        </w:rPr>
        <w:t>janë të aftë fizikisht dhe mendërisht të përballojnë kërkesat e këtij niveli të arsimit profesional.</w:t>
      </w:r>
    </w:p>
    <w:p w14:paraId="779C6AB1" w14:textId="77777777" w:rsidR="00204AA4" w:rsidRPr="00BB51F6" w:rsidRDefault="00204AA4" w:rsidP="00F2759D">
      <w:pPr>
        <w:numPr>
          <w:ilvl w:val="0"/>
          <w:numId w:val="4"/>
        </w:numPr>
        <w:jc w:val="both"/>
        <w:rPr>
          <w:sz w:val="24"/>
          <w:szCs w:val="24"/>
          <w:lang w:val="pt-BR"/>
        </w:rPr>
      </w:pPr>
      <w:r w:rsidRPr="00BB51F6">
        <w:rPr>
          <w:sz w:val="24"/>
          <w:szCs w:val="24"/>
          <w:u w:val="single"/>
          <w:lang w:val="pt-BR"/>
        </w:rPr>
        <w:t>nëse kanë aftësi të kufizuara</w:t>
      </w:r>
      <w:r w:rsidRPr="00BB51F6">
        <w:rPr>
          <w:sz w:val="24"/>
          <w:szCs w:val="24"/>
          <w:lang w:val="pt-BR"/>
        </w:rPr>
        <w:t>, shkolla krijon kushte dhe përshtat programin në përputhje me paaftësitë që shfaqin.</w:t>
      </w:r>
    </w:p>
    <w:p w14:paraId="46B5FEB0" w14:textId="77777777" w:rsidR="00BA6C65" w:rsidRPr="00BB51F6" w:rsidRDefault="00BA6C65" w:rsidP="00F2759D">
      <w:pPr>
        <w:jc w:val="both"/>
        <w:rPr>
          <w:sz w:val="24"/>
          <w:szCs w:val="24"/>
          <w:lang w:val="pt-BR"/>
        </w:rPr>
      </w:pPr>
      <w:r w:rsidRPr="00BB51F6">
        <w:rPr>
          <w:sz w:val="24"/>
          <w:szCs w:val="24"/>
          <w:lang w:val="pt-BR"/>
        </w:rPr>
        <w:t>Në raste të veçanta kur kërkesat për të ndjekur këtë shkollim janë më të larta se kapacitetet reale t</w:t>
      </w:r>
      <w:r w:rsidR="00A3422C" w:rsidRPr="00BB51F6">
        <w:rPr>
          <w:sz w:val="24"/>
          <w:szCs w:val="24"/>
          <w:lang w:val="pt-BR"/>
        </w:rPr>
        <w:t>ë këtyre shkollave, atëherë M</w:t>
      </w:r>
      <w:r w:rsidR="00204AA4" w:rsidRPr="00BB51F6">
        <w:rPr>
          <w:sz w:val="24"/>
          <w:szCs w:val="24"/>
          <w:lang w:val="pt-BR"/>
        </w:rPr>
        <w:t>FE</w:t>
      </w:r>
      <w:r w:rsidRPr="00BB51F6">
        <w:rPr>
          <w:sz w:val="24"/>
          <w:szCs w:val="24"/>
          <w:lang w:val="pt-BR"/>
        </w:rPr>
        <w:t xml:space="preserve"> përgatit udhëzime të veçanta për pranimin në këto shkolla. </w:t>
      </w:r>
    </w:p>
    <w:p w14:paraId="4EF87F7A" w14:textId="77777777" w:rsidR="00BA6C65" w:rsidRPr="00BB51F6" w:rsidRDefault="00BA6C65" w:rsidP="00F2759D">
      <w:pPr>
        <w:jc w:val="both"/>
        <w:rPr>
          <w:b/>
          <w:iCs/>
          <w:sz w:val="24"/>
          <w:szCs w:val="24"/>
          <w:lang w:val="pt-BR"/>
        </w:rPr>
      </w:pPr>
    </w:p>
    <w:p w14:paraId="37779E4D" w14:textId="77777777" w:rsidR="004D0A52" w:rsidRPr="00BB51F6" w:rsidRDefault="004D0A52" w:rsidP="00F2759D">
      <w:pPr>
        <w:jc w:val="both"/>
        <w:rPr>
          <w:b/>
          <w:bCs/>
          <w:iCs/>
          <w:sz w:val="24"/>
          <w:szCs w:val="24"/>
          <w:lang w:val="pt-BR"/>
        </w:rPr>
      </w:pPr>
    </w:p>
    <w:p w14:paraId="2E3F477C" w14:textId="09986C19" w:rsidR="00BA6C65" w:rsidRPr="00BB51F6" w:rsidRDefault="00BA6C65" w:rsidP="00F2759D">
      <w:pPr>
        <w:jc w:val="both"/>
        <w:rPr>
          <w:b/>
          <w:bCs/>
          <w:iCs/>
          <w:sz w:val="24"/>
          <w:szCs w:val="24"/>
          <w:lang w:val="pt-BR"/>
        </w:rPr>
      </w:pPr>
      <w:r w:rsidRPr="00BB51F6">
        <w:rPr>
          <w:b/>
          <w:bCs/>
          <w:iCs/>
          <w:sz w:val="24"/>
          <w:szCs w:val="24"/>
          <w:lang w:val="pt-BR"/>
        </w:rPr>
        <w:t xml:space="preserve">2. Kompetencat e përgjithshme kryesore të nxënësit në përfundim të arsimit profesional </w:t>
      </w:r>
    </w:p>
    <w:p w14:paraId="4CA6238F" w14:textId="25069F5C" w:rsidR="00BA6C65" w:rsidRPr="00BB51F6" w:rsidRDefault="00BA6C65" w:rsidP="00F2759D">
      <w:pPr>
        <w:jc w:val="both"/>
        <w:rPr>
          <w:b/>
          <w:bCs/>
          <w:iCs/>
          <w:sz w:val="24"/>
          <w:szCs w:val="24"/>
          <w:lang w:val="pt-BR"/>
        </w:rPr>
      </w:pPr>
      <w:r w:rsidRPr="00BB51F6">
        <w:rPr>
          <w:b/>
          <w:bCs/>
          <w:iCs/>
          <w:sz w:val="24"/>
          <w:szCs w:val="24"/>
          <w:lang w:val="pt-BR"/>
        </w:rPr>
        <w:t xml:space="preserve">   në </w:t>
      </w:r>
      <w:r w:rsidR="007E2C13" w:rsidRPr="00BB51F6">
        <w:rPr>
          <w:b/>
          <w:sz w:val="24"/>
          <w:lang w:val="it-IT"/>
        </w:rPr>
        <w:t>kualifikimin profesional</w:t>
      </w:r>
      <w:r w:rsidR="007E2C13" w:rsidRPr="00BB51F6">
        <w:rPr>
          <w:b/>
          <w:bCs/>
          <w:iCs/>
          <w:sz w:val="24"/>
          <w:szCs w:val="24"/>
          <w:lang w:val="pt-BR"/>
        </w:rPr>
        <w:t xml:space="preserve"> </w:t>
      </w:r>
      <w:r w:rsidRPr="00BB51F6">
        <w:rPr>
          <w:b/>
          <w:bCs/>
          <w:iCs/>
          <w:sz w:val="24"/>
          <w:szCs w:val="24"/>
          <w:lang w:val="pt-BR"/>
        </w:rPr>
        <w:t xml:space="preserve"> “Ndërtim”, </w:t>
      </w:r>
      <w:r w:rsidR="00FF12B8" w:rsidRPr="00BB51F6">
        <w:rPr>
          <w:b/>
          <w:bCs/>
          <w:iCs/>
          <w:sz w:val="24"/>
          <w:szCs w:val="24"/>
          <w:lang w:val="pt-BR"/>
        </w:rPr>
        <w:t>niveli II i KSHK</w:t>
      </w:r>
      <w:r w:rsidRPr="00BB51F6">
        <w:rPr>
          <w:b/>
          <w:bCs/>
          <w:iCs/>
          <w:sz w:val="24"/>
          <w:szCs w:val="24"/>
          <w:lang w:val="pt-BR"/>
        </w:rPr>
        <w:t>.</w:t>
      </w:r>
    </w:p>
    <w:p w14:paraId="1CAEF1AE" w14:textId="77777777" w:rsidR="00744827" w:rsidRPr="00BB51F6" w:rsidRDefault="00744827" w:rsidP="00F2759D">
      <w:pPr>
        <w:jc w:val="both"/>
        <w:rPr>
          <w:b/>
          <w:bCs/>
          <w:iCs/>
          <w:sz w:val="24"/>
          <w:szCs w:val="24"/>
          <w:lang w:val="pt-BR"/>
        </w:rPr>
      </w:pPr>
    </w:p>
    <w:p w14:paraId="7E7A53AF" w14:textId="157D2517" w:rsidR="00BA6C65" w:rsidRPr="00BB51F6" w:rsidRDefault="00BA6C65" w:rsidP="00F2759D">
      <w:pPr>
        <w:jc w:val="both"/>
        <w:rPr>
          <w:bCs/>
          <w:lang w:val="pt-BR"/>
        </w:rPr>
      </w:pPr>
      <w:r w:rsidRPr="00BB51F6">
        <w:rPr>
          <w:bCs/>
          <w:sz w:val="24"/>
          <w:szCs w:val="24"/>
          <w:lang w:val="pt-BR"/>
        </w:rPr>
        <w:t xml:space="preserve">Në përfundim të arsimit profesional në </w:t>
      </w:r>
      <w:r w:rsidR="007E2C13" w:rsidRPr="00BB51F6">
        <w:rPr>
          <w:bCs/>
          <w:sz w:val="24"/>
          <w:lang w:val="it-IT"/>
        </w:rPr>
        <w:t>kualifikimin profesional</w:t>
      </w:r>
      <w:r w:rsidR="007E2C13" w:rsidRPr="00BB51F6">
        <w:rPr>
          <w:bCs/>
          <w:sz w:val="24"/>
          <w:szCs w:val="24"/>
          <w:lang w:val="pt-BR"/>
        </w:rPr>
        <w:t xml:space="preserve"> </w:t>
      </w:r>
      <w:r w:rsidRPr="00BB51F6">
        <w:rPr>
          <w:bCs/>
          <w:sz w:val="24"/>
          <w:szCs w:val="24"/>
          <w:lang w:val="pt-BR"/>
        </w:rPr>
        <w:t xml:space="preserve"> “Ndërtim” </w:t>
      </w:r>
      <w:r w:rsidR="00FF12B8" w:rsidRPr="00BB51F6">
        <w:rPr>
          <w:sz w:val="24"/>
          <w:szCs w:val="24"/>
          <w:lang w:val="pt-BR"/>
        </w:rPr>
        <w:t>niveli II i KSHK</w:t>
      </w:r>
      <w:r w:rsidRPr="00BB51F6">
        <w:rPr>
          <w:bCs/>
          <w:sz w:val="24"/>
          <w:szCs w:val="24"/>
          <w:lang w:val="pt-BR"/>
        </w:rPr>
        <w:t xml:space="preserve">, nxënësi do të ketë këto kompetenca të përgjithshme kryesore:  </w:t>
      </w:r>
    </w:p>
    <w:p w14:paraId="35E9589C" w14:textId="77777777" w:rsidR="00BA6C65" w:rsidRPr="00BB51F6" w:rsidRDefault="00BA6C65" w:rsidP="00F2759D">
      <w:pPr>
        <w:numPr>
          <w:ilvl w:val="0"/>
          <w:numId w:val="1"/>
        </w:numPr>
        <w:jc w:val="both"/>
        <w:rPr>
          <w:sz w:val="24"/>
          <w:szCs w:val="24"/>
          <w:lang w:val="pt-BR"/>
        </w:rPr>
      </w:pPr>
      <w:r w:rsidRPr="00BB51F6">
        <w:rPr>
          <w:sz w:val="24"/>
          <w:szCs w:val="24"/>
          <w:lang w:val="pt-BR"/>
        </w:rPr>
        <w:t>Të komunikojë në mënyrë korrekte me shkrim e me gojë për të shprehur mendimet e ndjenjat e tij dhe për të argumentuar opinionet për çështje të ndryshme.</w:t>
      </w:r>
    </w:p>
    <w:p w14:paraId="53F93236" w14:textId="77777777" w:rsidR="00BA6C65" w:rsidRPr="00BB51F6" w:rsidRDefault="00BA6C65" w:rsidP="00F2759D">
      <w:pPr>
        <w:numPr>
          <w:ilvl w:val="0"/>
          <w:numId w:val="1"/>
        </w:numPr>
        <w:jc w:val="both"/>
        <w:rPr>
          <w:sz w:val="24"/>
          <w:szCs w:val="24"/>
          <w:lang w:val="pt-BR"/>
        </w:rPr>
      </w:pPr>
      <w:r w:rsidRPr="00BB51F6">
        <w:rPr>
          <w:sz w:val="24"/>
          <w:szCs w:val="24"/>
          <w:lang w:val="pt-BR"/>
        </w:rPr>
        <w:t>Të përdorë burime dhe teknika të ndryshme të mbledhjes dhe të shfrytëzimit të informacioneve të nevojshme për zhvillimin e tij personal dhe profesional.</w:t>
      </w:r>
    </w:p>
    <w:p w14:paraId="1A081DC8" w14:textId="77777777" w:rsidR="00BA6C65" w:rsidRPr="00BB51F6" w:rsidRDefault="00BA6C65" w:rsidP="00F2759D">
      <w:pPr>
        <w:numPr>
          <w:ilvl w:val="0"/>
          <w:numId w:val="1"/>
        </w:numPr>
        <w:jc w:val="both"/>
        <w:rPr>
          <w:sz w:val="24"/>
          <w:szCs w:val="24"/>
          <w:lang w:val="pt-BR"/>
        </w:rPr>
      </w:pPr>
      <w:r w:rsidRPr="00BB51F6">
        <w:rPr>
          <w:sz w:val="24"/>
          <w:szCs w:val="24"/>
          <w:lang w:val="pt-BR"/>
        </w:rPr>
        <w:t>Të angazhohet fizikisht, mendërisht dhe emocionalisht në kryerjen e detyrave të ndryshme në kontekstin profesional, personal dhe shoqëror.</w:t>
      </w:r>
    </w:p>
    <w:p w14:paraId="446B452B" w14:textId="77777777" w:rsidR="00BA6C65" w:rsidRPr="00BB51F6" w:rsidRDefault="00BA6C65" w:rsidP="00F2759D">
      <w:pPr>
        <w:widowControl w:val="0"/>
        <w:numPr>
          <w:ilvl w:val="0"/>
          <w:numId w:val="1"/>
        </w:numPr>
        <w:overflowPunct/>
        <w:jc w:val="both"/>
        <w:textAlignment w:val="auto"/>
        <w:rPr>
          <w:lang w:val="pt-BR"/>
        </w:rPr>
      </w:pPr>
      <w:r w:rsidRPr="00BB51F6">
        <w:rPr>
          <w:sz w:val="24"/>
          <w:szCs w:val="24"/>
          <w:lang w:val="pt-BR"/>
        </w:rPr>
        <w:t>Të nxisë potencialin e tij të brendshëm në kërkim të vazhdueshëm për zgjidhje të reja më efektive dhe më efiçente</w:t>
      </w:r>
      <w:r w:rsidRPr="00BB51F6">
        <w:rPr>
          <w:lang w:val="pt-BR"/>
        </w:rPr>
        <w:t>.</w:t>
      </w:r>
    </w:p>
    <w:p w14:paraId="62494F59" w14:textId="77777777" w:rsidR="00BA6C65" w:rsidRPr="00BB51F6" w:rsidRDefault="00BA6C65" w:rsidP="00F2759D">
      <w:pPr>
        <w:numPr>
          <w:ilvl w:val="0"/>
          <w:numId w:val="1"/>
        </w:numPr>
        <w:jc w:val="both"/>
        <w:rPr>
          <w:sz w:val="24"/>
          <w:szCs w:val="24"/>
          <w:lang w:val="pt-BR"/>
        </w:rPr>
      </w:pPr>
      <w:r w:rsidRPr="00BB51F6">
        <w:rPr>
          <w:sz w:val="24"/>
          <w:szCs w:val="24"/>
          <w:lang w:val="pt-BR"/>
        </w:rPr>
        <w:t>Të respektojë rregullat dhe parimet e një bashkëjetese demokratike në kontekstin e integrimeve lokale, rajonale.</w:t>
      </w:r>
    </w:p>
    <w:p w14:paraId="3175E32C" w14:textId="77777777" w:rsidR="00BA6C65" w:rsidRPr="00BB51F6" w:rsidRDefault="00BA6C65" w:rsidP="00F2759D">
      <w:pPr>
        <w:numPr>
          <w:ilvl w:val="0"/>
          <w:numId w:val="1"/>
        </w:numPr>
        <w:jc w:val="both"/>
        <w:rPr>
          <w:sz w:val="24"/>
          <w:szCs w:val="24"/>
          <w:lang w:val="pt-BR"/>
        </w:rPr>
      </w:pPr>
      <w:r w:rsidRPr="00BB51F6">
        <w:rPr>
          <w:sz w:val="24"/>
          <w:szCs w:val="24"/>
          <w:lang w:val="pt-BR"/>
        </w:rPr>
        <w:t>Të manifestojë guxim dhe aftësi sipërmarrëse për të ardhmen e tij.</w:t>
      </w:r>
    </w:p>
    <w:p w14:paraId="1298E0A9" w14:textId="77777777" w:rsidR="00BA6C65" w:rsidRPr="00BB51F6" w:rsidRDefault="00BA6C65" w:rsidP="00F2759D">
      <w:pPr>
        <w:numPr>
          <w:ilvl w:val="0"/>
          <w:numId w:val="1"/>
        </w:numPr>
        <w:jc w:val="both"/>
        <w:rPr>
          <w:sz w:val="24"/>
          <w:szCs w:val="24"/>
          <w:lang w:val="pt-BR"/>
        </w:rPr>
      </w:pPr>
      <w:r w:rsidRPr="00BB51F6">
        <w:rPr>
          <w:sz w:val="24"/>
          <w:szCs w:val="24"/>
          <w:lang w:val="pt-BR"/>
        </w:rPr>
        <w:t>Të tregojë vetëkontroll gjatë ushtrimit të veprimtarive të tij.</w:t>
      </w:r>
    </w:p>
    <w:p w14:paraId="0DEF666D" w14:textId="77777777" w:rsidR="00BA6C65" w:rsidRPr="00BB51F6" w:rsidRDefault="00BA6C65" w:rsidP="00F2759D">
      <w:pPr>
        <w:numPr>
          <w:ilvl w:val="0"/>
          <w:numId w:val="1"/>
        </w:numPr>
        <w:jc w:val="both"/>
        <w:rPr>
          <w:sz w:val="24"/>
          <w:szCs w:val="24"/>
          <w:lang w:val="pt-BR"/>
        </w:rPr>
      </w:pPr>
      <w:r w:rsidRPr="00BB51F6">
        <w:rPr>
          <w:sz w:val="24"/>
          <w:szCs w:val="24"/>
          <w:lang w:val="pt-BR"/>
        </w:rPr>
        <w:t>Të organizojë drejt, procesin e të nxënit të tij dhe të shfaqë gadishmërinë dhe vullnetin për të nxënë gjatë gjithë jetës.</w:t>
      </w:r>
    </w:p>
    <w:p w14:paraId="34390B76" w14:textId="77777777" w:rsidR="00BA6C65" w:rsidRPr="00BB51F6" w:rsidRDefault="00BA6C65" w:rsidP="00F2759D">
      <w:pPr>
        <w:numPr>
          <w:ilvl w:val="0"/>
          <w:numId w:val="1"/>
        </w:numPr>
        <w:jc w:val="both"/>
        <w:rPr>
          <w:sz w:val="24"/>
          <w:szCs w:val="24"/>
          <w:lang w:val="pt-BR"/>
        </w:rPr>
      </w:pPr>
      <w:r w:rsidRPr="00BB51F6">
        <w:rPr>
          <w:sz w:val="24"/>
          <w:szCs w:val="24"/>
          <w:lang w:val="pt-BR"/>
        </w:rPr>
        <w:t>Të respektojë parimet e punës në grup dhe të bashkëpunojë aktivisht në arritjen e objektivave të pranuara.</w:t>
      </w:r>
    </w:p>
    <w:p w14:paraId="0B7979A0" w14:textId="77777777" w:rsidR="00BA6C65" w:rsidRPr="00BB51F6" w:rsidRDefault="00BA6C65" w:rsidP="00F2759D">
      <w:pPr>
        <w:numPr>
          <w:ilvl w:val="0"/>
          <w:numId w:val="1"/>
        </w:numPr>
        <w:jc w:val="both"/>
        <w:rPr>
          <w:sz w:val="24"/>
          <w:szCs w:val="24"/>
          <w:lang w:val="pt-BR"/>
        </w:rPr>
      </w:pPr>
      <w:r w:rsidRPr="00BB51F6">
        <w:rPr>
          <w:sz w:val="24"/>
          <w:szCs w:val="24"/>
          <w:lang w:val="pt-BR"/>
        </w:rPr>
        <w:t>Të vlerësojë dhe vetvlerësojnë nisur nga kritere të drejta si bazë për të përmirësuar dhe çuar më tej arritjet e tij.</w:t>
      </w:r>
    </w:p>
    <w:p w14:paraId="4E3B94BD" w14:textId="77777777" w:rsidR="00BA6C65" w:rsidRPr="00BB51F6" w:rsidRDefault="00BA6C65" w:rsidP="00F2759D">
      <w:pPr>
        <w:jc w:val="both"/>
        <w:rPr>
          <w:b/>
          <w:bCs/>
          <w:iCs/>
          <w:sz w:val="24"/>
          <w:lang w:val="pt-BR"/>
        </w:rPr>
      </w:pPr>
    </w:p>
    <w:p w14:paraId="5EC5F78A" w14:textId="77777777" w:rsidR="00BA6C65" w:rsidRPr="00BB51F6" w:rsidRDefault="00BA6C65" w:rsidP="00F2759D">
      <w:pPr>
        <w:jc w:val="both"/>
        <w:rPr>
          <w:b/>
          <w:bCs/>
          <w:iCs/>
          <w:sz w:val="24"/>
          <w:lang w:val="pt-BR"/>
        </w:rPr>
      </w:pPr>
      <w:r w:rsidRPr="00BB51F6">
        <w:rPr>
          <w:b/>
          <w:bCs/>
          <w:iCs/>
          <w:sz w:val="24"/>
          <w:lang w:val="pt-BR"/>
        </w:rPr>
        <w:t xml:space="preserve">3. Kompetencat profesionale të nxënësit në përfundim të arsimit profesional në   </w:t>
      </w:r>
    </w:p>
    <w:p w14:paraId="6BB66403" w14:textId="1370C07D" w:rsidR="00BA6C65" w:rsidRPr="00BB51F6" w:rsidRDefault="00BA6C65" w:rsidP="00F2759D">
      <w:pPr>
        <w:jc w:val="both"/>
        <w:rPr>
          <w:b/>
          <w:bCs/>
          <w:iCs/>
          <w:sz w:val="24"/>
          <w:lang w:val="pt-BR"/>
        </w:rPr>
      </w:pPr>
      <w:r w:rsidRPr="00BB51F6">
        <w:rPr>
          <w:b/>
          <w:bCs/>
          <w:iCs/>
          <w:sz w:val="24"/>
          <w:lang w:val="pt-BR"/>
        </w:rPr>
        <w:t xml:space="preserve">  </w:t>
      </w:r>
      <w:r w:rsidRPr="00BB51F6">
        <w:rPr>
          <w:b/>
          <w:iCs/>
          <w:sz w:val="24"/>
          <w:lang w:val="pt-BR"/>
        </w:rPr>
        <w:t xml:space="preserve"> </w:t>
      </w:r>
      <w:r w:rsidR="007E2C13" w:rsidRPr="00BB51F6">
        <w:rPr>
          <w:b/>
          <w:sz w:val="24"/>
          <w:lang w:val="it-IT"/>
        </w:rPr>
        <w:t>kualifikimin profesional</w:t>
      </w:r>
      <w:r w:rsidRPr="00BB51F6">
        <w:rPr>
          <w:b/>
          <w:bCs/>
          <w:iCs/>
          <w:sz w:val="24"/>
          <w:lang w:val="pt-BR"/>
        </w:rPr>
        <w:t xml:space="preserve"> “Ndërtim”, </w:t>
      </w:r>
      <w:r w:rsidR="00FF12B8" w:rsidRPr="00BB51F6">
        <w:rPr>
          <w:b/>
          <w:bCs/>
          <w:iCs/>
          <w:sz w:val="24"/>
          <w:lang w:val="pt-BR"/>
        </w:rPr>
        <w:t>niveli II i KSHK</w:t>
      </w:r>
      <w:r w:rsidR="00744827" w:rsidRPr="00BB51F6">
        <w:rPr>
          <w:b/>
          <w:bCs/>
          <w:iCs/>
          <w:sz w:val="24"/>
          <w:lang w:val="pt-BR"/>
        </w:rPr>
        <w:t>.</w:t>
      </w:r>
    </w:p>
    <w:p w14:paraId="4F27C318" w14:textId="77777777" w:rsidR="00744827" w:rsidRPr="00BB51F6" w:rsidRDefault="00744827" w:rsidP="00F2759D">
      <w:pPr>
        <w:jc w:val="both"/>
        <w:rPr>
          <w:b/>
          <w:bCs/>
          <w:iCs/>
          <w:sz w:val="24"/>
          <w:lang w:val="pt-BR"/>
        </w:rPr>
      </w:pPr>
    </w:p>
    <w:p w14:paraId="4374613C" w14:textId="37841714" w:rsidR="00BA6C65" w:rsidRPr="00BB51F6" w:rsidRDefault="00BA6C65" w:rsidP="00F2759D">
      <w:pPr>
        <w:jc w:val="both"/>
        <w:rPr>
          <w:sz w:val="24"/>
          <w:szCs w:val="24"/>
          <w:lang w:val="pt-BR"/>
        </w:rPr>
      </w:pPr>
      <w:r w:rsidRPr="00BB51F6">
        <w:rPr>
          <w:sz w:val="24"/>
          <w:szCs w:val="24"/>
          <w:lang w:val="pt-BR"/>
        </w:rPr>
        <w:t xml:space="preserve">Me përfundimin me sukses të arsimit profesional në </w:t>
      </w:r>
      <w:r w:rsidR="007E2C13" w:rsidRPr="00BB51F6">
        <w:rPr>
          <w:bCs/>
          <w:sz w:val="24"/>
          <w:lang w:val="it-IT"/>
        </w:rPr>
        <w:t>kualifikimin profesional</w:t>
      </w:r>
      <w:r w:rsidR="007E2C13" w:rsidRPr="00BB51F6">
        <w:rPr>
          <w:bCs/>
          <w:sz w:val="24"/>
          <w:szCs w:val="24"/>
          <w:lang w:val="pt-BR"/>
        </w:rPr>
        <w:t xml:space="preserve"> </w:t>
      </w:r>
      <w:r w:rsidRPr="00BB51F6">
        <w:rPr>
          <w:bCs/>
          <w:sz w:val="24"/>
          <w:szCs w:val="24"/>
          <w:lang w:val="pt-BR"/>
        </w:rPr>
        <w:t xml:space="preserve">“Ndërtim”, </w:t>
      </w:r>
      <w:r w:rsidR="00FF12B8" w:rsidRPr="00BB51F6">
        <w:rPr>
          <w:bCs/>
          <w:sz w:val="24"/>
          <w:szCs w:val="24"/>
          <w:lang w:val="pt-BR"/>
        </w:rPr>
        <w:t>niveli II i KSHK</w:t>
      </w:r>
      <w:r w:rsidRPr="00BB51F6">
        <w:rPr>
          <w:sz w:val="24"/>
          <w:szCs w:val="24"/>
          <w:lang w:val="pt-BR"/>
        </w:rPr>
        <w:t>, nxënësi do të jetë i aftë të ushtrojë kompetencat profesionale si më poshtë:</w:t>
      </w:r>
    </w:p>
    <w:p w14:paraId="708FA5FB" w14:textId="77777777" w:rsidR="002017C5" w:rsidRPr="00BB51F6" w:rsidRDefault="00BA6C65"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 xml:space="preserve">Të </w:t>
      </w:r>
      <w:r w:rsidR="00F8045B" w:rsidRPr="00BB51F6">
        <w:rPr>
          <w:rFonts w:cs="Times New Roman CYR"/>
          <w:sz w:val="24"/>
          <w:szCs w:val="24"/>
          <w:lang w:val="pt-BR"/>
        </w:rPr>
        <w:t>zbatoj</w:t>
      </w:r>
      <w:r w:rsidRPr="00BB51F6">
        <w:rPr>
          <w:rFonts w:cs="Times New Roman CYR"/>
          <w:sz w:val="24"/>
          <w:szCs w:val="24"/>
          <w:lang w:val="pt-BR"/>
        </w:rPr>
        <w:t xml:space="preserve">ë </w:t>
      </w:r>
      <w:r w:rsidR="00F8045B" w:rsidRPr="00BB51F6">
        <w:rPr>
          <w:rFonts w:cs="Times New Roman CYR"/>
          <w:sz w:val="24"/>
          <w:szCs w:val="24"/>
          <w:lang w:val="pt-BR"/>
        </w:rPr>
        <w:t>rre</w:t>
      </w:r>
      <w:r w:rsidR="00166A7B" w:rsidRPr="00BB51F6">
        <w:rPr>
          <w:rFonts w:cs="Times New Roman CYR"/>
          <w:sz w:val="24"/>
          <w:szCs w:val="24"/>
          <w:lang w:val="pt-BR"/>
        </w:rPr>
        <w:t>gullat e sigurisë në</w:t>
      </w:r>
      <w:r w:rsidRPr="00BB51F6">
        <w:rPr>
          <w:rFonts w:cs="Times New Roman CYR"/>
          <w:sz w:val="24"/>
          <w:szCs w:val="24"/>
          <w:lang w:val="pt-BR"/>
        </w:rPr>
        <w:t xml:space="preserve"> punë</w:t>
      </w:r>
      <w:r w:rsidR="00166A7B" w:rsidRPr="00BB51F6">
        <w:rPr>
          <w:rFonts w:cs="Times New Roman CYR"/>
          <w:sz w:val="24"/>
          <w:szCs w:val="24"/>
          <w:lang w:val="pt-BR"/>
        </w:rPr>
        <w:t xml:space="preserve"> dhe </w:t>
      </w:r>
      <w:r w:rsidR="00AA0888" w:rsidRPr="00BB51F6">
        <w:rPr>
          <w:rFonts w:cs="Times New Roman CYR"/>
          <w:sz w:val="24"/>
          <w:szCs w:val="24"/>
          <w:lang w:val="pt-BR"/>
        </w:rPr>
        <w:t>mbroj</w:t>
      </w:r>
      <w:r w:rsidR="00166A7B" w:rsidRPr="00BB51F6">
        <w:rPr>
          <w:rFonts w:cs="Times New Roman CYR"/>
          <w:sz w:val="24"/>
          <w:szCs w:val="24"/>
          <w:lang w:val="pt-BR"/>
        </w:rPr>
        <w:t>tje</w:t>
      </w:r>
      <w:r w:rsidR="002017C5" w:rsidRPr="00BB51F6">
        <w:rPr>
          <w:rFonts w:cs="Times New Roman CYR"/>
          <w:sz w:val="24"/>
          <w:szCs w:val="24"/>
          <w:lang w:val="pt-BR"/>
        </w:rPr>
        <w:t>s</w:t>
      </w:r>
      <w:r w:rsidR="00166A7B" w:rsidRPr="00BB51F6">
        <w:rPr>
          <w:rFonts w:cs="Times New Roman CYR"/>
          <w:sz w:val="24"/>
          <w:szCs w:val="24"/>
          <w:lang w:val="pt-BR"/>
        </w:rPr>
        <w:t xml:space="preserve"> </w:t>
      </w:r>
      <w:r w:rsidR="002017C5" w:rsidRPr="00BB51F6">
        <w:rPr>
          <w:rFonts w:cs="Times New Roman CYR"/>
          <w:sz w:val="24"/>
          <w:szCs w:val="24"/>
          <w:lang w:val="pt-BR"/>
        </w:rPr>
        <w:t>së</w:t>
      </w:r>
    </w:p>
    <w:p w14:paraId="62C31BC1" w14:textId="42707D9C" w:rsidR="00BA6C65" w:rsidRPr="00BB51F6" w:rsidRDefault="00166A7B"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 xml:space="preserve"> mjedisit në ndërtim;</w:t>
      </w:r>
    </w:p>
    <w:p w14:paraId="39497FEA" w14:textId="31AE955C" w:rsidR="00FF6498" w:rsidRPr="00BB51F6" w:rsidRDefault="00FF6498" w:rsidP="00F2759D">
      <w:pPr>
        <w:widowControl w:val="0"/>
        <w:numPr>
          <w:ilvl w:val="0"/>
          <w:numId w:val="2"/>
        </w:numPr>
        <w:overflowPunct/>
        <w:jc w:val="both"/>
        <w:textAlignment w:val="auto"/>
        <w:rPr>
          <w:rFonts w:cs="Times New Roman CYR"/>
          <w:sz w:val="24"/>
          <w:szCs w:val="24"/>
          <w:lang w:val="pt-BR"/>
        </w:rPr>
      </w:pPr>
      <w:r w:rsidRPr="00BB51F6">
        <w:rPr>
          <w:sz w:val="24"/>
          <w:szCs w:val="24"/>
          <w:lang w:val="pt-BR"/>
        </w:rPr>
        <w:t>Të ndihmojë në  përgatitjen e veglave të punës,  instrumentet dhe makineritë për kryerjen e detyrës</w:t>
      </w:r>
      <w:r w:rsidR="009437D2" w:rsidRPr="00BB51F6">
        <w:rPr>
          <w:sz w:val="24"/>
          <w:szCs w:val="24"/>
          <w:lang w:val="pt-BR"/>
        </w:rPr>
        <w:t>;</w:t>
      </w:r>
    </w:p>
    <w:p w14:paraId="720C9699" w14:textId="40BF6401" w:rsidR="00BA6C65" w:rsidRPr="00BB51F6" w:rsidRDefault="00BA6C65"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Të</w:t>
      </w:r>
      <w:r w:rsidR="00166A7B" w:rsidRPr="00BB51F6">
        <w:rPr>
          <w:rFonts w:cs="Times New Roman CYR"/>
          <w:sz w:val="24"/>
          <w:szCs w:val="24"/>
          <w:lang w:val="pt-BR"/>
        </w:rPr>
        <w:t xml:space="preserve"> </w:t>
      </w:r>
      <w:r w:rsidR="00166A7B" w:rsidRPr="00BB51F6">
        <w:rPr>
          <w:bCs/>
          <w:sz w:val="24"/>
          <w:szCs w:val="24"/>
          <w:lang w:val="de-DE"/>
        </w:rPr>
        <w:t xml:space="preserve">kryejë punime ndihmëse hekurkthimi </w:t>
      </w:r>
      <w:r w:rsidR="00AA0888" w:rsidRPr="00BB51F6">
        <w:rPr>
          <w:bCs/>
          <w:sz w:val="24"/>
          <w:szCs w:val="24"/>
          <w:lang w:val="de-DE"/>
        </w:rPr>
        <w:t>p</w:t>
      </w:r>
      <w:r w:rsidR="00166A7B" w:rsidRPr="00BB51F6">
        <w:rPr>
          <w:bCs/>
          <w:sz w:val="24"/>
          <w:szCs w:val="24"/>
          <w:lang w:val="de-DE"/>
        </w:rPr>
        <w:t>ë</w:t>
      </w:r>
      <w:r w:rsidR="00AA0888" w:rsidRPr="00BB51F6">
        <w:rPr>
          <w:bCs/>
          <w:sz w:val="24"/>
          <w:szCs w:val="24"/>
          <w:lang w:val="de-DE"/>
        </w:rPr>
        <w:t>r</w:t>
      </w:r>
      <w:r w:rsidR="00166A7B" w:rsidRPr="00BB51F6">
        <w:rPr>
          <w:bCs/>
          <w:sz w:val="24"/>
          <w:szCs w:val="24"/>
          <w:lang w:val="de-DE"/>
        </w:rPr>
        <w:t xml:space="preserve"> elemente konstruktivë b/a</w:t>
      </w:r>
      <w:r w:rsidR="00BE0492" w:rsidRPr="00BB51F6">
        <w:rPr>
          <w:rFonts w:cs="Times New Roman CYR"/>
          <w:sz w:val="24"/>
          <w:szCs w:val="24"/>
          <w:lang w:val="pt-BR"/>
        </w:rPr>
        <w:t>;</w:t>
      </w:r>
      <w:r w:rsidRPr="00BB51F6">
        <w:rPr>
          <w:rFonts w:cs="Times New Roman CYR"/>
          <w:sz w:val="24"/>
          <w:szCs w:val="24"/>
          <w:lang w:val="pt-BR"/>
        </w:rPr>
        <w:t xml:space="preserve"> </w:t>
      </w:r>
    </w:p>
    <w:p w14:paraId="72660BCD" w14:textId="26C3B2DE" w:rsidR="00AA0888" w:rsidRPr="00BB51F6" w:rsidRDefault="00AA0888"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 xml:space="preserve">Të </w:t>
      </w:r>
      <w:r w:rsidRPr="00BB51F6">
        <w:rPr>
          <w:bCs/>
          <w:sz w:val="24"/>
          <w:szCs w:val="24"/>
          <w:lang w:val="de-DE"/>
        </w:rPr>
        <w:t>kryejë punime ndihmëse karpentierie për elemente konstruktivë b/a</w:t>
      </w:r>
      <w:r w:rsidRPr="00BB51F6">
        <w:rPr>
          <w:rFonts w:cs="Times New Roman CYR"/>
          <w:sz w:val="24"/>
          <w:szCs w:val="24"/>
          <w:lang w:val="pt-BR"/>
        </w:rPr>
        <w:t xml:space="preserve">; </w:t>
      </w:r>
    </w:p>
    <w:p w14:paraId="3CB1B05C" w14:textId="159F4C22" w:rsidR="00AA0888" w:rsidRPr="00BB51F6" w:rsidRDefault="00AA0888"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 xml:space="preserve">Të </w:t>
      </w:r>
      <w:r w:rsidRPr="00BB51F6">
        <w:rPr>
          <w:bCs/>
          <w:sz w:val="24"/>
          <w:szCs w:val="24"/>
          <w:lang w:val="de-DE"/>
        </w:rPr>
        <w:t>kryejë punime ndihmëse betonimi në elemente konstruktivë b/a</w:t>
      </w:r>
      <w:r w:rsidRPr="00BB51F6">
        <w:rPr>
          <w:rFonts w:cs="Times New Roman CYR"/>
          <w:sz w:val="24"/>
          <w:szCs w:val="24"/>
          <w:lang w:val="pt-BR"/>
        </w:rPr>
        <w:t xml:space="preserve">; </w:t>
      </w:r>
    </w:p>
    <w:p w14:paraId="7ED37B97" w14:textId="7935893D" w:rsidR="001247E2" w:rsidRPr="00BB51F6" w:rsidRDefault="001247E2" w:rsidP="00F2759D">
      <w:pPr>
        <w:widowControl w:val="0"/>
        <w:numPr>
          <w:ilvl w:val="0"/>
          <w:numId w:val="2"/>
        </w:numPr>
        <w:overflowPunct/>
        <w:jc w:val="both"/>
        <w:textAlignment w:val="auto"/>
        <w:rPr>
          <w:rFonts w:cs="Times New Roman CYR"/>
          <w:sz w:val="24"/>
          <w:szCs w:val="24"/>
          <w:lang w:val="pt-BR"/>
        </w:rPr>
      </w:pPr>
      <w:r w:rsidRPr="00BB51F6">
        <w:rPr>
          <w:rFonts w:cs="Times New Roman CYR"/>
          <w:sz w:val="24"/>
          <w:szCs w:val="24"/>
          <w:lang w:val="pt-BR"/>
        </w:rPr>
        <w:t xml:space="preserve">Të </w:t>
      </w:r>
      <w:r w:rsidRPr="00BB51F6">
        <w:rPr>
          <w:bCs/>
          <w:sz w:val="24"/>
          <w:szCs w:val="24"/>
          <w:lang w:val="de-DE"/>
        </w:rPr>
        <w:t>kryejë punime ndihmëse në ndërtimin e murit me tulla;</w:t>
      </w:r>
    </w:p>
    <w:p w14:paraId="11DB768D" w14:textId="29DB3869" w:rsidR="001247E2" w:rsidRPr="00BB51F6" w:rsidRDefault="001247E2"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kryejë punime ndihmëse në suvatime;</w:t>
      </w:r>
    </w:p>
    <w:p w14:paraId="07499F49" w14:textId="2A41A7EC" w:rsidR="001247E2" w:rsidRPr="00BB51F6" w:rsidRDefault="001247E2"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kryejë</w:t>
      </w:r>
      <w:r w:rsidRPr="00BB51F6">
        <w:rPr>
          <w:sz w:val="24"/>
          <w:szCs w:val="24"/>
          <w:lang w:val="fi-FI"/>
        </w:rPr>
        <w:t xml:space="preserve"> </w:t>
      </w:r>
      <w:r w:rsidRPr="00BB51F6">
        <w:rPr>
          <w:sz w:val="24"/>
          <w:szCs w:val="24"/>
          <w:lang w:val="de-DE"/>
        </w:rPr>
        <w:t>punime ndihmëse në nënshtresa dhe shtresa niveluese të dyshemesë;</w:t>
      </w:r>
    </w:p>
    <w:p w14:paraId="2CA5F6B3" w14:textId="69C252AA" w:rsidR="001247E2" w:rsidRPr="00BB51F6" w:rsidRDefault="001247E2"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 xml:space="preserve">kryejë punime ndihmëse </w:t>
      </w:r>
      <w:r w:rsidRPr="00BB51F6">
        <w:rPr>
          <w:sz w:val="24"/>
          <w:szCs w:val="24"/>
          <w:lang w:val="de-DE"/>
        </w:rPr>
        <w:t>hidroizoluese të dyshemesë</w:t>
      </w:r>
      <w:r w:rsidR="00AD7B49" w:rsidRPr="00BB51F6">
        <w:rPr>
          <w:sz w:val="24"/>
          <w:szCs w:val="24"/>
          <w:lang w:val="de-DE"/>
        </w:rPr>
        <w:t>;</w:t>
      </w:r>
    </w:p>
    <w:p w14:paraId="5894F033" w14:textId="7D44E60F"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 xml:space="preserve">kryejë punime ndihmëse </w:t>
      </w:r>
      <w:r w:rsidRPr="00BB51F6">
        <w:rPr>
          <w:sz w:val="24"/>
          <w:szCs w:val="24"/>
          <w:lang w:val="de-DE"/>
        </w:rPr>
        <w:t>akustike të dyshemesë;</w:t>
      </w:r>
    </w:p>
    <w:p w14:paraId="07746009" w14:textId="406A106B"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kryejë punime ndihmëse</w:t>
      </w:r>
      <w:r w:rsidRPr="00BB51F6">
        <w:rPr>
          <w:b/>
          <w:sz w:val="24"/>
          <w:szCs w:val="24"/>
          <w:lang w:val="sq-AL"/>
        </w:rPr>
        <w:t xml:space="preserve"> </w:t>
      </w:r>
      <w:r w:rsidRPr="00BB51F6">
        <w:rPr>
          <w:bCs/>
          <w:sz w:val="24"/>
          <w:szCs w:val="24"/>
          <w:lang w:val="sq-AL"/>
        </w:rPr>
        <w:t>përgatitore për gips;</w:t>
      </w:r>
    </w:p>
    <w:p w14:paraId="02E67883" w14:textId="11DEA87F"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lastRenderedPageBreak/>
        <w:t xml:space="preserve">Të </w:t>
      </w:r>
      <w:r w:rsidRPr="00BB51F6">
        <w:rPr>
          <w:bCs/>
          <w:sz w:val="24"/>
          <w:szCs w:val="24"/>
          <w:lang w:val="de-DE"/>
        </w:rPr>
        <w:t>kryejë punime ndihmëse</w:t>
      </w:r>
      <w:r w:rsidRPr="00BB51F6">
        <w:rPr>
          <w:rFonts w:cs="Times New Roman CYR"/>
          <w:sz w:val="24"/>
          <w:szCs w:val="24"/>
          <w:lang w:val="pt-BR"/>
        </w:rPr>
        <w:t xml:space="preserve"> </w:t>
      </w:r>
      <w:r w:rsidRPr="00BB51F6">
        <w:rPr>
          <w:noProof/>
          <w:sz w:val="24"/>
          <w:szCs w:val="24"/>
          <w:lang w:val="fi-FI"/>
        </w:rPr>
        <w:t>gipsi në mure;</w:t>
      </w:r>
    </w:p>
    <w:p w14:paraId="57A8644D" w14:textId="2AD21DF2"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kryejë punime ndihmëse patinimi;</w:t>
      </w:r>
    </w:p>
    <w:p w14:paraId="379C5AC7" w14:textId="61667727"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t xml:space="preserve">Të </w:t>
      </w:r>
      <w:r w:rsidRPr="00BB51F6">
        <w:rPr>
          <w:bCs/>
          <w:sz w:val="24"/>
          <w:szCs w:val="24"/>
          <w:lang w:val="de-DE"/>
        </w:rPr>
        <w:t>kryejë punime ndihmëse lyerje;</w:t>
      </w:r>
    </w:p>
    <w:p w14:paraId="222479C9" w14:textId="66F1DE0F" w:rsidR="00AD7B49" w:rsidRPr="00BB51F6" w:rsidRDefault="00AD7B49"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noProof/>
          <w:sz w:val="24"/>
          <w:szCs w:val="24"/>
          <w:lang w:val="sq-AL"/>
        </w:rPr>
        <w:t>ndihmojë në përgatitjen e sipërfaqeve para shtrimit dhe veshjes me pllaka;</w:t>
      </w:r>
    </w:p>
    <w:p w14:paraId="18AB4FB4" w14:textId="5211DEA8" w:rsidR="00361B5E" w:rsidRPr="00BB51F6" w:rsidRDefault="00AD7B49"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00361B5E" w:rsidRPr="00BB51F6">
        <w:rPr>
          <w:sz w:val="24"/>
          <w:lang w:val="sq-AL"/>
        </w:rPr>
        <w:t>kryejë punime ndihmëse në shtrim e</w:t>
      </w:r>
      <w:r w:rsidR="00361B5E" w:rsidRPr="00BB51F6">
        <w:rPr>
          <w:sz w:val="24"/>
          <w:szCs w:val="24"/>
          <w:lang w:val="fi-FI"/>
        </w:rPr>
        <w:t xml:space="preserve"> veshje me pllaka;</w:t>
      </w:r>
    </w:p>
    <w:p w14:paraId="57D4A520" w14:textId="3AE67DBB" w:rsidR="00361B5E" w:rsidRPr="00BB51F6" w:rsidRDefault="00361B5E" w:rsidP="00F2759D">
      <w:pPr>
        <w:numPr>
          <w:ilvl w:val="0"/>
          <w:numId w:val="2"/>
        </w:numPr>
        <w:jc w:val="both"/>
        <w:rPr>
          <w:sz w:val="24"/>
          <w:szCs w:val="24"/>
          <w:lang w:val="fi-FI"/>
        </w:rPr>
      </w:pPr>
      <w:r w:rsidRPr="00BB51F6">
        <w:rPr>
          <w:rFonts w:cs="Times New Roman CYR"/>
          <w:sz w:val="24"/>
          <w:szCs w:val="24"/>
          <w:lang w:val="pt-BR"/>
        </w:rPr>
        <w:t>Të</w:t>
      </w:r>
      <w:r w:rsidRPr="00BB51F6">
        <w:rPr>
          <w:b/>
          <w:bCs/>
          <w:iCs/>
          <w:sz w:val="24"/>
          <w:szCs w:val="24"/>
          <w:lang w:val="it-IT"/>
        </w:rPr>
        <w:t xml:space="preserve"> </w:t>
      </w:r>
      <w:r w:rsidRPr="00BB51F6">
        <w:rPr>
          <w:iCs/>
          <w:sz w:val="24"/>
          <w:szCs w:val="24"/>
          <w:lang w:val="it-IT"/>
        </w:rPr>
        <w:t xml:space="preserve">ndihmojë në </w:t>
      </w:r>
      <w:r w:rsidRPr="00BB51F6">
        <w:rPr>
          <w:sz w:val="24"/>
          <w:szCs w:val="24"/>
          <w:lang w:val="it-IT"/>
        </w:rPr>
        <w:t>veshjen e e fasadave me sistemin kapot</w:t>
      </w:r>
      <w:r w:rsidRPr="00BB51F6">
        <w:rPr>
          <w:b/>
          <w:sz w:val="24"/>
          <w:szCs w:val="24"/>
          <w:lang w:val="it-IT"/>
        </w:rPr>
        <w:t xml:space="preserve">; </w:t>
      </w:r>
    </w:p>
    <w:p w14:paraId="2484F922" w14:textId="1F710151" w:rsidR="00361B5E" w:rsidRPr="00BB51F6" w:rsidRDefault="00361B5E"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kryejë punime ndihmëse në</w:t>
      </w:r>
      <w:r w:rsidRPr="00BB51F6">
        <w:rPr>
          <w:b/>
          <w:bCs/>
          <w:sz w:val="24"/>
          <w:szCs w:val="24"/>
          <w:lang w:val="pt-BR"/>
        </w:rPr>
        <w:t xml:space="preserve"> </w:t>
      </w:r>
      <w:r w:rsidRPr="00BB51F6">
        <w:rPr>
          <w:sz w:val="24"/>
          <w:szCs w:val="24"/>
          <w:lang w:val="pt-BR"/>
        </w:rPr>
        <w:t xml:space="preserve">veshjen e fasadave me </w:t>
      </w:r>
      <w:r w:rsidR="009437D2" w:rsidRPr="00BB51F6">
        <w:rPr>
          <w:sz w:val="24"/>
          <w:szCs w:val="24"/>
          <w:lang w:val="pt-BR"/>
        </w:rPr>
        <w:t>sistem të ventiluar</w:t>
      </w:r>
      <w:r w:rsidRPr="00BB51F6">
        <w:rPr>
          <w:sz w:val="24"/>
          <w:szCs w:val="24"/>
          <w:lang w:val="pt-BR"/>
        </w:rPr>
        <w:t>;</w:t>
      </w:r>
    </w:p>
    <w:p w14:paraId="79EEAD64" w14:textId="5B734481" w:rsidR="00361B5E" w:rsidRPr="00BB51F6" w:rsidRDefault="00361B5E" w:rsidP="00F2759D">
      <w:pPr>
        <w:numPr>
          <w:ilvl w:val="0"/>
          <w:numId w:val="2"/>
        </w:numPr>
        <w:jc w:val="both"/>
        <w:rPr>
          <w:sz w:val="24"/>
          <w:szCs w:val="24"/>
          <w:lang w:val="fi-FI"/>
        </w:rPr>
      </w:pPr>
      <w:r w:rsidRPr="00BB51F6">
        <w:rPr>
          <w:noProof/>
          <w:sz w:val="24"/>
          <w:szCs w:val="24"/>
          <w:lang w:val="fi-FI"/>
        </w:rPr>
        <w:t xml:space="preserve">Të ndihmojë në përgatitjen e elementeve </w:t>
      </w:r>
      <w:r w:rsidRPr="00BB51F6">
        <w:rPr>
          <w:sz w:val="24"/>
          <w:szCs w:val="24"/>
          <w:lang w:val="fi-FI"/>
        </w:rPr>
        <w:t>të nënshtresës së çatisë;</w:t>
      </w:r>
    </w:p>
    <w:p w14:paraId="627178FF" w14:textId="0A4F90A0" w:rsidR="00361B5E" w:rsidRPr="00BB51F6" w:rsidRDefault="00361B5E"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 xml:space="preserve">kryejë punime ndihmëse në </w:t>
      </w:r>
      <w:r w:rsidRPr="00BB51F6">
        <w:rPr>
          <w:sz w:val="24"/>
          <w:szCs w:val="24"/>
          <w:lang w:val="fi-FI"/>
        </w:rPr>
        <w:t>ndërtimin konstruksionin mbajtës të çatisë;</w:t>
      </w:r>
    </w:p>
    <w:p w14:paraId="0E3030F0" w14:textId="5C5E1AA1" w:rsidR="00C375E8" w:rsidRPr="00BB51F6" w:rsidRDefault="00C375E8" w:rsidP="00F2759D">
      <w:pPr>
        <w:numPr>
          <w:ilvl w:val="0"/>
          <w:numId w:val="2"/>
        </w:numPr>
        <w:jc w:val="both"/>
        <w:rPr>
          <w:sz w:val="24"/>
          <w:szCs w:val="24"/>
          <w:lang w:val="fi-FI"/>
        </w:rPr>
      </w:pPr>
      <w:r w:rsidRPr="00BB51F6">
        <w:rPr>
          <w:spacing w:val="-8"/>
          <w:sz w:val="24"/>
          <w:szCs w:val="24"/>
          <w:lang w:val="fi-FI"/>
        </w:rPr>
        <w:t xml:space="preserve">Të ndihmojë në </w:t>
      </w:r>
      <w:r w:rsidRPr="00BB51F6">
        <w:rPr>
          <w:sz w:val="24"/>
          <w:szCs w:val="24"/>
          <w:lang w:val="fi-FI"/>
        </w:rPr>
        <w:t>realizimin e</w:t>
      </w:r>
      <w:r w:rsidRPr="00BB51F6">
        <w:rPr>
          <w:i/>
          <w:sz w:val="24"/>
          <w:szCs w:val="24"/>
          <w:lang w:val="fi-FI"/>
        </w:rPr>
        <w:t xml:space="preserve"> </w:t>
      </w:r>
      <w:r w:rsidRPr="00BB51F6">
        <w:rPr>
          <w:sz w:val="24"/>
          <w:szCs w:val="24"/>
          <w:lang w:val="fi-FI"/>
        </w:rPr>
        <w:t>shtresave nën mbulesë dhe mbulesën e çatisë;</w:t>
      </w:r>
    </w:p>
    <w:p w14:paraId="3024555A" w14:textId="5E3D845D" w:rsidR="00361B5E" w:rsidRPr="00BB51F6" w:rsidRDefault="00361B5E"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kryejë punime ndihmëse në</w:t>
      </w:r>
      <w:r w:rsidR="00C375E8" w:rsidRPr="00BB51F6">
        <w:rPr>
          <w:b/>
          <w:bCs/>
          <w:sz w:val="24"/>
          <w:szCs w:val="24"/>
          <w:lang w:val="fi-FI"/>
        </w:rPr>
        <w:t xml:space="preserve"> </w:t>
      </w:r>
      <w:r w:rsidR="00C375E8" w:rsidRPr="00BB51F6">
        <w:rPr>
          <w:sz w:val="24"/>
          <w:szCs w:val="24"/>
          <w:lang w:val="fi-FI"/>
        </w:rPr>
        <w:t>shtresat izoluese të tarracës;</w:t>
      </w:r>
    </w:p>
    <w:p w14:paraId="0625136E" w14:textId="30FFCCC4" w:rsidR="00C375E8" w:rsidRPr="00BB51F6" w:rsidRDefault="00C375E8"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 xml:space="preserve">kryejë </w:t>
      </w:r>
      <w:r w:rsidRPr="00BB51F6">
        <w:rPr>
          <w:bCs/>
          <w:sz w:val="24"/>
          <w:lang w:val="nl-BE"/>
        </w:rPr>
        <w:t>punime ndihmëse në piketimin e rrugës;</w:t>
      </w:r>
    </w:p>
    <w:p w14:paraId="36EBAAF7" w14:textId="1C43DA95" w:rsidR="00AD7B49" w:rsidRPr="00BB51F6" w:rsidRDefault="00C375E8"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 xml:space="preserve">kryejë </w:t>
      </w:r>
      <w:r w:rsidRPr="00BB51F6">
        <w:rPr>
          <w:bCs/>
          <w:sz w:val="24"/>
          <w:lang w:val="nl-BE"/>
        </w:rPr>
        <w:t>punime ndihmëse në</w:t>
      </w:r>
      <w:r w:rsidR="00EC4192" w:rsidRPr="00BB51F6">
        <w:rPr>
          <w:bCs/>
          <w:sz w:val="24"/>
          <w:szCs w:val="24"/>
          <w:lang w:val="nl-BE"/>
        </w:rPr>
        <w:t xml:space="preserve"> </w:t>
      </w:r>
      <w:r w:rsidR="00EC4192" w:rsidRPr="00BB51F6">
        <w:rPr>
          <w:bCs/>
          <w:sz w:val="24"/>
          <w:szCs w:val="24"/>
          <w:lang w:val="fi-FI"/>
        </w:rPr>
        <w:t>shtrimin</w:t>
      </w:r>
      <w:r w:rsidR="00EC4192" w:rsidRPr="00BB51F6">
        <w:rPr>
          <w:bCs/>
          <w:spacing w:val="-1"/>
          <w:sz w:val="24"/>
          <w:szCs w:val="24"/>
          <w:lang w:val="fi-FI"/>
        </w:rPr>
        <w:t xml:space="preserve"> </w:t>
      </w:r>
      <w:r w:rsidR="00EC4192" w:rsidRPr="00BB51F6">
        <w:rPr>
          <w:bCs/>
          <w:sz w:val="24"/>
          <w:szCs w:val="24"/>
          <w:lang w:val="fi-FI"/>
        </w:rPr>
        <w:t>e</w:t>
      </w:r>
      <w:r w:rsidR="00EC4192" w:rsidRPr="00BB51F6">
        <w:rPr>
          <w:bCs/>
          <w:spacing w:val="-1"/>
          <w:sz w:val="24"/>
          <w:szCs w:val="24"/>
          <w:lang w:val="fi-FI"/>
        </w:rPr>
        <w:t xml:space="preserve"> </w:t>
      </w:r>
      <w:r w:rsidR="00EC4192" w:rsidRPr="00BB51F6">
        <w:rPr>
          <w:bCs/>
          <w:sz w:val="24"/>
          <w:szCs w:val="24"/>
          <w:lang w:val="fi-FI"/>
        </w:rPr>
        <w:t>shtresave</w:t>
      </w:r>
      <w:r w:rsidR="00EC4192" w:rsidRPr="00BB51F6">
        <w:rPr>
          <w:bCs/>
          <w:spacing w:val="-1"/>
          <w:sz w:val="24"/>
          <w:szCs w:val="24"/>
          <w:lang w:val="fi-FI"/>
        </w:rPr>
        <w:t xml:space="preserve"> </w:t>
      </w:r>
      <w:r w:rsidR="00EC4192" w:rsidRPr="00BB51F6">
        <w:rPr>
          <w:bCs/>
          <w:sz w:val="24"/>
          <w:szCs w:val="24"/>
          <w:lang w:val="fi-FI"/>
        </w:rPr>
        <w:t>rrugore;</w:t>
      </w:r>
    </w:p>
    <w:p w14:paraId="4CF37FA9" w14:textId="4154528C" w:rsidR="00C375E8" w:rsidRPr="00BB51F6" w:rsidRDefault="00C375E8" w:rsidP="00F2759D">
      <w:pPr>
        <w:numPr>
          <w:ilvl w:val="0"/>
          <w:numId w:val="2"/>
        </w:numPr>
        <w:jc w:val="both"/>
        <w:rPr>
          <w:sz w:val="24"/>
          <w:szCs w:val="24"/>
          <w:lang w:val="fi-FI"/>
        </w:rPr>
      </w:pPr>
      <w:r w:rsidRPr="00BB51F6">
        <w:rPr>
          <w:rFonts w:cs="Times New Roman CYR"/>
          <w:sz w:val="24"/>
          <w:szCs w:val="24"/>
          <w:lang w:val="pt-BR"/>
        </w:rPr>
        <w:t>Të</w:t>
      </w:r>
      <w:r w:rsidRPr="00BB51F6">
        <w:rPr>
          <w:b/>
          <w:bCs/>
          <w:noProof/>
          <w:sz w:val="24"/>
          <w:szCs w:val="24"/>
          <w:lang w:val="sq-AL"/>
        </w:rPr>
        <w:t xml:space="preserve"> </w:t>
      </w:r>
      <w:r w:rsidRPr="00BB51F6">
        <w:rPr>
          <w:sz w:val="24"/>
          <w:lang w:val="sq-AL"/>
        </w:rPr>
        <w:t xml:space="preserve">kryejë </w:t>
      </w:r>
      <w:r w:rsidRPr="00BB51F6">
        <w:rPr>
          <w:bCs/>
          <w:sz w:val="24"/>
          <w:lang w:val="nl-BE"/>
        </w:rPr>
        <w:t>punime ndihmëse në</w:t>
      </w:r>
      <w:r w:rsidR="006D08CC" w:rsidRPr="00BB51F6">
        <w:rPr>
          <w:bCs/>
          <w:sz w:val="24"/>
          <w:lang w:val="nl-BE"/>
        </w:rPr>
        <w:t xml:space="preserve"> </w:t>
      </w:r>
      <w:r w:rsidR="00EC4192" w:rsidRPr="00BB51F6">
        <w:rPr>
          <w:bCs/>
          <w:sz w:val="24"/>
          <w:lang w:val="nl-BE"/>
        </w:rPr>
        <w:t>trotuarin e rrugës;</w:t>
      </w:r>
      <w:r w:rsidR="006D08CC" w:rsidRPr="00BB51F6">
        <w:rPr>
          <w:bCs/>
          <w:sz w:val="24"/>
          <w:lang w:val="nl-BE"/>
        </w:rPr>
        <w:t xml:space="preserve">  </w:t>
      </w:r>
    </w:p>
    <w:p w14:paraId="2338DD29" w14:textId="769CB84E" w:rsidR="00EC4192" w:rsidRPr="00BB51F6" w:rsidRDefault="00EC4192" w:rsidP="00F2759D">
      <w:pPr>
        <w:numPr>
          <w:ilvl w:val="0"/>
          <w:numId w:val="2"/>
        </w:numPr>
        <w:suppressAutoHyphens/>
        <w:overflowPunct/>
        <w:autoSpaceDE/>
        <w:autoSpaceDN/>
        <w:adjustRightInd/>
        <w:jc w:val="both"/>
        <w:textAlignment w:val="auto"/>
        <w:rPr>
          <w:sz w:val="24"/>
          <w:szCs w:val="24"/>
          <w:lang w:val="pt-BR"/>
        </w:rPr>
      </w:pPr>
      <w:r w:rsidRPr="00BB51F6">
        <w:rPr>
          <w:sz w:val="24"/>
          <w:szCs w:val="24"/>
          <w:lang w:val="da-DK"/>
        </w:rPr>
        <w:t>Të</w:t>
      </w:r>
      <w:r w:rsidRPr="00BB51F6">
        <w:rPr>
          <w:sz w:val="24"/>
          <w:szCs w:val="24"/>
          <w:lang w:val="pt-BR"/>
        </w:rPr>
        <w:t xml:space="preserve"> sistemojë, pastrojë vendin dhe veglat e punës mbas mbarimit të detyrës.</w:t>
      </w:r>
    </w:p>
    <w:p w14:paraId="33B9A0F2" w14:textId="77777777" w:rsidR="00EC4192" w:rsidRPr="00BB51F6" w:rsidRDefault="00EC4192" w:rsidP="00F2759D">
      <w:pPr>
        <w:jc w:val="both"/>
        <w:rPr>
          <w:sz w:val="24"/>
          <w:szCs w:val="24"/>
          <w:lang w:val="fi-FI"/>
        </w:rPr>
      </w:pPr>
    </w:p>
    <w:p w14:paraId="65ECFBAA" w14:textId="77777777" w:rsidR="00996055" w:rsidRPr="00BB51F6" w:rsidRDefault="00996055" w:rsidP="00F2759D">
      <w:pPr>
        <w:jc w:val="both"/>
        <w:rPr>
          <w:b/>
          <w:bCs/>
          <w:iCs/>
          <w:sz w:val="24"/>
          <w:lang w:val="fi-FI"/>
        </w:rPr>
      </w:pPr>
    </w:p>
    <w:p w14:paraId="4F7F8777" w14:textId="77777777" w:rsidR="00BA6C65" w:rsidRPr="00BB51F6" w:rsidRDefault="00BA6C65" w:rsidP="00F2759D">
      <w:pPr>
        <w:jc w:val="both"/>
        <w:rPr>
          <w:b/>
          <w:bCs/>
          <w:iCs/>
          <w:sz w:val="24"/>
          <w:lang w:val="fi-FI"/>
        </w:rPr>
      </w:pPr>
      <w:r w:rsidRPr="00BB51F6">
        <w:rPr>
          <w:b/>
          <w:bCs/>
          <w:iCs/>
          <w:sz w:val="24"/>
          <w:lang w:val="fi-FI"/>
        </w:rPr>
        <w:t xml:space="preserve">4.   Mundësitë e punësimit dhe të arsimimit të mëtejshëm në përfundim të arsimit   </w:t>
      </w:r>
    </w:p>
    <w:p w14:paraId="6A7CD0D8" w14:textId="71207CCE" w:rsidR="00BA6C65" w:rsidRPr="00BB51F6" w:rsidRDefault="00BA6C65" w:rsidP="00F2759D">
      <w:pPr>
        <w:jc w:val="both"/>
        <w:rPr>
          <w:b/>
          <w:bCs/>
          <w:iCs/>
          <w:sz w:val="24"/>
          <w:lang w:val="fi-FI"/>
        </w:rPr>
      </w:pPr>
      <w:r w:rsidRPr="00BB51F6">
        <w:rPr>
          <w:b/>
          <w:bCs/>
          <w:iCs/>
          <w:sz w:val="24"/>
          <w:lang w:val="fi-FI"/>
        </w:rPr>
        <w:t xml:space="preserve">       profesional në</w:t>
      </w:r>
      <w:r w:rsidR="00D14E1D" w:rsidRPr="00BB51F6">
        <w:rPr>
          <w:bCs/>
          <w:sz w:val="24"/>
          <w:lang w:val="it-IT"/>
        </w:rPr>
        <w:t xml:space="preserve"> </w:t>
      </w:r>
      <w:r w:rsidR="00D14E1D" w:rsidRPr="00BB51F6">
        <w:rPr>
          <w:b/>
          <w:sz w:val="24"/>
          <w:lang w:val="it-IT"/>
        </w:rPr>
        <w:t>kualifikimin profesional</w:t>
      </w:r>
      <w:r w:rsidRPr="00BB51F6">
        <w:rPr>
          <w:b/>
          <w:bCs/>
          <w:iCs/>
          <w:sz w:val="24"/>
          <w:lang w:val="fi-FI"/>
        </w:rPr>
        <w:t xml:space="preserve">  “Ndërtim”, </w:t>
      </w:r>
      <w:r w:rsidR="00FF12B8" w:rsidRPr="00BB51F6">
        <w:rPr>
          <w:b/>
          <w:bCs/>
          <w:iCs/>
          <w:sz w:val="24"/>
          <w:lang w:val="fi-FI"/>
        </w:rPr>
        <w:t>niveli II i KSHK</w:t>
      </w:r>
      <w:r w:rsidRPr="00BB51F6">
        <w:rPr>
          <w:b/>
          <w:bCs/>
          <w:iCs/>
          <w:sz w:val="24"/>
          <w:lang w:val="fi-FI"/>
        </w:rPr>
        <w:t>.</w:t>
      </w:r>
    </w:p>
    <w:p w14:paraId="5164EEE5" w14:textId="77777777" w:rsidR="00744827" w:rsidRPr="00BB51F6" w:rsidRDefault="00744827" w:rsidP="00F2759D">
      <w:pPr>
        <w:jc w:val="both"/>
        <w:rPr>
          <w:b/>
          <w:bCs/>
          <w:iCs/>
          <w:sz w:val="24"/>
          <w:lang w:val="fi-FI"/>
        </w:rPr>
      </w:pPr>
    </w:p>
    <w:p w14:paraId="282DADC5" w14:textId="097697B5" w:rsidR="006519E8" w:rsidRPr="00BB51F6" w:rsidRDefault="006519E8" w:rsidP="00F2759D">
      <w:pPr>
        <w:jc w:val="both"/>
        <w:rPr>
          <w:sz w:val="24"/>
          <w:szCs w:val="24"/>
          <w:lang w:val="fi-FI"/>
        </w:rPr>
      </w:pPr>
      <w:r w:rsidRPr="00BB51F6">
        <w:rPr>
          <w:sz w:val="24"/>
          <w:szCs w:val="24"/>
          <w:lang w:val="fi-FI"/>
        </w:rPr>
        <w:t xml:space="preserve">Përfundimi me sukses i arsimit profesional në </w:t>
      </w:r>
      <w:r w:rsidR="00D14E1D" w:rsidRPr="00BB51F6">
        <w:rPr>
          <w:bCs/>
          <w:sz w:val="24"/>
          <w:lang w:val="it-IT"/>
        </w:rPr>
        <w:t>kualifikimin profesional</w:t>
      </w:r>
      <w:r w:rsidR="00D14E1D" w:rsidRPr="00BB51F6">
        <w:rPr>
          <w:sz w:val="24"/>
          <w:szCs w:val="24"/>
          <w:lang w:val="fi-FI"/>
        </w:rPr>
        <w:t xml:space="preserve"> </w:t>
      </w:r>
      <w:r w:rsidRPr="00BB51F6">
        <w:rPr>
          <w:sz w:val="24"/>
          <w:szCs w:val="24"/>
          <w:lang w:val="fi-FI"/>
        </w:rPr>
        <w:t xml:space="preserve">“Ndërtim”, </w:t>
      </w:r>
      <w:r w:rsidR="00FF12B8" w:rsidRPr="00BB51F6">
        <w:rPr>
          <w:bCs/>
          <w:iCs/>
          <w:sz w:val="24"/>
          <w:szCs w:val="24"/>
          <w:lang w:val="fi-FI"/>
        </w:rPr>
        <w:t>niveli II i KSHK</w:t>
      </w:r>
      <w:r w:rsidRPr="00BB51F6">
        <w:rPr>
          <w:sz w:val="24"/>
          <w:szCs w:val="24"/>
          <w:lang w:val="fi-FI"/>
        </w:rPr>
        <w:t>, e pajis nxënësin me certifikatën e punonjësit gjysëm të kualifikuar (ndihmës) në këtë drejtim profesional.</w:t>
      </w:r>
    </w:p>
    <w:p w14:paraId="7B702B97" w14:textId="77777777" w:rsidR="006519E8" w:rsidRPr="00BB51F6" w:rsidRDefault="006519E8" w:rsidP="00F2759D">
      <w:pPr>
        <w:jc w:val="both"/>
        <w:rPr>
          <w:sz w:val="24"/>
          <w:szCs w:val="24"/>
          <w:lang w:val="fi-FI"/>
        </w:rPr>
      </w:pPr>
      <w:r w:rsidRPr="00BB51F6">
        <w:rPr>
          <w:sz w:val="24"/>
          <w:szCs w:val="24"/>
          <w:lang w:val="fi-FI"/>
        </w:rPr>
        <w:t>Ky arsimim profesional i jep nxënësit mund</w:t>
      </w:r>
      <w:r w:rsidRPr="00BB51F6">
        <w:rPr>
          <w:rFonts w:ascii="Times New Roman CYR" w:hAnsi="Times New Roman CYR" w:cs="Times New Roman CYR"/>
          <w:sz w:val="24"/>
          <w:szCs w:val="24"/>
          <w:lang w:val="it-IT"/>
        </w:rPr>
        <w:t>ё</w:t>
      </w:r>
      <w:r w:rsidRPr="00BB51F6">
        <w:rPr>
          <w:sz w:val="24"/>
          <w:szCs w:val="24"/>
          <w:lang w:val="fi-FI"/>
        </w:rPr>
        <w:t>si t'i drejtohet tregut të punës si ndihm</w:t>
      </w:r>
      <w:r w:rsidRPr="00BB51F6">
        <w:rPr>
          <w:rFonts w:ascii="Times New Roman CYR" w:hAnsi="Times New Roman CYR" w:cs="Times New Roman CYR"/>
          <w:sz w:val="24"/>
          <w:szCs w:val="24"/>
          <w:lang w:val="it-IT"/>
        </w:rPr>
        <w:t>ё</w:t>
      </w:r>
      <w:r w:rsidRPr="00BB51F6">
        <w:rPr>
          <w:sz w:val="24"/>
          <w:szCs w:val="24"/>
          <w:lang w:val="fi-FI"/>
        </w:rPr>
        <w:t>s n</w:t>
      </w:r>
      <w:r w:rsidRPr="00BB51F6">
        <w:rPr>
          <w:rFonts w:ascii="Times New Roman CYR" w:hAnsi="Times New Roman CYR" w:cs="Times New Roman CYR"/>
          <w:sz w:val="24"/>
          <w:szCs w:val="24"/>
          <w:lang w:val="it-IT"/>
        </w:rPr>
        <w:t>ё</w:t>
      </w:r>
      <w:r w:rsidRPr="00BB51F6">
        <w:rPr>
          <w:sz w:val="24"/>
          <w:szCs w:val="24"/>
          <w:lang w:val="fi-FI"/>
        </w:rPr>
        <w:t xml:space="preserve"> nd</w:t>
      </w:r>
      <w:r w:rsidRPr="00BB51F6">
        <w:rPr>
          <w:rFonts w:ascii="Times New Roman CYR" w:hAnsi="Times New Roman CYR" w:cs="Times New Roman CYR"/>
          <w:sz w:val="24"/>
          <w:szCs w:val="24"/>
          <w:lang w:val="it-IT"/>
        </w:rPr>
        <w:t>ё</w:t>
      </w:r>
      <w:r w:rsidRPr="00BB51F6">
        <w:rPr>
          <w:sz w:val="24"/>
          <w:szCs w:val="24"/>
          <w:lang w:val="fi-FI"/>
        </w:rPr>
        <w:t>rmarrje t</w:t>
      </w:r>
      <w:r w:rsidRPr="00BB51F6">
        <w:rPr>
          <w:rFonts w:ascii="Times New Roman CYR" w:hAnsi="Times New Roman CYR" w:cs="Times New Roman CYR"/>
          <w:sz w:val="24"/>
          <w:szCs w:val="24"/>
          <w:lang w:val="it-IT"/>
        </w:rPr>
        <w:t>ё</w:t>
      </w:r>
      <w:r w:rsidRPr="00BB51F6">
        <w:rPr>
          <w:sz w:val="24"/>
          <w:szCs w:val="24"/>
          <w:lang w:val="fi-FI"/>
        </w:rPr>
        <w:t xml:space="preserve"> ndryshme ndërtimi ose ndërmarrje të tjera që kryejnë veprimtari në fushën e ndërtimit. Nxënësi mund të punësohet edhe në pika të shërbimeve teknike në ndërmarrjet e ndërtimit. </w:t>
      </w:r>
    </w:p>
    <w:p w14:paraId="19453592" w14:textId="557C3087" w:rsidR="006519E8" w:rsidRPr="00BB51F6" w:rsidRDefault="006519E8" w:rsidP="00F2759D">
      <w:pPr>
        <w:jc w:val="both"/>
        <w:rPr>
          <w:sz w:val="24"/>
          <w:szCs w:val="24"/>
          <w:lang w:val="fi-FI"/>
        </w:rPr>
      </w:pPr>
      <w:r w:rsidRPr="00BB51F6">
        <w:rPr>
          <w:sz w:val="24"/>
          <w:szCs w:val="24"/>
          <w:lang w:val="fi-FI"/>
        </w:rPr>
        <w:t>Përsa i përket arsimimit të mëtejshëm, nxënësi ka mundësi të vazhdojë studimet në nivelin I</w:t>
      </w:r>
      <w:r w:rsidR="00FF12B8" w:rsidRPr="00BB51F6">
        <w:rPr>
          <w:sz w:val="24"/>
          <w:szCs w:val="24"/>
          <w:lang w:val="fi-FI"/>
        </w:rPr>
        <w:t>I</w:t>
      </w:r>
      <w:r w:rsidRPr="00BB51F6">
        <w:rPr>
          <w:sz w:val="24"/>
          <w:szCs w:val="24"/>
          <w:lang w:val="fi-FI"/>
        </w:rPr>
        <w:t xml:space="preserve">I të </w:t>
      </w:r>
      <w:r w:rsidR="00FF12B8" w:rsidRPr="00BB51F6">
        <w:rPr>
          <w:sz w:val="24"/>
          <w:szCs w:val="24"/>
          <w:lang w:val="fi-FI"/>
        </w:rPr>
        <w:t>KSHK</w:t>
      </w:r>
      <w:r w:rsidRPr="00BB51F6">
        <w:rPr>
          <w:sz w:val="24"/>
          <w:szCs w:val="24"/>
          <w:lang w:val="fi-FI"/>
        </w:rPr>
        <w:t xml:space="preserve">, në një prej </w:t>
      </w:r>
      <w:r w:rsidR="00D14E1D" w:rsidRPr="00BB51F6">
        <w:rPr>
          <w:bCs/>
          <w:sz w:val="24"/>
          <w:lang w:val="it-IT"/>
        </w:rPr>
        <w:t>kualifikimeve profesionale</w:t>
      </w:r>
      <w:r w:rsidR="00D14E1D" w:rsidRPr="00BB51F6">
        <w:rPr>
          <w:sz w:val="24"/>
          <w:szCs w:val="24"/>
          <w:lang w:val="fi-FI"/>
        </w:rPr>
        <w:t xml:space="preserve"> </w:t>
      </w:r>
      <w:r w:rsidRPr="00BB51F6">
        <w:rPr>
          <w:sz w:val="24"/>
          <w:szCs w:val="24"/>
          <w:lang w:val="fi-FI"/>
        </w:rPr>
        <w:t>“Ndërtim”. Me vijimin e mëtejshëm të arsimit profesional edhe në nivelin I</w:t>
      </w:r>
      <w:r w:rsidR="00FF12B8" w:rsidRPr="00BB51F6">
        <w:rPr>
          <w:sz w:val="24"/>
          <w:szCs w:val="24"/>
          <w:lang w:val="fi-FI"/>
        </w:rPr>
        <w:t>V të KSHK</w:t>
      </w:r>
      <w:r w:rsidRPr="00BB51F6">
        <w:rPr>
          <w:sz w:val="24"/>
          <w:szCs w:val="24"/>
          <w:lang w:val="fi-FI"/>
        </w:rPr>
        <w:t>, nxënësi</w:t>
      </w:r>
      <w:r w:rsidR="00CD5F6E" w:rsidRPr="00BB51F6">
        <w:rPr>
          <w:sz w:val="24"/>
          <w:szCs w:val="24"/>
          <w:lang w:val="fi-FI"/>
        </w:rPr>
        <w:t xml:space="preserve"> fiton ”M</w:t>
      </w:r>
      <w:r w:rsidRPr="00BB51F6">
        <w:rPr>
          <w:sz w:val="24"/>
          <w:szCs w:val="24"/>
          <w:lang w:val="fi-FI"/>
        </w:rPr>
        <w:t xml:space="preserve">aturën </w:t>
      </w:r>
      <w:r w:rsidR="00CD5F6E" w:rsidRPr="00BB51F6">
        <w:rPr>
          <w:sz w:val="24"/>
          <w:szCs w:val="24"/>
          <w:lang w:val="fi-FI"/>
        </w:rPr>
        <w:t xml:space="preserve">shtetërore </w:t>
      </w:r>
      <w:r w:rsidRPr="00BB51F6">
        <w:rPr>
          <w:sz w:val="24"/>
          <w:szCs w:val="24"/>
          <w:lang w:val="fi-FI"/>
        </w:rPr>
        <w:t>profesionale” me mundësi për vazhdimin e studimeve universitare</w:t>
      </w:r>
      <w:r w:rsidR="00204AA4" w:rsidRPr="00BB51F6">
        <w:rPr>
          <w:sz w:val="24"/>
          <w:szCs w:val="24"/>
          <w:lang w:val="fi-FI"/>
        </w:rPr>
        <w:t xml:space="preserve"> dhe pas të mesmes</w:t>
      </w:r>
      <w:r w:rsidRPr="00BB51F6">
        <w:rPr>
          <w:sz w:val="24"/>
          <w:szCs w:val="24"/>
          <w:lang w:val="fi-FI"/>
        </w:rPr>
        <w:t>.</w:t>
      </w:r>
    </w:p>
    <w:p w14:paraId="3EE2DA12" w14:textId="77777777" w:rsidR="00FA1F94" w:rsidRPr="00BB51F6" w:rsidRDefault="00FA1F94" w:rsidP="00F2759D">
      <w:pPr>
        <w:jc w:val="both"/>
        <w:rPr>
          <w:b/>
          <w:sz w:val="28"/>
          <w:szCs w:val="28"/>
          <w:lang w:val="fi-FI"/>
        </w:rPr>
      </w:pPr>
    </w:p>
    <w:p w14:paraId="416A0BF6" w14:textId="77777777" w:rsidR="00FA1F94" w:rsidRPr="00BB51F6" w:rsidRDefault="00FA1F94" w:rsidP="00F2759D">
      <w:pPr>
        <w:jc w:val="both"/>
        <w:rPr>
          <w:b/>
          <w:sz w:val="28"/>
          <w:szCs w:val="28"/>
          <w:lang w:val="fi-FI"/>
        </w:rPr>
      </w:pPr>
    </w:p>
    <w:p w14:paraId="07510CDE" w14:textId="4B674E94" w:rsidR="00D50EAB" w:rsidRPr="00BB51F6" w:rsidRDefault="00541171" w:rsidP="00F2759D">
      <w:pPr>
        <w:pStyle w:val="ListParagraph"/>
        <w:numPr>
          <w:ilvl w:val="0"/>
          <w:numId w:val="7"/>
        </w:numPr>
        <w:tabs>
          <w:tab w:val="clear" w:pos="1080"/>
          <w:tab w:val="num" w:pos="360"/>
        </w:tabs>
        <w:ind w:hanging="1440"/>
        <w:jc w:val="both"/>
        <w:rPr>
          <w:b/>
          <w:sz w:val="28"/>
          <w:szCs w:val="28"/>
          <w:lang w:val="fi-FI"/>
        </w:rPr>
      </w:pPr>
      <w:r w:rsidRPr="00BB51F6">
        <w:rPr>
          <w:b/>
          <w:sz w:val="28"/>
          <w:szCs w:val="28"/>
          <w:lang w:val="fi-FI"/>
        </w:rPr>
        <w:t xml:space="preserve">Plani mësimor për arsimin profesional në </w:t>
      </w:r>
      <w:r w:rsidR="00D50EAB" w:rsidRPr="00BB51F6">
        <w:rPr>
          <w:b/>
          <w:sz w:val="28"/>
          <w:szCs w:val="28"/>
          <w:lang w:val="it-IT"/>
        </w:rPr>
        <w:t>kualifikimin profesional</w:t>
      </w:r>
      <w:r w:rsidR="00D50EAB" w:rsidRPr="00BB51F6">
        <w:rPr>
          <w:b/>
          <w:sz w:val="28"/>
          <w:szCs w:val="28"/>
          <w:lang w:val="fi-FI"/>
        </w:rPr>
        <w:t xml:space="preserve">   </w:t>
      </w:r>
    </w:p>
    <w:p w14:paraId="735A2C7C" w14:textId="1652F36B" w:rsidR="00541171" w:rsidRPr="00BB51F6" w:rsidRDefault="00541171" w:rsidP="00F2759D">
      <w:pPr>
        <w:pStyle w:val="ListParagraph"/>
        <w:ind w:left="360"/>
        <w:jc w:val="both"/>
        <w:rPr>
          <w:b/>
          <w:sz w:val="28"/>
          <w:szCs w:val="28"/>
          <w:lang w:val="fi-FI"/>
        </w:rPr>
      </w:pPr>
      <w:r w:rsidRPr="00BB51F6">
        <w:rPr>
          <w:b/>
          <w:sz w:val="28"/>
          <w:szCs w:val="28"/>
          <w:lang w:val="fi-FI"/>
        </w:rPr>
        <w:t xml:space="preserve">“Ndërtim”, niveli II i KSHK </w:t>
      </w:r>
    </w:p>
    <w:p w14:paraId="51E2C230" w14:textId="77777777" w:rsidR="00B12C9C" w:rsidRPr="00BB51F6" w:rsidRDefault="00B12C9C" w:rsidP="00F2759D">
      <w:pPr>
        <w:jc w:val="both"/>
        <w:rPr>
          <w:b/>
          <w:sz w:val="28"/>
          <w:szCs w:val="28"/>
          <w:lang w:val="fi-FI"/>
        </w:rPr>
      </w:pPr>
    </w:p>
    <w:tbl>
      <w:tblPr>
        <w:tblW w:w="11000" w:type="dxa"/>
        <w:tblInd w:w="-905" w:type="dxa"/>
        <w:tblLayout w:type="fixed"/>
        <w:tblCellMar>
          <w:left w:w="115" w:type="dxa"/>
          <w:right w:w="115" w:type="dxa"/>
        </w:tblCellMar>
        <w:tblLook w:val="0000" w:firstRow="0" w:lastRow="0" w:firstColumn="0" w:lastColumn="0" w:noHBand="0" w:noVBand="0"/>
      </w:tblPr>
      <w:tblGrid>
        <w:gridCol w:w="630"/>
        <w:gridCol w:w="1530"/>
        <w:gridCol w:w="5170"/>
        <w:gridCol w:w="890"/>
        <w:gridCol w:w="830"/>
        <w:gridCol w:w="1950"/>
      </w:tblGrid>
      <w:tr w:rsidR="00BB51F6" w:rsidRPr="00BB51F6" w14:paraId="4E5D0165" w14:textId="2B245FA9" w:rsidTr="00A565C3">
        <w:trPr>
          <w:trHeight w:val="375"/>
        </w:trPr>
        <w:tc>
          <w:tcPr>
            <w:tcW w:w="9050" w:type="dxa"/>
            <w:gridSpan w:val="5"/>
            <w:tcBorders>
              <w:top w:val="single" w:sz="4" w:space="0" w:color="000000"/>
              <w:left w:val="single" w:sz="4" w:space="0" w:color="000000"/>
              <w:bottom w:val="single" w:sz="4" w:space="0" w:color="000000"/>
              <w:right w:val="single" w:sz="4" w:space="0" w:color="000000"/>
            </w:tcBorders>
            <w:shd w:val="clear" w:color="auto" w:fill="CCCCCC"/>
          </w:tcPr>
          <w:p w14:paraId="2F1832AE" w14:textId="20F28C3A" w:rsidR="00E33BC1" w:rsidRPr="00BB51F6" w:rsidRDefault="00E33BC1" w:rsidP="00F2759D">
            <w:pPr>
              <w:jc w:val="both"/>
              <w:textAlignment w:val="auto"/>
              <w:rPr>
                <w:b/>
                <w:lang w:val="sq-AL"/>
              </w:rPr>
            </w:pPr>
            <w:r w:rsidRPr="00BB51F6">
              <w:rPr>
                <w:b/>
                <w:sz w:val="28"/>
                <w:szCs w:val="28"/>
                <w:lang w:val="sq-AL"/>
              </w:rPr>
              <w:t xml:space="preserve">Plani mësimor për </w:t>
            </w:r>
            <w:r w:rsidRPr="00BB51F6">
              <w:rPr>
                <w:b/>
                <w:sz w:val="28"/>
                <w:szCs w:val="28"/>
                <w:lang w:val="it-IT"/>
              </w:rPr>
              <w:t>kualifikimin profesional</w:t>
            </w:r>
            <w:r w:rsidRPr="00BB51F6">
              <w:rPr>
                <w:b/>
                <w:sz w:val="28"/>
                <w:szCs w:val="28"/>
                <w:lang w:val="sq-AL"/>
              </w:rPr>
              <w:t xml:space="preserve"> “Ndërtim” Niveli II i KSHK </w:t>
            </w:r>
          </w:p>
        </w:tc>
        <w:tc>
          <w:tcPr>
            <w:tcW w:w="1950" w:type="dxa"/>
            <w:tcBorders>
              <w:top w:val="single" w:sz="4" w:space="0" w:color="000000"/>
              <w:left w:val="single" w:sz="4" w:space="0" w:color="000000"/>
              <w:bottom w:val="single" w:sz="4" w:space="0" w:color="000000"/>
              <w:right w:val="single" w:sz="4" w:space="0" w:color="000000"/>
            </w:tcBorders>
            <w:shd w:val="clear" w:color="auto" w:fill="CCCCCC"/>
          </w:tcPr>
          <w:p w14:paraId="787328C6" w14:textId="77777777" w:rsidR="00E33BC1" w:rsidRDefault="00F400EF" w:rsidP="00F2759D">
            <w:pPr>
              <w:jc w:val="both"/>
              <w:textAlignment w:val="auto"/>
              <w:rPr>
                <w:b/>
                <w:sz w:val="22"/>
                <w:szCs w:val="22"/>
                <w:lang w:val="sq-AL"/>
              </w:rPr>
            </w:pPr>
            <w:r w:rsidRPr="00BB51F6">
              <w:rPr>
                <w:b/>
                <w:sz w:val="22"/>
                <w:szCs w:val="22"/>
                <w:lang w:val="sq-AL"/>
              </w:rPr>
              <w:t>Njësitë e të nxënit</w:t>
            </w:r>
          </w:p>
          <w:p w14:paraId="2D769689" w14:textId="40C15D0A" w:rsidR="00BF2609" w:rsidRPr="00BB51F6" w:rsidRDefault="00BF2609" w:rsidP="00F2759D">
            <w:pPr>
              <w:jc w:val="both"/>
              <w:textAlignment w:val="auto"/>
              <w:rPr>
                <w:b/>
                <w:sz w:val="22"/>
                <w:szCs w:val="22"/>
                <w:lang w:val="sq-AL"/>
              </w:rPr>
            </w:pPr>
          </w:p>
        </w:tc>
      </w:tr>
      <w:tr w:rsidR="00BB51F6" w:rsidRPr="00BB51F6" w14:paraId="79239FA9" w14:textId="3979CBD4" w:rsidTr="00A565C3">
        <w:trPr>
          <w:trHeight w:val="458"/>
        </w:trPr>
        <w:tc>
          <w:tcPr>
            <w:tcW w:w="630" w:type="dxa"/>
            <w:vMerge w:val="restart"/>
            <w:tcBorders>
              <w:top w:val="single" w:sz="4" w:space="0" w:color="000000"/>
              <w:left w:val="double" w:sz="4" w:space="0" w:color="000000"/>
              <w:bottom w:val="single" w:sz="12" w:space="0" w:color="000000"/>
              <w:right w:val="single" w:sz="12" w:space="0" w:color="000000"/>
            </w:tcBorders>
          </w:tcPr>
          <w:p w14:paraId="610B64C5" w14:textId="77777777" w:rsidR="00E33BC1" w:rsidRPr="00BB51F6" w:rsidRDefault="00E33BC1" w:rsidP="00F2759D">
            <w:pPr>
              <w:jc w:val="both"/>
              <w:rPr>
                <w:b/>
                <w:lang w:val="sq-AL"/>
              </w:rPr>
            </w:pPr>
          </w:p>
          <w:p w14:paraId="0D25B4AF" w14:textId="77777777" w:rsidR="00E33BC1" w:rsidRPr="00BB51F6" w:rsidRDefault="00E33BC1" w:rsidP="00F2759D">
            <w:pPr>
              <w:jc w:val="both"/>
              <w:rPr>
                <w:b/>
                <w:lang w:val="sq-AL"/>
              </w:rPr>
            </w:pPr>
            <w:r w:rsidRPr="00BB51F6">
              <w:rPr>
                <w:b/>
                <w:lang w:val="sq-AL"/>
              </w:rPr>
              <w:t>Nr</w:t>
            </w:r>
          </w:p>
        </w:tc>
        <w:tc>
          <w:tcPr>
            <w:tcW w:w="1530" w:type="dxa"/>
            <w:vMerge w:val="restart"/>
            <w:tcBorders>
              <w:top w:val="single" w:sz="4" w:space="0" w:color="000000"/>
              <w:left w:val="single" w:sz="12" w:space="0" w:color="000000"/>
              <w:bottom w:val="single" w:sz="12" w:space="0" w:color="000000"/>
              <w:right w:val="single" w:sz="12" w:space="0" w:color="000000"/>
            </w:tcBorders>
          </w:tcPr>
          <w:p w14:paraId="7A914C40" w14:textId="77777777" w:rsidR="00E33BC1" w:rsidRPr="00BB51F6" w:rsidRDefault="00E33BC1" w:rsidP="00F2759D">
            <w:pPr>
              <w:ind w:left="1731" w:firstLine="180"/>
              <w:jc w:val="both"/>
              <w:rPr>
                <w:b/>
                <w:lang w:val="sq-AL"/>
              </w:rPr>
            </w:pPr>
          </w:p>
          <w:p w14:paraId="332739AC" w14:textId="77777777" w:rsidR="00E33BC1" w:rsidRPr="00BB51F6" w:rsidRDefault="00E33BC1" w:rsidP="00F2759D">
            <w:pPr>
              <w:jc w:val="both"/>
              <w:rPr>
                <w:b/>
                <w:sz w:val="24"/>
                <w:szCs w:val="24"/>
                <w:lang w:val="sq-AL"/>
              </w:rPr>
            </w:pPr>
            <w:r w:rsidRPr="00BB51F6">
              <w:rPr>
                <w:b/>
                <w:sz w:val="24"/>
                <w:szCs w:val="24"/>
                <w:lang w:val="sq-AL"/>
              </w:rPr>
              <w:t>Kodi</w:t>
            </w:r>
          </w:p>
          <w:p w14:paraId="02DC503B" w14:textId="77777777" w:rsidR="00E33BC1" w:rsidRPr="00BB51F6" w:rsidRDefault="00E33BC1" w:rsidP="00F2759D">
            <w:pPr>
              <w:jc w:val="both"/>
              <w:rPr>
                <w:b/>
                <w:lang w:val="sq-AL"/>
              </w:rPr>
            </w:pPr>
          </w:p>
        </w:tc>
        <w:tc>
          <w:tcPr>
            <w:tcW w:w="5170" w:type="dxa"/>
            <w:vMerge w:val="restart"/>
            <w:tcBorders>
              <w:top w:val="single" w:sz="4" w:space="0" w:color="000000"/>
              <w:left w:val="single" w:sz="12" w:space="0" w:color="000000"/>
              <w:bottom w:val="single" w:sz="12" w:space="0" w:color="000000"/>
              <w:right w:val="single" w:sz="12" w:space="0" w:color="000000"/>
            </w:tcBorders>
          </w:tcPr>
          <w:p w14:paraId="58FEAB9E" w14:textId="77777777" w:rsidR="00E33BC1" w:rsidRPr="00BB51F6" w:rsidRDefault="00E33BC1" w:rsidP="00F2759D">
            <w:pPr>
              <w:jc w:val="both"/>
              <w:rPr>
                <w:b/>
                <w:lang w:val="sq-AL"/>
              </w:rPr>
            </w:pPr>
          </w:p>
          <w:p w14:paraId="3D0AB17B" w14:textId="77777777" w:rsidR="00E33BC1" w:rsidRPr="00BB51F6" w:rsidRDefault="00E33BC1" w:rsidP="00F2759D">
            <w:pPr>
              <w:jc w:val="both"/>
              <w:rPr>
                <w:b/>
                <w:sz w:val="24"/>
                <w:szCs w:val="24"/>
                <w:lang w:val="sq-AL"/>
              </w:rPr>
            </w:pPr>
            <w:r w:rsidRPr="00BB51F6">
              <w:rPr>
                <w:b/>
                <w:sz w:val="24"/>
                <w:szCs w:val="24"/>
                <w:lang w:val="sq-AL"/>
              </w:rPr>
              <w:t xml:space="preserve">Lëndët dhe modulet mësimore </w:t>
            </w:r>
          </w:p>
        </w:tc>
        <w:tc>
          <w:tcPr>
            <w:tcW w:w="1720" w:type="dxa"/>
            <w:gridSpan w:val="2"/>
            <w:tcBorders>
              <w:top w:val="single" w:sz="4" w:space="0" w:color="000000"/>
              <w:left w:val="single" w:sz="12" w:space="0" w:color="000000"/>
              <w:bottom w:val="single" w:sz="4" w:space="0" w:color="000000"/>
              <w:right w:val="double" w:sz="4" w:space="0" w:color="000000"/>
            </w:tcBorders>
            <w:vAlign w:val="center"/>
          </w:tcPr>
          <w:p w14:paraId="5E47876F" w14:textId="77777777" w:rsidR="00E33BC1" w:rsidRPr="00BB51F6" w:rsidRDefault="00E33BC1" w:rsidP="00F2759D">
            <w:pPr>
              <w:jc w:val="both"/>
              <w:rPr>
                <w:b/>
                <w:sz w:val="24"/>
                <w:szCs w:val="24"/>
                <w:lang w:val="sq-AL"/>
              </w:rPr>
            </w:pPr>
            <w:r w:rsidRPr="00BB51F6">
              <w:rPr>
                <w:b/>
                <w:sz w:val="24"/>
                <w:szCs w:val="24"/>
                <w:lang w:val="sq-AL"/>
              </w:rPr>
              <w:t>Orët javore/vjetore</w:t>
            </w:r>
          </w:p>
        </w:tc>
        <w:tc>
          <w:tcPr>
            <w:tcW w:w="1950" w:type="dxa"/>
            <w:tcBorders>
              <w:top w:val="single" w:sz="4" w:space="0" w:color="000000"/>
              <w:left w:val="single" w:sz="12" w:space="0" w:color="000000"/>
              <w:bottom w:val="single" w:sz="4" w:space="0" w:color="000000"/>
              <w:right w:val="double" w:sz="4" w:space="0" w:color="000000"/>
            </w:tcBorders>
          </w:tcPr>
          <w:p w14:paraId="108D577D" w14:textId="77777777" w:rsidR="00E33BC1" w:rsidRPr="00BB51F6" w:rsidRDefault="00E33BC1" w:rsidP="00F2759D">
            <w:pPr>
              <w:tabs>
                <w:tab w:val="left" w:pos="1236"/>
              </w:tabs>
              <w:ind w:right="2043"/>
              <w:jc w:val="both"/>
              <w:rPr>
                <w:b/>
                <w:sz w:val="24"/>
                <w:szCs w:val="24"/>
                <w:lang w:val="sq-AL"/>
              </w:rPr>
            </w:pPr>
          </w:p>
        </w:tc>
      </w:tr>
      <w:tr w:rsidR="00BB51F6" w:rsidRPr="00BB51F6" w14:paraId="38FC5E9D" w14:textId="1962173A" w:rsidTr="00A565C3">
        <w:trPr>
          <w:trHeight w:val="228"/>
        </w:trPr>
        <w:tc>
          <w:tcPr>
            <w:tcW w:w="630" w:type="dxa"/>
            <w:vMerge/>
            <w:tcBorders>
              <w:top w:val="double" w:sz="4" w:space="0" w:color="000000"/>
              <w:left w:val="double" w:sz="4" w:space="0" w:color="000000"/>
              <w:bottom w:val="single" w:sz="12" w:space="0" w:color="000000"/>
              <w:right w:val="single" w:sz="12" w:space="0" w:color="000000"/>
            </w:tcBorders>
            <w:vAlign w:val="center"/>
          </w:tcPr>
          <w:p w14:paraId="66B11DA3" w14:textId="77777777" w:rsidR="00E33BC1" w:rsidRPr="00BB51F6" w:rsidRDefault="00E33BC1" w:rsidP="00F2759D">
            <w:pPr>
              <w:jc w:val="both"/>
              <w:rPr>
                <w:b/>
                <w:lang w:val="sq-AL"/>
              </w:rPr>
            </w:pPr>
          </w:p>
        </w:tc>
        <w:tc>
          <w:tcPr>
            <w:tcW w:w="1530" w:type="dxa"/>
            <w:vMerge/>
            <w:tcBorders>
              <w:top w:val="single" w:sz="4" w:space="0" w:color="000000"/>
              <w:left w:val="single" w:sz="12" w:space="0" w:color="000000"/>
              <w:bottom w:val="single" w:sz="12" w:space="0" w:color="000000"/>
              <w:right w:val="single" w:sz="12" w:space="0" w:color="000000"/>
            </w:tcBorders>
          </w:tcPr>
          <w:p w14:paraId="33CAF12C" w14:textId="77777777" w:rsidR="00E33BC1" w:rsidRPr="00BB51F6" w:rsidRDefault="00E33BC1" w:rsidP="00F2759D">
            <w:pPr>
              <w:jc w:val="both"/>
              <w:rPr>
                <w:b/>
                <w:lang w:val="sq-AL"/>
              </w:rPr>
            </w:pPr>
          </w:p>
        </w:tc>
        <w:tc>
          <w:tcPr>
            <w:tcW w:w="5170" w:type="dxa"/>
            <w:vMerge/>
            <w:tcBorders>
              <w:top w:val="double" w:sz="4" w:space="0" w:color="000000"/>
              <w:left w:val="single" w:sz="12" w:space="0" w:color="000000"/>
              <w:bottom w:val="single" w:sz="12" w:space="0" w:color="000000"/>
              <w:right w:val="single" w:sz="12" w:space="0" w:color="000000"/>
            </w:tcBorders>
            <w:vAlign w:val="center"/>
          </w:tcPr>
          <w:p w14:paraId="0B930199" w14:textId="77777777" w:rsidR="00E33BC1" w:rsidRPr="00BB51F6" w:rsidRDefault="00E33BC1" w:rsidP="00F2759D">
            <w:pPr>
              <w:jc w:val="both"/>
              <w:rPr>
                <w:b/>
                <w:lang w:val="sq-AL"/>
              </w:rPr>
            </w:pPr>
          </w:p>
        </w:tc>
        <w:tc>
          <w:tcPr>
            <w:tcW w:w="890" w:type="dxa"/>
            <w:tcBorders>
              <w:top w:val="single" w:sz="12" w:space="0" w:color="000000"/>
              <w:left w:val="single" w:sz="12" w:space="0" w:color="000000"/>
              <w:bottom w:val="single" w:sz="12" w:space="0" w:color="000000"/>
              <w:right w:val="single" w:sz="4" w:space="0" w:color="000000"/>
            </w:tcBorders>
            <w:vAlign w:val="center"/>
          </w:tcPr>
          <w:p w14:paraId="21B1118B" w14:textId="77777777" w:rsidR="00E33BC1" w:rsidRPr="00BB51F6" w:rsidRDefault="00E33BC1" w:rsidP="00F2759D">
            <w:pPr>
              <w:jc w:val="both"/>
              <w:rPr>
                <w:b/>
                <w:sz w:val="24"/>
                <w:szCs w:val="24"/>
                <w:lang w:val="sq-AL"/>
              </w:rPr>
            </w:pPr>
            <w:r w:rsidRPr="00BB51F6">
              <w:rPr>
                <w:b/>
                <w:sz w:val="24"/>
                <w:szCs w:val="24"/>
                <w:lang w:val="sq-AL"/>
              </w:rPr>
              <w:t xml:space="preserve"> Klasa </w:t>
            </w:r>
          </w:p>
          <w:p w14:paraId="20FAB580" w14:textId="77777777" w:rsidR="00E33BC1" w:rsidRPr="00BB51F6" w:rsidRDefault="00E33BC1" w:rsidP="00F2759D">
            <w:pPr>
              <w:jc w:val="both"/>
              <w:rPr>
                <w:b/>
                <w:sz w:val="24"/>
                <w:szCs w:val="24"/>
                <w:lang w:val="sq-AL"/>
              </w:rPr>
            </w:pPr>
            <w:r w:rsidRPr="00BB51F6">
              <w:rPr>
                <w:b/>
                <w:sz w:val="24"/>
                <w:szCs w:val="24"/>
                <w:lang w:val="sq-AL"/>
              </w:rPr>
              <w:t xml:space="preserve">    10</w:t>
            </w:r>
          </w:p>
        </w:tc>
        <w:tc>
          <w:tcPr>
            <w:tcW w:w="830" w:type="dxa"/>
            <w:tcBorders>
              <w:top w:val="single" w:sz="12" w:space="0" w:color="000000"/>
              <w:left w:val="single" w:sz="4" w:space="0" w:color="000000"/>
              <w:bottom w:val="single" w:sz="12" w:space="0" w:color="000000"/>
              <w:right w:val="double" w:sz="4" w:space="0" w:color="000000"/>
            </w:tcBorders>
            <w:vAlign w:val="center"/>
          </w:tcPr>
          <w:p w14:paraId="71F0D928" w14:textId="77777777" w:rsidR="00A64816" w:rsidRPr="00BB51F6" w:rsidRDefault="00E33BC1" w:rsidP="00F2759D">
            <w:pPr>
              <w:jc w:val="both"/>
              <w:rPr>
                <w:b/>
                <w:sz w:val="24"/>
                <w:szCs w:val="24"/>
                <w:lang w:val="sq-AL"/>
              </w:rPr>
            </w:pPr>
            <w:r w:rsidRPr="00BB51F6">
              <w:rPr>
                <w:b/>
                <w:sz w:val="24"/>
                <w:szCs w:val="24"/>
                <w:lang w:val="sq-AL"/>
              </w:rPr>
              <w:t>Klasa</w:t>
            </w:r>
          </w:p>
          <w:p w14:paraId="4D11A539" w14:textId="14C60ABE" w:rsidR="00E33BC1" w:rsidRPr="00BB51F6" w:rsidRDefault="00E33BC1" w:rsidP="00F2759D">
            <w:pPr>
              <w:jc w:val="both"/>
              <w:rPr>
                <w:b/>
                <w:sz w:val="24"/>
                <w:szCs w:val="24"/>
                <w:lang w:val="sq-AL"/>
              </w:rPr>
            </w:pPr>
            <w:r w:rsidRPr="00BB51F6">
              <w:rPr>
                <w:b/>
                <w:sz w:val="24"/>
                <w:szCs w:val="24"/>
                <w:lang w:val="sq-AL"/>
              </w:rPr>
              <w:t xml:space="preserve"> </w:t>
            </w:r>
            <w:r w:rsidR="00A64816" w:rsidRPr="00BB51F6">
              <w:rPr>
                <w:b/>
                <w:sz w:val="24"/>
                <w:szCs w:val="24"/>
                <w:lang w:val="sq-AL"/>
              </w:rPr>
              <w:t xml:space="preserve"> </w:t>
            </w:r>
            <w:r w:rsidRPr="00BB51F6">
              <w:rPr>
                <w:b/>
                <w:sz w:val="24"/>
                <w:szCs w:val="24"/>
                <w:lang w:val="sq-AL"/>
              </w:rPr>
              <w:t>11</w:t>
            </w:r>
          </w:p>
        </w:tc>
        <w:tc>
          <w:tcPr>
            <w:tcW w:w="1950" w:type="dxa"/>
            <w:tcBorders>
              <w:top w:val="single" w:sz="12" w:space="0" w:color="000000"/>
              <w:left w:val="single" w:sz="4" w:space="0" w:color="000000"/>
              <w:bottom w:val="single" w:sz="12" w:space="0" w:color="000000"/>
              <w:right w:val="double" w:sz="4" w:space="0" w:color="000000"/>
            </w:tcBorders>
          </w:tcPr>
          <w:p w14:paraId="6321C41D" w14:textId="027F1626" w:rsidR="00E33BC1" w:rsidRPr="00BB51F6" w:rsidRDefault="000A709C" w:rsidP="00F2759D">
            <w:pPr>
              <w:jc w:val="both"/>
              <w:rPr>
                <w:b/>
                <w:sz w:val="24"/>
                <w:szCs w:val="24"/>
                <w:lang w:val="sq-AL"/>
              </w:rPr>
            </w:pPr>
            <w:r w:rsidRPr="00BB51F6">
              <w:rPr>
                <w:b/>
                <w:sz w:val="24"/>
                <w:szCs w:val="24"/>
                <w:lang w:val="sq-AL"/>
              </w:rPr>
              <w:t>Kodet</w:t>
            </w:r>
          </w:p>
        </w:tc>
      </w:tr>
      <w:tr w:rsidR="00BB51F6" w:rsidRPr="00BB51F6" w14:paraId="7083F59B" w14:textId="216D87A5" w:rsidTr="00A565C3">
        <w:tc>
          <w:tcPr>
            <w:tcW w:w="630" w:type="dxa"/>
            <w:tcBorders>
              <w:top w:val="single" w:sz="12" w:space="0" w:color="000000"/>
              <w:left w:val="double" w:sz="4" w:space="0" w:color="000000"/>
              <w:bottom w:val="single" w:sz="4" w:space="0" w:color="000000"/>
              <w:right w:val="single" w:sz="12" w:space="0" w:color="000000"/>
            </w:tcBorders>
            <w:shd w:val="clear" w:color="auto" w:fill="D9D9D9"/>
          </w:tcPr>
          <w:p w14:paraId="44C67DE2" w14:textId="77777777" w:rsidR="00E33BC1" w:rsidRPr="00BB51F6" w:rsidRDefault="00E33BC1" w:rsidP="00F2759D">
            <w:pPr>
              <w:jc w:val="both"/>
              <w:rPr>
                <w:b/>
                <w:sz w:val="24"/>
                <w:szCs w:val="24"/>
                <w:lang w:val="sq-AL"/>
              </w:rPr>
            </w:pPr>
            <w:r w:rsidRPr="00BB51F6">
              <w:rPr>
                <w:b/>
                <w:sz w:val="24"/>
                <w:szCs w:val="24"/>
                <w:lang w:val="sq-AL"/>
              </w:rPr>
              <w:lastRenderedPageBreak/>
              <w:t>A.</w:t>
            </w:r>
          </w:p>
        </w:tc>
        <w:tc>
          <w:tcPr>
            <w:tcW w:w="1530" w:type="dxa"/>
            <w:tcBorders>
              <w:top w:val="single" w:sz="12" w:space="0" w:color="000000"/>
              <w:left w:val="single" w:sz="12" w:space="0" w:color="000000"/>
              <w:bottom w:val="single" w:sz="4" w:space="0" w:color="000000"/>
              <w:right w:val="single" w:sz="12" w:space="0" w:color="000000"/>
            </w:tcBorders>
            <w:shd w:val="clear" w:color="auto" w:fill="D9D9D9"/>
          </w:tcPr>
          <w:p w14:paraId="0DD82092" w14:textId="77777777" w:rsidR="00E33BC1" w:rsidRPr="00BB51F6" w:rsidRDefault="00E33BC1" w:rsidP="00F2759D">
            <w:pPr>
              <w:jc w:val="both"/>
              <w:rPr>
                <w:b/>
                <w:sz w:val="24"/>
                <w:szCs w:val="24"/>
                <w:lang w:val="sq-AL"/>
              </w:rPr>
            </w:pPr>
          </w:p>
        </w:tc>
        <w:tc>
          <w:tcPr>
            <w:tcW w:w="5170" w:type="dxa"/>
            <w:tcBorders>
              <w:top w:val="single" w:sz="12" w:space="0" w:color="000000"/>
              <w:left w:val="single" w:sz="12" w:space="0" w:color="000000"/>
              <w:bottom w:val="single" w:sz="4" w:space="0" w:color="000000"/>
              <w:right w:val="single" w:sz="12" w:space="0" w:color="000000"/>
            </w:tcBorders>
            <w:shd w:val="clear" w:color="auto" w:fill="D9D9D9"/>
          </w:tcPr>
          <w:p w14:paraId="37662FDF" w14:textId="580C94F5" w:rsidR="00E33BC1" w:rsidRPr="00BB51F6" w:rsidRDefault="00E33BC1" w:rsidP="00F2759D">
            <w:pPr>
              <w:jc w:val="both"/>
              <w:rPr>
                <w:b/>
                <w:sz w:val="24"/>
                <w:szCs w:val="24"/>
                <w:lang w:val="sq-AL"/>
              </w:rPr>
            </w:pPr>
            <w:r w:rsidRPr="00BB51F6">
              <w:rPr>
                <w:b/>
                <w:sz w:val="24"/>
                <w:szCs w:val="24"/>
                <w:lang w:val="sq-AL"/>
              </w:rPr>
              <w:t xml:space="preserve">Lëndët e përgjithshme                                    </w:t>
            </w:r>
            <w:r w:rsidR="00023CF5" w:rsidRPr="00BB51F6">
              <w:rPr>
                <w:b/>
                <w:sz w:val="24"/>
                <w:szCs w:val="24"/>
                <w:lang w:val="sq-AL"/>
              </w:rPr>
              <w:t xml:space="preserve">              </w:t>
            </w:r>
            <w:r w:rsidRPr="00BB51F6">
              <w:rPr>
                <w:b/>
                <w:sz w:val="24"/>
                <w:szCs w:val="24"/>
                <w:lang w:val="sq-AL"/>
              </w:rPr>
              <w:t>(</w:t>
            </w:r>
            <w:r w:rsidRPr="00BB51F6">
              <w:rPr>
                <w:sz w:val="24"/>
                <w:szCs w:val="24"/>
                <w:lang w:val="sq-AL"/>
              </w:rPr>
              <w:t>Gjithsej)</w:t>
            </w:r>
          </w:p>
        </w:tc>
        <w:tc>
          <w:tcPr>
            <w:tcW w:w="890" w:type="dxa"/>
            <w:tcBorders>
              <w:top w:val="single" w:sz="12" w:space="0" w:color="000000"/>
              <w:left w:val="single" w:sz="12" w:space="0" w:color="000000"/>
              <w:bottom w:val="single" w:sz="4" w:space="0" w:color="000000"/>
              <w:right w:val="single" w:sz="4" w:space="0" w:color="000000"/>
            </w:tcBorders>
            <w:shd w:val="clear" w:color="auto" w:fill="D9D9D9"/>
          </w:tcPr>
          <w:p w14:paraId="664745A4" w14:textId="77777777" w:rsidR="00E33BC1" w:rsidRPr="00BB51F6" w:rsidRDefault="00E33BC1" w:rsidP="00F2759D">
            <w:pPr>
              <w:jc w:val="both"/>
              <w:rPr>
                <w:b/>
                <w:bCs/>
                <w:sz w:val="24"/>
                <w:szCs w:val="24"/>
              </w:rPr>
            </w:pPr>
            <w:r w:rsidRPr="00BB51F6">
              <w:rPr>
                <w:b/>
                <w:bCs/>
                <w:sz w:val="24"/>
                <w:szCs w:val="24"/>
              </w:rPr>
              <w:t>21/21</w:t>
            </w:r>
          </w:p>
        </w:tc>
        <w:tc>
          <w:tcPr>
            <w:tcW w:w="830" w:type="dxa"/>
            <w:tcBorders>
              <w:top w:val="single" w:sz="12" w:space="0" w:color="000000"/>
              <w:left w:val="single" w:sz="4" w:space="0" w:color="000000"/>
              <w:bottom w:val="single" w:sz="4" w:space="0" w:color="000000"/>
              <w:right w:val="double" w:sz="4" w:space="0" w:color="000000"/>
            </w:tcBorders>
            <w:shd w:val="clear" w:color="auto" w:fill="D9D9D9"/>
          </w:tcPr>
          <w:p w14:paraId="5747974B" w14:textId="77777777" w:rsidR="00E33BC1" w:rsidRPr="00BB51F6" w:rsidRDefault="00E33BC1" w:rsidP="00F2759D">
            <w:pPr>
              <w:jc w:val="both"/>
              <w:rPr>
                <w:b/>
                <w:bCs/>
                <w:sz w:val="24"/>
                <w:szCs w:val="24"/>
              </w:rPr>
            </w:pPr>
            <w:r w:rsidRPr="00BB51F6">
              <w:rPr>
                <w:b/>
                <w:bCs/>
                <w:sz w:val="24"/>
                <w:szCs w:val="24"/>
              </w:rPr>
              <w:t>6/7</w:t>
            </w:r>
          </w:p>
        </w:tc>
        <w:tc>
          <w:tcPr>
            <w:tcW w:w="1950" w:type="dxa"/>
            <w:tcBorders>
              <w:top w:val="single" w:sz="12" w:space="0" w:color="000000"/>
              <w:left w:val="single" w:sz="4" w:space="0" w:color="000000"/>
              <w:bottom w:val="single" w:sz="4" w:space="0" w:color="000000"/>
              <w:right w:val="double" w:sz="4" w:space="0" w:color="000000"/>
            </w:tcBorders>
            <w:shd w:val="clear" w:color="auto" w:fill="D9D9D9"/>
          </w:tcPr>
          <w:p w14:paraId="01F98921" w14:textId="77777777" w:rsidR="00E33BC1" w:rsidRPr="00BB51F6" w:rsidRDefault="00E33BC1" w:rsidP="00F2759D">
            <w:pPr>
              <w:jc w:val="both"/>
              <w:rPr>
                <w:b/>
                <w:bCs/>
                <w:sz w:val="24"/>
                <w:szCs w:val="24"/>
              </w:rPr>
            </w:pPr>
          </w:p>
        </w:tc>
      </w:tr>
      <w:tr w:rsidR="00BB51F6" w:rsidRPr="00BB51F6" w14:paraId="4A45AB06" w14:textId="5D0E75B4" w:rsidTr="00A565C3">
        <w:tc>
          <w:tcPr>
            <w:tcW w:w="630" w:type="dxa"/>
            <w:tcBorders>
              <w:top w:val="single" w:sz="12" w:space="0" w:color="000000"/>
              <w:left w:val="double" w:sz="4" w:space="0" w:color="000000"/>
              <w:bottom w:val="single" w:sz="4" w:space="0" w:color="000000"/>
              <w:right w:val="single" w:sz="12" w:space="0" w:color="000000"/>
            </w:tcBorders>
          </w:tcPr>
          <w:p w14:paraId="11722197" w14:textId="77777777" w:rsidR="00E33BC1" w:rsidRPr="00BB51F6" w:rsidRDefault="00E33BC1" w:rsidP="00F2759D">
            <w:pPr>
              <w:jc w:val="both"/>
              <w:rPr>
                <w:sz w:val="24"/>
                <w:szCs w:val="24"/>
                <w:lang w:val="sq-AL"/>
              </w:rPr>
            </w:pPr>
            <w:r w:rsidRPr="00BB51F6">
              <w:rPr>
                <w:sz w:val="24"/>
                <w:szCs w:val="24"/>
                <w:lang w:val="sq-AL"/>
              </w:rPr>
              <w:t>1</w:t>
            </w:r>
          </w:p>
        </w:tc>
        <w:tc>
          <w:tcPr>
            <w:tcW w:w="1530" w:type="dxa"/>
            <w:tcBorders>
              <w:top w:val="single" w:sz="12" w:space="0" w:color="000000"/>
              <w:left w:val="single" w:sz="12" w:space="0" w:color="000000"/>
              <w:bottom w:val="single" w:sz="4" w:space="0" w:color="000000"/>
              <w:right w:val="single" w:sz="12" w:space="0" w:color="000000"/>
            </w:tcBorders>
          </w:tcPr>
          <w:p w14:paraId="627F4F15" w14:textId="77777777" w:rsidR="00E33BC1" w:rsidRPr="00BB51F6" w:rsidRDefault="00E33BC1" w:rsidP="00F2759D">
            <w:pPr>
              <w:jc w:val="both"/>
              <w:rPr>
                <w:sz w:val="24"/>
                <w:szCs w:val="24"/>
                <w:lang w:val="sq-AL"/>
              </w:rPr>
            </w:pPr>
          </w:p>
        </w:tc>
        <w:tc>
          <w:tcPr>
            <w:tcW w:w="5170" w:type="dxa"/>
            <w:tcBorders>
              <w:top w:val="single" w:sz="12" w:space="0" w:color="000000"/>
              <w:left w:val="single" w:sz="12" w:space="0" w:color="000000"/>
              <w:bottom w:val="single" w:sz="4" w:space="0" w:color="000000"/>
              <w:right w:val="single" w:sz="12" w:space="0" w:color="000000"/>
            </w:tcBorders>
          </w:tcPr>
          <w:p w14:paraId="4909BF6E" w14:textId="77777777" w:rsidR="00E33BC1" w:rsidRPr="00BB51F6" w:rsidRDefault="00E33BC1" w:rsidP="00F2759D">
            <w:pPr>
              <w:jc w:val="both"/>
              <w:rPr>
                <w:sz w:val="24"/>
                <w:szCs w:val="24"/>
                <w:lang w:val="pt-BR"/>
              </w:rPr>
            </w:pPr>
            <w:r w:rsidRPr="00BB51F6">
              <w:rPr>
                <w:sz w:val="24"/>
                <w:szCs w:val="24"/>
                <w:lang w:val="pt-BR"/>
              </w:rPr>
              <w:t>Gjuhë shqipe</w:t>
            </w:r>
          </w:p>
        </w:tc>
        <w:tc>
          <w:tcPr>
            <w:tcW w:w="890" w:type="dxa"/>
            <w:tcBorders>
              <w:top w:val="single" w:sz="12" w:space="0" w:color="000000"/>
              <w:left w:val="single" w:sz="12" w:space="0" w:color="000000"/>
              <w:bottom w:val="single" w:sz="4" w:space="0" w:color="000000"/>
              <w:right w:val="single" w:sz="4" w:space="0" w:color="000000"/>
            </w:tcBorders>
          </w:tcPr>
          <w:p w14:paraId="1601C0E5"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12" w:space="0" w:color="000000"/>
              <w:left w:val="single" w:sz="4" w:space="0" w:color="000000"/>
              <w:bottom w:val="single" w:sz="4" w:space="0" w:color="000000"/>
              <w:right w:val="double" w:sz="4" w:space="0" w:color="000000"/>
            </w:tcBorders>
          </w:tcPr>
          <w:p w14:paraId="5C51D42D"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12" w:space="0" w:color="000000"/>
              <w:left w:val="single" w:sz="4" w:space="0" w:color="000000"/>
              <w:bottom w:val="single" w:sz="4" w:space="0" w:color="000000"/>
              <w:right w:val="double" w:sz="4" w:space="0" w:color="000000"/>
            </w:tcBorders>
          </w:tcPr>
          <w:p w14:paraId="0EC65582" w14:textId="77777777" w:rsidR="00E33BC1" w:rsidRPr="00BB51F6" w:rsidRDefault="00E33BC1" w:rsidP="00F2759D">
            <w:pPr>
              <w:jc w:val="both"/>
              <w:rPr>
                <w:sz w:val="24"/>
                <w:szCs w:val="24"/>
                <w:lang w:val="pt-BR"/>
              </w:rPr>
            </w:pPr>
          </w:p>
        </w:tc>
      </w:tr>
      <w:tr w:rsidR="00BB51F6" w:rsidRPr="00BB51F6" w14:paraId="15CF37B9" w14:textId="69CB21E8" w:rsidTr="00A565C3">
        <w:tc>
          <w:tcPr>
            <w:tcW w:w="630" w:type="dxa"/>
            <w:tcBorders>
              <w:top w:val="single" w:sz="4" w:space="0" w:color="000000"/>
              <w:left w:val="double" w:sz="4" w:space="0" w:color="000000"/>
              <w:bottom w:val="single" w:sz="4" w:space="0" w:color="000000"/>
              <w:right w:val="single" w:sz="12" w:space="0" w:color="000000"/>
            </w:tcBorders>
          </w:tcPr>
          <w:p w14:paraId="6DBED580" w14:textId="77777777" w:rsidR="00E33BC1" w:rsidRPr="00BB51F6" w:rsidRDefault="00E33BC1" w:rsidP="00F2759D">
            <w:pPr>
              <w:jc w:val="both"/>
              <w:rPr>
                <w:sz w:val="24"/>
                <w:szCs w:val="24"/>
                <w:lang w:val="sq-AL"/>
              </w:rPr>
            </w:pPr>
            <w:r w:rsidRPr="00BB51F6">
              <w:rPr>
                <w:sz w:val="24"/>
                <w:szCs w:val="24"/>
                <w:lang w:val="sq-AL"/>
              </w:rPr>
              <w:t>2</w:t>
            </w:r>
          </w:p>
        </w:tc>
        <w:tc>
          <w:tcPr>
            <w:tcW w:w="1530" w:type="dxa"/>
            <w:tcBorders>
              <w:top w:val="single" w:sz="4" w:space="0" w:color="000000"/>
              <w:left w:val="single" w:sz="12" w:space="0" w:color="000000"/>
              <w:bottom w:val="single" w:sz="4" w:space="0" w:color="000000"/>
              <w:right w:val="single" w:sz="12" w:space="0" w:color="000000"/>
            </w:tcBorders>
          </w:tcPr>
          <w:p w14:paraId="4D1184EA" w14:textId="77777777" w:rsidR="00E33BC1" w:rsidRPr="00BB51F6" w:rsidRDefault="00E33BC1" w:rsidP="00F2759D">
            <w:pPr>
              <w:jc w:val="both"/>
              <w:rPr>
                <w:sz w:val="24"/>
                <w:szCs w:val="24"/>
                <w:lang w:val="sq-AL"/>
              </w:rPr>
            </w:pPr>
          </w:p>
        </w:tc>
        <w:tc>
          <w:tcPr>
            <w:tcW w:w="5170" w:type="dxa"/>
            <w:tcBorders>
              <w:top w:val="single" w:sz="4" w:space="0" w:color="000000"/>
              <w:left w:val="single" w:sz="12" w:space="0" w:color="000000"/>
              <w:bottom w:val="single" w:sz="4" w:space="0" w:color="000000"/>
              <w:right w:val="single" w:sz="12" w:space="0" w:color="000000"/>
            </w:tcBorders>
          </w:tcPr>
          <w:p w14:paraId="3424D0C3" w14:textId="77777777" w:rsidR="00E33BC1" w:rsidRPr="00BB51F6" w:rsidRDefault="00E33BC1" w:rsidP="00F2759D">
            <w:pPr>
              <w:jc w:val="both"/>
              <w:rPr>
                <w:sz w:val="24"/>
                <w:szCs w:val="24"/>
                <w:lang w:val="pt-BR"/>
              </w:rPr>
            </w:pPr>
            <w:r w:rsidRPr="00BB51F6">
              <w:rPr>
                <w:sz w:val="24"/>
                <w:szCs w:val="24"/>
                <w:lang w:val="pt-BR"/>
              </w:rPr>
              <w:t>Letёrsi</w:t>
            </w:r>
          </w:p>
        </w:tc>
        <w:tc>
          <w:tcPr>
            <w:tcW w:w="890" w:type="dxa"/>
            <w:tcBorders>
              <w:top w:val="single" w:sz="4" w:space="0" w:color="000000"/>
              <w:left w:val="single" w:sz="12" w:space="0" w:color="000000"/>
              <w:bottom w:val="single" w:sz="4" w:space="0" w:color="000000"/>
              <w:right w:val="single" w:sz="4" w:space="0" w:color="000000"/>
            </w:tcBorders>
          </w:tcPr>
          <w:p w14:paraId="036994D2"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4" w:space="0" w:color="000000"/>
              <w:left w:val="single" w:sz="4" w:space="0" w:color="000000"/>
              <w:bottom w:val="single" w:sz="4" w:space="0" w:color="000000"/>
              <w:right w:val="double" w:sz="4" w:space="0" w:color="000000"/>
            </w:tcBorders>
          </w:tcPr>
          <w:p w14:paraId="047EF6D0"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4" w:space="0" w:color="000000"/>
              <w:left w:val="single" w:sz="4" w:space="0" w:color="000000"/>
              <w:bottom w:val="single" w:sz="4" w:space="0" w:color="000000"/>
              <w:right w:val="double" w:sz="4" w:space="0" w:color="000000"/>
            </w:tcBorders>
          </w:tcPr>
          <w:p w14:paraId="30E0BEA3" w14:textId="77777777" w:rsidR="00E33BC1" w:rsidRPr="00BB51F6" w:rsidRDefault="00E33BC1" w:rsidP="00F2759D">
            <w:pPr>
              <w:jc w:val="both"/>
              <w:rPr>
                <w:sz w:val="24"/>
                <w:szCs w:val="24"/>
                <w:lang w:val="pt-BR"/>
              </w:rPr>
            </w:pPr>
          </w:p>
        </w:tc>
      </w:tr>
      <w:tr w:rsidR="00BB51F6" w:rsidRPr="00BB51F6" w14:paraId="3A18D342" w14:textId="38FE48A2" w:rsidTr="00A565C3">
        <w:tc>
          <w:tcPr>
            <w:tcW w:w="630" w:type="dxa"/>
            <w:tcBorders>
              <w:top w:val="single" w:sz="4" w:space="0" w:color="000000"/>
              <w:left w:val="double" w:sz="4" w:space="0" w:color="000000"/>
              <w:bottom w:val="single" w:sz="4" w:space="0" w:color="000000"/>
              <w:right w:val="single" w:sz="12" w:space="0" w:color="000000"/>
            </w:tcBorders>
          </w:tcPr>
          <w:p w14:paraId="4999637D" w14:textId="77777777" w:rsidR="00E33BC1" w:rsidRPr="00BB51F6" w:rsidRDefault="00E33BC1" w:rsidP="00F2759D">
            <w:pPr>
              <w:jc w:val="both"/>
              <w:rPr>
                <w:sz w:val="24"/>
                <w:szCs w:val="24"/>
                <w:lang w:val="sq-AL"/>
              </w:rPr>
            </w:pPr>
            <w:r w:rsidRPr="00BB51F6">
              <w:rPr>
                <w:sz w:val="24"/>
                <w:szCs w:val="24"/>
                <w:lang w:val="sq-AL"/>
              </w:rPr>
              <w:t>3</w:t>
            </w:r>
          </w:p>
        </w:tc>
        <w:tc>
          <w:tcPr>
            <w:tcW w:w="1530" w:type="dxa"/>
            <w:tcBorders>
              <w:top w:val="single" w:sz="4" w:space="0" w:color="000000"/>
              <w:left w:val="single" w:sz="12" w:space="0" w:color="000000"/>
              <w:bottom w:val="single" w:sz="4" w:space="0" w:color="000000"/>
              <w:right w:val="single" w:sz="12" w:space="0" w:color="000000"/>
            </w:tcBorders>
          </w:tcPr>
          <w:p w14:paraId="1C8A7D7E" w14:textId="77777777" w:rsidR="00E33BC1" w:rsidRPr="00BB51F6" w:rsidRDefault="00E33BC1" w:rsidP="00F2759D">
            <w:pPr>
              <w:jc w:val="both"/>
              <w:rPr>
                <w:sz w:val="24"/>
                <w:szCs w:val="24"/>
                <w:lang w:val="sq-AL"/>
              </w:rPr>
            </w:pPr>
          </w:p>
        </w:tc>
        <w:tc>
          <w:tcPr>
            <w:tcW w:w="5170" w:type="dxa"/>
            <w:tcBorders>
              <w:top w:val="single" w:sz="4" w:space="0" w:color="000000"/>
              <w:left w:val="single" w:sz="12" w:space="0" w:color="000000"/>
              <w:bottom w:val="single" w:sz="4" w:space="0" w:color="000000"/>
              <w:right w:val="single" w:sz="12" w:space="0" w:color="000000"/>
            </w:tcBorders>
          </w:tcPr>
          <w:p w14:paraId="07FCFE67" w14:textId="77777777" w:rsidR="00E33BC1" w:rsidRPr="00BB51F6" w:rsidRDefault="00E33BC1" w:rsidP="00F2759D">
            <w:pPr>
              <w:jc w:val="both"/>
              <w:rPr>
                <w:sz w:val="24"/>
                <w:szCs w:val="24"/>
                <w:lang w:val="pt-BR"/>
              </w:rPr>
            </w:pPr>
            <w:r w:rsidRPr="00BB51F6">
              <w:rPr>
                <w:sz w:val="24"/>
                <w:szCs w:val="24"/>
                <w:lang w:val="pt-BR"/>
              </w:rPr>
              <w:t>Gjuhë e huaj e parë</w:t>
            </w:r>
          </w:p>
        </w:tc>
        <w:tc>
          <w:tcPr>
            <w:tcW w:w="890" w:type="dxa"/>
            <w:tcBorders>
              <w:top w:val="single" w:sz="4" w:space="0" w:color="000000"/>
              <w:left w:val="single" w:sz="12" w:space="0" w:color="000000"/>
              <w:bottom w:val="single" w:sz="4" w:space="0" w:color="000000"/>
              <w:right w:val="single" w:sz="4" w:space="0" w:color="000000"/>
            </w:tcBorders>
          </w:tcPr>
          <w:p w14:paraId="0FB86EAB" w14:textId="77777777" w:rsidR="00E33BC1" w:rsidRPr="00BB51F6" w:rsidRDefault="00E33BC1" w:rsidP="00F2759D">
            <w:pPr>
              <w:jc w:val="both"/>
              <w:rPr>
                <w:sz w:val="24"/>
                <w:szCs w:val="24"/>
                <w:lang w:val="pt-BR"/>
              </w:rPr>
            </w:pPr>
            <w:r w:rsidRPr="00BB51F6">
              <w:rPr>
                <w:sz w:val="24"/>
                <w:szCs w:val="24"/>
                <w:lang w:val="pt-BR"/>
              </w:rPr>
              <w:t>3</w:t>
            </w:r>
          </w:p>
        </w:tc>
        <w:tc>
          <w:tcPr>
            <w:tcW w:w="830" w:type="dxa"/>
            <w:tcBorders>
              <w:top w:val="single" w:sz="4" w:space="0" w:color="000000"/>
              <w:left w:val="single" w:sz="4" w:space="0" w:color="000000"/>
              <w:bottom w:val="single" w:sz="4" w:space="0" w:color="000000"/>
              <w:right w:val="double" w:sz="4" w:space="0" w:color="000000"/>
            </w:tcBorders>
          </w:tcPr>
          <w:p w14:paraId="317A40E8"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4" w:space="0" w:color="000000"/>
              <w:left w:val="single" w:sz="4" w:space="0" w:color="000000"/>
              <w:bottom w:val="single" w:sz="4" w:space="0" w:color="000000"/>
              <w:right w:val="double" w:sz="4" w:space="0" w:color="000000"/>
            </w:tcBorders>
          </w:tcPr>
          <w:p w14:paraId="0E354B64" w14:textId="77777777" w:rsidR="00E33BC1" w:rsidRPr="00BB51F6" w:rsidRDefault="00E33BC1" w:rsidP="00F2759D">
            <w:pPr>
              <w:jc w:val="both"/>
              <w:rPr>
                <w:sz w:val="24"/>
                <w:szCs w:val="24"/>
                <w:lang w:val="pt-BR"/>
              </w:rPr>
            </w:pPr>
          </w:p>
        </w:tc>
      </w:tr>
      <w:tr w:rsidR="00BB51F6" w:rsidRPr="00BB51F6" w14:paraId="701412E0" w14:textId="2D99FB51" w:rsidTr="00A565C3">
        <w:tc>
          <w:tcPr>
            <w:tcW w:w="630" w:type="dxa"/>
            <w:tcBorders>
              <w:top w:val="single" w:sz="4" w:space="0" w:color="000000"/>
              <w:left w:val="double" w:sz="4" w:space="0" w:color="000000"/>
              <w:bottom w:val="single" w:sz="4" w:space="0" w:color="000000"/>
              <w:right w:val="single" w:sz="12" w:space="0" w:color="000000"/>
            </w:tcBorders>
          </w:tcPr>
          <w:p w14:paraId="656D4FAF" w14:textId="77777777" w:rsidR="00E33BC1" w:rsidRPr="00BB51F6" w:rsidRDefault="00E33BC1" w:rsidP="00F2759D">
            <w:pPr>
              <w:jc w:val="both"/>
              <w:rPr>
                <w:sz w:val="24"/>
                <w:szCs w:val="24"/>
                <w:lang w:val="sq-AL"/>
              </w:rPr>
            </w:pPr>
            <w:r w:rsidRPr="00BB51F6">
              <w:rPr>
                <w:sz w:val="24"/>
                <w:szCs w:val="24"/>
                <w:lang w:val="sq-AL"/>
              </w:rPr>
              <w:t>4</w:t>
            </w:r>
          </w:p>
        </w:tc>
        <w:tc>
          <w:tcPr>
            <w:tcW w:w="1530" w:type="dxa"/>
            <w:tcBorders>
              <w:top w:val="single" w:sz="4" w:space="0" w:color="000000"/>
              <w:left w:val="single" w:sz="12" w:space="0" w:color="000000"/>
              <w:bottom w:val="single" w:sz="4" w:space="0" w:color="000000"/>
              <w:right w:val="single" w:sz="12" w:space="0" w:color="000000"/>
            </w:tcBorders>
          </w:tcPr>
          <w:p w14:paraId="2D96DC12" w14:textId="77777777" w:rsidR="00E33BC1" w:rsidRPr="00BB51F6" w:rsidRDefault="00E33BC1" w:rsidP="00F2759D">
            <w:pPr>
              <w:jc w:val="both"/>
              <w:rPr>
                <w:sz w:val="24"/>
                <w:szCs w:val="24"/>
                <w:lang w:val="sq-AL"/>
              </w:rPr>
            </w:pPr>
          </w:p>
        </w:tc>
        <w:tc>
          <w:tcPr>
            <w:tcW w:w="5170" w:type="dxa"/>
            <w:tcBorders>
              <w:top w:val="single" w:sz="4" w:space="0" w:color="000000"/>
              <w:left w:val="single" w:sz="12" w:space="0" w:color="000000"/>
              <w:bottom w:val="single" w:sz="4" w:space="0" w:color="000000"/>
              <w:right w:val="single" w:sz="12" w:space="0" w:color="000000"/>
            </w:tcBorders>
          </w:tcPr>
          <w:p w14:paraId="0F855CCF" w14:textId="77777777" w:rsidR="00E33BC1" w:rsidRPr="00BB51F6" w:rsidRDefault="00E33BC1" w:rsidP="00F2759D">
            <w:pPr>
              <w:jc w:val="both"/>
              <w:rPr>
                <w:sz w:val="24"/>
                <w:szCs w:val="24"/>
                <w:lang w:val="sq-AL"/>
              </w:rPr>
            </w:pPr>
            <w:r w:rsidRPr="00BB51F6">
              <w:rPr>
                <w:sz w:val="24"/>
                <w:szCs w:val="24"/>
                <w:lang w:val="sq-AL"/>
              </w:rPr>
              <w:t>Gjuhë e huaj e dytë (me zgjedhje të lirë)</w:t>
            </w:r>
          </w:p>
        </w:tc>
        <w:tc>
          <w:tcPr>
            <w:tcW w:w="890" w:type="dxa"/>
            <w:tcBorders>
              <w:top w:val="single" w:sz="4" w:space="0" w:color="000000"/>
              <w:left w:val="single" w:sz="12" w:space="0" w:color="000000"/>
              <w:bottom w:val="single" w:sz="4" w:space="0" w:color="000000"/>
              <w:right w:val="single" w:sz="4" w:space="0" w:color="000000"/>
            </w:tcBorders>
          </w:tcPr>
          <w:p w14:paraId="0A462281"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4" w:space="0" w:color="000000"/>
              <w:left w:val="single" w:sz="4" w:space="0" w:color="000000"/>
              <w:bottom w:val="single" w:sz="4" w:space="0" w:color="000000"/>
              <w:right w:val="double" w:sz="4" w:space="0" w:color="000000"/>
            </w:tcBorders>
          </w:tcPr>
          <w:p w14:paraId="3FA67645"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4" w:space="0" w:color="000000"/>
              <w:left w:val="single" w:sz="4" w:space="0" w:color="000000"/>
              <w:bottom w:val="single" w:sz="4" w:space="0" w:color="000000"/>
              <w:right w:val="double" w:sz="4" w:space="0" w:color="000000"/>
            </w:tcBorders>
          </w:tcPr>
          <w:p w14:paraId="074B30EA" w14:textId="77777777" w:rsidR="00E33BC1" w:rsidRPr="00BB51F6" w:rsidRDefault="00E33BC1" w:rsidP="00F2759D">
            <w:pPr>
              <w:jc w:val="both"/>
              <w:rPr>
                <w:sz w:val="24"/>
                <w:szCs w:val="24"/>
                <w:lang w:val="pt-BR"/>
              </w:rPr>
            </w:pPr>
          </w:p>
        </w:tc>
      </w:tr>
      <w:tr w:rsidR="00BB51F6" w:rsidRPr="00BB51F6" w14:paraId="0A599C76" w14:textId="6AA0365B" w:rsidTr="00A565C3">
        <w:trPr>
          <w:trHeight w:val="244"/>
        </w:trPr>
        <w:tc>
          <w:tcPr>
            <w:tcW w:w="630" w:type="dxa"/>
            <w:tcBorders>
              <w:top w:val="single" w:sz="4" w:space="0" w:color="000000"/>
              <w:left w:val="double" w:sz="4" w:space="0" w:color="000000"/>
              <w:bottom w:val="single" w:sz="6" w:space="0" w:color="000000"/>
              <w:right w:val="single" w:sz="12" w:space="0" w:color="000000"/>
            </w:tcBorders>
          </w:tcPr>
          <w:p w14:paraId="4D250519" w14:textId="77777777" w:rsidR="00E33BC1" w:rsidRPr="00BB51F6" w:rsidRDefault="00E33BC1" w:rsidP="00F2759D">
            <w:pPr>
              <w:jc w:val="both"/>
              <w:rPr>
                <w:sz w:val="24"/>
                <w:szCs w:val="24"/>
                <w:lang w:val="sq-AL"/>
              </w:rPr>
            </w:pPr>
            <w:r w:rsidRPr="00BB51F6">
              <w:rPr>
                <w:sz w:val="24"/>
                <w:szCs w:val="24"/>
                <w:lang w:val="sq-AL"/>
              </w:rPr>
              <w:t>5</w:t>
            </w:r>
          </w:p>
        </w:tc>
        <w:tc>
          <w:tcPr>
            <w:tcW w:w="1530" w:type="dxa"/>
            <w:tcBorders>
              <w:top w:val="single" w:sz="4" w:space="0" w:color="000000"/>
              <w:left w:val="single" w:sz="12" w:space="0" w:color="000000"/>
              <w:bottom w:val="single" w:sz="6" w:space="0" w:color="000000"/>
              <w:right w:val="single" w:sz="12" w:space="0" w:color="000000"/>
            </w:tcBorders>
          </w:tcPr>
          <w:p w14:paraId="20417550" w14:textId="77777777" w:rsidR="00E33BC1" w:rsidRPr="00BB51F6" w:rsidRDefault="00E33BC1" w:rsidP="00F2759D">
            <w:pPr>
              <w:jc w:val="both"/>
              <w:rPr>
                <w:sz w:val="24"/>
                <w:szCs w:val="24"/>
                <w:lang w:val="sq-AL"/>
              </w:rPr>
            </w:pPr>
          </w:p>
        </w:tc>
        <w:tc>
          <w:tcPr>
            <w:tcW w:w="5170" w:type="dxa"/>
            <w:tcBorders>
              <w:top w:val="single" w:sz="4" w:space="0" w:color="000000"/>
              <w:left w:val="single" w:sz="12" w:space="0" w:color="000000"/>
              <w:bottom w:val="single" w:sz="6" w:space="0" w:color="000000"/>
              <w:right w:val="single" w:sz="12" w:space="0" w:color="000000"/>
            </w:tcBorders>
          </w:tcPr>
          <w:p w14:paraId="0A3E40C1" w14:textId="77777777" w:rsidR="00E33BC1" w:rsidRPr="00BB51F6" w:rsidRDefault="00E33BC1" w:rsidP="00F2759D">
            <w:pPr>
              <w:jc w:val="both"/>
              <w:rPr>
                <w:sz w:val="24"/>
                <w:szCs w:val="24"/>
                <w:lang w:val="pt-BR"/>
              </w:rPr>
            </w:pPr>
            <w:r w:rsidRPr="00BB51F6">
              <w:rPr>
                <w:sz w:val="24"/>
                <w:szCs w:val="24"/>
                <w:lang w:val="pt-BR"/>
              </w:rPr>
              <w:t>Matematikë</w:t>
            </w:r>
          </w:p>
        </w:tc>
        <w:tc>
          <w:tcPr>
            <w:tcW w:w="890" w:type="dxa"/>
            <w:tcBorders>
              <w:top w:val="single" w:sz="4" w:space="0" w:color="000000"/>
              <w:left w:val="single" w:sz="12" w:space="0" w:color="000000"/>
              <w:bottom w:val="single" w:sz="6" w:space="0" w:color="000000"/>
              <w:right w:val="single" w:sz="4" w:space="0" w:color="000000"/>
            </w:tcBorders>
          </w:tcPr>
          <w:p w14:paraId="1146D28E" w14:textId="77777777" w:rsidR="00E33BC1" w:rsidRPr="00BB51F6" w:rsidRDefault="00E33BC1" w:rsidP="00F2759D">
            <w:pPr>
              <w:jc w:val="both"/>
              <w:rPr>
                <w:sz w:val="24"/>
                <w:szCs w:val="24"/>
                <w:lang w:val="pt-BR"/>
              </w:rPr>
            </w:pPr>
            <w:r w:rsidRPr="00BB51F6">
              <w:rPr>
                <w:sz w:val="24"/>
                <w:szCs w:val="24"/>
                <w:lang w:val="pt-BR"/>
              </w:rPr>
              <w:t>3</w:t>
            </w:r>
          </w:p>
        </w:tc>
        <w:tc>
          <w:tcPr>
            <w:tcW w:w="830" w:type="dxa"/>
            <w:tcBorders>
              <w:top w:val="single" w:sz="4" w:space="0" w:color="000000"/>
              <w:left w:val="single" w:sz="4" w:space="0" w:color="000000"/>
              <w:bottom w:val="single" w:sz="6" w:space="0" w:color="000000"/>
              <w:right w:val="double" w:sz="4" w:space="0" w:color="000000"/>
            </w:tcBorders>
          </w:tcPr>
          <w:p w14:paraId="65084C07"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4" w:space="0" w:color="000000"/>
              <w:left w:val="single" w:sz="4" w:space="0" w:color="000000"/>
              <w:bottom w:val="single" w:sz="6" w:space="0" w:color="000000"/>
              <w:right w:val="double" w:sz="4" w:space="0" w:color="000000"/>
            </w:tcBorders>
          </w:tcPr>
          <w:p w14:paraId="1F52277D" w14:textId="77777777" w:rsidR="00E33BC1" w:rsidRPr="00BB51F6" w:rsidRDefault="00E33BC1" w:rsidP="00F2759D">
            <w:pPr>
              <w:jc w:val="both"/>
              <w:rPr>
                <w:sz w:val="24"/>
                <w:szCs w:val="24"/>
                <w:lang w:val="pt-BR"/>
              </w:rPr>
            </w:pPr>
          </w:p>
        </w:tc>
      </w:tr>
      <w:tr w:rsidR="00BB51F6" w:rsidRPr="00BB51F6" w14:paraId="0D9FB093" w14:textId="2DC1A580"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2AD40E45" w14:textId="77777777" w:rsidR="00E33BC1" w:rsidRPr="00BB51F6" w:rsidRDefault="00E33BC1" w:rsidP="00F2759D">
            <w:pPr>
              <w:jc w:val="both"/>
              <w:rPr>
                <w:sz w:val="24"/>
                <w:szCs w:val="24"/>
                <w:lang w:val="sq-AL"/>
              </w:rPr>
            </w:pPr>
            <w:r w:rsidRPr="00BB51F6">
              <w:rPr>
                <w:sz w:val="24"/>
                <w:szCs w:val="24"/>
                <w:lang w:val="sq-AL"/>
              </w:rPr>
              <w:t>6</w:t>
            </w:r>
          </w:p>
        </w:tc>
        <w:tc>
          <w:tcPr>
            <w:tcW w:w="1530" w:type="dxa"/>
            <w:tcBorders>
              <w:top w:val="single" w:sz="6" w:space="0" w:color="000000"/>
              <w:left w:val="single" w:sz="12" w:space="0" w:color="000000"/>
              <w:bottom w:val="single" w:sz="4" w:space="0" w:color="000000"/>
              <w:right w:val="single" w:sz="12" w:space="0" w:color="000000"/>
            </w:tcBorders>
          </w:tcPr>
          <w:p w14:paraId="243437C6"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024C5E15" w14:textId="77777777" w:rsidR="00E33BC1" w:rsidRPr="00BB51F6" w:rsidRDefault="00E33BC1" w:rsidP="00F2759D">
            <w:pPr>
              <w:jc w:val="both"/>
              <w:rPr>
                <w:sz w:val="24"/>
                <w:szCs w:val="24"/>
                <w:lang w:val="pt-BR"/>
              </w:rPr>
            </w:pPr>
            <w:r w:rsidRPr="00BB51F6">
              <w:rPr>
                <w:sz w:val="24"/>
                <w:szCs w:val="24"/>
                <w:lang w:val="pt-BR"/>
              </w:rPr>
              <w:t>Fizikë</w:t>
            </w:r>
          </w:p>
        </w:tc>
        <w:tc>
          <w:tcPr>
            <w:tcW w:w="890" w:type="dxa"/>
            <w:tcBorders>
              <w:top w:val="single" w:sz="6" w:space="0" w:color="000000"/>
              <w:left w:val="single" w:sz="12" w:space="0" w:color="000000"/>
              <w:bottom w:val="single" w:sz="4" w:space="0" w:color="000000"/>
              <w:right w:val="single" w:sz="4" w:space="0" w:color="000000"/>
            </w:tcBorders>
          </w:tcPr>
          <w:p w14:paraId="46C1F31E" w14:textId="77777777" w:rsidR="00E33BC1" w:rsidRPr="00BB51F6" w:rsidRDefault="00E33BC1" w:rsidP="00F2759D">
            <w:pPr>
              <w:jc w:val="both"/>
              <w:rPr>
                <w:sz w:val="24"/>
                <w:szCs w:val="24"/>
                <w:lang w:val="pt-BR"/>
              </w:rPr>
            </w:pPr>
            <w:r w:rsidRPr="00BB51F6">
              <w:rPr>
                <w:sz w:val="24"/>
                <w:szCs w:val="24"/>
                <w:lang w:val="pt-BR"/>
              </w:rPr>
              <w:t>2</w:t>
            </w:r>
          </w:p>
        </w:tc>
        <w:tc>
          <w:tcPr>
            <w:tcW w:w="830" w:type="dxa"/>
            <w:tcBorders>
              <w:top w:val="single" w:sz="6" w:space="0" w:color="000000"/>
              <w:left w:val="single" w:sz="4" w:space="0" w:color="000000"/>
              <w:bottom w:val="single" w:sz="4" w:space="0" w:color="000000"/>
              <w:right w:val="double" w:sz="4" w:space="0" w:color="000000"/>
            </w:tcBorders>
          </w:tcPr>
          <w:p w14:paraId="1998952D"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78F6F717" w14:textId="77777777" w:rsidR="00E33BC1" w:rsidRPr="00BB51F6" w:rsidRDefault="00E33BC1" w:rsidP="00F2759D">
            <w:pPr>
              <w:jc w:val="both"/>
              <w:rPr>
                <w:sz w:val="24"/>
                <w:szCs w:val="24"/>
                <w:lang w:val="pt-BR"/>
              </w:rPr>
            </w:pPr>
          </w:p>
        </w:tc>
      </w:tr>
      <w:tr w:rsidR="00BB51F6" w:rsidRPr="00BB51F6" w14:paraId="7280CC2B" w14:textId="35721428"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4245A6FB" w14:textId="77777777" w:rsidR="00E33BC1" w:rsidRPr="00BB51F6" w:rsidRDefault="00E33BC1" w:rsidP="00F2759D">
            <w:pPr>
              <w:jc w:val="both"/>
              <w:rPr>
                <w:sz w:val="24"/>
                <w:szCs w:val="24"/>
                <w:lang w:val="sq-AL"/>
              </w:rPr>
            </w:pPr>
            <w:r w:rsidRPr="00BB51F6">
              <w:rPr>
                <w:sz w:val="24"/>
                <w:szCs w:val="24"/>
                <w:lang w:val="sq-AL"/>
              </w:rPr>
              <w:t>7</w:t>
            </w:r>
          </w:p>
        </w:tc>
        <w:tc>
          <w:tcPr>
            <w:tcW w:w="1530" w:type="dxa"/>
            <w:tcBorders>
              <w:top w:val="single" w:sz="6" w:space="0" w:color="000000"/>
              <w:left w:val="single" w:sz="12" w:space="0" w:color="000000"/>
              <w:bottom w:val="single" w:sz="4" w:space="0" w:color="000000"/>
              <w:right w:val="single" w:sz="12" w:space="0" w:color="000000"/>
            </w:tcBorders>
          </w:tcPr>
          <w:p w14:paraId="0523D224"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4A415238" w14:textId="77777777" w:rsidR="00E33BC1" w:rsidRPr="00BB51F6" w:rsidRDefault="00E33BC1" w:rsidP="00F2759D">
            <w:pPr>
              <w:jc w:val="both"/>
              <w:rPr>
                <w:sz w:val="24"/>
                <w:szCs w:val="24"/>
                <w:lang w:val="pt-BR"/>
              </w:rPr>
            </w:pPr>
            <w:r w:rsidRPr="00BB51F6">
              <w:rPr>
                <w:sz w:val="24"/>
                <w:szCs w:val="24"/>
                <w:lang w:val="pt-BR"/>
              </w:rPr>
              <w:t>Kimi</w:t>
            </w:r>
          </w:p>
        </w:tc>
        <w:tc>
          <w:tcPr>
            <w:tcW w:w="890" w:type="dxa"/>
            <w:tcBorders>
              <w:top w:val="single" w:sz="6" w:space="0" w:color="000000"/>
              <w:left w:val="single" w:sz="12" w:space="0" w:color="000000"/>
              <w:bottom w:val="single" w:sz="4" w:space="0" w:color="000000"/>
              <w:right w:val="single" w:sz="4" w:space="0" w:color="000000"/>
            </w:tcBorders>
          </w:tcPr>
          <w:p w14:paraId="46FC0F73" w14:textId="77777777" w:rsidR="00E33BC1" w:rsidRPr="00BB51F6" w:rsidRDefault="00E33BC1" w:rsidP="00F2759D">
            <w:pPr>
              <w:jc w:val="both"/>
              <w:rPr>
                <w:sz w:val="24"/>
                <w:szCs w:val="24"/>
                <w:lang w:val="pt-BR"/>
              </w:rPr>
            </w:pPr>
            <w:r w:rsidRPr="00BB51F6">
              <w:rPr>
                <w:sz w:val="24"/>
                <w:szCs w:val="24"/>
                <w:lang w:val="pt-BR"/>
              </w:rPr>
              <w:t>2</w:t>
            </w:r>
          </w:p>
        </w:tc>
        <w:tc>
          <w:tcPr>
            <w:tcW w:w="830" w:type="dxa"/>
            <w:tcBorders>
              <w:top w:val="single" w:sz="6" w:space="0" w:color="000000"/>
              <w:left w:val="single" w:sz="4" w:space="0" w:color="000000"/>
              <w:bottom w:val="single" w:sz="4" w:space="0" w:color="000000"/>
              <w:right w:val="double" w:sz="4" w:space="0" w:color="000000"/>
            </w:tcBorders>
          </w:tcPr>
          <w:p w14:paraId="4EE99833"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747C2476" w14:textId="77777777" w:rsidR="00E33BC1" w:rsidRPr="00BB51F6" w:rsidRDefault="00E33BC1" w:rsidP="00F2759D">
            <w:pPr>
              <w:jc w:val="both"/>
              <w:rPr>
                <w:sz w:val="24"/>
                <w:szCs w:val="24"/>
                <w:lang w:val="pt-BR"/>
              </w:rPr>
            </w:pPr>
          </w:p>
        </w:tc>
      </w:tr>
      <w:tr w:rsidR="00BB51F6" w:rsidRPr="00BB51F6" w14:paraId="049E7BBF" w14:textId="598FAC37"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52258030" w14:textId="77777777" w:rsidR="00E33BC1" w:rsidRPr="00BB51F6" w:rsidRDefault="00E33BC1" w:rsidP="00F2759D">
            <w:pPr>
              <w:jc w:val="both"/>
              <w:rPr>
                <w:sz w:val="24"/>
                <w:szCs w:val="24"/>
                <w:lang w:val="sq-AL"/>
              </w:rPr>
            </w:pPr>
            <w:r w:rsidRPr="00BB51F6">
              <w:rPr>
                <w:sz w:val="24"/>
                <w:szCs w:val="24"/>
                <w:lang w:val="sq-AL"/>
              </w:rPr>
              <w:t>8</w:t>
            </w:r>
          </w:p>
        </w:tc>
        <w:tc>
          <w:tcPr>
            <w:tcW w:w="1530" w:type="dxa"/>
            <w:tcBorders>
              <w:top w:val="single" w:sz="6" w:space="0" w:color="000000"/>
              <w:left w:val="single" w:sz="12" w:space="0" w:color="000000"/>
              <w:bottom w:val="single" w:sz="4" w:space="0" w:color="000000"/>
              <w:right w:val="single" w:sz="12" w:space="0" w:color="000000"/>
            </w:tcBorders>
          </w:tcPr>
          <w:p w14:paraId="03B380F1"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18664651" w14:textId="77777777" w:rsidR="00E33BC1" w:rsidRPr="00BB51F6" w:rsidRDefault="00E33BC1" w:rsidP="00F2759D">
            <w:pPr>
              <w:jc w:val="both"/>
              <w:rPr>
                <w:sz w:val="24"/>
                <w:szCs w:val="24"/>
                <w:lang w:val="sq-AL"/>
              </w:rPr>
            </w:pPr>
            <w:r w:rsidRPr="00BB51F6">
              <w:rPr>
                <w:sz w:val="24"/>
                <w:szCs w:val="24"/>
                <w:lang w:val="sq-AL"/>
              </w:rPr>
              <w:t>Biologji</w:t>
            </w:r>
          </w:p>
        </w:tc>
        <w:tc>
          <w:tcPr>
            <w:tcW w:w="890" w:type="dxa"/>
            <w:tcBorders>
              <w:top w:val="single" w:sz="6" w:space="0" w:color="000000"/>
              <w:left w:val="single" w:sz="12" w:space="0" w:color="000000"/>
              <w:bottom w:val="single" w:sz="4" w:space="0" w:color="000000"/>
              <w:right w:val="single" w:sz="4" w:space="0" w:color="000000"/>
            </w:tcBorders>
          </w:tcPr>
          <w:p w14:paraId="26A43DB6"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6" w:space="0" w:color="000000"/>
              <w:left w:val="single" w:sz="4" w:space="0" w:color="000000"/>
              <w:bottom w:val="single" w:sz="4" w:space="0" w:color="000000"/>
              <w:right w:val="double" w:sz="4" w:space="0" w:color="000000"/>
            </w:tcBorders>
          </w:tcPr>
          <w:p w14:paraId="05E03002"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77CEA2CD" w14:textId="77777777" w:rsidR="00E33BC1" w:rsidRPr="00BB51F6" w:rsidRDefault="00E33BC1" w:rsidP="00F2759D">
            <w:pPr>
              <w:jc w:val="both"/>
              <w:rPr>
                <w:sz w:val="24"/>
                <w:szCs w:val="24"/>
                <w:lang w:val="pt-BR"/>
              </w:rPr>
            </w:pPr>
          </w:p>
        </w:tc>
      </w:tr>
      <w:tr w:rsidR="00BB51F6" w:rsidRPr="00BB51F6" w14:paraId="221DBC48" w14:textId="4D489718"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4EFDF8A5" w14:textId="77777777" w:rsidR="00E33BC1" w:rsidRPr="00BB51F6" w:rsidRDefault="00E33BC1" w:rsidP="00F2759D">
            <w:pPr>
              <w:jc w:val="both"/>
              <w:rPr>
                <w:sz w:val="24"/>
                <w:szCs w:val="24"/>
                <w:lang w:val="sq-AL"/>
              </w:rPr>
            </w:pPr>
            <w:r w:rsidRPr="00BB51F6">
              <w:rPr>
                <w:sz w:val="24"/>
                <w:szCs w:val="24"/>
                <w:lang w:val="sq-AL"/>
              </w:rPr>
              <w:t>9</w:t>
            </w:r>
          </w:p>
        </w:tc>
        <w:tc>
          <w:tcPr>
            <w:tcW w:w="1530" w:type="dxa"/>
            <w:tcBorders>
              <w:top w:val="single" w:sz="6" w:space="0" w:color="000000"/>
              <w:left w:val="single" w:sz="12" w:space="0" w:color="000000"/>
              <w:bottom w:val="single" w:sz="4" w:space="0" w:color="000000"/>
              <w:right w:val="single" w:sz="12" w:space="0" w:color="000000"/>
            </w:tcBorders>
          </w:tcPr>
          <w:p w14:paraId="0038BCDE"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1BB24BD8" w14:textId="77777777" w:rsidR="00E33BC1" w:rsidRPr="00BB51F6" w:rsidRDefault="00E33BC1" w:rsidP="00F2759D">
            <w:pPr>
              <w:jc w:val="both"/>
              <w:rPr>
                <w:sz w:val="24"/>
                <w:szCs w:val="24"/>
                <w:lang w:val="sq-AL"/>
              </w:rPr>
            </w:pPr>
            <w:r w:rsidRPr="00BB51F6">
              <w:rPr>
                <w:sz w:val="24"/>
                <w:szCs w:val="24"/>
                <w:lang w:val="sq-AL"/>
              </w:rPr>
              <w:t>Shkencat sociale</w:t>
            </w:r>
          </w:p>
        </w:tc>
        <w:tc>
          <w:tcPr>
            <w:tcW w:w="890" w:type="dxa"/>
            <w:tcBorders>
              <w:top w:val="single" w:sz="6" w:space="0" w:color="000000"/>
              <w:left w:val="single" w:sz="12" w:space="0" w:color="000000"/>
              <w:bottom w:val="single" w:sz="4" w:space="0" w:color="000000"/>
              <w:right w:val="single" w:sz="4" w:space="0" w:color="000000"/>
            </w:tcBorders>
          </w:tcPr>
          <w:p w14:paraId="221463FB" w14:textId="77777777" w:rsidR="00E33BC1" w:rsidRPr="00BB51F6" w:rsidRDefault="00E33BC1" w:rsidP="00F2759D">
            <w:pPr>
              <w:jc w:val="both"/>
              <w:rPr>
                <w:sz w:val="24"/>
                <w:szCs w:val="24"/>
                <w:lang w:val="pt-BR"/>
              </w:rPr>
            </w:pPr>
            <w:r w:rsidRPr="00BB51F6">
              <w:rPr>
                <w:sz w:val="24"/>
                <w:szCs w:val="24"/>
                <w:lang w:val="pt-BR"/>
              </w:rPr>
              <w:t>2</w:t>
            </w:r>
          </w:p>
        </w:tc>
        <w:tc>
          <w:tcPr>
            <w:tcW w:w="830" w:type="dxa"/>
            <w:tcBorders>
              <w:top w:val="single" w:sz="6" w:space="0" w:color="000000"/>
              <w:left w:val="single" w:sz="4" w:space="0" w:color="000000"/>
              <w:bottom w:val="single" w:sz="4" w:space="0" w:color="000000"/>
              <w:right w:val="double" w:sz="4" w:space="0" w:color="000000"/>
            </w:tcBorders>
          </w:tcPr>
          <w:p w14:paraId="034C5321"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74D96109" w14:textId="77777777" w:rsidR="00E33BC1" w:rsidRPr="00BB51F6" w:rsidRDefault="00E33BC1" w:rsidP="00F2759D">
            <w:pPr>
              <w:jc w:val="both"/>
              <w:rPr>
                <w:sz w:val="24"/>
                <w:szCs w:val="24"/>
                <w:lang w:val="pt-BR"/>
              </w:rPr>
            </w:pPr>
          </w:p>
        </w:tc>
      </w:tr>
      <w:tr w:rsidR="00BB51F6" w:rsidRPr="00BB51F6" w14:paraId="4C563EAD" w14:textId="526C96FF"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69CCDED6" w14:textId="77777777" w:rsidR="00E33BC1" w:rsidRPr="00BB51F6" w:rsidRDefault="00E33BC1" w:rsidP="00F2759D">
            <w:pPr>
              <w:jc w:val="both"/>
              <w:rPr>
                <w:sz w:val="24"/>
                <w:szCs w:val="24"/>
                <w:lang w:val="sq-AL"/>
              </w:rPr>
            </w:pPr>
            <w:r w:rsidRPr="00BB51F6">
              <w:rPr>
                <w:sz w:val="24"/>
                <w:szCs w:val="24"/>
                <w:lang w:val="sq-AL"/>
              </w:rPr>
              <w:t>10</w:t>
            </w:r>
          </w:p>
        </w:tc>
        <w:tc>
          <w:tcPr>
            <w:tcW w:w="1530" w:type="dxa"/>
            <w:tcBorders>
              <w:top w:val="single" w:sz="6" w:space="0" w:color="000000"/>
              <w:left w:val="single" w:sz="12" w:space="0" w:color="000000"/>
              <w:bottom w:val="single" w:sz="4" w:space="0" w:color="000000"/>
              <w:right w:val="single" w:sz="12" w:space="0" w:color="000000"/>
            </w:tcBorders>
          </w:tcPr>
          <w:p w14:paraId="738DAFED"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1DA2FE6D" w14:textId="77777777" w:rsidR="00E33BC1" w:rsidRPr="00BB51F6" w:rsidRDefault="00E33BC1" w:rsidP="00F2759D">
            <w:pPr>
              <w:jc w:val="both"/>
              <w:rPr>
                <w:sz w:val="24"/>
                <w:szCs w:val="24"/>
                <w:lang w:val="sq-AL"/>
              </w:rPr>
            </w:pPr>
            <w:r w:rsidRPr="00BB51F6">
              <w:rPr>
                <w:sz w:val="24"/>
                <w:szCs w:val="24"/>
                <w:lang w:val="sq-AL"/>
              </w:rPr>
              <w:t>Histori</w:t>
            </w:r>
          </w:p>
        </w:tc>
        <w:tc>
          <w:tcPr>
            <w:tcW w:w="890" w:type="dxa"/>
            <w:tcBorders>
              <w:top w:val="single" w:sz="6" w:space="0" w:color="000000"/>
              <w:left w:val="single" w:sz="12" w:space="0" w:color="000000"/>
              <w:bottom w:val="single" w:sz="4" w:space="0" w:color="000000"/>
              <w:right w:val="single" w:sz="4" w:space="0" w:color="000000"/>
            </w:tcBorders>
          </w:tcPr>
          <w:p w14:paraId="110761A9"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6" w:space="0" w:color="000000"/>
              <w:left w:val="single" w:sz="4" w:space="0" w:color="000000"/>
              <w:bottom w:val="single" w:sz="4" w:space="0" w:color="000000"/>
              <w:right w:val="double" w:sz="4" w:space="0" w:color="000000"/>
            </w:tcBorders>
          </w:tcPr>
          <w:p w14:paraId="633A3D80"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6" w:space="0" w:color="000000"/>
              <w:left w:val="single" w:sz="4" w:space="0" w:color="000000"/>
              <w:bottom w:val="single" w:sz="4" w:space="0" w:color="000000"/>
              <w:right w:val="double" w:sz="4" w:space="0" w:color="000000"/>
            </w:tcBorders>
          </w:tcPr>
          <w:p w14:paraId="2AE990E0" w14:textId="77777777" w:rsidR="00E33BC1" w:rsidRPr="00BB51F6" w:rsidRDefault="00E33BC1" w:rsidP="00F2759D">
            <w:pPr>
              <w:jc w:val="both"/>
              <w:rPr>
                <w:sz w:val="24"/>
                <w:szCs w:val="24"/>
                <w:lang w:val="pt-BR"/>
              </w:rPr>
            </w:pPr>
          </w:p>
        </w:tc>
      </w:tr>
      <w:tr w:rsidR="00BB51F6" w:rsidRPr="00BB51F6" w14:paraId="32F5253C" w14:textId="5D67ABDA"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23AF5142" w14:textId="77777777" w:rsidR="00E33BC1" w:rsidRPr="00BB51F6" w:rsidRDefault="00E33BC1" w:rsidP="00F2759D">
            <w:pPr>
              <w:jc w:val="both"/>
              <w:rPr>
                <w:sz w:val="24"/>
                <w:szCs w:val="24"/>
                <w:lang w:val="sq-AL"/>
              </w:rPr>
            </w:pPr>
            <w:r w:rsidRPr="00BB51F6">
              <w:rPr>
                <w:sz w:val="24"/>
                <w:szCs w:val="24"/>
                <w:lang w:val="sq-AL"/>
              </w:rPr>
              <w:t>11</w:t>
            </w:r>
          </w:p>
        </w:tc>
        <w:tc>
          <w:tcPr>
            <w:tcW w:w="1530" w:type="dxa"/>
            <w:tcBorders>
              <w:top w:val="single" w:sz="6" w:space="0" w:color="000000"/>
              <w:left w:val="single" w:sz="12" w:space="0" w:color="000000"/>
              <w:bottom w:val="single" w:sz="4" w:space="0" w:color="000000"/>
              <w:right w:val="single" w:sz="12" w:space="0" w:color="000000"/>
            </w:tcBorders>
          </w:tcPr>
          <w:p w14:paraId="17CD25B9"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342CEE65" w14:textId="77777777" w:rsidR="00E33BC1" w:rsidRPr="00BB51F6" w:rsidRDefault="00E33BC1" w:rsidP="00F2759D">
            <w:pPr>
              <w:jc w:val="both"/>
              <w:rPr>
                <w:sz w:val="24"/>
                <w:szCs w:val="24"/>
                <w:lang w:val="pt-BR"/>
              </w:rPr>
            </w:pPr>
            <w:r w:rsidRPr="00BB51F6">
              <w:rPr>
                <w:sz w:val="24"/>
                <w:szCs w:val="24"/>
                <w:lang w:val="pt-BR"/>
              </w:rPr>
              <w:t>Gjeografi</w:t>
            </w:r>
          </w:p>
        </w:tc>
        <w:tc>
          <w:tcPr>
            <w:tcW w:w="890" w:type="dxa"/>
            <w:tcBorders>
              <w:top w:val="single" w:sz="6" w:space="0" w:color="000000"/>
              <w:left w:val="single" w:sz="12" w:space="0" w:color="000000"/>
              <w:bottom w:val="single" w:sz="4" w:space="0" w:color="000000"/>
              <w:right w:val="single" w:sz="4" w:space="0" w:color="000000"/>
            </w:tcBorders>
          </w:tcPr>
          <w:p w14:paraId="3AC25768" w14:textId="77777777" w:rsidR="00E33BC1" w:rsidRPr="00BB51F6" w:rsidRDefault="00E33BC1" w:rsidP="00F2759D">
            <w:pPr>
              <w:jc w:val="both"/>
              <w:rPr>
                <w:sz w:val="24"/>
                <w:szCs w:val="24"/>
                <w:lang w:val="pt-BR"/>
              </w:rPr>
            </w:pPr>
            <w:r w:rsidRPr="00BB51F6">
              <w:rPr>
                <w:sz w:val="24"/>
                <w:szCs w:val="24"/>
                <w:lang w:val="pt-BR"/>
              </w:rPr>
              <w:t>1</w:t>
            </w:r>
          </w:p>
        </w:tc>
        <w:tc>
          <w:tcPr>
            <w:tcW w:w="830" w:type="dxa"/>
            <w:tcBorders>
              <w:top w:val="single" w:sz="6" w:space="0" w:color="000000"/>
              <w:left w:val="single" w:sz="4" w:space="0" w:color="000000"/>
              <w:bottom w:val="single" w:sz="4" w:space="0" w:color="000000"/>
              <w:right w:val="double" w:sz="4" w:space="0" w:color="000000"/>
            </w:tcBorders>
          </w:tcPr>
          <w:p w14:paraId="4CA00BE5"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6D38B929" w14:textId="77777777" w:rsidR="00E33BC1" w:rsidRPr="00BB51F6" w:rsidRDefault="00E33BC1" w:rsidP="00F2759D">
            <w:pPr>
              <w:jc w:val="both"/>
              <w:rPr>
                <w:sz w:val="24"/>
                <w:szCs w:val="24"/>
                <w:lang w:val="pt-BR"/>
              </w:rPr>
            </w:pPr>
          </w:p>
        </w:tc>
      </w:tr>
      <w:tr w:rsidR="00BB51F6" w:rsidRPr="00BB51F6" w14:paraId="30F7E26A" w14:textId="34245A79"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01A24EDC" w14:textId="77777777" w:rsidR="00E33BC1" w:rsidRPr="00BB51F6" w:rsidRDefault="00E33BC1" w:rsidP="00F2759D">
            <w:pPr>
              <w:jc w:val="both"/>
              <w:rPr>
                <w:sz w:val="24"/>
                <w:szCs w:val="24"/>
                <w:lang w:val="sq-AL"/>
              </w:rPr>
            </w:pPr>
            <w:r w:rsidRPr="00BB51F6">
              <w:rPr>
                <w:sz w:val="24"/>
                <w:szCs w:val="24"/>
                <w:lang w:val="sq-AL"/>
              </w:rPr>
              <w:t>12</w:t>
            </w:r>
          </w:p>
        </w:tc>
        <w:tc>
          <w:tcPr>
            <w:tcW w:w="1530" w:type="dxa"/>
            <w:tcBorders>
              <w:top w:val="single" w:sz="6" w:space="0" w:color="000000"/>
              <w:left w:val="single" w:sz="12" w:space="0" w:color="000000"/>
              <w:bottom w:val="single" w:sz="4" w:space="0" w:color="000000"/>
              <w:right w:val="single" w:sz="12" w:space="0" w:color="000000"/>
            </w:tcBorders>
          </w:tcPr>
          <w:p w14:paraId="4AB7FC27"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0F5140C9" w14:textId="77777777" w:rsidR="00E33BC1" w:rsidRPr="00BB51F6" w:rsidRDefault="00E33BC1" w:rsidP="00F2759D">
            <w:pPr>
              <w:jc w:val="both"/>
              <w:rPr>
                <w:sz w:val="24"/>
                <w:szCs w:val="24"/>
                <w:lang w:val="pt-BR"/>
              </w:rPr>
            </w:pPr>
            <w:r w:rsidRPr="00BB51F6">
              <w:rPr>
                <w:sz w:val="24"/>
                <w:szCs w:val="24"/>
                <w:lang w:val="pt-BR"/>
              </w:rPr>
              <w:t>Teknologji informacioni e komunikimi</w:t>
            </w:r>
          </w:p>
        </w:tc>
        <w:tc>
          <w:tcPr>
            <w:tcW w:w="890" w:type="dxa"/>
            <w:tcBorders>
              <w:top w:val="single" w:sz="6" w:space="0" w:color="000000"/>
              <w:left w:val="single" w:sz="12" w:space="0" w:color="000000"/>
              <w:bottom w:val="single" w:sz="4" w:space="0" w:color="000000"/>
              <w:right w:val="single" w:sz="4" w:space="0" w:color="000000"/>
            </w:tcBorders>
          </w:tcPr>
          <w:p w14:paraId="3B2F0B14" w14:textId="77777777" w:rsidR="00E33BC1" w:rsidRPr="00BB51F6" w:rsidRDefault="00E33BC1" w:rsidP="00F2759D">
            <w:pPr>
              <w:jc w:val="both"/>
              <w:rPr>
                <w:sz w:val="24"/>
                <w:szCs w:val="24"/>
                <w:lang w:val="pt-BR"/>
              </w:rPr>
            </w:pPr>
            <w:r w:rsidRPr="00BB51F6">
              <w:rPr>
                <w:sz w:val="24"/>
                <w:szCs w:val="24"/>
                <w:lang w:val="pt-BR"/>
              </w:rPr>
              <w:t>2</w:t>
            </w:r>
          </w:p>
        </w:tc>
        <w:tc>
          <w:tcPr>
            <w:tcW w:w="830" w:type="dxa"/>
            <w:tcBorders>
              <w:top w:val="single" w:sz="6" w:space="0" w:color="000000"/>
              <w:left w:val="single" w:sz="4" w:space="0" w:color="000000"/>
              <w:bottom w:val="single" w:sz="4" w:space="0" w:color="000000"/>
              <w:right w:val="double" w:sz="4" w:space="0" w:color="000000"/>
            </w:tcBorders>
          </w:tcPr>
          <w:p w14:paraId="16C8D09D" w14:textId="77777777" w:rsidR="00E33BC1" w:rsidRPr="00BB51F6" w:rsidRDefault="00E33BC1" w:rsidP="00F2759D">
            <w:pPr>
              <w:jc w:val="both"/>
              <w:rPr>
                <w:sz w:val="24"/>
                <w:szCs w:val="24"/>
                <w:lang w:val="pt-BR"/>
              </w:rPr>
            </w:pPr>
            <w:r w:rsidRPr="00BB51F6">
              <w:rPr>
                <w:sz w:val="24"/>
                <w:szCs w:val="24"/>
                <w:lang w:val="pt-BR"/>
              </w:rPr>
              <w:t>-</w:t>
            </w:r>
          </w:p>
        </w:tc>
        <w:tc>
          <w:tcPr>
            <w:tcW w:w="1950" w:type="dxa"/>
            <w:tcBorders>
              <w:top w:val="single" w:sz="6" w:space="0" w:color="000000"/>
              <w:left w:val="single" w:sz="4" w:space="0" w:color="000000"/>
              <w:bottom w:val="single" w:sz="4" w:space="0" w:color="000000"/>
              <w:right w:val="double" w:sz="4" w:space="0" w:color="000000"/>
            </w:tcBorders>
          </w:tcPr>
          <w:p w14:paraId="71AFA21B" w14:textId="77777777" w:rsidR="00E33BC1" w:rsidRPr="00BB51F6" w:rsidRDefault="00E33BC1" w:rsidP="00F2759D">
            <w:pPr>
              <w:jc w:val="both"/>
              <w:rPr>
                <w:sz w:val="24"/>
                <w:szCs w:val="24"/>
                <w:lang w:val="pt-BR"/>
              </w:rPr>
            </w:pPr>
          </w:p>
        </w:tc>
      </w:tr>
      <w:tr w:rsidR="00BB51F6" w:rsidRPr="00BB51F6" w14:paraId="417AB050" w14:textId="79EAD0F4" w:rsidTr="00A565C3">
        <w:trPr>
          <w:trHeight w:val="240"/>
        </w:trPr>
        <w:tc>
          <w:tcPr>
            <w:tcW w:w="630" w:type="dxa"/>
            <w:tcBorders>
              <w:top w:val="single" w:sz="6" w:space="0" w:color="000000"/>
              <w:left w:val="double" w:sz="4" w:space="0" w:color="000000"/>
              <w:bottom w:val="single" w:sz="4" w:space="0" w:color="000000"/>
              <w:right w:val="single" w:sz="12" w:space="0" w:color="000000"/>
            </w:tcBorders>
          </w:tcPr>
          <w:p w14:paraId="30B5CC02" w14:textId="77777777" w:rsidR="00E33BC1" w:rsidRPr="00BB51F6" w:rsidRDefault="00E33BC1" w:rsidP="00F2759D">
            <w:pPr>
              <w:jc w:val="both"/>
              <w:rPr>
                <w:sz w:val="24"/>
                <w:szCs w:val="24"/>
                <w:lang w:val="sq-AL"/>
              </w:rPr>
            </w:pPr>
            <w:r w:rsidRPr="00BB51F6">
              <w:rPr>
                <w:sz w:val="24"/>
                <w:szCs w:val="24"/>
                <w:lang w:val="sq-AL"/>
              </w:rPr>
              <w:t>13</w:t>
            </w:r>
          </w:p>
        </w:tc>
        <w:tc>
          <w:tcPr>
            <w:tcW w:w="1530" w:type="dxa"/>
            <w:tcBorders>
              <w:top w:val="single" w:sz="6" w:space="0" w:color="000000"/>
              <w:left w:val="single" w:sz="12" w:space="0" w:color="000000"/>
              <w:bottom w:val="single" w:sz="4" w:space="0" w:color="000000"/>
              <w:right w:val="single" w:sz="12" w:space="0" w:color="000000"/>
            </w:tcBorders>
          </w:tcPr>
          <w:p w14:paraId="496037DA" w14:textId="77777777" w:rsidR="00E33BC1" w:rsidRPr="00BB51F6" w:rsidRDefault="00E33BC1" w:rsidP="00F2759D">
            <w:pPr>
              <w:jc w:val="both"/>
              <w:rPr>
                <w:sz w:val="24"/>
                <w:szCs w:val="24"/>
                <w:lang w:val="sq-AL"/>
              </w:rPr>
            </w:pPr>
          </w:p>
        </w:tc>
        <w:tc>
          <w:tcPr>
            <w:tcW w:w="5170" w:type="dxa"/>
            <w:tcBorders>
              <w:top w:val="single" w:sz="6" w:space="0" w:color="000000"/>
              <w:left w:val="single" w:sz="12" w:space="0" w:color="000000"/>
              <w:bottom w:val="single" w:sz="4" w:space="0" w:color="000000"/>
              <w:right w:val="single" w:sz="12" w:space="0" w:color="000000"/>
            </w:tcBorders>
          </w:tcPr>
          <w:p w14:paraId="0B4B78D8" w14:textId="77777777" w:rsidR="00E33BC1" w:rsidRPr="00BB51F6" w:rsidRDefault="00E33BC1" w:rsidP="00F2759D">
            <w:pPr>
              <w:jc w:val="both"/>
              <w:rPr>
                <w:sz w:val="24"/>
                <w:szCs w:val="24"/>
                <w:lang w:val="pt-BR"/>
              </w:rPr>
            </w:pPr>
            <w:r w:rsidRPr="00BB51F6">
              <w:rPr>
                <w:sz w:val="24"/>
                <w:szCs w:val="24"/>
                <w:lang w:val="pt-BR"/>
              </w:rPr>
              <w:t xml:space="preserve">Edukim fizik, sporte, shëndet  </w:t>
            </w:r>
          </w:p>
        </w:tc>
        <w:tc>
          <w:tcPr>
            <w:tcW w:w="890" w:type="dxa"/>
            <w:tcBorders>
              <w:top w:val="single" w:sz="6" w:space="0" w:color="000000"/>
              <w:left w:val="single" w:sz="12" w:space="0" w:color="000000"/>
              <w:bottom w:val="single" w:sz="4" w:space="0" w:color="000000"/>
              <w:right w:val="single" w:sz="4" w:space="0" w:color="000000"/>
            </w:tcBorders>
          </w:tcPr>
          <w:p w14:paraId="6967B75B" w14:textId="77777777" w:rsidR="00E33BC1" w:rsidRPr="00BB51F6" w:rsidRDefault="00E33BC1" w:rsidP="00F2759D">
            <w:pPr>
              <w:jc w:val="both"/>
              <w:rPr>
                <w:sz w:val="24"/>
                <w:szCs w:val="24"/>
                <w:lang w:val="pt-BR"/>
              </w:rPr>
            </w:pPr>
            <w:r w:rsidRPr="00BB51F6">
              <w:rPr>
                <w:sz w:val="24"/>
                <w:szCs w:val="24"/>
                <w:lang w:val="pt-BR"/>
              </w:rPr>
              <w:t>2</w:t>
            </w:r>
          </w:p>
        </w:tc>
        <w:tc>
          <w:tcPr>
            <w:tcW w:w="830" w:type="dxa"/>
            <w:tcBorders>
              <w:top w:val="single" w:sz="6" w:space="0" w:color="000000"/>
              <w:left w:val="single" w:sz="4" w:space="0" w:color="000000"/>
              <w:bottom w:val="single" w:sz="4" w:space="0" w:color="000000"/>
              <w:right w:val="double" w:sz="4" w:space="0" w:color="000000"/>
            </w:tcBorders>
          </w:tcPr>
          <w:p w14:paraId="4AF20370" w14:textId="77777777" w:rsidR="00E33BC1" w:rsidRPr="00BB51F6" w:rsidRDefault="00E33BC1" w:rsidP="00F2759D">
            <w:pPr>
              <w:jc w:val="both"/>
              <w:rPr>
                <w:sz w:val="24"/>
                <w:szCs w:val="24"/>
                <w:lang w:val="pt-BR"/>
              </w:rPr>
            </w:pPr>
            <w:r w:rsidRPr="00BB51F6">
              <w:rPr>
                <w:sz w:val="24"/>
                <w:szCs w:val="24"/>
                <w:lang w:val="pt-BR"/>
              </w:rPr>
              <w:t>1</w:t>
            </w:r>
          </w:p>
        </w:tc>
        <w:tc>
          <w:tcPr>
            <w:tcW w:w="1950" w:type="dxa"/>
            <w:tcBorders>
              <w:top w:val="single" w:sz="6" w:space="0" w:color="000000"/>
              <w:left w:val="single" w:sz="4" w:space="0" w:color="000000"/>
              <w:bottom w:val="single" w:sz="4" w:space="0" w:color="000000"/>
              <w:right w:val="double" w:sz="4" w:space="0" w:color="000000"/>
            </w:tcBorders>
          </w:tcPr>
          <w:p w14:paraId="405F1741" w14:textId="77777777" w:rsidR="00E33BC1" w:rsidRPr="00BB51F6" w:rsidRDefault="00E33BC1" w:rsidP="00F2759D">
            <w:pPr>
              <w:jc w:val="both"/>
              <w:rPr>
                <w:sz w:val="24"/>
                <w:szCs w:val="24"/>
                <w:lang w:val="pt-BR"/>
              </w:rPr>
            </w:pPr>
          </w:p>
        </w:tc>
      </w:tr>
      <w:tr w:rsidR="00BB51F6" w:rsidRPr="00BB51F6" w14:paraId="09FDED53" w14:textId="1B0BE0C6" w:rsidTr="00A565C3">
        <w:tc>
          <w:tcPr>
            <w:tcW w:w="630" w:type="dxa"/>
            <w:tcBorders>
              <w:top w:val="single" w:sz="12" w:space="0" w:color="000000"/>
              <w:left w:val="double" w:sz="4" w:space="0" w:color="000000"/>
              <w:bottom w:val="single" w:sz="12" w:space="0" w:color="000000"/>
              <w:right w:val="single" w:sz="12" w:space="0" w:color="000000"/>
            </w:tcBorders>
            <w:shd w:val="clear" w:color="auto" w:fill="D9D9D9"/>
          </w:tcPr>
          <w:p w14:paraId="1ACAB1A0" w14:textId="77777777" w:rsidR="00E33BC1" w:rsidRPr="00BB51F6" w:rsidRDefault="00E33BC1" w:rsidP="00F2759D">
            <w:pPr>
              <w:jc w:val="both"/>
              <w:rPr>
                <w:b/>
                <w:sz w:val="24"/>
                <w:szCs w:val="24"/>
                <w:lang w:val="sq-AL"/>
              </w:rPr>
            </w:pPr>
            <w:r w:rsidRPr="00BB51F6">
              <w:rPr>
                <w:b/>
                <w:sz w:val="24"/>
                <w:szCs w:val="24"/>
                <w:lang w:val="sq-AL"/>
              </w:rPr>
              <w:t>B.</w:t>
            </w:r>
          </w:p>
        </w:tc>
        <w:tc>
          <w:tcPr>
            <w:tcW w:w="1530" w:type="dxa"/>
            <w:tcBorders>
              <w:top w:val="single" w:sz="12" w:space="0" w:color="000000"/>
              <w:left w:val="single" w:sz="12" w:space="0" w:color="000000"/>
              <w:bottom w:val="single" w:sz="12" w:space="0" w:color="000000"/>
              <w:right w:val="single" w:sz="12" w:space="0" w:color="000000"/>
            </w:tcBorders>
            <w:shd w:val="clear" w:color="auto" w:fill="D9D9D9"/>
          </w:tcPr>
          <w:p w14:paraId="6D0D0251" w14:textId="77777777" w:rsidR="00E33BC1" w:rsidRPr="00BB51F6" w:rsidRDefault="00E33BC1" w:rsidP="00F2759D">
            <w:pPr>
              <w:jc w:val="both"/>
              <w:rPr>
                <w:b/>
                <w:sz w:val="24"/>
                <w:szCs w:val="24"/>
                <w:lang w:val="sq-AL"/>
              </w:rPr>
            </w:pPr>
          </w:p>
        </w:tc>
        <w:tc>
          <w:tcPr>
            <w:tcW w:w="5170" w:type="dxa"/>
            <w:tcBorders>
              <w:top w:val="single" w:sz="12" w:space="0" w:color="000000"/>
              <w:left w:val="single" w:sz="12" w:space="0" w:color="000000"/>
              <w:bottom w:val="single" w:sz="12" w:space="0" w:color="000000"/>
              <w:right w:val="single" w:sz="12" w:space="0" w:color="000000"/>
            </w:tcBorders>
            <w:shd w:val="clear" w:color="auto" w:fill="D9D9D9"/>
          </w:tcPr>
          <w:p w14:paraId="271ECA4C" w14:textId="77777777" w:rsidR="00E33BC1" w:rsidRPr="00BB51F6" w:rsidRDefault="00E33BC1" w:rsidP="00F2759D">
            <w:pPr>
              <w:jc w:val="both"/>
              <w:rPr>
                <w:b/>
                <w:sz w:val="24"/>
                <w:szCs w:val="24"/>
                <w:lang w:val="sq-AL"/>
              </w:rPr>
            </w:pPr>
            <w:r w:rsidRPr="00BB51F6">
              <w:rPr>
                <w:b/>
                <w:sz w:val="24"/>
                <w:szCs w:val="24"/>
                <w:lang w:val="sq-AL"/>
              </w:rPr>
              <w:t>Lëndët profesionale                                    (</w:t>
            </w:r>
            <w:r w:rsidRPr="00BB51F6">
              <w:rPr>
                <w:sz w:val="24"/>
                <w:szCs w:val="24"/>
                <w:lang w:val="sq-AL"/>
              </w:rPr>
              <w:t>Gjithsej</w:t>
            </w:r>
            <w:r w:rsidRPr="00BB51F6">
              <w:rPr>
                <w:b/>
                <w:sz w:val="24"/>
                <w:szCs w:val="24"/>
                <w:lang w:val="sq-AL"/>
              </w:rPr>
              <w:t xml:space="preserve">)                            </w:t>
            </w:r>
          </w:p>
        </w:tc>
        <w:tc>
          <w:tcPr>
            <w:tcW w:w="890" w:type="dxa"/>
            <w:tcBorders>
              <w:top w:val="single" w:sz="12" w:space="0" w:color="000000"/>
              <w:left w:val="single" w:sz="12" w:space="0" w:color="000000"/>
              <w:bottom w:val="single" w:sz="12" w:space="0" w:color="000000"/>
              <w:right w:val="single" w:sz="4" w:space="0" w:color="000000"/>
            </w:tcBorders>
            <w:shd w:val="clear" w:color="auto" w:fill="D9D9D9"/>
          </w:tcPr>
          <w:p w14:paraId="63439C99" w14:textId="77777777" w:rsidR="00E33BC1" w:rsidRPr="00BB51F6" w:rsidRDefault="00E33BC1" w:rsidP="00F2759D">
            <w:pPr>
              <w:jc w:val="both"/>
              <w:rPr>
                <w:b/>
                <w:sz w:val="24"/>
                <w:szCs w:val="24"/>
                <w:lang w:val="sq-AL"/>
              </w:rPr>
            </w:pPr>
            <w:r w:rsidRPr="00BB51F6">
              <w:rPr>
                <w:b/>
                <w:sz w:val="24"/>
                <w:szCs w:val="24"/>
                <w:lang w:val="sq-AL"/>
              </w:rPr>
              <w:t>6</w:t>
            </w:r>
          </w:p>
        </w:tc>
        <w:tc>
          <w:tcPr>
            <w:tcW w:w="830" w:type="dxa"/>
            <w:tcBorders>
              <w:top w:val="single" w:sz="12" w:space="0" w:color="000000"/>
              <w:left w:val="single" w:sz="4" w:space="0" w:color="000000"/>
              <w:bottom w:val="single" w:sz="12" w:space="0" w:color="000000"/>
              <w:right w:val="double" w:sz="4" w:space="0" w:color="000000"/>
            </w:tcBorders>
            <w:shd w:val="clear" w:color="auto" w:fill="D9D9D9"/>
          </w:tcPr>
          <w:p w14:paraId="33DB955D" w14:textId="77777777" w:rsidR="00E33BC1" w:rsidRPr="00BB51F6" w:rsidRDefault="00E33BC1" w:rsidP="00F2759D">
            <w:pPr>
              <w:jc w:val="both"/>
              <w:rPr>
                <w:b/>
                <w:sz w:val="24"/>
                <w:szCs w:val="24"/>
                <w:lang w:val="sq-AL"/>
              </w:rPr>
            </w:pPr>
            <w:r w:rsidRPr="00BB51F6">
              <w:rPr>
                <w:b/>
                <w:sz w:val="24"/>
                <w:szCs w:val="24"/>
                <w:lang w:val="sq-AL"/>
              </w:rPr>
              <w:t>11</w:t>
            </w:r>
          </w:p>
        </w:tc>
        <w:tc>
          <w:tcPr>
            <w:tcW w:w="1950" w:type="dxa"/>
            <w:tcBorders>
              <w:top w:val="single" w:sz="12" w:space="0" w:color="000000"/>
              <w:left w:val="single" w:sz="4" w:space="0" w:color="000000"/>
              <w:bottom w:val="single" w:sz="12" w:space="0" w:color="000000"/>
              <w:right w:val="double" w:sz="4" w:space="0" w:color="000000"/>
            </w:tcBorders>
            <w:shd w:val="clear" w:color="auto" w:fill="D9D9D9"/>
          </w:tcPr>
          <w:p w14:paraId="31BABC56" w14:textId="77777777" w:rsidR="00E33BC1" w:rsidRPr="00BB51F6" w:rsidRDefault="00E33BC1" w:rsidP="00F2759D">
            <w:pPr>
              <w:jc w:val="both"/>
              <w:rPr>
                <w:b/>
                <w:sz w:val="24"/>
                <w:szCs w:val="24"/>
                <w:lang w:val="sq-AL"/>
              </w:rPr>
            </w:pPr>
          </w:p>
        </w:tc>
      </w:tr>
      <w:tr w:rsidR="00BB51F6" w:rsidRPr="00BB51F6" w14:paraId="2B9847A3" w14:textId="63D7EFC1" w:rsidTr="00A565C3">
        <w:tc>
          <w:tcPr>
            <w:tcW w:w="630" w:type="dxa"/>
            <w:tcBorders>
              <w:top w:val="single" w:sz="12" w:space="0" w:color="000000"/>
              <w:left w:val="double" w:sz="4" w:space="0" w:color="000000"/>
              <w:bottom w:val="single" w:sz="4" w:space="0" w:color="000000"/>
              <w:right w:val="single" w:sz="12" w:space="0" w:color="000000"/>
            </w:tcBorders>
          </w:tcPr>
          <w:p w14:paraId="6D864923" w14:textId="77777777" w:rsidR="00E33BC1" w:rsidRPr="00BB51F6" w:rsidRDefault="00E33BC1" w:rsidP="00F2759D">
            <w:pPr>
              <w:ind w:firstLine="120"/>
              <w:jc w:val="both"/>
              <w:rPr>
                <w:sz w:val="24"/>
                <w:szCs w:val="24"/>
                <w:lang w:val="sq-AL"/>
              </w:rPr>
            </w:pPr>
            <w:r w:rsidRPr="00BB51F6">
              <w:rPr>
                <w:sz w:val="24"/>
                <w:szCs w:val="24"/>
                <w:lang w:val="sq-AL"/>
              </w:rPr>
              <w:t>1</w:t>
            </w:r>
          </w:p>
        </w:tc>
        <w:tc>
          <w:tcPr>
            <w:tcW w:w="1530" w:type="dxa"/>
            <w:tcBorders>
              <w:top w:val="single" w:sz="12" w:space="0" w:color="000000"/>
              <w:left w:val="single" w:sz="12" w:space="0" w:color="000000"/>
              <w:bottom w:val="single" w:sz="4" w:space="0" w:color="000000"/>
              <w:right w:val="single" w:sz="12" w:space="0" w:color="000000"/>
            </w:tcBorders>
          </w:tcPr>
          <w:p w14:paraId="53B0C890" w14:textId="671D6738" w:rsidR="00E33BC1" w:rsidRPr="00BB51F6" w:rsidRDefault="00023CF5" w:rsidP="00F2759D">
            <w:pPr>
              <w:pStyle w:val="Default"/>
              <w:jc w:val="both"/>
              <w:rPr>
                <w:color w:val="auto"/>
                <w:sz w:val="22"/>
                <w:szCs w:val="22"/>
                <w:lang w:val="de-CH"/>
              </w:rPr>
            </w:pPr>
            <w:r w:rsidRPr="00BB51F6">
              <w:rPr>
                <w:color w:val="auto"/>
                <w:sz w:val="22"/>
                <w:szCs w:val="22"/>
                <w:lang w:val="de-CH"/>
              </w:rPr>
              <w:t>L-01-785-26</w:t>
            </w:r>
          </w:p>
        </w:tc>
        <w:tc>
          <w:tcPr>
            <w:tcW w:w="5170" w:type="dxa"/>
            <w:tcBorders>
              <w:top w:val="single" w:sz="12" w:space="0" w:color="000000"/>
              <w:left w:val="single" w:sz="12" w:space="0" w:color="000000"/>
              <w:bottom w:val="single" w:sz="4" w:space="0" w:color="000000"/>
              <w:right w:val="single" w:sz="12" w:space="0" w:color="000000"/>
            </w:tcBorders>
            <w:vAlign w:val="center"/>
          </w:tcPr>
          <w:p w14:paraId="400B181A" w14:textId="77777777" w:rsidR="00E33BC1" w:rsidRPr="00BB51F6" w:rsidRDefault="00E33BC1" w:rsidP="00F2759D">
            <w:pPr>
              <w:pStyle w:val="Default"/>
              <w:jc w:val="both"/>
              <w:rPr>
                <w:rFonts w:ascii="Times New Roman" w:hAnsi="Times New Roman"/>
                <w:color w:val="auto"/>
                <w:lang w:val="sq-AL"/>
              </w:rPr>
            </w:pPr>
            <w:r w:rsidRPr="00BB51F6">
              <w:rPr>
                <w:color w:val="auto"/>
                <w:lang w:val="de-CH"/>
              </w:rPr>
              <w:t>Bazat e vizatim teknik</w:t>
            </w:r>
          </w:p>
        </w:tc>
        <w:tc>
          <w:tcPr>
            <w:tcW w:w="890" w:type="dxa"/>
            <w:tcBorders>
              <w:top w:val="single" w:sz="12" w:space="0" w:color="000000"/>
              <w:left w:val="single" w:sz="12" w:space="0" w:color="000000"/>
              <w:bottom w:val="single" w:sz="4" w:space="0" w:color="000000"/>
              <w:right w:val="single" w:sz="4" w:space="0" w:color="000000"/>
            </w:tcBorders>
          </w:tcPr>
          <w:p w14:paraId="04A8647B" w14:textId="760B656E" w:rsidR="00E33BC1" w:rsidRPr="00BB51F6" w:rsidRDefault="00E33BC1" w:rsidP="00F2759D">
            <w:pPr>
              <w:jc w:val="both"/>
              <w:rPr>
                <w:sz w:val="24"/>
                <w:szCs w:val="24"/>
                <w:lang w:val="sq-AL"/>
              </w:rPr>
            </w:pPr>
            <w:r w:rsidRPr="00BB51F6">
              <w:rPr>
                <w:sz w:val="24"/>
                <w:szCs w:val="24"/>
                <w:lang w:val="sq-AL"/>
              </w:rPr>
              <w:t>1</w:t>
            </w:r>
          </w:p>
        </w:tc>
        <w:tc>
          <w:tcPr>
            <w:tcW w:w="830" w:type="dxa"/>
            <w:tcBorders>
              <w:top w:val="single" w:sz="12" w:space="0" w:color="000000"/>
              <w:left w:val="single" w:sz="4" w:space="0" w:color="000000"/>
              <w:bottom w:val="single" w:sz="4" w:space="0" w:color="000000"/>
              <w:right w:val="double" w:sz="4" w:space="0" w:color="000000"/>
            </w:tcBorders>
          </w:tcPr>
          <w:p w14:paraId="4B237DA7" w14:textId="77777777" w:rsidR="00E33BC1" w:rsidRPr="00BB51F6" w:rsidRDefault="00E33BC1" w:rsidP="00F2759D">
            <w:pPr>
              <w:jc w:val="both"/>
              <w:rPr>
                <w:sz w:val="24"/>
                <w:szCs w:val="24"/>
                <w:lang w:val="sq-AL"/>
              </w:rPr>
            </w:pPr>
            <w:r w:rsidRPr="00BB51F6">
              <w:rPr>
                <w:sz w:val="24"/>
                <w:szCs w:val="24"/>
                <w:lang w:val="sq-AL"/>
              </w:rPr>
              <w:t>2</w:t>
            </w:r>
          </w:p>
        </w:tc>
        <w:tc>
          <w:tcPr>
            <w:tcW w:w="1950" w:type="dxa"/>
            <w:tcBorders>
              <w:top w:val="single" w:sz="12" w:space="0" w:color="000000"/>
              <w:left w:val="single" w:sz="4" w:space="0" w:color="000000"/>
              <w:bottom w:val="single" w:sz="4" w:space="0" w:color="000000"/>
              <w:right w:val="double" w:sz="4" w:space="0" w:color="000000"/>
            </w:tcBorders>
          </w:tcPr>
          <w:p w14:paraId="6E15A803" w14:textId="5AD3AA1E" w:rsidR="00E33BC1" w:rsidRPr="00BB51F6" w:rsidRDefault="00E33BC1" w:rsidP="00F2759D">
            <w:pPr>
              <w:jc w:val="both"/>
              <w:rPr>
                <w:sz w:val="22"/>
                <w:szCs w:val="22"/>
                <w:lang w:val="sq-AL"/>
              </w:rPr>
            </w:pPr>
            <w:r w:rsidRPr="00BB51F6">
              <w:rPr>
                <w:sz w:val="22"/>
                <w:szCs w:val="22"/>
                <w:lang w:val="sq-AL"/>
              </w:rPr>
              <w:t>NjN-02-II-0225-25</w:t>
            </w:r>
          </w:p>
        </w:tc>
      </w:tr>
      <w:tr w:rsidR="00BB51F6" w:rsidRPr="00BB51F6" w14:paraId="6CEF1227" w14:textId="4FDB6051" w:rsidTr="00A565C3">
        <w:tc>
          <w:tcPr>
            <w:tcW w:w="630" w:type="dxa"/>
            <w:tcBorders>
              <w:top w:val="single" w:sz="4" w:space="0" w:color="000000"/>
              <w:left w:val="double" w:sz="4" w:space="0" w:color="000000"/>
              <w:bottom w:val="single" w:sz="4" w:space="0" w:color="000000"/>
              <w:right w:val="single" w:sz="12" w:space="0" w:color="000000"/>
            </w:tcBorders>
          </w:tcPr>
          <w:p w14:paraId="0C00F523" w14:textId="77777777" w:rsidR="00E33BC1" w:rsidRPr="00BB51F6" w:rsidRDefault="00E33BC1" w:rsidP="00F2759D">
            <w:pPr>
              <w:ind w:firstLine="120"/>
              <w:jc w:val="both"/>
              <w:rPr>
                <w:sz w:val="24"/>
                <w:szCs w:val="24"/>
                <w:lang w:val="sq-AL"/>
              </w:rPr>
            </w:pPr>
            <w:r w:rsidRPr="00BB51F6">
              <w:rPr>
                <w:sz w:val="24"/>
                <w:szCs w:val="24"/>
                <w:lang w:val="sq-AL"/>
              </w:rPr>
              <w:t>2</w:t>
            </w:r>
          </w:p>
        </w:tc>
        <w:tc>
          <w:tcPr>
            <w:tcW w:w="1530" w:type="dxa"/>
            <w:tcBorders>
              <w:top w:val="single" w:sz="4" w:space="0" w:color="000000"/>
              <w:left w:val="single" w:sz="12" w:space="0" w:color="000000"/>
              <w:bottom w:val="single" w:sz="4" w:space="0" w:color="000000"/>
              <w:right w:val="single" w:sz="12" w:space="0" w:color="000000"/>
            </w:tcBorders>
          </w:tcPr>
          <w:p w14:paraId="1BC8E6AE" w14:textId="0D5F697A" w:rsidR="00E33BC1" w:rsidRPr="00BB51F6" w:rsidRDefault="009670C2" w:rsidP="00F2759D">
            <w:pPr>
              <w:pStyle w:val="Default"/>
              <w:jc w:val="both"/>
              <w:rPr>
                <w:color w:val="auto"/>
                <w:lang w:val="de-CH"/>
              </w:rPr>
            </w:pPr>
            <w:r w:rsidRPr="00BB51F6">
              <w:rPr>
                <w:color w:val="auto"/>
                <w:sz w:val="22"/>
                <w:szCs w:val="22"/>
                <w:lang w:val="de-CH"/>
              </w:rPr>
              <w:t>L-02-786-26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05466613" w14:textId="77777777" w:rsidR="00E33BC1" w:rsidRPr="00BB51F6" w:rsidRDefault="00E33BC1" w:rsidP="00F2759D">
            <w:pPr>
              <w:pStyle w:val="Default"/>
              <w:jc w:val="both"/>
              <w:rPr>
                <w:rFonts w:ascii="Times New Roman" w:hAnsi="Times New Roman"/>
                <w:color w:val="auto"/>
                <w:lang w:val="sq-AL"/>
              </w:rPr>
            </w:pPr>
            <w:r w:rsidRPr="00BB51F6">
              <w:rPr>
                <w:color w:val="auto"/>
                <w:lang w:val="de-CH"/>
              </w:rPr>
              <w:t>Materialet bazë në ndërtim</w:t>
            </w:r>
          </w:p>
        </w:tc>
        <w:tc>
          <w:tcPr>
            <w:tcW w:w="890" w:type="dxa"/>
            <w:tcBorders>
              <w:top w:val="single" w:sz="4" w:space="0" w:color="000000"/>
              <w:left w:val="single" w:sz="12" w:space="0" w:color="000000"/>
              <w:bottom w:val="single" w:sz="4" w:space="0" w:color="000000"/>
              <w:right w:val="single" w:sz="4" w:space="0" w:color="000000"/>
            </w:tcBorders>
          </w:tcPr>
          <w:p w14:paraId="78C6979A" w14:textId="77777777" w:rsidR="00E33BC1" w:rsidRPr="00BB51F6" w:rsidRDefault="00E33BC1" w:rsidP="00F2759D">
            <w:pPr>
              <w:jc w:val="both"/>
              <w:rPr>
                <w:sz w:val="24"/>
                <w:szCs w:val="24"/>
                <w:lang w:val="sq-AL"/>
              </w:rPr>
            </w:pPr>
            <w:r w:rsidRPr="00BB51F6">
              <w:rPr>
                <w:sz w:val="24"/>
                <w:szCs w:val="24"/>
                <w:lang w:val="sq-AL"/>
              </w:rPr>
              <w:t>2</w:t>
            </w:r>
          </w:p>
        </w:tc>
        <w:tc>
          <w:tcPr>
            <w:tcW w:w="830" w:type="dxa"/>
            <w:tcBorders>
              <w:top w:val="single" w:sz="4" w:space="0" w:color="000000"/>
              <w:left w:val="single" w:sz="4" w:space="0" w:color="000000"/>
              <w:bottom w:val="single" w:sz="4" w:space="0" w:color="000000"/>
              <w:right w:val="double" w:sz="4" w:space="0" w:color="000000"/>
            </w:tcBorders>
          </w:tcPr>
          <w:p w14:paraId="75B2F1B1" w14:textId="77777777" w:rsidR="00E33BC1" w:rsidRPr="00BB51F6" w:rsidRDefault="00E33BC1" w:rsidP="00F2759D">
            <w:pPr>
              <w:jc w:val="both"/>
              <w:rPr>
                <w:sz w:val="24"/>
                <w:szCs w:val="24"/>
                <w:lang w:val="sq-AL"/>
              </w:rPr>
            </w:pPr>
            <w:r w:rsidRPr="00BB51F6">
              <w:rPr>
                <w:sz w:val="24"/>
                <w:szCs w:val="24"/>
                <w:lang w:val="sq-AL"/>
              </w:rPr>
              <w:t>-</w:t>
            </w:r>
          </w:p>
        </w:tc>
        <w:tc>
          <w:tcPr>
            <w:tcW w:w="1950" w:type="dxa"/>
            <w:tcBorders>
              <w:top w:val="single" w:sz="4" w:space="0" w:color="000000"/>
              <w:left w:val="single" w:sz="4" w:space="0" w:color="000000"/>
              <w:bottom w:val="single" w:sz="4" w:space="0" w:color="000000"/>
              <w:right w:val="double" w:sz="4" w:space="0" w:color="000000"/>
            </w:tcBorders>
          </w:tcPr>
          <w:p w14:paraId="2E0AEC8D" w14:textId="52620107" w:rsidR="00E33BC1" w:rsidRPr="00BB51F6" w:rsidRDefault="00E33BC1" w:rsidP="00F2759D">
            <w:pPr>
              <w:jc w:val="both"/>
              <w:rPr>
                <w:sz w:val="22"/>
                <w:szCs w:val="22"/>
                <w:lang w:val="sq-AL"/>
              </w:rPr>
            </w:pPr>
            <w:r w:rsidRPr="00BB51F6">
              <w:rPr>
                <w:sz w:val="22"/>
                <w:szCs w:val="22"/>
                <w:lang w:val="sq-AL"/>
              </w:rPr>
              <w:t>NjN-02-II-0226-25</w:t>
            </w:r>
          </w:p>
        </w:tc>
      </w:tr>
      <w:tr w:rsidR="00BB51F6" w:rsidRPr="00BB51F6" w14:paraId="249B5758" w14:textId="7421B0FD" w:rsidTr="00A565C3">
        <w:tc>
          <w:tcPr>
            <w:tcW w:w="630" w:type="dxa"/>
            <w:tcBorders>
              <w:top w:val="single" w:sz="4" w:space="0" w:color="000000"/>
              <w:left w:val="double" w:sz="4" w:space="0" w:color="000000"/>
              <w:bottom w:val="single" w:sz="4" w:space="0" w:color="000000"/>
              <w:right w:val="single" w:sz="12" w:space="0" w:color="000000"/>
            </w:tcBorders>
          </w:tcPr>
          <w:p w14:paraId="2A984FF1" w14:textId="77777777" w:rsidR="00E33BC1" w:rsidRPr="00BB51F6" w:rsidRDefault="00E33BC1" w:rsidP="00F2759D">
            <w:pPr>
              <w:ind w:firstLine="120"/>
              <w:jc w:val="both"/>
              <w:rPr>
                <w:sz w:val="24"/>
                <w:szCs w:val="24"/>
                <w:lang w:val="sq-AL"/>
              </w:rPr>
            </w:pPr>
            <w:r w:rsidRPr="00BB51F6">
              <w:rPr>
                <w:sz w:val="24"/>
                <w:szCs w:val="24"/>
                <w:lang w:val="sq-AL"/>
              </w:rPr>
              <w:t>3</w:t>
            </w:r>
          </w:p>
        </w:tc>
        <w:tc>
          <w:tcPr>
            <w:tcW w:w="1530" w:type="dxa"/>
            <w:tcBorders>
              <w:top w:val="single" w:sz="4" w:space="0" w:color="000000"/>
              <w:left w:val="single" w:sz="12" w:space="0" w:color="000000"/>
              <w:bottom w:val="single" w:sz="4" w:space="0" w:color="000000"/>
              <w:right w:val="single" w:sz="12" w:space="0" w:color="000000"/>
            </w:tcBorders>
          </w:tcPr>
          <w:p w14:paraId="303F8813" w14:textId="227E3198" w:rsidR="00E33BC1" w:rsidRPr="00BB51F6" w:rsidRDefault="009670C2" w:rsidP="00F2759D">
            <w:pPr>
              <w:pStyle w:val="Default"/>
              <w:jc w:val="both"/>
              <w:rPr>
                <w:color w:val="auto"/>
                <w:sz w:val="22"/>
                <w:szCs w:val="22"/>
                <w:lang w:val="de-CH"/>
              </w:rPr>
            </w:pPr>
            <w:r w:rsidRPr="00BB51F6">
              <w:rPr>
                <w:color w:val="auto"/>
                <w:sz w:val="22"/>
                <w:szCs w:val="22"/>
                <w:lang w:val="de-CH"/>
              </w:rPr>
              <w:t>L-38-787-26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10540B3C" w14:textId="77777777" w:rsidR="00E33BC1" w:rsidRPr="00BB51F6" w:rsidRDefault="00E33BC1" w:rsidP="00F2759D">
            <w:pPr>
              <w:pStyle w:val="Default"/>
              <w:jc w:val="both"/>
              <w:rPr>
                <w:color w:val="auto"/>
                <w:lang w:val="de-CH"/>
              </w:rPr>
            </w:pPr>
            <w:r w:rsidRPr="00BB51F6">
              <w:rPr>
                <w:color w:val="auto"/>
                <w:lang w:val="it-IT"/>
              </w:rPr>
              <w:t>Organizimi i punës, komunikimi dhe karriera në ndërtim</w:t>
            </w:r>
          </w:p>
        </w:tc>
        <w:tc>
          <w:tcPr>
            <w:tcW w:w="890" w:type="dxa"/>
            <w:tcBorders>
              <w:top w:val="single" w:sz="4" w:space="0" w:color="000000"/>
              <w:left w:val="single" w:sz="12" w:space="0" w:color="000000"/>
              <w:bottom w:val="single" w:sz="4" w:space="0" w:color="000000"/>
              <w:right w:val="single" w:sz="4" w:space="0" w:color="000000"/>
            </w:tcBorders>
          </w:tcPr>
          <w:p w14:paraId="033FB778" w14:textId="77777777" w:rsidR="00E33BC1" w:rsidRPr="00BB51F6" w:rsidRDefault="00E33BC1" w:rsidP="00F2759D">
            <w:pPr>
              <w:jc w:val="both"/>
              <w:rPr>
                <w:sz w:val="24"/>
                <w:szCs w:val="24"/>
                <w:lang w:val="sq-AL"/>
              </w:rPr>
            </w:pPr>
            <w:r w:rsidRPr="00BB51F6">
              <w:rPr>
                <w:sz w:val="24"/>
                <w:szCs w:val="24"/>
                <w:lang w:val="sq-AL"/>
              </w:rPr>
              <w:t>1</w:t>
            </w:r>
          </w:p>
        </w:tc>
        <w:tc>
          <w:tcPr>
            <w:tcW w:w="830" w:type="dxa"/>
            <w:tcBorders>
              <w:top w:val="single" w:sz="4" w:space="0" w:color="000000"/>
              <w:left w:val="single" w:sz="4" w:space="0" w:color="000000"/>
              <w:bottom w:val="single" w:sz="4" w:space="0" w:color="000000"/>
              <w:right w:val="double" w:sz="4" w:space="0" w:color="000000"/>
            </w:tcBorders>
          </w:tcPr>
          <w:p w14:paraId="3E6E32B0" w14:textId="77777777" w:rsidR="00E33BC1" w:rsidRPr="00BB51F6" w:rsidRDefault="00E33BC1" w:rsidP="00F2759D">
            <w:pPr>
              <w:jc w:val="both"/>
              <w:rPr>
                <w:sz w:val="24"/>
                <w:szCs w:val="24"/>
                <w:lang w:val="sq-AL"/>
              </w:rPr>
            </w:pPr>
            <w:r w:rsidRPr="00BB51F6">
              <w:rPr>
                <w:sz w:val="24"/>
                <w:szCs w:val="24"/>
                <w:lang w:val="sq-AL"/>
              </w:rPr>
              <w:t>-</w:t>
            </w:r>
          </w:p>
        </w:tc>
        <w:tc>
          <w:tcPr>
            <w:tcW w:w="1950" w:type="dxa"/>
            <w:tcBorders>
              <w:top w:val="single" w:sz="4" w:space="0" w:color="000000"/>
              <w:left w:val="single" w:sz="4" w:space="0" w:color="000000"/>
              <w:bottom w:val="single" w:sz="4" w:space="0" w:color="000000"/>
              <w:right w:val="double" w:sz="4" w:space="0" w:color="000000"/>
            </w:tcBorders>
          </w:tcPr>
          <w:p w14:paraId="4B8FDCF6" w14:textId="0194EABD" w:rsidR="00E33BC1" w:rsidRPr="00BB51F6" w:rsidRDefault="00E33BC1" w:rsidP="00F2759D">
            <w:pPr>
              <w:jc w:val="both"/>
              <w:rPr>
                <w:sz w:val="22"/>
                <w:szCs w:val="22"/>
                <w:lang w:val="sq-AL"/>
              </w:rPr>
            </w:pPr>
            <w:r w:rsidRPr="00BB51F6">
              <w:rPr>
                <w:sz w:val="22"/>
                <w:szCs w:val="22"/>
                <w:lang w:val="sq-AL"/>
              </w:rPr>
              <w:t>NjN-02-II-0227-25</w:t>
            </w:r>
          </w:p>
        </w:tc>
      </w:tr>
      <w:tr w:rsidR="00BB51F6" w:rsidRPr="00BB51F6" w14:paraId="57C1B209" w14:textId="77777777" w:rsidTr="00A565C3">
        <w:tc>
          <w:tcPr>
            <w:tcW w:w="630" w:type="dxa"/>
            <w:tcBorders>
              <w:top w:val="single" w:sz="4" w:space="0" w:color="000000"/>
              <w:left w:val="double" w:sz="4" w:space="0" w:color="000000"/>
              <w:bottom w:val="single" w:sz="4" w:space="0" w:color="000000"/>
              <w:right w:val="single" w:sz="12" w:space="0" w:color="000000"/>
            </w:tcBorders>
          </w:tcPr>
          <w:p w14:paraId="23F18347" w14:textId="42288A86" w:rsidR="00770325" w:rsidRPr="00BB51F6" w:rsidRDefault="00C63B4A" w:rsidP="00F2759D">
            <w:pPr>
              <w:ind w:firstLine="120"/>
              <w:jc w:val="both"/>
              <w:rPr>
                <w:sz w:val="24"/>
                <w:szCs w:val="24"/>
                <w:lang w:val="sq-AL"/>
              </w:rPr>
            </w:pPr>
            <w:r w:rsidRPr="00BB51F6">
              <w:rPr>
                <w:sz w:val="24"/>
                <w:szCs w:val="24"/>
                <w:lang w:val="sq-AL"/>
              </w:rPr>
              <w:t>4</w:t>
            </w:r>
          </w:p>
        </w:tc>
        <w:tc>
          <w:tcPr>
            <w:tcW w:w="1530" w:type="dxa"/>
            <w:tcBorders>
              <w:top w:val="single" w:sz="4" w:space="0" w:color="000000"/>
              <w:left w:val="single" w:sz="12" w:space="0" w:color="000000"/>
              <w:bottom w:val="single" w:sz="4" w:space="0" w:color="000000"/>
              <w:right w:val="single" w:sz="12" w:space="0" w:color="000000"/>
            </w:tcBorders>
          </w:tcPr>
          <w:p w14:paraId="0346128A" w14:textId="02DC8F27" w:rsidR="00770325" w:rsidRPr="00BB51F6" w:rsidRDefault="009670C2" w:rsidP="00F2759D">
            <w:pPr>
              <w:pStyle w:val="Default"/>
              <w:jc w:val="both"/>
              <w:rPr>
                <w:color w:val="auto"/>
                <w:sz w:val="22"/>
                <w:szCs w:val="22"/>
                <w:lang w:val="de-CH"/>
              </w:rPr>
            </w:pPr>
            <w:r w:rsidRPr="00BB51F6">
              <w:rPr>
                <w:color w:val="auto"/>
                <w:sz w:val="22"/>
                <w:szCs w:val="22"/>
                <w:lang w:val="de-CH"/>
              </w:rPr>
              <w:t>L-02-788-26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3241E025" w14:textId="11518840" w:rsidR="00770325" w:rsidRPr="00BB51F6" w:rsidRDefault="00770325" w:rsidP="00F2759D">
            <w:pPr>
              <w:pStyle w:val="Default"/>
              <w:jc w:val="both"/>
              <w:rPr>
                <w:color w:val="auto"/>
                <w:lang w:val="de-CH"/>
              </w:rPr>
            </w:pPr>
            <w:r w:rsidRPr="00BB51F6">
              <w:rPr>
                <w:color w:val="auto"/>
                <w:lang w:val="de-CH"/>
              </w:rPr>
              <w:t>Konstruksione ndërtimi,</w:t>
            </w:r>
            <w:r w:rsidRPr="00BB51F6">
              <w:rPr>
                <w:color w:val="auto"/>
              </w:rPr>
              <w:t xml:space="preserve"> </w:t>
            </w:r>
            <w:proofErr w:type="spellStart"/>
            <w:r w:rsidRPr="00BB51F6">
              <w:rPr>
                <w:color w:val="auto"/>
              </w:rPr>
              <w:t>hekurkthim</w:t>
            </w:r>
            <w:proofErr w:type="spellEnd"/>
            <w:r w:rsidRPr="00BB51F6">
              <w:rPr>
                <w:color w:val="auto"/>
              </w:rPr>
              <w:t xml:space="preserve">, </w:t>
            </w:r>
            <w:proofErr w:type="spellStart"/>
            <w:r w:rsidRPr="00BB51F6">
              <w:rPr>
                <w:color w:val="auto"/>
              </w:rPr>
              <w:t>karpentieri</w:t>
            </w:r>
            <w:proofErr w:type="spellEnd"/>
            <w:r w:rsidRPr="00BB51F6">
              <w:rPr>
                <w:color w:val="auto"/>
              </w:rPr>
              <w:t xml:space="preserve"> </w:t>
            </w:r>
            <w:proofErr w:type="spellStart"/>
            <w:r w:rsidRPr="00BB51F6">
              <w:rPr>
                <w:color w:val="auto"/>
              </w:rPr>
              <w:t>dhe</w:t>
            </w:r>
            <w:proofErr w:type="spellEnd"/>
            <w:r w:rsidRPr="00BB51F6">
              <w:rPr>
                <w:color w:val="auto"/>
              </w:rPr>
              <w:t xml:space="preserve"> </w:t>
            </w:r>
            <w:proofErr w:type="spellStart"/>
            <w:r w:rsidRPr="00BB51F6">
              <w:rPr>
                <w:color w:val="auto"/>
              </w:rPr>
              <w:t>betonim</w:t>
            </w:r>
            <w:proofErr w:type="spellEnd"/>
          </w:p>
        </w:tc>
        <w:tc>
          <w:tcPr>
            <w:tcW w:w="890" w:type="dxa"/>
            <w:tcBorders>
              <w:top w:val="single" w:sz="4" w:space="0" w:color="000000"/>
              <w:left w:val="single" w:sz="12" w:space="0" w:color="000000"/>
              <w:bottom w:val="single" w:sz="4" w:space="0" w:color="000000"/>
              <w:right w:val="single" w:sz="4" w:space="0" w:color="000000"/>
            </w:tcBorders>
          </w:tcPr>
          <w:p w14:paraId="2440C523" w14:textId="77777777" w:rsidR="00770325" w:rsidRPr="00BB51F6" w:rsidRDefault="00770325" w:rsidP="00F2759D">
            <w:pPr>
              <w:jc w:val="both"/>
              <w:rPr>
                <w:sz w:val="24"/>
                <w:szCs w:val="24"/>
                <w:lang w:val="sq-AL"/>
              </w:rPr>
            </w:pPr>
          </w:p>
        </w:tc>
        <w:tc>
          <w:tcPr>
            <w:tcW w:w="830" w:type="dxa"/>
            <w:tcBorders>
              <w:top w:val="single" w:sz="4" w:space="0" w:color="000000"/>
              <w:left w:val="single" w:sz="4" w:space="0" w:color="000000"/>
              <w:bottom w:val="single" w:sz="4" w:space="0" w:color="000000"/>
              <w:right w:val="double" w:sz="4" w:space="0" w:color="000000"/>
            </w:tcBorders>
          </w:tcPr>
          <w:p w14:paraId="63D78416" w14:textId="7FE4A9E1" w:rsidR="00770325" w:rsidRPr="00BB51F6" w:rsidRDefault="00770325" w:rsidP="00F2759D">
            <w:pPr>
              <w:jc w:val="both"/>
              <w:rPr>
                <w:sz w:val="24"/>
                <w:szCs w:val="24"/>
                <w:lang w:val="sq-AL"/>
              </w:rPr>
            </w:pPr>
            <w:r w:rsidRPr="00BB51F6">
              <w:rPr>
                <w:sz w:val="24"/>
                <w:szCs w:val="24"/>
                <w:lang w:val="sq-AL"/>
              </w:rPr>
              <w:t>2</w:t>
            </w:r>
          </w:p>
        </w:tc>
        <w:tc>
          <w:tcPr>
            <w:tcW w:w="1950" w:type="dxa"/>
            <w:tcBorders>
              <w:top w:val="single" w:sz="4" w:space="0" w:color="000000"/>
              <w:left w:val="single" w:sz="4" w:space="0" w:color="000000"/>
              <w:bottom w:val="single" w:sz="4" w:space="0" w:color="000000"/>
              <w:right w:val="double" w:sz="4" w:space="0" w:color="000000"/>
            </w:tcBorders>
          </w:tcPr>
          <w:p w14:paraId="5DF33EEB" w14:textId="1011A48A" w:rsidR="00770325" w:rsidRPr="00BB51F6" w:rsidRDefault="00770325" w:rsidP="00F2759D">
            <w:pPr>
              <w:jc w:val="both"/>
              <w:rPr>
                <w:sz w:val="22"/>
                <w:szCs w:val="22"/>
                <w:lang w:val="sq-AL"/>
              </w:rPr>
            </w:pPr>
            <w:r w:rsidRPr="00BB51F6">
              <w:rPr>
                <w:sz w:val="22"/>
                <w:szCs w:val="22"/>
                <w:lang w:val="sq-AL"/>
              </w:rPr>
              <w:t>NjN-02-II-0228-25</w:t>
            </w:r>
          </w:p>
        </w:tc>
      </w:tr>
      <w:tr w:rsidR="00BB51F6" w:rsidRPr="00BB51F6" w14:paraId="743AB9B8" w14:textId="691C975E" w:rsidTr="00A565C3">
        <w:tc>
          <w:tcPr>
            <w:tcW w:w="630" w:type="dxa"/>
            <w:tcBorders>
              <w:top w:val="single" w:sz="4" w:space="0" w:color="000000"/>
              <w:left w:val="double" w:sz="4" w:space="0" w:color="000000"/>
              <w:bottom w:val="single" w:sz="4" w:space="0" w:color="000000"/>
              <w:right w:val="single" w:sz="12" w:space="0" w:color="000000"/>
            </w:tcBorders>
          </w:tcPr>
          <w:p w14:paraId="7672876F" w14:textId="30102541" w:rsidR="00E33BC1" w:rsidRPr="00BB51F6" w:rsidRDefault="00C63B4A" w:rsidP="00F2759D">
            <w:pPr>
              <w:ind w:firstLine="120"/>
              <w:jc w:val="both"/>
              <w:rPr>
                <w:sz w:val="24"/>
                <w:szCs w:val="24"/>
                <w:lang w:val="sq-AL"/>
              </w:rPr>
            </w:pPr>
            <w:r w:rsidRPr="00BB51F6">
              <w:rPr>
                <w:sz w:val="24"/>
                <w:szCs w:val="24"/>
                <w:lang w:val="sq-AL"/>
              </w:rPr>
              <w:t>5</w:t>
            </w:r>
          </w:p>
        </w:tc>
        <w:tc>
          <w:tcPr>
            <w:tcW w:w="1530" w:type="dxa"/>
            <w:tcBorders>
              <w:top w:val="single" w:sz="4" w:space="0" w:color="000000"/>
              <w:left w:val="single" w:sz="12" w:space="0" w:color="000000"/>
              <w:bottom w:val="single" w:sz="4" w:space="0" w:color="000000"/>
              <w:right w:val="single" w:sz="12" w:space="0" w:color="000000"/>
            </w:tcBorders>
          </w:tcPr>
          <w:p w14:paraId="40CE891F" w14:textId="77777777" w:rsidR="009670C2" w:rsidRPr="00BB51F6" w:rsidRDefault="009670C2" w:rsidP="00F2759D">
            <w:pPr>
              <w:pStyle w:val="Default"/>
              <w:jc w:val="both"/>
              <w:rPr>
                <w:color w:val="auto"/>
                <w:sz w:val="22"/>
                <w:szCs w:val="22"/>
                <w:lang w:val="de-CH"/>
              </w:rPr>
            </w:pPr>
            <w:r w:rsidRPr="00BB51F6">
              <w:rPr>
                <w:color w:val="auto"/>
                <w:sz w:val="22"/>
                <w:szCs w:val="22"/>
                <w:lang w:val="de-CH"/>
              </w:rPr>
              <w:t>L-02-789-26</w:t>
            </w:r>
          </w:p>
          <w:p w14:paraId="22C29D92" w14:textId="3E3DD4C5" w:rsidR="00E33BC1" w:rsidRPr="00BB51F6" w:rsidRDefault="00E33BC1" w:rsidP="00F2759D">
            <w:pPr>
              <w:pStyle w:val="Default"/>
              <w:jc w:val="both"/>
              <w:rPr>
                <w:color w:val="auto"/>
                <w:sz w:val="22"/>
                <w:szCs w:val="22"/>
                <w:lang w:val="de-CH"/>
              </w:rPr>
            </w:pPr>
          </w:p>
        </w:tc>
        <w:tc>
          <w:tcPr>
            <w:tcW w:w="5170" w:type="dxa"/>
            <w:tcBorders>
              <w:top w:val="single" w:sz="4" w:space="0" w:color="000000"/>
              <w:left w:val="single" w:sz="12" w:space="0" w:color="000000"/>
              <w:bottom w:val="single" w:sz="4" w:space="0" w:color="000000"/>
              <w:right w:val="single" w:sz="12" w:space="0" w:color="000000"/>
            </w:tcBorders>
            <w:vAlign w:val="center"/>
          </w:tcPr>
          <w:p w14:paraId="1F23A16A" w14:textId="097D19BC" w:rsidR="00E33BC1" w:rsidRPr="00BB51F6" w:rsidRDefault="00A911A4" w:rsidP="00F2759D">
            <w:pPr>
              <w:pStyle w:val="Default"/>
              <w:jc w:val="both"/>
              <w:rPr>
                <w:color w:val="auto"/>
                <w:lang w:val="it-IT"/>
              </w:rPr>
            </w:pPr>
            <w:r w:rsidRPr="00BB51F6">
              <w:rPr>
                <w:color w:val="auto"/>
                <w:lang w:val="de-CH"/>
              </w:rPr>
              <w:t>Teknika e punimeve</w:t>
            </w:r>
            <w:r w:rsidR="00C05345" w:rsidRPr="00BB51F6">
              <w:rPr>
                <w:color w:val="auto"/>
                <w:lang w:val="it-IT"/>
              </w:rPr>
              <w:t xml:space="preserve"> në </w:t>
            </w:r>
            <w:r w:rsidR="00C05345" w:rsidRPr="00BB51F6">
              <w:rPr>
                <w:color w:val="auto"/>
                <w:lang w:val="sq-AL"/>
              </w:rPr>
              <w:t>muratim dhe suvatime</w:t>
            </w:r>
          </w:p>
        </w:tc>
        <w:tc>
          <w:tcPr>
            <w:tcW w:w="890" w:type="dxa"/>
            <w:tcBorders>
              <w:top w:val="single" w:sz="4" w:space="0" w:color="000000"/>
              <w:left w:val="single" w:sz="12" w:space="0" w:color="000000"/>
              <w:bottom w:val="single" w:sz="4" w:space="0" w:color="000000"/>
              <w:right w:val="single" w:sz="4" w:space="0" w:color="000000"/>
            </w:tcBorders>
          </w:tcPr>
          <w:p w14:paraId="34F41BE7" w14:textId="0FECFF3D" w:rsidR="00E33BC1" w:rsidRPr="00BB51F6" w:rsidRDefault="007577F6" w:rsidP="00F2759D">
            <w:pPr>
              <w:jc w:val="both"/>
              <w:rPr>
                <w:sz w:val="24"/>
                <w:szCs w:val="24"/>
                <w:lang w:val="sq-AL"/>
              </w:rPr>
            </w:pPr>
            <w:r w:rsidRPr="00BB51F6">
              <w:rPr>
                <w:sz w:val="24"/>
                <w:szCs w:val="24"/>
                <w:lang w:val="sq-AL"/>
              </w:rPr>
              <w:t>1</w:t>
            </w:r>
          </w:p>
        </w:tc>
        <w:tc>
          <w:tcPr>
            <w:tcW w:w="830" w:type="dxa"/>
            <w:tcBorders>
              <w:top w:val="single" w:sz="4" w:space="0" w:color="000000"/>
              <w:left w:val="single" w:sz="4" w:space="0" w:color="000000"/>
              <w:bottom w:val="single" w:sz="4" w:space="0" w:color="000000"/>
              <w:right w:val="double" w:sz="4" w:space="0" w:color="000000"/>
            </w:tcBorders>
            <w:vAlign w:val="center"/>
          </w:tcPr>
          <w:p w14:paraId="13DF2FD5" w14:textId="7803C5D8" w:rsidR="00E33BC1" w:rsidRPr="00BB51F6" w:rsidRDefault="007577F6" w:rsidP="00F2759D">
            <w:pPr>
              <w:pStyle w:val="Default"/>
              <w:jc w:val="both"/>
              <w:rPr>
                <w:rFonts w:ascii="Times New Roman" w:hAnsi="Times New Roman"/>
                <w:color w:val="auto"/>
                <w:lang w:val="sq-AL"/>
              </w:rPr>
            </w:pPr>
            <w:r w:rsidRPr="00BB51F6">
              <w:rPr>
                <w:rFonts w:ascii="Times New Roman" w:hAnsi="Times New Roman"/>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08E7CE5D" w14:textId="2E863F16" w:rsidR="00E33BC1" w:rsidRPr="00BB51F6" w:rsidRDefault="00174F3D" w:rsidP="00F2759D">
            <w:pPr>
              <w:pStyle w:val="Default"/>
              <w:jc w:val="both"/>
              <w:rPr>
                <w:rFonts w:ascii="Times New Roman" w:hAnsi="Times New Roman" w:cs="Times New Roman"/>
                <w:color w:val="auto"/>
                <w:sz w:val="22"/>
                <w:szCs w:val="22"/>
                <w:lang w:val="sq-AL"/>
              </w:rPr>
            </w:pPr>
            <w:r w:rsidRPr="00BB51F6">
              <w:rPr>
                <w:color w:val="auto"/>
                <w:sz w:val="22"/>
                <w:szCs w:val="22"/>
                <w:lang w:val="sq-AL"/>
              </w:rPr>
              <w:t>NjN-02-II-0229-25</w:t>
            </w:r>
          </w:p>
        </w:tc>
      </w:tr>
      <w:tr w:rsidR="00BB51F6" w:rsidRPr="00BB51F6" w14:paraId="06A4D0A9" w14:textId="77777777" w:rsidTr="00A565C3">
        <w:tc>
          <w:tcPr>
            <w:tcW w:w="630" w:type="dxa"/>
            <w:tcBorders>
              <w:top w:val="single" w:sz="4" w:space="0" w:color="000000"/>
              <w:left w:val="double" w:sz="4" w:space="0" w:color="000000"/>
              <w:bottom w:val="single" w:sz="4" w:space="0" w:color="000000"/>
              <w:right w:val="single" w:sz="12" w:space="0" w:color="000000"/>
            </w:tcBorders>
          </w:tcPr>
          <w:p w14:paraId="3F19B413" w14:textId="76720B39" w:rsidR="00C05345" w:rsidRPr="00BB51F6" w:rsidRDefault="00C63B4A" w:rsidP="00F2759D">
            <w:pPr>
              <w:ind w:firstLine="120"/>
              <w:jc w:val="both"/>
              <w:rPr>
                <w:sz w:val="24"/>
                <w:szCs w:val="24"/>
                <w:lang w:val="sq-AL"/>
              </w:rPr>
            </w:pPr>
            <w:r w:rsidRPr="00BB51F6">
              <w:rPr>
                <w:sz w:val="24"/>
                <w:szCs w:val="24"/>
                <w:lang w:val="sq-AL"/>
              </w:rPr>
              <w:t>6</w:t>
            </w:r>
          </w:p>
        </w:tc>
        <w:tc>
          <w:tcPr>
            <w:tcW w:w="1530" w:type="dxa"/>
            <w:tcBorders>
              <w:top w:val="single" w:sz="4" w:space="0" w:color="000000"/>
              <w:left w:val="single" w:sz="12" w:space="0" w:color="000000"/>
              <w:bottom w:val="single" w:sz="4" w:space="0" w:color="000000"/>
              <w:right w:val="single" w:sz="12" w:space="0" w:color="000000"/>
            </w:tcBorders>
          </w:tcPr>
          <w:p w14:paraId="581E188A" w14:textId="2B7140E7" w:rsidR="009670C2" w:rsidRPr="00BB51F6" w:rsidRDefault="009670C2" w:rsidP="00F2759D">
            <w:pPr>
              <w:pStyle w:val="Default"/>
              <w:jc w:val="both"/>
              <w:rPr>
                <w:color w:val="auto"/>
                <w:sz w:val="22"/>
                <w:szCs w:val="22"/>
                <w:lang w:val="de-CH"/>
              </w:rPr>
            </w:pPr>
            <w:r w:rsidRPr="00BB51F6">
              <w:rPr>
                <w:color w:val="auto"/>
                <w:sz w:val="22"/>
                <w:szCs w:val="22"/>
                <w:lang w:val="de-CH"/>
              </w:rPr>
              <w:t>L-02-790-26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15A04598" w14:textId="102FEA4E" w:rsidR="00C05345" w:rsidRPr="00BB51F6" w:rsidRDefault="00A911A4" w:rsidP="00F2759D">
            <w:pPr>
              <w:pStyle w:val="Default"/>
              <w:jc w:val="both"/>
              <w:rPr>
                <w:color w:val="auto"/>
                <w:lang w:val="de-CH"/>
              </w:rPr>
            </w:pPr>
            <w:r w:rsidRPr="00BB51F6">
              <w:rPr>
                <w:color w:val="auto"/>
                <w:lang w:val="de-CH"/>
              </w:rPr>
              <w:t xml:space="preserve">Teknika e punimeve </w:t>
            </w:r>
            <w:r w:rsidR="00C05345" w:rsidRPr="00BB51F6">
              <w:rPr>
                <w:color w:val="auto"/>
                <w:lang w:val="de-CH"/>
              </w:rPr>
              <w:t xml:space="preserve">në nënshtresa, shtresa niveluese dhe izoluese                                                           </w:t>
            </w:r>
          </w:p>
        </w:tc>
        <w:tc>
          <w:tcPr>
            <w:tcW w:w="890" w:type="dxa"/>
            <w:tcBorders>
              <w:top w:val="single" w:sz="4" w:space="0" w:color="000000"/>
              <w:left w:val="single" w:sz="12" w:space="0" w:color="000000"/>
              <w:bottom w:val="single" w:sz="4" w:space="0" w:color="000000"/>
              <w:right w:val="single" w:sz="4" w:space="0" w:color="000000"/>
            </w:tcBorders>
          </w:tcPr>
          <w:p w14:paraId="409A9B6E" w14:textId="6AD17B13" w:rsidR="00C05345" w:rsidRPr="00BB51F6" w:rsidRDefault="00A64816"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vAlign w:val="center"/>
          </w:tcPr>
          <w:p w14:paraId="0649A22E" w14:textId="7A67FF90" w:rsidR="00C05345" w:rsidRPr="00BB51F6" w:rsidRDefault="007577F6" w:rsidP="00F2759D">
            <w:pPr>
              <w:pStyle w:val="Default"/>
              <w:jc w:val="both"/>
              <w:rPr>
                <w:color w:val="auto"/>
                <w:lang w:val="sq-AL"/>
              </w:rPr>
            </w:pPr>
            <w:r w:rsidRPr="00BB51F6">
              <w:rPr>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51DF82AC" w14:textId="5853A321" w:rsidR="00C05345" w:rsidRPr="00BB51F6" w:rsidRDefault="00880FB2" w:rsidP="00F2759D">
            <w:pPr>
              <w:pStyle w:val="Default"/>
              <w:jc w:val="both"/>
              <w:rPr>
                <w:color w:val="auto"/>
                <w:sz w:val="22"/>
                <w:szCs w:val="22"/>
                <w:lang w:val="sq-AL"/>
              </w:rPr>
            </w:pPr>
            <w:r w:rsidRPr="00BB51F6">
              <w:rPr>
                <w:color w:val="auto"/>
                <w:sz w:val="22"/>
                <w:szCs w:val="22"/>
                <w:lang w:val="sq-AL"/>
              </w:rPr>
              <w:t>NjN-02-II-0230-25</w:t>
            </w:r>
          </w:p>
        </w:tc>
      </w:tr>
      <w:tr w:rsidR="00BB51F6" w:rsidRPr="00BB51F6" w14:paraId="22FAFE39" w14:textId="3FE477C3" w:rsidTr="00A565C3">
        <w:tc>
          <w:tcPr>
            <w:tcW w:w="630" w:type="dxa"/>
            <w:tcBorders>
              <w:top w:val="single" w:sz="4" w:space="0" w:color="000000"/>
              <w:left w:val="double" w:sz="4" w:space="0" w:color="000000"/>
              <w:bottom w:val="single" w:sz="4" w:space="0" w:color="000000"/>
              <w:right w:val="single" w:sz="12" w:space="0" w:color="000000"/>
            </w:tcBorders>
          </w:tcPr>
          <w:p w14:paraId="0BF3C2A8" w14:textId="085421FC" w:rsidR="00C50EDA" w:rsidRPr="00BB51F6" w:rsidRDefault="00C50EDA" w:rsidP="00F2759D">
            <w:pPr>
              <w:ind w:firstLine="120"/>
              <w:jc w:val="both"/>
              <w:rPr>
                <w:sz w:val="24"/>
                <w:szCs w:val="24"/>
                <w:lang w:val="sq-AL"/>
              </w:rPr>
            </w:pPr>
            <w:r w:rsidRPr="00BB51F6">
              <w:rPr>
                <w:sz w:val="24"/>
                <w:szCs w:val="24"/>
                <w:lang w:val="sq-AL"/>
              </w:rPr>
              <w:t>7</w:t>
            </w:r>
          </w:p>
        </w:tc>
        <w:tc>
          <w:tcPr>
            <w:tcW w:w="1530" w:type="dxa"/>
            <w:tcBorders>
              <w:top w:val="single" w:sz="4" w:space="0" w:color="000000"/>
              <w:left w:val="single" w:sz="12" w:space="0" w:color="000000"/>
              <w:bottom w:val="single" w:sz="4" w:space="0" w:color="000000"/>
              <w:right w:val="single" w:sz="12" w:space="0" w:color="000000"/>
            </w:tcBorders>
          </w:tcPr>
          <w:p w14:paraId="217F4F6B" w14:textId="49F0796A" w:rsidR="00C50EDA" w:rsidRPr="00BB51F6" w:rsidRDefault="00C50EDA" w:rsidP="00F2759D">
            <w:pPr>
              <w:pStyle w:val="Default"/>
              <w:jc w:val="both"/>
              <w:rPr>
                <w:color w:val="auto"/>
                <w:lang w:val="de-CH"/>
              </w:rPr>
            </w:pPr>
            <w:r w:rsidRPr="00BB51F6">
              <w:rPr>
                <w:color w:val="auto"/>
                <w:sz w:val="22"/>
                <w:szCs w:val="22"/>
                <w:lang w:val="de-CH"/>
              </w:rPr>
              <w:t>L-02-791-26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2C16920A" w14:textId="2AAE0ED5" w:rsidR="00C50EDA" w:rsidRPr="00BB51F6" w:rsidRDefault="00C50EDA" w:rsidP="00F2759D">
            <w:pPr>
              <w:pStyle w:val="Default"/>
              <w:jc w:val="both"/>
              <w:rPr>
                <w:rFonts w:ascii="Times New Roman" w:hAnsi="Times New Roman"/>
                <w:color w:val="auto"/>
                <w:lang w:val="sq-AL"/>
              </w:rPr>
            </w:pPr>
            <w:r w:rsidRPr="00BB51F6">
              <w:rPr>
                <w:color w:val="auto"/>
                <w:lang w:val="de-CH"/>
              </w:rPr>
              <w:t xml:space="preserve">Teknika e punimeve të gipsit, patinimit dhe lyerjes   </w:t>
            </w:r>
          </w:p>
        </w:tc>
        <w:tc>
          <w:tcPr>
            <w:tcW w:w="890" w:type="dxa"/>
            <w:tcBorders>
              <w:top w:val="single" w:sz="4" w:space="0" w:color="000000"/>
              <w:left w:val="single" w:sz="12" w:space="0" w:color="000000"/>
              <w:bottom w:val="single" w:sz="4" w:space="0" w:color="000000"/>
              <w:right w:val="single" w:sz="4" w:space="0" w:color="000000"/>
            </w:tcBorders>
          </w:tcPr>
          <w:p w14:paraId="78ED5F1F" w14:textId="77777777" w:rsidR="00C50EDA" w:rsidRPr="00BB51F6" w:rsidRDefault="00C50EDA"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tcPr>
          <w:p w14:paraId="45673221" w14:textId="3BCCBAF0" w:rsidR="00C50EDA" w:rsidRPr="00BB51F6" w:rsidRDefault="00C50EDA" w:rsidP="00F2759D">
            <w:pPr>
              <w:jc w:val="both"/>
              <w:rPr>
                <w:sz w:val="24"/>
                <w:szCs w:val="24"/>
                <w:lang w:val="sq-AL"/>
              </w:rPr>
            </w:pPr>
            <w:r w:rsidRPr="00BB51F6">
              <w:rPr>
                <w:sz w:val="24"/>
                <w:szCs w:val="24"/>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3AD35399" w14:textId="15CD31C8" w:rsidR="00C50EDA" w:rsidRPr="00BB51F6" w:rsidRDefault="00C50EDA" w:rsidP="00F2759D">
            <w:pPr>
              <w:jc w:val="both"/>
              <w:rPr>
                <w:sz w:val="24"/>
                <w:szCs w:val="24"/>
                <w:lang w:val="sq-AL"/>
              </w:rPr>
            </w:pPr>
            <w:r w:rsidRPr="00BB51F6">
              <w:rPr>
                <w:sz w:val="22"/>
                <w:szCs w:val="22"/>
                <w:lang w:val="sq-AL"/>
              </w:rPr>
              <w:t>NjN-02-II-0231-25</w:t>
            </w:r>
          </w:p>
        </w:tc>
      </w:tr>
      <w:tr w:rsidR="00BB51F6" w:rsidRPr="00BB51F6" w14:paraId="7E495B3F" w14:textId="583AF3AA" w:rsidTr="00A565C3">
        <w:trPr>
          <w:trHeight w:val="260"/>
        </w:trPr>
        <w:tc>
          <w:tcPr>
            <w:tcW w:w="630" w:type="dxa"/>
            <w:tcBorders>
              <w:top w:val="single" w:sz="4" w:space="0" w:color="000000"/>
              <w:left w:val="double" w:sz="4" w:space="0" w:color="000000"/>
              <w:bottom w:val="single" w:sz="4" w:space="0" w:color="000000"/>
              <w:right w:val="single" w:sz="12" w:space="0" w:color="000000"/>
            </w:tcBorders>
          </w:tcPr>
          <w:p w14:paraId="11F78935" w14:textId="40D96BF2" w:rsidR="00C50EDA" w:rsidRPr="00BB51F6" w:rsidRDefault="00C50EDA" w:rsidP="00F2759D">
            <w:pPr>
              <w:ind w:firstLine="120"/>
              <w:jc w:val="both"/>
              <w:rPr>
                <w:sz w:val="24"/>
                <w:szCs w:val="24"/>
                <w:lang w:val="sq-AL"/>
              </w:rPr>
            </w:pPr>
            <w:r w:rsidRPr="00BB51F6">
              <w:rPr>
                <w:sz w:val="24"/>
                <w:szCs w:val="24"/>
                <w:lang w:val="sq-AL"/>
              </w:rPr>
              <w:t>8</w:t>
            </w:r>
          </w:p>
        </w:tc>
        <w:tc>
          <w:tcPr>
            <w:tcW w:w="1530" w:type="dxa"/>
            <w:tcBorders>
              <w:top w:val="single" w:sz="4" w:space="0" w:color="000000"/>
              <w:left w:val="single" w:sz="12" w:space="0" w:color="000000"/>
              <w:bottom w:val="single" w:sz="4" w:space="0" w:color="000000"/>
              <w:right w:val="single" w:sz="12" w:space="0" w:color="000000"/>
            </w:tcBorders>
          </w:tcPr>
          <w:p w14:paraId="60576814" w14:textId="1676D66E" w:rsidR="00C50EDA" w:rsidRPr="00BB51F6" w:rsidRDefault="00C50EDA" w:rsidP="00F2759D">
            <w:pPr>
              <w:pStyle w:val="Default"/>
              <w:jc w:val="both"/>
              <w:rPr>
                <w:color w:val="auto"/>
                <w:lang w:val="it-IT"/>
              </w:rPr>
            </w:pPr>
            <w:r w:rsidRPr="00BB51F6">
              <w:rPr>
                <w:color w:val="auto"/>
                <w:sz w:val="22"/>
                <w:szCs w:val="22"/>
                <w:lang w:val="de-CH"/>
              </w:rPr>
              <w:t>L-02-792-26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1440BF74" w14:textId="130BF6BC" w:rsidR="00C50EDA" w:rsidRPr="00BB51F6" w:rsidRDefault="00C50EDA" w:rsidP="00F2759D">
            <w:pPr>
              <w:pStyle w:val="Default"/>
              <w:jc w:val="both"/>
              <w:rPr>
                <w:color w:val="auto"/>
                <w:lang w:val="it-IT"/>
              </w:rPr>
            </w:pPr>
            <w:r w:rsidRPr="00BB51F6">
              <w:rPr>
                <w:color w:val="auto"/>
                <w:lang w:val="de-CH"/>
              </w:rPr>
              <w:t xml:space="preserve">Teknika e punimeve në </w:t>
            </w:r>
            <w:r w:rsidRPr="00BB51F6">
              <w:rPr>
                <w:color w:val="auto"/>
                <w:lang w:val="sq-AL"/>
              </w:rPr>
              <w:t>shtrim dhe veshje me pllaka</w:t>
            </w:r>
          </w:p>
        </w:tc>
        <w:tc>
          <w:tcPr>
            <w:tcW w:w="890" w:type="dxa"/>
            <w:tcBorders>
              <w:top w:val="single" w:sz="4" w:space="0" w:color="000000"/>
              <w:left w:val="single" w:sz="12" w:space="0" w:color="000000"/>
              <w:bottom w:val="single" w:sz="4" w:space="0" w:color="000000"/>
              <w:right w:val="single" w:sz="4" w:space="0" w:color="000000"/>
            </w:tcBorders>
          </w:tcPr>
          <w:p w14:paraId="12FD861B" w14:textId="77777777" w:rsidR="00C50EDA" w:rsidRPr="00BB51F6" w:rsidRDefault="00C50EDA"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vAlign w:val="center"/>
          </w:tcPr>
          <w:p w14:paraId="230E7FCB" w14:textId="59157856" w:rsidR="00C50EDA" w:rsidRPr="00BB51F6" w:rsidRDefault="00C50EDA" w:rsidP="00F2759D">
            <w:pPr>
              <w:pStyle w:val="Default"/>
              <w:jc w:val="both"/>
              <w:rPr>
                <w:rFonts w:ascii="Times New Roman" w:hAnsi="Times New Roman"/>
                <w:color w:val="auto"/>
                <w:lang w:val="sq-AL"/>
              </w:rPr>
            </w:pPr>
            <w:r w:rsidRPr="00BB51F6">
              <w:rPr>
                <w:rFonts w:ascii="Times New Roman" w:hAnsi="Times New Roman"/>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68A2ADDA" w14:textId="7B0C4BE1" w:rsidR="00C50EDA" w:rsidRPr="00BB51F6" w:rsidRDefault="00C50EDA" w:rsidP="00F2759D">
            <w:pPr>
              <w:pStyle w:val="Default"/>
              <w:jc w:val="both"/>
              <w:rPr>
                <w:rFonts w:ascii="Times New Roman" w:hAnsi="Times New Roman"/>
                <w:color w:val="auto"/>
                <w:lang w:val="sq-AL"/>
              </w:rPr>
            </w:pPr>
            <w:r w:rsidRPr="00BB51F6">
              <w:rPr>
                <w:color w:val="auto"/>
                <w:sz w:val="22"/>
                <w:szCs w:val="22"/>
                <w:lang w:val="sq-AL"/>
              </w:rPr>
              <w:t>NjN-02-II-0232-25</w:t>
            </w:r>
          </w:p>
        </w:tc>
      </w:tr>
      <w:tr w:rsidR="00BB51F6" w:rsidRPr="00BB51F6" w14:paraId="3793BDFD" w14:textId="77777777" w:rsidTr="00A565C3">
        <w:trPr>
          <w:trHeight w:val="260"/>
        </w:trPr>
        <w:tc>
          <w:tcPr>
            <w:tcW w:w="630" w:type="dxa"/>
            <w:tcBorders>
              <w:top w:val="single" w:sz="4" w:space="0" w:color="000000"/>
              <w:left w:val="double" w:sz="4" w:space="0" w:color="000000"/>
              <w:bottom w:val="single" w:sz="4" w:space="0" w:color="000000"/>
              <w:right w:val="single" w:sz="12" w:space="0" w:color="000000"/>
            </w:tcBorders>
          </w:tcPr>
          <w:p w14:paraId="20C640DD" w14:textId="700EF422" w:rsidR="00C50EDA" w:rsidRPr="00BB51F6" w:rsidRDefault="00C50EDA" w:rsidP="00F2759D">
            <w:pPr>
              <w:ind w:firstLine="120"/>
              <w:jc w:val="both"/>
              <w:rPr>
                <w:sz w:val="24"/>
                <w:szCs w:val="24"/>
                <w:lang w:val="sq-AL"/>
              </w:rPr>
            </w:pPr>
            <w:r w:rsidRPr="00BB51F6">
              <w:rPr>
                <w:sz w:val="24"/>
                <w:szCs w:val="24"/>
                <w:lang w:val="sq-AL"/>
              </w:rPr>
              <w:t>9</w:t>
            </w:r>
          </w:p>
        </w:tc>
        <w:tc>
          <w:tcPr>
            <w:tcW w:w="1530" w:type="dxa"/>
            <w:tcBorders>
              <w:top w:val="single" w:sz="4" w:space="0" w:color="000000"/>
              <w:left w:val="single" w:sz="12" w:space="0" w:color="000000"/>
              <w:bottom w:val="single" w:sz="4" w:space="0" w:color="000000"/>
              <w:right w:val="single" w:sz="12" w:space="0" w:color="000000"/>
            </w:tcBorders>
          </w:tcPr>
          <w:p w14:paraId="70B33340" w14:textId="53F7C81B" w:rsidR="00C50EDA" w:rsidRPr="00BB51F6" w:rsidRDefault="00C50EDA" w:rsidP="00F2759D">
            <w:pPr>
              <w:pStyle w:val="Default"/>
              <w:jc w:val="both"/>
              <w:rPr>
                <w:color w:val="auto"/>
                <w:sz w:val="22"/>
                <w:szCs w:val="22"/>
                <w:lang w:val="de-CH"/>
              </w:rPr>
            </w:pPr>
            <w:r w:rsidRPr="00BB51F6">
              <w:rPr>
                <w:color w:val="auto"/>
                <w:sz w:val="22"/>
                <w:szCs w:val="22"/>
                <w:lang w:val="de-CH"/>
              </w:rPr>
              <w:t>L-02-793-26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25C21DB4" w14:textId="613037C9" w:rsidR="00C50EDA" w:rsidRPr="00BB51F6" w:rsidRDefault="00C50EDA" w:rsidP="00F2759D">
            <w:pPr>
              <w:pStyle w:val="Default"/>
              <w:jc w:val="both"/>
              <w:rPr>
                <w:color w:val="auto"/>
                <w:lang w:val="sq-AL"/>
              </w:rPr>
            </w:pPr>
            <w:r w:rsidRPr="00BB51F6">
              <w:rPr>
                <w:color w:val="auto"/>
                <w:lang w:val="de-CH"/>
              </w:rPr>
              <w:t>Teknika e punimeve</w:t>
            </w:r>
            <w:r w:rsidRPr="00BB51F6">
              <w:rPr>
                <w:color w:val="auto"/>
                <w:lang w:val="fi-FI"/>
              </w:rPr>
              <w:t xml:space="preserve"> </w:t>
            </w:r>
            <w:r w:rsidRPr="00BB51F6">
              <w:rPr>
                <w:color w:val="auto"/>
                <w:lang w:val="de-CH"/>
              </w:rPr>
              <w:t xml:space="preserve">në veshje fasadash              </w:t>
            </w:r>
          </w:p>
        </w:tc>
        <w:tc>
          <w:tcPr>
            <w:tcW w:w="890" w:type="dxa"/>
            <w:tcBorders>
              <w:top w:val="single" w:sz="4" w:space="0" w:color="000000"/>
              <w:left w:val="single" w:sz="12" w:space="0" w:color="000000"/>
              <w:bottom w:val="single" w:sz="4" w:space="0" w:color="000000"/>
              <w:right w:val="single" w:sz="4" w:space="0" w:color="000000"/>
            </w:tcBorders>
          </w:tcPr>
          <w:p w14:paraId="22FA5B2F" w14:textId="016B8988" w:rsidR="00C50EDA" w:rsidRPr="00BB51F6" w:rsidRDefault="00C50EDA"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vAlign w:val="center"/>
          </w:tcPr>
          <w:p w14:paraId="7988D6EA" w14:textId="27B6627F" w:rsidR="00C50EDA" w:rsidRPr="00BB51F6" w:rsidRDefault="00C50EDA" w:rsidP="00F2759D">
            <w:pPr>
              <w:pStyle w:val="Default"/>
              <w:jc w:val="both"/>
              <w:rPr>
                <w:rFonts w:ascii="Times New Roman" w:hAnsi="Times New Roman"/>
                <w:color w:val="auto"/>
                <w:lang w:val="sq-AL"/>
              </w:rPr>
            </w:pPr>
            <w:r w:rsidRPr="00BB51F6">
              <w:rPr>
                <w:rFonts w:ascii="Times New Roman" w:hAnsi="Times New Roman"/>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11A9BBBB" w14:textId="7DAC785A" w:rsidR="00C50EDA" w:rsidRPr="00BB51F6" w:rsidRDefault="00C50EDA" w:rsidP="00F2759D">
            <w:pPr>
              <w:pStyle w:val="Default"/>
              <w:jc w:val="both"/>
              <w:rPr>
                <w:color w:val="auto"/>
                <w:sz w:val="22"/>
                <w:szCs w:val="22"/>
                <w:lang w:val="sq-AL"/>
              </w:rPr>
            </w:pPr>
            <w:r w:rsidRPr="00BB51F6">
              <w:rPr>
                <w:color w:val="auto"/>
                <w:sz w:val="22"/>
                <w:szCs w:val="22"/>
                <w:lang w:val="sq-AL"/>
              </w:rPr>
              <w:t>NjN-02-II-0233-25</w:t>
            </w:r>
          </w:p>
        </w:tc>
      </w:tr>
      <w:tr w:rsidR="00BB51F6" w:rsidRPr="00BB51F6" w14:paraId="5E48572A" w14:textId="77777777" w:rsidTr="00A565C3">
        <w:trPr>
          <w:trHeight w:val="260"/>
        </w:trPr>
        <w:tc>
          <w:tcPr>
            <w:tcW w:w="630" w:type="dxa"/>
            <w:tcBorders>
              <w:top w:val="single" w:sz="4" w:space="0" w:color="000000"/>
              <w:left w:val="double" w:sz="4" w:space="0" w:color="000000"/>
              <w:bottom w:val="single" w:sz="4" w:space="0" w:color="000000"/>
              <w:right w:val="single" w:sz="12" w:space="0" w:color="000000"/>
            </w:tcBorders>
          </w:tcPr>
          <w:p w14:paraId="536B9218" w14:textId="08B8B8A9" w:rsidR="00C50EDA" w:rsidRPr="00BB51F6" w:rsidRDefault="00C50EDA" w:rsidP="00F2759D">
            <w:pPr>
              <w:ind w:firstLine="120"/>
              <w:jc w:val="both"/>
              <w:rPr>
                <w:sz w:val="24"/>
                <w:szCs w:val="24"/>
                <w:lang w:val="sq-AL"/>
              </w:rPr>
            </w:pPr>
            <w:r w:rsidRPr="00BB51F6">
              <w:rPr>
                <w:sz w:val="24"/>
                <w:szCs w:val="24"/>
                <w:lang w:val="sq-AL"/>
              </w:rPr>
              <w:t>10</w:t>
            </w:r>
          </w:p>
        </w:tc>
        <w:tc>
          <w:tcPr>
            <w:tcW w:w="1530" w:type="dxa"/>
            <w:tcBorders>
              <w:top w:val="single" w:sz="4" w:space="0" w:color="000000"/>
              <w:left w:val="single" w:sz="12" w:space="0" w:color="000000"/>
              <w:bottom w:val="single" w:sz="4" w:space="0" w:color="000000"/>
              <w:right w:val="single" w:sz="12" w:space="0" w:color="000000"/>
            </w:tcBorders>
          </w:tcPr>
          <w:p w14:paraId="60D0925C" w14:textId="0A2CA06F" w:rsidR="00C50EDA" w:rsidRPr="00BB51F6" w:rsidRDefault="00C50EDA" w:rsidP="00F2759D">
            <w:pPr>
              <w:pStyle w:val="Default"/>
              <w:jc w:val="both"/>
              <w:rPr>
                <w:color w:val="auto"/>
                <w:sz w:val="22"/>
                <w:szCs w:val="22"/>
                <w:lang w:val="de-CH"/>
              </w:rPr>
            </w:pPr>
            <w:r w:rsidRPr="00BB51F6">
              <w:rPr>
                <w:color w:val="auto"/>
                <w:sz w:val="22"/>
                <w:szCs w:val="22"/>
                <w:lang w:val="de-CH"/>
              </w:rPr>
              <w:t>L-02-794-26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3C8BC5FD" w14:textId="27C22971" w:rsidR="00C50EDA" w:rsidRPr="00BB51F6" w:rsidRDefault="00C50EDA" w:rsidP="00F2759D">
            <w:pPr>
              <w:pStyle w:val="Default"/>
              <w:jc w:val="both"/>
              <w:rPr>
                <w:color w:val="auto"/>
                <w:lang w:val="fi-FI"/>
              </w:rPr>
            </w:pPr>
            <w:r w:rsidRPr="00BB51F6">
              <w:rPr>
                <w:color w:val="auto"/>
                <w:lang w:val="de-CH"/>
              </w:rPr>
              <w:t>Teknika e punimeve</w:t>
            </w:r>
            <w:r w:rsidRPr="00BB51F6">
              <w:rPr>
                <w:color w:val="auto"/>
                <w:lang w:val="sq-AL"/>
              </w:rPr>
              <w:t xml:space="preserve"> </w:t>
            </w:r>
            <w:r w:rsidRPr="00BB51F6">
              <w:rPr>
                <w:color w:val="auto"/>
                <w:lang w:val="de-CH"/>
              </w:rPr>
              <w:t>në nd</w:t>
            </w:r>
            <w:r w:rsidRPr="00BB51F6">
              <w:rPr>
                <w:color w:val="auto"/>
                <w:lang w:val="sq-AL"/>
              </w:rPr>
              <w:t>ërtim çatie dhe tarrace</w:t>
            </w:r>
          </w:p>
        </w:tc>
        <w:tc>
          <w:tcPr>
            <w:tcW w:w="890" w:type="dxa"/>
            <w:tcBorders>
              <w:top w:val="single" w:sz="4" w:space="0" w:color="000000"/>
              <w:left w:val="single" w:sz="12" w:space="0" w:color="000000"/>
              <w:bottom w:val="single" w:sz="4" w:space="0" w:color="000000"/>
              <w:right w:val="single" w:sz="4" w:space="0" w:color="000000"/>
            </w:tcBorders>
          </w:tcPr>
          <w:p w14:paraId="59374A55" w14:textId="1587E32D" w:rsidR="00C50EDA" w:rsidRPr="00BB51F6" w:rsidRDefault="00C50EDA"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vAlign w:val="center"/>
          </w:tcPr>
          <w:p w14:paraId="392B8D66" w14:textId="1AED6127" w:rsidR="00C50EDA" w:rsidRPr="00BB51F6" w:rsidRDefault="00C50EDA" w:rsidP="00F2759D">
            <w:pPr>
              <w:pStyle w:val="Default"/>
              <w:jc w:val="both"/>
              <w:rPr>
                <w:rFonts w:ascii="Times New Roman" w:hAnsi="Times New Roman"/>
                <w:color w:val="auto"/>
                <w:lang w:val="sq-AL"/>
              </w:rPr>
            </w:pPr>
            <w:r w:rsidRPr="00BB51F6">
              <w:rPr>
                <w:rFonts w:ascii="Times New Roman" w:hAnsi="Times New Roman"/>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56DC58D2" w14:textId="22956C6D" w:rsidR="00C50EDA" w:rsidRPr="00BB51F6" w:rsidRDefault="00C50EDA" w:rsidP="00F2759D">
            <w:pPr>
              <w:pStyle w:val="Default"/>
              <w:jc w:val="both"/>
              <w:rPr>
                <w:color w:val="auto"/>
                <w:sz w:val="22"/>
                <w:szCs w:val="22"/>
                <w:lang w:val="sq-AL"/>
              </w:rPr>
            </w:pPr>
            <w:r w:rsidRPr="00BB51F6">
              <w:rPr>
                <w:color w:val="auto"/>
                <w:sz w:val="22"/>
                <w:szCs w:val="22"/>
                <w:lang w:val="sq-AL"/>
              </w:rPr>
              <w:t>NjN-02-II-0234-25</w:t>
            </w:r>
          </w:p>
        </w:tc>
      </w:tr>
      <w:tr w:rsidR="00BB51F6" w:rsidRPr="00BB51F6" w14:paraId="78115E51" w14:textId="77777777" w:rsidTr="00A565C3">
        <w:trPr>
          <w:trHeight w:val="260"/>
        </w:trPr>
        <w:tc>
          <w:tcPr>
            <w:tcW w:w="630" w:type="dxa"/>
            <w:tcBorders>
              <w:top w:val="single" w:sz="4" w:space="0" w:color="000000"/>
              <w:left w:val="double" w:sz="4" w:space="0" w:color="000000"/>
              <w:bottom w:val="single" w:sz="4" w:space="0" w:color="000000"/>
              <w:right w:val="single" w:sz="12" w:space="0" w:color="000000"/>
            </w:tcBorders>
          </w:tcPr>
          <w:p w14:paraId="50B6DD4E" w14:textId="3190EC0F" w:rsidR="00C50EDA" w:rsidRPr="00BB51F6" w:rsidRDefault="00C50EDA" w:rsidP="00F2759D">
            <w:pPr>
              <w:ind w:firstLine="120"/>
              <w:jc w:val="both"/>
              <w:rPr>
                <w:sz w:val="24"/>
                <w:szCs w:val="24"/>
                <w:lang w:val="sq-AL"/>
              </w:rPr>
            </w:pPr>
            <w:r w:rsidRPr="00BB51F6">
              <w:rPr>
                <w:sz w:val="24"/>
                <w:szCs w:val="24"/>
                <w:lang w:val="sq-AL"/>
              </w:rPr>
              <w:t>11</w:t>
            </w:r>
          </w:p>
        </w:tc>
        <w:tc>
          <w:tcPr>
            <w:tcW w:w="1530" w:type="dxa"/>
            <w:tcBorders>
              <w:top w:val="single" w:sz="4" w:space="0" w:color="000000"/>
              <w:left w:val="single" w:sz="12" w:space="0" w:color="000000"/>
              <w:bottom w:val="single" w:sz="4" w:space="0" w:color="000000"/>
              <w:right w:val="single" w:sz="12" w:space="0" w:color="000000"/>
            </w:tcBorders>
          </w:tcPr>
          <w:p w14:paraId="1254DF77" w14:textId="1C92C28E" w:rsidR="00C50EDA" w:rsidRPr="00BB51F6" w:rsidRDefault="00C50EDA" w:rsidP="00F2759D">
            <w:pPr>
              <w:pStyle w:val="Default"/>
              <w:jc w:val="both"/>
              <w:rPr>
                <w:color w:val="auto"/>
                <w:sz w:val="22"/>
                <w:szCs w:val="22"/>
                <w:lang w:val="de-CH"/>
              </w:rPr>
            </w:pPr>
            <w:r w:rsidRPr="00BB51F6">
              <w:rPr>
                <w:color w:val="auto"/>
                <w:sz w:val="22"/>
                <w:szCs w:val="22"/>
                <w:lang w:val="de-CH"/>
              </w:rPr>
              <w:t>L-02-795-26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5D0DA1CF" w14:textId="23273864" w:rsidR="00C50EDA" w:rsidRPr="00BB51F6" w:rsidRDefault="00C50EDA" w:rsidP="00F2759D">
            <w:pPr>
              <w:pStyle w:val="Default"/>
              <w:jc w:val="both"/>
              <w:rPr>
                <w:color w:val="auto"/>
                <w:lang w:val="sq-AL"/>
              </w:rPr>
            </w:pPr>
            <w:r w:rsidRPr="00BB51F6">
              <w:rPr>
                <w:color w:val="auto"/>
                <w:lang w:val="de-CH"/>
              </w:rPr>
              <w:t>Teknika e punimeve</w:t>
            </w:r>
            <w:r w:rsidRPr="00BB51F6">
              <w:rPr>
                <w:color w:val="auto"/>
                <w:lang w:val="sq-AL"/>
              </w:rPr>
              <w:t xml:space="preserve"> në ndërtim rrugësh           </w:t>
            </w:r>
          </w:p>
        </w:tc>
        <w:tc>
          <w:tcPr>
            <w:tcW w:w="890" w:type="dxa"/>
            <w:tcBorders>
              <w:top w:val="single" w:sz="4" w:space="0" w:color="000000"/>
              <w:left w:val="single" w:sz="12" w:space="0" w:color="000000"/>
              <w:bottom w:val="single" w:sz="4" w:space="0" w:color="000000"/>
              <w:right w:val="single" w:sz="4" w:space="0" w:color="000000"/>
            </w:tcBorders>
          </w:tcPr>
          <w:p w14:paraId="6F056A46" w14:textId="1922F4BE" w:rsidR="00C50EDA" w:rsidRPr="00BB51F6" w:rsidRDefault="00C50EDA" w:rsidP="00F2759D">
            <w:pPr>
              <w:jc w:val="both"/>
              <w:rPr>
                <w:sz w:val="24"/>
                <w:szCs w:val="24"/>
                <w:lang w:val="sq-AL"/>
              </w:rPr>
            </w:pPr>
            <w:r w:rsidRPr="00BB51F6">
              <w:rPr>
                <w:sz w:val="24"/>
                <w:szCs w:val="24"/>
                <w:lang w:val="sq-AL"/>
              </w:rPr>
              <w:t>-</w:t>
            </w:r>
          </w:p>
        </w:tc>
        <w:tc>
          <w:tcPr>
            <w:tcW w:w="830" w:type="dxa"/>
            <w:tcBorders>
              <w:top w:val="single" w:sz="4" w:space="0" w:color="000000"/>
              <w:left w:val="single" w:sz="4" w:space="0" w:color="000000"/>
              <w:bottom w:val="single" w:sz="4" w:space="0" w:color="000000"/>
              <w:right w:val="double" w:sz="4" w:space="0" w:color="000000"/>
            </w:tcBorders>
            <w:vAlign w:val="center"/>
          </w:tcPr>
          <w:p w14:paraId="3DCAE4BC" w14:textId="79CC10C8" w:rsidR="00C50EDA" w:rsidRPr="00BB51F6" w:rsidRDefault="00C50EDA" w:rsidP="00F2759D">
            <w:pPr>
              <w:pStyle w:val="Default"/>
              <w:jc w:val="both"/>
              <w:rPr>
                <w:rFonts w:ascii="Times New Roman" w:hAnsi="Times New Roman"/>
                <w:color w:val="auto"/>
                <w:lang w:val="sq-AL"/>
              </w:rPr>
            </w:pPr>
            <w:r w:rsidRPr="00BB51F6">
              <w:rPr>
                <w:rFonts w:ascii="Times New Roman" w:hAnsi="Times New Roman"/>
                <w:color w:val="auto"/>
                <w:lang w:val="sq-AL"/>
              </w:rPr>
              <w:t>1</w:t>
            </w:r>
          </w:p>
        </w:tc>
        <w:tc>
          <w:tcPr>
            <w:tcW w:w="1950" w:type="dxa"/>
            <w:tcBorders>
              <w:top w:val="single" w:sz="4" w:space="0" w:color="000000"/>
              <w:left w:val="single" w:sz="4" w:space="0" w:color="000000"/>
              <w:bottom w:val="single" w:sz="4" w:space="0" w:color="000000"/>
              <w:right w:val="double" w:sz="4" w:space="0" w:color="000000"/>
            </w:tcBorders>
          </w:tcPr>
          <w:p w14:paraId="2BB5C9F4" w14:textId="7765BD2A" w:rsidR="00C50EDA" w:rsidRPr="00BB51F6" w:rsidRDefault="00C50EDA" w:rsidP="00F2759D">
            <w:pPr>
              <w:pStyle w:val="Default"/>
              <w:jc w:val="both"/>
              <w:rPr>
                <w:color w:val="auto"/>
                <w:sz w:val="22"/>
                <w:szCs w:val="22"/>
                <w:lang w:val="sq-AL"/>
              </w:rPr>
            </w:pPr>
            <w:r w:rsidRPr="00BB51F6">
              <w:rPr>
                <w:color w:val="auto"/>
                <w:sz w:val="22"/>
                <w:szCs w:val="22"/>
                <w:lang w:val="sq-AL"/>
              </w:rPr>
              <w:t>NjN-02-II-0235-25</w:t>
            </w:r>
          </w:p>
        </w:tc>
      </w:tr>
      <w:tr w:rsidR="00BB51F6" w:rsidRPr="00BB51F6" w14:paraId="1540D33C" w14:textId="77777777" w:rsidTr="00A565C3">
        <w:trPr>
          <w:trHeight w:val="260"/>
        </w:trPr>
        <w:tc>
          <w:tcPr>
            <w:tcW w:w="630" w:type="dxa"/>
            <w:tcBorders>
              <w:top w:val="single" w:sz="4" w:space="0" w:color="000000"/>
              <w:left w:val="double" w:sz="4" w:space="0" w:color="000000"/>
              <w:bottom w:val="single" w:sz="4" w:space="0" w:color="000000"/>
              <w:right w:val="single" w:sz="12" w:space="0" w:color="000000"/>
            </w:tcBorders>
          </w:tcPr>
          <w:p w14:paraId="5DE5278A" w14:textId="1FBCCBED" w:rsidR="00C50EDA" w:rsidRPr="00BB51F6" w:rsidRDefault="00C50EDA" w:rsidP="00F2759D">
            <w:pPr>
              <w:ind w:firstLine="120"/>
              <w:jc w:val="both"/>
              <w:rPr>
                <w:sz w:val="24"/>
                <w:szCs w:val="24"/>
                <w:lang w:val="sq-AL"/>
              </w:rPr>
            </w:pPr>
            <w:r w:rsidRPr="00BB51F6">
              <w:rPr>
                <w:sz w:val="24"/>
                <w:szCs w:val="24"/>
                <w:lang w:val="sq-AL"/>
              </w:rPr>
              <w:t>12</w:t>
            </w:r>
          </w:p>
        </w:tc>
        <w:tc>
          <w:tcPr>
            <w:tcW w:w="1530" w:type="dxa"/>
            <w:tcBorders>
              <w:top w:val="single" w:sz="4" w:space="0" w:color="000000"/>
              <w:left w:val="single" w:sz="12" w:space="0" w:color="000000"/>
              <w:bottom w:val="single" w:sz="4" w:space="0" w:color="000000"/>
              <w:right w:val="single" w:sz="12" w:space="0" w:color="000000"/>
            </w:tcBorders>
          </w:tcPr>
          <w:p w14:paraId="3B2ACCBF" w14:textId="0A9BDBC7" w:rsidR="00C50EDA" w:rsidRPr="00BB51F6" w:rsidRDefault="00C50EDA" w:rsidP="00F2759D">
            <w:pPr>
              <w:pStyle w:val="Default"/>
              <w:jc w:val="both"/>
              <w:rPr>
                <w:color w:val="auto"/>
                <w:sz w:val="22"/>
                <w:szCs w:val="22"/>
                <w:lang w:val="de-CH"/>
              </w:rPr>
            </w:pPr>
            <w:r w:rsidRPr="00BB51F6">
              <w:rPr>
                <w:color w:val="auto"/>
                <w:sz w:val="22"/>
                <w:szCs w:val="22"/>
                <w:lang w:val="de-CH"/>
              </w:rPr>
              <w:t>L-02-796-26</w:t>
            </w:r>
          </w:p>
        </w:tc>
        <w:tc>
          <w:tcPr>
            <w:tcW w:w="5170" w:type="dxa"/>
            <w:tcBorders>
              <w:top w:val="single" w:sz="4" w:space="0" w:color="000000"/>
              <w:left w:val="single" w:sz="12" w:space="0" w:color="000000"/>
              <w:bottom w:val="single" w:sz="4" w:space="0" w:color="000000"/>
              <w:right w:val="single" w:sz="12" w:space="0" w:color="000000"/>
            </w:tcBorders>
            <w:vAlign w:val="center"/>
          </w:tcPr>
          <w:p w14:paraId="73FD9FA3" w14:textId="27FD8A56" w:rsidR="00C50EDA" w:rsidRPr="00BB51F6" w:rsidRDefault="00C50EDA" w:rsidP="00F2759D">
            <w:pPr>
              <w:pStyle w:val="Default"/>
              <w:jc w:val="both"/>
              <w:rPr>
                <w:color w:val="auto"/>
                <w:lang w:val="de-CH"/>
              </w:rPr>
            </w:pPr>
            <w:r w:rsidRPr="00BB51F6">
              <w:rPr>
                <w:color w:val="auto"/>
                <w:lang w:val="de-CH"/>
              </w:rPr>
              <w:t>Teknika e sigurisë në punë dhe mbrojtja e mjedisit në ndërtim</w:t>
            </w:r>
          </w:p>
        </w:tc>
        <w:tc>
          <w:tcPr>
            <w:tcW w:w="890" w:type="dxa"/>
            <w:tcBorders>
              <w:top w:val="single" w:sz="4" w:space="0" w:color="000000"/>
              <w:left w:val="single" w:sz="12" w:space="0" w:color="000000"/>
              <w:bottom w:val="single" w:sz="4" w:space="0" w:color="000000"/>
              <w:right w:val="single" w:sz="4" w:space="0" w:color="000000"/>
            </w:tcBorders>
          </w:tcPr>
          <w:p w14:paraId="63E231C4" w14:textId="31020136" w:rsidR="00C50EDA" w:rsidRPr="00BB51F6" w:rsidRDefault="00C50EDA" w:rsidP="00F2759D">
            <w:pPr>
              <w:jc w:val="both"/>
              <w:rPr>
                <w:sz w:val="24"/>
                <w:szCs w:val="24"/>
                <w:lang w:val="sq-AL"/>
              </w:rPr>
            </w:pPr>
            <w:r w:rsidRPr="00BB51F6">
              <w:rPr>
                <w:sz w:val="24"/>
                <w:szCs w:val="24"/>
                <w:lang w:val="sq-AL"/>
              </w:rPr>
              <w:t>1</w:t>
            </w:r>
          </w:p>
        </w:tc>
        <w:tc>
          <w:tcPr>
            <w:tcW w:w="830" w:type="dxa"/>
            <w:tcBorders>
              <w:top w:val="single" w:sz="4" w:space="0" w:color="000000"/>
              <w:left w:val="single" w:sz="4" w:space="0" w:color="000000"/>
              <w:bottom w:val="single" w:sz="4" w:space="0" w:color="000000"/>
              <w:right w:val="double" w:sz="4" w:space="0" w:color="000000"/>
            </w:tcBorders>
            <w:vAlign w:val="center"/>
          </w:tcPr>
          <w:p w14:paraId="779C0849" w14:textId="77777777" w:rsidR="00C50EDA" w:rsidRPr="00BB51F6" w:rsidRDefault="00C50EDA" w:rsidP="00F2759D">
            <w:pPr>
              <w:pStyle w:val="Default"/>
              <w:jc w:val="both"/>
              <w:rPr>
                <w:rFonts w:ascii="Times New Roman" w:hAnsi="Times New Roman"/>
                <w:color w:val="auto"/>
                <w:lang w:val="sq-AL"/>
              </w:rPr>
            </w:pPr>
          </w:p>
        </w:tc>
        <w:tc>
          <w:tcPr>
            <w:tcW w:w="1950" w:type="dxa"/>
            <w:tcBorders>
              <w:top w:val="single" w:sz="4" w:space="0" w:color="000000"/>
              <w:left w:val="single" w:sz="4" w:space="0" w:color="000000"/>
              <w:bottom w:val="single" w:sz="4" w:space="0" w:color="000000"/>
              <w:right w:val="double" w:sz="4" w:space="0" w:color="000000"/>
            </w:tcBorders>
          </w:tcPr>
          <w:p w14:paraId="37F6E1CA" w14:textId="618ABF2F" w:rsidR="00C50EDA" w:rsidRPr="00BB51F6" w:rsidRDefault="00C50EDA" w:rsidP="00F2759D">
            <w:pPr>
              <w:pStyle w:val="Default"/>
              <w:jc w:val="both"/>
              <w:rPr>
                <w:color w:val="auto"/>
                <w:sz w:val="22"/>
                <w:szCs w:val="22"/>
                <w:lang w:val="sq-AL"/>
              </w:rPr>
            </w:pPr>
            <w:r w:rsidRPr="00BB51F6">
              <w:rPr>
                <w:color w:val="auto"/>
                <w:sz w:val="22"/>
                <w:szCs w:val="22"/>
                <w:lang w:val="sq-AL"/>
              </w:rPr>
              <w:t>NjN-02-II-0236-25</w:t>
            </w:r>
          </w:p>
        </w:tc>
      </w:tr>
      <w:tr w:rsidR="00BB51F6" w:rsidRPr="00BB51F6" w14:paraId="0C182DF2" w14:textId="51D94CB3" w:rsidTr="00A565C3">
        <w:tc>
          <w:tcPr>
            <w:tcW w:w="630" w:type="dxa"/>
            <w:tcBorders>
              <w:top w:val="single" w:sz="12" w:space="0" w:color="000000"/>
              <w:left w:val="double" w:sz="4" w:space="0" w:color="000000"/>
              <w:bottom w:val="single" w:sz="12" w:space="0" w:color="000000"/>
              <w:right w:val="single" w:sz="12" w:space="0" w:color="000000"/>
            </w:tcBorders>
            <w:shd w:val="clear" w:color="auto" w:fill="D9D9D9"/>
          </w:tcPr>
          <w:p w14:paraId="03EE6FCF" w14:textId="77777777" w:rsidR="00FA1F94" w:rsidRPr="00BB51F6" w:rsidRDefault="00FA1F94" w:rsidP="00F2759D">
            <w:pPr>
              <w:jc w:val="both"/>
              <w:rPr>
                <w:b/>
                <w:sz w:val="24"/>
                <w:szCs w:val="24"/>
                <w:lang w:val="sq-AL"/>
              </w:rPr>
            </w:pPr>
            <w:r w:rsidRPr="00BB51F6">
              <w:rPr>
                <w:b/>
                <w:sz w:val="24"/>
                <w:szCs w:val="24"/>
                <w:lang w:val="sq-AL"/>
              </w:rPr>
              <w:t>C.</w:t>
            </w:r>
          </w:p>
        </w:tc>
        <w:tc>
          <w:tcPr>
            <w:tcW w:w="1530" w:type="dxa"/>
            <w:tcBorders>
              <w:top w:val="single" w:sz="12" w:space="0" w:color="000000"/>
              <w:left w:val="single" w:sz="12" w:space="0" w:color="000000"/>
              <w:bottom w:val="single" w:sz="12" w:space="0" w:color="000000"/>
              <w:right w:val="single" w:sz="12" w:space="0" w:color="000000"/>
            </w:tcBorders>
            <w:shd w:val="clear" w:color="auto" w:fill="D9D9D9"/>
          </w:tcPr>
          <w:p w14:paraId="6D44017B" w14:textId="77777777" w:rsidR="00FA1F94" w:rsidRPr="00BB51F6" w:rsidRDefault="00FA1F94" w:rsidP="00F2759D">
            <w:pPr>
              <w:jc w:val="both"/>
              <w:rPr>
                <w:b/>
                <w:sz w:val="24"/>
                <w:szCs w:val="24"/>
                <w:lang w:val="sq-AL"/>
              </w:rPr>
            </w:pPr>
          </w:p>
        </w:tc>
        <w:tc>
          <w:tcPr>
            <w:tcW w:w="5170" w:type="dxa"/>
            <w:tcBorders>
              <w:top w:val="single" w:sz="12" w:space="0" w:color="000000"/>
              <w:left w:val="single" w:sz="12" w:space="0" w:color="000000"/>
              <w:bottom w:val="single" w:sz="12" w:space="0" w:color="000000"/>
              <w:right w:val="single" w:sz="12" w:space="0" w:color="000000"/>
            </w:tcBorders>
            <w:shd w:val="clear" w:color="auto" w:fill="D9D9D9"/>
          </w:tcPr>
          <w:p w14:paraId="64F9CF1B" w14:textId="70CA48D4" w:rsidR="00FA1F94" w:rsidRPr="00BB51F6" w:rsidRDefault="00FA1F94" w:rsidP="00F2759D">
            <w:pPr>
              <w:jc w:val="both"/>
              <w:rPr>
                <w:b/>
                <w:sz w:val="24"/>
                <w:szCs w:val="24"/>
                <w:lang w:val="sq-AL"/>
              </w:rPr>
            </w:pPr>
            <w:r w:rsidRPr="00BB51F6">
              <w:rPr>
                <w:b/>
                <w:sz w:val="24"/>
                <w:szCs w:val="24"/>
                <w:lang w:val="sq-AL"/>
              </w:rPr>
              <w:t xml:space="preserve">Module të detyruara të praktikës profesionale </w:t>
            </w:r>
          </w:p>
          <w:p w14:paraId="5E8B2FB9" w14:textId="77777777" w:rsidR="00FA1F94" w:rsidRPr="00BB51F6" w:rsidRDefault="00FA1F94" w:rsidP="00F2759D">
            <w:pPr>
              <w:jc w:val="both"/>
              <w:rPr>
                <w:b/>
                <w:sz w:val="24"/>
                <w:szCs w:val="24"/>
                <w:lang w:val="sq-AL"/>
              </w:rPr>
            </w:pPr>
            <w:r w:rsidRPr="00BB51F6">
              <w:rPr>
                <w:b/>
                <w:sz w:val="24"/>
                <w:szCs w:val="24"/>
                <w:lang w:val="sq-AL"/>
              </w:rPr>
              <w:t xml:space="preserve">                                                                          (</w:t>
            </w:r>
            <w:r w:rsidRPr="00BB51F6">
              <w:rPr>
                <w:sz w:val="24"/>
                <w:szCs w:val="24"/>
                <w:lang w:val="sq-AL"/>
              </w:rPr>
              <w:t>Gjithsej</w:t>
            </w:r>
            <w:r w:rsidRPr="00BB51F6">
              <w:rPr>
                <w:b/>
                <w:sz w:val="24"/>
                <w:szCs w:val="24"/>
                <w:lang w:val="sq-AL"/>
              </w:rPr>
              <w:t>)</w:t>
            </w:r>
          </w:p>
        </w:tc>
        <w:tc>
          <w:tcPr>
            <w:tcW w:w="890" w:type="dxa"/>
            <w:tcBorders>
              <w:top w:val="single" w:sz="12" w:space="0" w:color="000000"/>
              <w:left w:val="single" w:sz="12" w:space="0" w:color="000000"/>
              <w:bottom w:val="single" w:sz="12" w:space="0" w:color="000000"/>
              <w:right w:val="single" w:sz="4" w:space="0" w:color="000000"/>
            </w:tcBorders>
            <w:shd w:val="clear" w:color="auto" w:fill="D9D9D9"/>
          </w:tcPr>
          <w:p w14:paraId="1CB2C226" w14:textId="77777777" w:rsidR="00FA1F94" w:rsidRPr="00BB51F6" w:rsidRDefault="00FA1F94" w:rsidP="00F2759D">
            <w:pPr>
              <w:jc w:val="both"/>
              <w:rPr>
                <w:b/>
                <w:sz w:val="24"/>
                <w:szCs w:val="24"/>
                <w:lang w:val="sq-AL"/>
              </w:rPr>
            </w:pPr>
            <w:r w:rsidRPr="00BB51F6">
              <w:rPr>
                <w:b/>
                <w:sz w:val="24"/>
                <w:szCs w:val="24"/>
                <w:lang w:val="sq-AL"/>
              </w:rPr>
              <w:t>2</w:t>
            </w:r>
          </w:p>
          <w:p w14:paraId="10CEDB8A" w14:textId="77777777" w:rsidR="00FA1F94" w:rsidRPr="00BB51F6" w:rsidRDefault="00FA1F94" w:rsidP="00F2759D">
            <w:pPr>
              <w:jc w:val="both"/>
              <w:rPr>
                <w:b/>
                <w:sz w:val="24"/>
                <w:szCs w:val="24"/>
                <w:lang w:val="sq-AL"/>
              </w:rPr>
            </w:pPr>
          </w:p>
        </w:tc>
        <w:tc>
          <w:tcPr>
            <w:tcW w:w="830" w:type="dxa"/>
            <w:tcBorders>
              <w:top w:val="single" w:sz="12" w:space="0" w:color="000000"/>
              <w:left w:val="single" w:sz="4" w:space="0" w:color="000000"/>
              <w:bottom w:val="single" w:sz="12" w:space="0" w:color="000000"/>
              <w:right w:val="double" w:sz="4" w:space="0" w:color="000000"/>
            </w:tcBorders>
            <w:shd w:val="clear" w:color="auto" w:fill="D9D9D9"/>
          </w:tcPr>
          <w:p w14:paraId="6AC8E54B" w14:textId="77777777" w:rsidR="00FA1F94" w:rsidRPr="00BB51F6" w:rsidRDefault="00FA1F94" w:rsidP="00F2759D">
            <w:pPr>
              <w:jc w:val="both"/>
              <w:rPr>
                <w:b/>
                <w:sz w:val="24"/>
                <w:szCs w:val="24"/>
                <w:lang w:val="sq-AL"/>
              </w:rPr>
            </w:pPr>
            <w:r w:rsidRPr="00BB51F6">
              <w:rPr>
                <w:b/>
                <w:sz w:val="24"/>
                <w:szCs w:val="24"/>
                <w:lang w:val="sq-AL"/>
              </w:rPr>
              <w:t>12</w:t>
            </w:r>
          </w:p>
          <w:p w14:paraId="381155DF" w14:textId="77777777" w:rsidR="00FA1F94" w:rsidRPr="00BB51F6" w:rsidRDefault="00FA1F94" w:rsidP="00F2759D">
            <w:pPr>
              <w:jc w:val="both"/>
              <w:rPr>
                <w:b/>
                <w:sz w:val="24"/>
                <w:szCs w:val="24"/>
                <w:lang w:val="sq-AL"/>
              </w:rPr>
            </w:pPr>
          </w:p>
        </w:tc>
        <w:tc>
          <w:tcPr>
            <w:tcW w:w="1950" w:type="dxa"/>
            <w:tcBorders>
              <w:top w:val="single" w:sz="12" w:space="0" w:color="000000"/>
              <w:left w:val="single" w:sz="4" w:space="0" w:color="000000"/>
              <w:bottom w:val="single" w:sz="12" w:space="0" w:color="000000"/>
              <w:right w:val="double" w:sz="4" w:space="0" w:color="000000"/>
            </w:tcBorders>
            <w:shd w:val="clear" w:color="auto" w:fill="D9D9D9"/>
          </w:tcPr>
          <w:p w14:paraId="18604A71" w14:textId="77777777" w:rsidR="00FA1F94" w:rsidRPr="00BB51F6" w:rsidRDefault="00FA1F94" w:rsidP="00F2759D">
            <w:pPr>
              <w:jc w:val="both"/>
              <w:rPr>
                <w:b/>
                <w:sz w:val="24"/>
                <w:szCs w:val="24"/>
                <w:lang w:val="sq-AL"/>
              </w:rPr>
            </w:pPr>
          </w:p>
        </w:tc>
      </w:tr>
      <w:tr w:rsidR="00BB51F6" w:rsidRPr="00BB51F6" w14:paraId="47F2EB37" w14:textId="41149B9B" w:rsidTr="00A565C3">
        <w:trPr>
          <w:trHeight w:val="255"/>
        </w:trPr>
        <w:tc>
          <w:tcPr>
            <w:tcW w:w="630" w:type="dxa"/>
            <w:tcBorders>
              <w:top w:val="single" w:sz="12" w:space="0" w:color="000000"/>
              <w:left w:val="double" w:sz="4" w:space="0" w:color="000000"/>
              <w:bottom w:val="single" w:sz="2" w:space="0" w:color="000000"/>
              <w:right w:val="single" w:sz="12" w:space="0" w:color="000000"/>
            </w:tcBorders>
          </w:tcPr>
          <w:p w14:paraId="16A75FE7" w14:textId="77777777" w:rsidR="00FA1F94" w:rsidRPr="00BB51F6" w:rsidRDefault="00FA1F94" w:rsidP="00F2759D">
            <w:pPr>
              <w:jc w:val="both"/>
              <w:rPr>
                <w:sz w:val="24"/>
                <w:szCs w:val="24"/>
                <w:lang w:val="sq-AL"/>
              </w:rPr>
            </w:pPr>
            <w:r w:rsidRPr="00BB51F6">
              <w:rPr>
                <w:sz w:val="24"/>
                <w:szCs w:val="24"/>
                <w:lang w:val="sq-AL"/>
              </w:rPr>
              <w:t>1</w:t>
            </w:r>
          </w:p>
        </w:tc>
        <w:tc>
          <w:tcPr>
            <w:tcW w:w="1530" w:type="dxa"/>
            <w:tcBorders>
              <w:top w:val="single" w:sz="12" w:space="0" w:color="000000"/>
              <w:left w:val="single" w:sz="12" w:space="0" w:color="000000"/>
              <w:bottom w:val="single" w:sz="2" w:space="0" w:color="000000"/>
              <w:right w:val="single" w:sz="12" w:space="0" w:color="000000"/>
            </w:tcBorders>
          </w:tcPr>
          <w:p w14:paraId="2E16E33B" w14:textId="4A8F1218" w:rsidR="00FA1F94" w:rsidRPr="00BB51F6" w:rsidRDefault="009670C2" w:rsidP="00F2759D">
            <w:pPr>
              <w:jc w:val="both"/>
              <w:rPr>
                <w:sz w:val="22"/>
                <w:szCs w:val="22"/>
                <w:lang w:val="de-CH"/>
              </w:rPr>
            </w:pPr>
            <w:r w:rsidRPr="00BB51F6">
              <w:rPr>
                <w:sz w:val="22"/>
                <w:szCs w:val="22"/>
                <w:lang w:val="de-CH"/>
              </w:rPr>
              <w:t>M-05-2394-26</w:t>
            </w:r>
          </w:p>
        </w:tc>
        <w:tc>
          <w:tcPr>
            <w:tcW w:w="5170" w:type="dxa"/>
            <w:tcBorders>
              <w:top w:val="single" w:sz="12" w:space="0" w:color="000000"/>
              <w:left w:val="single" w:sz="12" w:space="0" w:color="000000"/>
              <w:bottom w:val="single" w:sz="2" w:space="0" w:color="000000"/>
              <w:right w:val="single" w:sz="12" w:space="0" w:color="000000"/>
            </w:tcBorders>
          </w:tcPr>
          <w:p w14:paraId="3F181EC2" w14:textId="77777777" w:rsidR="00FA1F94" w:rsidRPr="00BB51F6" w:rsidRDefault="00FA1F94" w:rsidP="00F2759D">
            <w:pPr>
              <w:jc w:val="both"/>
              <w:rPr>
                <w:sz w:val="24"/>
                <w:szCs w:val="24"/>
                <w:lang w:val="de-CH"/>
              </w:rPr>
            </w:pPr>
            <w:r w:rsidRPr="00BB51F6">
              <w:rPr>
                <w:sz w:val="24"/>
                <w:szCs w:val="24"/>
                <w:lang w:val="de-CH"/>
              </w:rPr>
              <w:t xml:space="preserve">Siguria në punë dhe mbrojtja e mjedisit në ndërtim </w:t>
            </w:r>
          </w:p>
        </w:tc>
        <w:tc>
          <w:tcPr>
            <w:tcW w:w="890" w:type="dxa"/>
            <w:tcBorders>
              <w:top w:val="single" w:sz="12" w:space="0" w:color="000000"/>
              <w:left w:val="single" w:sz="12" w:space="0" w:color="000000"/>
              <w:bottom w:val="single" w:sz="2" w:space="0" w:color="000000"/>
              <w:right w:val="single" w:sz="4" w:space="0" w:color="000000"/>
            </w:tcBorders>
          </w:tcPr>
          <w:p w14:paraId="1B60C787" w14:textId="406F3ACF" w:rsidR="00FA1F94" w:rsidRPr="00BB51F6" w:rsidRDefault="00880FB2" w:rsidP="00F2759D">
            <w:pPr>
              <w:jc w:val="both"/>
              <w:rPr>
                <w:sz w:val="24"/>
                <w:szCs w:val="24"/>
                <w:lang w:val="sq-AL"/>
              </w:rPr>
            </w:pPr>
            <w:r w:rsidRPr="00BB51F6">
              <w:rPr>
                <w:sz w:val="24"/>
                <w:szCs w:val="24"/>
                <w:lang w:val="de-CH"/>
              </w:rPr>
              <w:t xml:space="preserve">   </w:t>
            </w:r>
            <w:r w:rsidR="00071234" w:rsidRPr="00BB51F6">
              <w:rPr>
                <w:sz w:val="24"/>
                <w:szCs w:val="24"/>
                <w:lang w:val="de-CH"/>
              </w:rPr>
              <w:t>36</w:t>
            </w:r>
          </w:p>
        </w:tc>
        <w:tc>
          <w:tcPr>
            <w:tcW w:w="830" w:type="dxa"/>
            <w:tcBorders>
              <w:top w:val="single" w:sz="12" w:space="0" w:color="000000"/>
              <w:left w:val="single" w:sz="4" w:space="0" w:color="000000"/>
              <w:bottom w:val="single" w:sz="2" w:space="0" w:color="000000"/>
              <w:right w:val="double" w:sz="4" w:space="0" w:color="000000"/>
            </w:tcBorders>
          </w:tcPr>
          <w:p w14:paraId="6AD351B8" w14:textId="77777777" w:rsidR="00FA1F94" w:rsidRPr="00BB51F6" w:rsidRDefault="00FA1F94" w:rsidP="00F2759D">
            <w:pPr>
              <w:jc w:val="both"/>
              <w:rPr>
                <w:sz w:val="24"/>
                <w:szCs w:val="24"/>
                <w:lang w:val="sq-AL"/>
              </w:rPr>
            </w:pPr>
            <w:r w:rsidRPr="00BB51F6">
              <w:rPr>
                <w:sz w:val="24"/>
                <w:szCs w:val="24"/>
                <w:lang w:val="sq-AL"/>
              </w:rPr>
              <w:t>-</w:t>
            </w:r>
          </w:p>
        </w:tc>
        <w:tc>
          <w:tcPr>
            <w:tcW w:w="1950" w:type="dxa"/>
            <w:tcBorders>
              <w:top w:val="single" w:sz="12" w:space="0" w:color="000000"/>
              <w:left w:val="single" w:sz="4" w:space="0" w:color="000000"/>
              <w:bottom w:val="single" w:sz="2" w:space="0" w:color="000000"/>
              <w:right w:val="double" w:sz="4" w:space="0" w:color="000000"/>
            </w:tcBorders>
          </w:tcPr>
          <w:p w14:paraId="4EA258E2" w14:textId="5D13FC75" w:rsidR="00FA1F94" w:rsidRPr="00BB51F6" w:rsidRDefault="00FA1F94" w:rsidP="00F2759D">
            <w:pPr>
              <w:jc w:val="both"/>
              <w:rPr>
                <w:sz w:val="22"/>
                <w:szCs w:val="22"/>
                <w:lang w:val="sq-AL"/>
              </w:rPr>
            </w:pPr>
            <w:r w:rsidRPr="00BB51F6">
              <w:rPr>
                <w:sz w:val="22"/>
                <w:szCs w:val="22"/>
                <w:lang w:val="sq-AL"/>
              </w:rPr>
              <w:t>NjN-02-II-0236-25</w:t>
            </w:r>
          </w:p>
        </w:tc>
      </w:tr>
      <w:tr w:rsidR="00BB51F6" w:rsidRPr="00BB51F6" w14:paraId="58B16162" w14:textId="4538AC32" w:rsidTr="00A565C3">
        <w:trPr>
          <w:trHeight w:val="255"/>
        </w:trPr>
        <w:tc>
          <w:tcPr>
            <w:tcW w:w="630" w:type="dxa"/>
            <w:tcBorders>
              <w:top w:val="single" w:sz="12" w:space="0" w:color="000000"/>
              <w:left w:val="double" w:sz="4" w:space="0" w:color="000000"/>
              <w:bottom w:val="single" w:sz="2" w:space="0" w:color="000000"/>
              <w:right w:val="single" w:sz="12" w:space="0" w:color="000000"/>
            </w:tcBorders>
          </w:tcPr>
          <w:p w14:paraId="4D36820F" w14:textId="77777777" w:rsidR="00FA1F94" w:rsidRPr="00BB51F6" w:rsidRDefault="00FA1F94" w:rsidP="00F2759D">
            <w:pPr>
              <w:jc w:val="both"/>
              <w:rPr>
                <w:sz w:val="24"/>
                <w:szCs w:val="24"/>
                <w:lang w:val="sq-AL"/>
              </w:rPr>
            </w:pPr>
            <w:r w:rsidRPr="00BB51F6">
              <w:rPr>
                <w:sz w:val="24"/>
                <w:szCs w:val="24"/>
                <w:lang w:val="sq-AL"/>
              </w:rPr>
              <w:t>2</w:t>
            </w:r>
          </w:p>
        </w:tc>
        <w:tc>
          <w:tcPr>
            <w:tcW w:w="1530" w:type="dxa"/>
            <w:tcBorders>
              <w:top w:val="single" w:sz="12" w:space="0" w:color="000000"/>
              <w:left w:val="single" w:sz="12" w:space="0" w:color="000000"/>
              <w:bottom w:val="single" w:sz="2" w:space="0" w:color="000000"/>
              <w:right w:val="single" w:sz="12" w:space="0" w:color="000000"/>
            </w:tcBorders>
          </w:tcPr>
          <w:p w14:paraId="3F285490" w14:textId="625AA4DE" w:rsidR="00FA1F94" w:rsidRPr="00BB51F6" w:rsidRDefault="009670C2" w:rsidP="00F2759D">
            <w:pPr>
              <w:jc w:val="both"/>
              <w:rPr>
                <w:sz w:val="22"/>
                <w:szCs w:val="22"/>
                <w:lang w:val="de-CH"/>
              </w:rPr>
            </w:pPr>
            <w:r w:rsidRPr="00BB51F6">
              <w:t>M-05-2395-26</w:t>
            </w:r>
          </w:p>
        </w:tc>
        <w:tc>
          <w:tcPr>
            <w:tcW w:w="5170" w:type="dxa"/>
            <w:tcBorders>
              <w:top w:val="single" w:sz="12" w:space="0" w:color="000000"/>
              <w:left w:val="single" w:sz="12" w:space="0" w:color="000000"/>
              <w:bottom w:val="single" w:sz="2" w:space="0" w:color="000000"/>
              <w:right w:val="single" w:sz="12" w:space="0" w:color="000000"/>
            </w:tcBorders>
          </w:tcPr>
          <w:p w14:paraId="0940ED5C" w14:textId="77777777" w:rsidR="00FA1F94" w:rsidRPr="00BB51F6" w:rsidRDefault="00FA1F94" w:rsidP="00F2759D">
            <w:pPr>
              <w:jc w:val="both"/>
              <w:rPr>
                <w:sz w:val="24"/>
                <w:szCs w:val="24"/>
                <w:lang w:val="it-IT"/>
              </w:rPr>
            </w:pPr>
            <w:r w:rsidRPr="00BB51F6">
              <w:rPr>
                <w:sz w:val="24"/>
                <w:szCs w:val="24"/>
                <w:lang w:val="it-IT"/>
              </w:rPr>
              <w:t>Punime ndihmëse hekurkthimi, karpentierie dhe betonimi</w:t>
            </w:r>
          </w:p>
        </w:tc>
        <w:tc>
          <w:tcPr>
            <w:tcW w:w="890" w:type="dxa"/>
            <w:tcBorders>
              <w:top w:val="single" w:sz="12" w:space="0" w:color="000000"/>
              <w:left w:val="single" w:sz="12" w:space="0" w:color="000000"/>
              <w:bottom w:val="single" w:sz="2" w:space="0" w:color="000000"/>
              <w:right w:val="single" w:sz="4" w:space="0" w:color="000000"/>
            </w:tcBorders>
          </w:tcPr>
          <w:p w14:paraId="1ADE9C1F" w14:textId="43C9E16F" w:rsidR="00FA1F94" w:rsidRPr="00BB51F6" w:rsidRDefault="007577F6" w:rsidP="00F2759D">
            <w:pPr>
              <w:jc w:val="both"/>
              <w:rPr>
                <w:sz w:val="24"/>
                <w:szCs w:val="24"/>
                <w:lang w:val="de-CH"/>
              </w:rPr>
            </w:pPr>
            <w:r w:rsidRPr="00BB51F6">
              <w:rPr>
                <w:sz w:val="24"/>
                <w:szCs w:val="24"/>
                <w:lang w:val="de-CH"/>
              </w:rPr>
              <w:t>36</w:t>
            </w:r>
          </w:p>
        </w:tc>
        <w:tc>
          <w:tcPr>
            <w:tcW w:w="830" w:type="dxa"/>
            <w:tcBorders>
              <w:top w:val="single" w:sz="12" w:space="0" w:color="000000"/>
              <w:left w:val="single" w:sz="4" w:space="0" w:color="000000"/>
              <w:bottom w:val="single" w:sz="2" w:space="0" w:color="000000"/>
              <w:right w:val="double" w:sz="4" w:space="0" w:color="000000"/>
            </w:tcBorders>
          </w:tcPr>
          <w:p w14:paraId="6917FF7E" w14:textId="186C1462" w:rsidR="00FA1F94" w:rsidRPr="00BB51F6" w:rsidRDefault="00070A48" w:rsidP="00F2759D">
            <w:pPr>
              <w:jc w:val="both"/>
              <w:rPr>
                <w:sz w:val="24"/>
                <w:szCs w:val="24"/>
                <w:lang w:val="de-CH"/>
              </w:rPr>
            </w:pPr>
            <w:r w:rsidRPr="00BB51F6">
              <w:rPr>
                <w:sz w:val="24"/>
                <w:szCs w:val="24"/>
                <w:lang w:val="de-CH"/>
              </w:rPr>
              <w:t>-</w:t>
            </w:r>
          </w:p>
        </w:tc>
        <w:tc>
          <w:tcPr>
            <w:tcW w:w="1950" w:type="dxa"/>
            <w:tcBorders>
              <w:top w:val="single" w:sz="12" w:space="0" w:color="000000"/>
              <w:left w:val="single" w:sz="4" w:space="0" w:color="000000"/>
              <w:bottom w:val="single" w:sz="2" w:space="0" w:color="000000"/>
              <w:right w:val="double" w:sz="4" w:space="0" w:color="000000"/>
            </w:tcBorders>
          </w:tcPr>
          <w:p w14:paraId="2A32C8B1" w14:textId="5278496D" w:rsidR="00FA1F94" w:rsidRPr="00BB51F6" w:rsidRDefault="00FA1F94" w:rsidP="00F2759D">
            <w:pPr>
              <w:jc w:val="both"/>
              <w:rPr>
                <w:sz w:val="22"/>
                <w:szCs w:val="22"/>
                <w:lang w:val="sq-AL"/>
              </w:rPr>
            </w:pPr>
            <w:r w:rsidRPr="00BB51F6">
              <w:rPr>
                <w:sz w:val="22"/>
                <w:szCs w:val="22"/>
                <w:lang w:val="sq-AL"/>
              </w:rPr>
              <w:t>NjN-02-II-0228-25</w:t>
            </w:r>
          </w:p>
        </w:tc>
      </w:tr>
      <w:tr w:rsidR="00BB51F6" w:rsidRPr="00BB51F6" w14:paraId="7F959B4A" w14:textId="7949EF8F"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27F1D9EC" w14:textId="77777777" w:rsidR="00FA1F94" w:rsidRPr="00BB51F6" w:rsidRDefault="00FA1F94" w:rsidP="00F2759D">
            <w:pPr>
              <w:jc w:val="both"/>
              <w:rPr>
                <w:sz w:val="24"/>
                <w:szCs w:val="24"/>
                <w:lang w:val="sq-AL"/>
              </w:rPr>
            </w:pPr>
            <w:r w:rsidRPr="00BB51F6">
              <w:rPr>
                <w:sz w:val="24"/>
                <w:szCs w:val="24"/>
                <w:lang w:val="sq-AL"/>
              </w:rPr>
              <w:t>3</w:t>
            </w:r>
          </w:p>
        </w:tc>
        <w:tc>
          <w:tcPr>
            <w:tcW w:w="1530" w:type="dxa"/>
            <w:tcBorders>
              <w:top w:val="single" w:sz="2" w:space="0" w:color="000000"/>
              <w:left w:val="single" w:sz="12" w:space="0" w:color="000000"/>
              <w:bottom w:val="single" w:sz="4" w:space="0" w:color="000000"/>
              <w:right w:val="single" w:sz="12" w:space="0" w:color="000000"/>
            </w:tcBorders>
          </w:tcPr>
          <w:p w14:paraId="04420D1A" w14:textId="6075BF94" w:rsidR="00FA1F94" w:rsidRPr="00BB51F6" w:rsidRDefault="009670C2" w:rsidP="00F2759D">
            <w:pPr>
              <w:jc w:val="both"/>
              <w:rPr>
                <w:sz w:val="24"/>
                <w:szCs w:val="24"/>
                <w:lang w:val="de-CH"/>
              </w:rPr>
            </w:pPr>
            <w:r w:rsidRPr="00BB51F6">
              <w:t>M-05-2396-26</w:t>
            </w:r>
          </w:p>
        </w:tc>
        <w:tc>
          <w:tcPr>
            <w:tcW w:w="5170" w:type="dxa"/>
            <w:tcBorders>
              <w:top w:val="single" w:sz="2" w:space="0" w:color="000000"/>
              <w:left w:val="single" w:sz="12" w:space="0" w:color="000000"/>
              <w:bottom w:val="single" w:sz="4" w:space="0" w:color="000000"/>
              <w:right w:val="single" w:sz="12" w:space="0" w:color="000000"/>
            </w:tcBorders>
          </w:tcPr>
          <w:p w14:paraId="74FD542A" w14:textId="77777777" w:rsidR="00FA1F94" w:rsidRPr="00BB51F6" w:rsidRDefault="00FA1F94" w:rsidP="00F2759D">
            <w:pPr>
              <w:jc w:val="both"/>
              <w:rPr>
                <w:sz w:val="24"/>
                <w:szCs w:val="24"/>
                <w:lang w:val="it-IT"/>
              </w:rPr>
            </w:pPr>
            <w:r w:rsidRPr="00BB51F6">
              <w:rPr>
                <w:sz w:val="24"/>
                <w:szCs w:val="24"/>
                <w:lang w:val="it-IT"/>
              </w:rPr>
              <w:t xml:space="preserve">Punime ndihmëse në </w:t>
            </w:r>
            <w:r w:rsidRPr="00BB51F6">
              <w:rPr>
                <w:sz w:val="24"/>
                <w:szCs w:val="24"/>
                <w:lang w:val="sq-AL"/>
              </w:rPr>
              <w:t>muratim dhe suvatime</w:t>
            </w:r>
            <w:r w:rsidRPr="00BB51F6">
              <w:rPr>
                <w:sz w:val="24"/>
                <w:szCs w:val="24"/>
                <w:lang w:val="it-IT"/>
              </w:rPr>
              <w:t xml:space="preserve"> </w:t>
            </w:r>
          </w:p>
        </w:tc>
        <w:tc>
          <w:tcPr>
            <w:tcW w:w="890" w:type="dxa"/>
            <w:tcBorders>
              <w:top w:val="single" w:sz="2" w:space="0" w:color="000000"/>
              <w:left w:val="single" w:sz="12" w:space="0" w:color="000000"/>
              <w:bottom w:val="single" w:sz="4" w:space="0" w:color="000000"/>
              <w:right w:val="single" w:sz="4" w:space="0" w:color="000000"/>
            </w:tcBorders>
          </w:tcPr>
          <w:p w14:paraId="3592D887" w14:textId="77777777" w:rsidR="00FA1F94" w:rsidRPr="00BB51F6" w:rsidRDefault="00FA1F94" w:rsidP="00F2759D">
            <w:pPr>
              <w:jc w:val="both"/>
              <w:rPr>
                <w:sz w:val="24"/>
                <w:szCs w:val="24"/>
                <w:lang w:val="de-CH"/>
              </w:rPr>
            </w:pPr>
            <w:r w:rsidRPr="00BB51F6">
              <w:rPr>
                <w:sz w:val="24"/>
                <w:szCs w:val="24"/>
                <w:lang w:val="de-CH"/>
              </w:rPr>
              <w:t xml:space="preserve">       -</w:t>
            </w:r>
          </w:p>
        </w:tc>
        <w:tc>
          <w:tcPr>
            <w:tcW w:w="830" w:type="dxa"/>
            <w:tcBorders>
              <w:top w:val="single" w:sz="2" w:space="0" w:color="000000"/>
              <w:left w:val="single" w:sz="4" w:space="0" w:color="000000"/>
              <w:bottom w:val="single" w:sz="4" w:space="0" w:color="000000"/>
              <w:right w:val="double" w:sz="4" w:space="0" w:color="000000"/>
            </w:tcBorders>
          </w:tcPr>
          <w:p w14:paraId="5D8983E4" w14:textId="4671BE4B" w:rsidR="00FA1F94" w:rsidRPr="00BB51F6" w:rsidRDefault="007577F6" w:rsidP="00F2759D">
            <w:pPr>
              <w:jc w:val="both"/>
              <w:rPr>
                <w:sz w:val="24"/>
                <w:szCs w:val="24"/>
                <w:highlight w:val="yellow"/>
                <w:lang w:val="sq-AL"/>
              </w:rPr>
            </w:pPr>
            <w:r w:rsidRPr="00BB51F6">
              <w:rPr>
                <w:sz w:val="24"/>
                <w:szCs w:val="24"/>
                <w:lang w:val="sq-AL"/>
              </w:rPr>
              <w:t>8</w:t>
            </w:r>
            <w:r w:rsidR="00DC3B24" w:rsidRPr="00BB51F6">
              <w:rPr>
                <w:sz w:val="24"/>
                <w:szCs w:val="24"/>
                <w:lang w:val="sq-AL"/>
              </w:rPr>
              <w:t>4</w:t>
            </w:r>
          </w:p>
        </w:tc>
        <w:tc>
          <w:tcPr>
            <w:tcW w:w="1950" w:type="dxa"/>
            <w:tcBorders>
              <w:top w:val="single" w:sz="2" w:space="0" w:color="000000"/>
              <w:left w:val="single" w:sz="4" w:space="0" w:color="000000"/>
              <w:bottom w:val="single" w:sz="4" w:space="0" w:color="000000"/>
              <w:right w:val="double" w:sz="4" w:space="0" w:color="000000"/>
            </w:tcBorders>
          </w:tcPr>
          <w:p w14:paraId="2478492C" w14:textId="6C4A6DA9" w:rsidR="00FA1F94" w:rsidRPr="00BB51F6" w:rsidRDefault="00FA1F94" w:rsidP="00F2759D">
            <w:pPr>
              <w:jc w:val="both"/>
              <w:rPr>
                <w:sz w:val="22"/>
                <w:szCs w:val="22"/>
                <w:lang w:val="sq-AL"/>
              </w:rPr>
            </w:pPr>
            <w:r w:rsidRPr="00BB51F6">
              <w:rPr>
                <w:sz w:val="22"/>
                <w:szCs w:val="22"/>
                <w:lang w:val="sq-AL"/>
              </w:rPr>
              <w:t>NjN-02-II-0229-25</w:t>
            </w:r>
          </w:p>
        </w:tc>
      </w:tr>
      <w:tr w:rsidR="00BB51F6" w:rsidRPr="00BB51F6" w14:paraId="72FD2269" w14:textId="359BD927"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29736171" w14:textId="77777777" w:rsidR="00FA1F94" w:rsidRPr="00BB51F6" w:rsidRDefault="00FA1F94" w:rsidP="00F2759D">
            <w:pPr>
              <w:jc w:val="both"/>
              <w:rPr>
                <w:sz w:val="24"/>
                <w:szCs w:val="24"/>
                <w:lang w:val="sq-AL"/>
              </w:rPr>
            </w:pPr>
            <w:r w:rsidRPr="00BB51F6">
              <w:rPr>
                <w:sz w:val="24"/>
                <w:szCs w:val="24"/>
                <w:lang w:val="sq-AL"/>
              </w:rPr>
              <w:t>4</w:t>
            </w:r>
          </w:p>
        </w:tc>
        <w:tc>
          <w:tcPr>
            <w:tcW w:w="1530" w:type="dxa"/>
            <w:tcBorders>
              <w:top w:val="single" w:sz="2" w:space="0" w:color="000000"/>
              <w:left w:val="single" w:sz="12" w:space="0" w:color="000000"/>
              <w:bottom w:val="single" w:sz="4" w:space="0" w:color="000000"/>
              <w:right w:val="single" w:sz="12" w:space="0" w:color="000000"/>
            </w:tcBorders>
          </w:tcPr>
          <w:p w14:paraId="4A6DF3C2" w14:textId="78FE6852" w:rsidR="00FA1F94" w:rsidRPr="00BB51F6" w:rsidRDefault="009670C2" w:rsidP="00F2759D">
            <w:pPr>
              <w:jc w:val="both"/>
              <w:rPr>
                <w:sz w:val="22"/>
                <w:szCs w:val="22"/>
                <w:lang w:val="de-CH"/>
              </w:rPr>
            </w:pPr>
            <w:r w:rsidRPr="00BB51F6">
              <w:t>M-05-2397-26</w:t>
            </w:r>
          </w:p>
        </w:tc>
        <w:tc>
          <w:tcPr>
            <w:tcW w:w="5170" w:type="dxa"/>
            <w:tcBorders>
              <w:top w:val="single" w:sz="2" w:space="0" w:color="000000"/>
              <w:left w:val="single" w:sz="12" w:space="0" w:color="000000"/>
              <w:bottom w:val="single" w:sz="4" w:space="0" w:color="000000"/>
              <w:right w:val="single" w:sz="12" w:space="0" w:color="000000"/>
            </w:tcBorders>
          </w:tcPr>
          <w:p w14:paraId="772D2CCB" w14:textId="7147BE69" w:rsidR="00FA1F94" w:rsidRPr="00BB51F6" w:rsidRDefault="00FA1F94" w:rsidP="00F2759D">
            <w:pPr>
              <w:jc w:val="both"/>
              <w:rPr>
                <w:sz w:val="24"/>
                <w:szCs w:val="24"/>
                <w:lang w:val="sq-AL"/>
              </w:rPr>
            </w:pPr>
            <w:r w:rsidRPr="00BB51F6">
              <w:rPr>
                <w:sz w:val="24"/>
                <w:szCs w:val="24"/>
                <w:lang w:val="sq-AL"/>
              </w:rPr>
              <w:t xml:space="preserve">Punime </w:t>
            </w:r>
            <w:r w:rsidRPr="00BB51F6">
              <w:rPr>
                <w:sz w:val="24"/>
                <w:szCs w:val="24"/>
                <w:lang w:val="de-CH"/>
              </w:rPr>
              <w:t xml:space="preserve">ndihmëse në nënshtresa, shtresa niveluese dhe izoluese                                                           </w:t>
            </w:r>
          </w:p>
        </w:tc>
        <w:tc>
          <w:tcPr>
            <w:tcW w:w="890" w:type="dxa"/>
            <w:tcBorders>
              <w:top w:val="single" w:sz="2" w:space="0" w:color="000000"/>
              <w:left w:val="single" w:sz="12" w:space="0" w:color="000000"/>
              <w:bottom w:val="single" w:sz="4" w:space="0" w:color="000000"/>
              <w:right w:val="single" w:sz="4" w:space="0" w:color="000000"/>
            </w:tcBorders>
          </w:tcPr>
          <w:p w14:paraId="1B1C675A" w14:textId="77777777" w:rsidR="00FA1F94" w:rsidRPr="00BB51F6" w:rsidRDefault="00FA1F94" w:rsidP="00F2759D">
            <w:pPr>
              <w:tabs>
                <w:tab w:val="left" w:pos="285"/>
                <w:tab w:val="center" w:pos="425"/>
              </w:tabs>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2BB5A80F" w14:textId="114A411B" w:rsidR="00FA1F94" w:rsidRPr="00BB51F6" w:rsidRDefault="007577F6" w:rsidP="00F2759D">
            <w:pPr>
              <w:jc w:val="both"/>
              <w:rPr>
                <w:sz w:val="24"/>
                <w:szCs w:val="24"/>
                <w:lang w:val="sq-AL"/>
              </w:rPr>
            </w:pPr>
            <w:r w:rsidRPr="00BB51F6">
              <w:rPr>
                <w:sz w:val="24"/>
                <w:szCs w:val="24"/>
                <w:lang w:val="sq-AL"/>
              </w:rPr>
              <w:t>8</w:t>
            </w:r>
            <w:r w:rsidR="00DC3B24" w:rsidRPr="00BB51F6">
              <w:rPr>
                <w:sz w:val="24"/>
                <w:szCs w:val="24"/>
                <w:lang w:val="sq-AL"/>
              </w:rPr>
              <w:t>4</w:t>
            </w:r>
          </w:p>
        </w:tc>
        <w:tc>
          <w:tcPr>
            <w:tcW w:w="1950" w:type="dxa"/>
            <w:tcBorders>
              <w:top w:val="single" w:sz="2" w:space="0" w:color="000000"/>
              <w:left w:val="single" w:sz="4" w:space="0" w:color="000000"/>
              <w:bottom w:val="single" w:sz="4" w:space="0" w:color="000000"/>
              <w:right w:val="double" w:sz="4" w:space="0" w:color="000000"/>
            </w:tcBorders>
          </w:tcPr>
          <w:p w14:paraId="36E6818A" w14:textId="0D137E36" w:rsidR="00FA1F94" w:rsidRPr="00BB51F6" w:rsidRDefault="00FA1F94" w:rsidP="00F2759D">
            <w:pPr>
              <w:jc w:val="both"/>
              <w:rPr>
                <w:sz w:val="22"/>
                <w:szCs w:val="22"/>
                <w:lang w:val="sq-AL"/>
              </w:rPr>
            </w:pPr>
            <w:r w:rsidRPr="00BB51F6">
              <w:rPr>
                <w:sz w:val="22"/>
                <w:szCs w:val="22"/>
                <w:lang w:val="sq-AL"/>
              </w:rPr>
              <w:t>NjN-02-II-0230-25</w:t>
            </w:r>
          </w:p>
        </w:tc>
      </w:tr>
      <w:tr w:rsidR="00BB51F6" w:rsidRPr="00BB51F6" w14:paraId="152DD25D" w14:textId="440452D7" w:rsidTr="00A565C3">
        <w:trPr>
          <w:trHeight w:val="70"/>
        </w:trPr>
        <w:tc>
          <w:tcPr>
            <w:tcW w:w="630" w:type="dxa"/>
            <w:tcBorders>
              <w:top w:val="single" w:sz="2" w:space="0" w:color="000000"/>
              <w:left w:val="double" w:sz="4" w:space="0" w:color="000000"/>
              <w:bottom w:val="single" w:sz="4" w:space="0" w:color="000000"/>
              <w:right w:val="single" w:sz="12" w:space="0" w:color="000000"/>
            </w:tcBorders>
          </w:tcPr>
          <w:p w14:paraId="741E039D" w14:textId="77777777" w:rsidR="00FA1F94" w:rsidRPr="00BB51F6" w:rsidRDefault="00FA1F94" w:rsidP="00F2759D">
            <w:pPr>
              <w:jc w:val="both"/>
              <w:rPr>
                <w:sz w:val="24"/>
                <w:szCs w:val="24"/>
                <w:lang w:val="sq-AL"/>
              </w:rPr>
            </w:pPr>
            <w:r w:rsidRPr="00BB51F6">
              <w:rPr>
                <w:sz w:val="24"/>
                <w:szCs w:val="24"/>
                <w:lang w:val="sq-AL"/>
              </w:rPr>
              <w:lastRenderedPageBreak/>
              <w:t>5</w:t>
            </w:r>
          </w:p>
        </w:tc>
        <w:tc>
          <w:tcPr>
            <w:tcW w:w="1530" w:type="dxa"/>
            <w:tcBorders>
              <w:top w:val="single" w:sz="2" w:space="0" w:color="000000"/>
              <w:left w:val="single" w:sz="12" w:space="0" w:color="000000"/>
              <w:bottom w:val="single" w:sz="4" w:space="0" w:color="000000"/>
              <w:right w:val="single" w:sz="12" w:space="0" w:color="000000"/>
            </w:tcBorders>
          </w:tcPr>
          <w:p w14:paraId="3E7D8669" w14:textId="4B97984B" w:rsidR="00FA1F94" w:rsidRPr="00BB51F6" w:rsidRDefault="009670C2" w:rsidP="00F2759D">
            <w:pPr>
              <w:jc w:val="both"/>
              <w:rPr>
                <w:sz w:val="22"/>
                <w:szCs w:val="22"/>
                <w:lang w:val="de-CH"/>
              </w:rPr>
            </w:pPr>
            <w:r w:rsidRPr="00BB51F6">
              <w:t>M-05-2398-26</w:t>
            </w:r>
          </w:p>
        </w:tc>
        <w:tc>
          <w:tcPr>
            <w:tcW w:w="5170" w:type="dxa"/>
            <w:tcBorders>
              <w:top w:val="single" w:sz="2" w:space="0" w:color="000000"/>
              <w:left w:val="single" w:sz="12" w:space="0" w:color="000000"/>
              <w:bottom w:val="single" w:sz="4" w:space="0" w:color="000000"/>
              <w:right w:val="single" w:sz="12" w:space="0" w:color="000000"/>
            </w:tcBorders>
          </w:tcPr>
          <w:p w14:paraId="709A4508" w14:textId="2F200AC6" w:rsidR="00FA1F94" w:rsidRPr="00BB51F6" w:rsidRDefault="00FA1F94" w:rsidP="00F2759D">
            <w:pPr>
              <w:jc w:val="both"/>
              <w:rPr>
                <w:sz w:val="24"/>
                <w:szCs w:val="24"/>
                <w:lang w:val="sq-AL"/>
              </w:rPr>
            </w:pPr>
            <w:r w:rsidRPr="00BB51F6">
              <w:rPr>
                <w:sz w:val="24"/>
                <w:szCs w:val="24"/>
                <w:lang w:val="de-CH"/>
              </w:rPr>
              <w:t xml:space="preserve">Punime </w:t>
            </w:r>
            <w:r w:rsidRPr="00BB51F6">
              <w:rPr>
                <w:sz w:val="24"/>
                <w:szCs w:val="24"/>
                <w:lang w:val="it-IT"/>
              </w:rPr>
              <w:t>ndihmëse</w:t>
            </w:r>
            <w:r w:rsidRPr="00BB51F6">
              <w:rPr>
                <w:sz w:val="24"/>
                <w:szCs w:val="24"/>
                <w:lang w:val="de-CH"/>
              </w:rPr>
              <w:t xml:space="preserve"> gipsi, patinimi dhe lyerje   </w:t>
            </w:r>
          </w:p>
        </w:tc>
        <w:tc>
          <w:tcPr>
            <w:tcW w:w="890" w:type="dxa"/>
            <w:tcBorders>
              <w:top w:val="single" w:sz="2" w:space="0" w:color="000000"/>
              <w:left w:val="single" w:sz="12" w:space="0" w:color="000000"/>
              <w:bottom w:val="single" w:sz="4" w:space="0" w:color="000000"/>
              <w:right w:val="single" w:sz="4" w:space="0" w:color="000000"/>
            </w:tcBorders>
          </w:tcPr>
          <w:p w14:paraId="69572A68" w14:textId="77777777" w:rsidR="00FA1F94" w:rsidRPr="00BB51F6" w:rsidRDefault="00FA1F94" w:rsidP="00F2759D">
            <w:pPr>
              <w:tabs>
                <w:tab w:val="left" w:pos="285"/>
                <w:tab w:val="center" w:pos="425"/>
              </w:tabs>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5002C434" w14:textId="52F075BF" w:rsidR="00FA1F94" w:rsidRPr="00BB51F6" w:rsidRDefault="007577F6" w:rsidP="00F2759D">
            <w:pPr>
              <w:jc w:val="both"/>
              <w:rPr>
                <w:sz w:val="24"/>
                <w:szCs w:val="24"/>
                <w:lang w:val="sq-AL"/>
              </w:rPr>
            </w:pPr>
            <w:r w:rsidRPr="00BB51F6">
              <w:rPr>
                <w:sz w:val="24"/>
                <w:szCs w:val="24"/>
                <w:lang w:val="sq-AL"/>
              </w:rPr>
              <w:t>8</w:t>
            </w:r>
            <w:r w:rsidR="00DC3B24" w:rsidRPr="00BB51F6">
              <w:rPr>
                <w:sz w:val="24"/>
                <w:szCs w:val="24"/>
                <w:lang w:val="sq-AL"/>
              </w:rPr>
              <w:t>4</w:t>
            </w:r>
          </w:p>
        </w:tc>
        <w:tc>
          <w:tcPr>
            <w:tcW w:w="1950" w:type="dxa"/>
            <w:tcBorders>
              <w:top w:val="single" w:sz="2" w:space="0" w:color="000000"/>
              <w:left w:val="single" w:sz="4" w:space="0" w:color="000000"/>
              <w:bottom w:val="single" w:sz="4" w:space="0" w:color="000000"/>
              <w:right w:val="double" w:sz="4" w:space="0" w:color="000000"/>
            </w:tcBorders>
          </w:tcPr>
          <w:p w14:paraId="74EAD56C" w14:textId="7548BB50" w:rsidR="00FA1F94" w:rsidRPr="00BB51F6" w:rsidRDefault="00FA1F94" w:rsidP="00F2759D">
            <w:pPr>
              <w:jc w:val="both"/>
              <w:rPr>
                <w:sz w:val="22"/>
                <w:szCs w:val="22"/>
                <w:lang w:val="sq-AL"/>
              </w:rPr>
            </w:pPr>
            <w:r w:rsidRPr="00BB51F6">
              <w:rPr>
                <w:sz w:val="22"/>
                <w:szCs w:val="22"/>
                <w:lang w:val="sq-AL"/>
              </w:rPr>
              <w:t>NjN-02-II-0231-25</w:t>
            </w:r>
          </w:p>
        </w:tc>
      </w:tr>
      <w:tr w:rsidR="00BB51F6" w:rsidRPr="00BB51F6" w14:paraId="3CA85561" w14:textId="700A8FD6"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19EBFA9A" w14:textId="77777777" w:rsidR="00FA1F94" w:rsidRPr="00BB51F6" w:rsidRDefault="00FA1F94" w:rsidP="00F2759D">
            <w:pPr>
              <w:jc w:val="both"/>
              <w:rPr>
                <w:sz w:val="24"/>
                <w:szCs w:val="24"/>
                <w:lang w:val="sq-AL"/>
              </w:rPr>
            </w:pPr>
            <w:r w:rsidRPr="00BB51F6">
              <w:rPr>
                <w:sz w:val="24"/>
                <w:szCs w:val="24"/>
                <w:lang w:val="sq-AL"/>
              </w:rPr>
              <w:t>6</w:t>
            </w:r>
          </w:p>
        </w:tc>
        <w:tc>
          <w:tcPr>
            <w:tcW w:w="1530" w:type="dxa"/>
            <w:tcBorders>
              <w:top w:val="single" w:sz="2" w:space="0" w:color="000000"/>
              <w:left w:val="single" w:sz="12" w:space="0" w:color="000000"/>
              <w:bottom w:val="single" w:sz="4" w:space="0" w:color="000000"/>
              <w:right w:val="single" w:sz="12" w:space="0" w:color="000000"/>
            </w:tcBorders>
          </w:tcPr>
          <w:p w14:paraId="0CF99DFF" w14:textId="0D86849D" w:rsidR="00FA1F94" w:rsidRPr="00BB51F6" w:rsidRDefault="009670C2" w:rsidP="00F2759D">
            <w:pPr>
              <w:jc w:val="both"/>
              <w:rPr>
                <w:sz w:val="22"/>
                <w:szCs w:val="22"/>
                <w:lang w:val="de-CH"/>
              </w:rPr>
            </w:pPr>
            <w:r w:rsidRPr="00BB51F6">
              <w:t>M-05-2399-26</w:t>
            </w:r>
          </w:p>
        </w:tc>
        <w:tc>
          <w:tcPr>
            <w:tcW w:w="5170" w:type="dxa"/>
            <w:tcBorders>
              <w:top w:val="single" w:sz="2" w:space="0" w:color="000000"/>
              <w:left w:val="single" w:sz="12" w:space="0" w:color="000000"/>
              <w:bottom w:val="single" w:sz="4" w:space="0" w:color="000000"/>
              <w:right w:val="single" w:sz="12" w:space="0" w:color="000000"/>
            </w:tcBorders>
          </w:tcPr>
          <w:p w14:paraId="5F2EEE04" w14:textId="77777777" w:rsidR="00FA1F94" w:rsidRPr="00BB51F6" w:rsidRDefault="00FA1F94" w:rsidP="00F2759D">
            <w:pPr>
              <w:jc w:val="both"/>
              <w:rPr>
                <w:sz w:val="24"/>
                <w:szCs w:val="24"/>
                <w:lang w:val="sq-AL"/>
              </w:rPr>
            </w:pPr>
            <w:r w:rsidRPr="00BB51F6">
              <w:rPr>
                <w:sz w:val="24"/>
                <w:szCs w:val="24"/>
                <w:lang w:val="sq-AL"/>
              </w:rPr>
              <w:t xml:space="preserve">Punime </w:t>
            </w:r>
            <w:r w:rsidRPr="00BB51F6">
              <w:rPr>
                <w:sz w:val="24"/>
                <w:szCs w:val="24"/>
                <w:lang w:val="de-CH"/>
              </w:rPr>
              <w:t xml:space="preserve">ndihmëse në </w:t>
            </w:r>
            <w:r w:rsidRPr="00BB51F6">
              <w:rPr>
                <w:sz w:val="24"/>
                <w:szCs w:val="24"/>
                <w:lang w:val="sq-AL"/>
              </w:rPr>
              <w:t>shtrim dhe veshje me pllaka</w:t>
            </w:r>
          </w:p>
        </w:tc>
        <w:tc>
          <w:tcPr>
            <w:tcW w:w="890" w:type="dxa"/>
            <w:tcBorders>
              <w:top w:val="single" w:sz="2" w:space="0" w:color="000000"/>
              <w:left w:val="single" w:sz="12" w:space="0" w:color="000000"/>
              <w:bottom w:val="single" w:sz="4" w:space="0" w:color="000000"/>
              <w:right w:val="single" w:sz="4" w:space="0" w:color="000000"/>
            </w:tcBorders>
          </w:tcPr>
          <w:p w14:paraId="266DFA01" w14:textId="77777777" w:rsidR="00FA1F94" w:rsidRPr="00BB51F6" w:rsidRDefault="00FA1F94" w:rsidP="00F2759D">
            <w:pPr>
              <w:tabs>
                <w:tab w:val="left" w:pos="285"/>
                <w:tab w:val="center" w:pos="425"/>
              </w:tabs>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641CB714" w14:textId="153A475A" w:rsidR="00FA1F94" w:rsidRPr="00BB51F6" w:rsidRDefault="00315775" w:rsidP="00F2759D">
            <w:pPr>
              <w:jc w:val="both"/>
              <w:rPr>
                <w:sz w:val="24"/>
                <w:szCs w:val="24"/>
                <w:lang w:val="sq-AL"/>
              </w:rPr>
            </w:pPr>
            <w:r w:rsidRPr="00BB51F6">
              <w:rPr>
                <w:sz w:val="24"/>
                <w:szCs w:val="24"/>
                <w:lang w:val="sq-AL"/>
              </w:rPr>
              <w:t>4</w:t>
            </w:r>
            <w:r w:rsidR="00DC3B24" w:rsidRPr="00BB51F6">
              <w:rPr>
                <w:sz w:val="24"/>
                <w:szCs w:val="24"/>
                <w:lang w:val="sq-AL"/>
              </w:rPr>
              <w:t>5</w:t>
            </w:r>
          </w:p>
        </w:tc>
        <w:tc>
          <w:tcPr>
            <w:tcW w:w="1950" w:type="dxa"/>
            <w:tcBorders>
              <w:top w:val="single" w:sz="2" w:space="0" w:color="000000"/>
              <w:left w:val="single" w:sz="4" w:space="0" w:color="000000"/>
              <w:bottom w:val="single" w:sz="4" w:space="0" w:color="000000"/>
              <w:right w:val="double" w:sz="4" w:space="0" w:color="000000"/>
            </w:tcBorders>
          </w:tcPr>
          <w:p w14:paraId="603CEB78" w14:textId="0C5D12D5" w:rsidR="00FA1F94" w:rsidRPr="00BB51F6" w:rsidRDefault="00FA1F94" w:rsidP="00F2759D">
            <w:pPr>
              <w:jc w:val="both"/>
              <w:rPr>
                <w:sz w:val="22"/>
                <w:szCs w:val="22"/>
                <w:lang w:val="sq-AL"/>
              </w:rPr>
            </w:pPr>
            <w:r w:rsidRPr="00BB51F6">
              <w:rPr>
                <w:sz w:val="22"/>
                <w:szCs w:val="22"/>
                <w:lang w:val="sq-AL"/>
              </w:rPr>
              <w:t>NjN-02-II-0232-25</w:t>
            </w:r>
          </w:p>
        </w:tc>
      </w:tr>
      <w:tr w:rsidR="00BB51F6" w:rsidRPr="00BB51F6" w14:paraId="3F00F182" w14:textId="1C2235A2"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20E03F49" w14:textId="77777777" w:rsidR="00FA1F94" w:rsidRPr="00BB51F6" w:rsidRDefault="00FA1F94" w:rsidP="00F2759D">
            <w:pPr>
              <w:jc w:val="both"/>
              <w:rPr>
                <w:b/>
                <w:sz w:val="24"/>
                <w:szCs w:val="24"/>
                <w:lang w:val="sq-AL"/>
              </w:rPr>
            </w:pPr>
            <w:r w:rsidRPr="00BB51F6">
              <w:rPr>
                <w:b/>
                <w:sz w:val="24"/>
                <w:szCs w:val="24"/>
                <w:lang w:val="sq-AL"/>
              </w:rPr>
              <w:t>7</w:t>
            </w:r>
          </w:p>
        </w:tc>
        <w:tc>
          <w:tcPr>
            <w:tcW w:w="1530" w:type="dxa"/>
            <w:tcBorders>
              <w:top w:val="single" w:sz="2" w:space="0" w:color="000000"/>
              <w:left w:val="single" w:sz="12" w:space="0" w:color="000000"/>
              <w:bottom w:val="single" w:sz="4" w:space="0" w:color="000000"/>
              <w:right w:val="single" w:sz="12" w:space="0" w:color="000000"/>
            </w:tcBorders>
          </w:tcPr>
          <w:p w14:paraId="55E88D37" w14:textId="3A788F70" w:rsidR="00FA1F94" w:rsidRPr="00BB51F6" w:rsidRDefault="009670C2" w:rsidP="00F2759D">
            <w:pPr>
              <w:jc w:val="both"/>
              <w:rPr>
                <w:sz w:val="22"/>
                <w:szCs w:val="22"/>
                <w:lang w:val="de-CH"/>
              </w:rPr>
            </w:pPr>
            <w:r w:rsidRPr="00BB51F6">
              <w:t>M-05-2400-26</w:t>
            </w:r>
          </w:p>
        </w:tc>
        <w:tc>
          <w:tcPr>
            <w:tcW w:w="5170" w:type="dxa"/>
            <w:tcBorders>
              <w:top w:val="single" w:sz="2" w:space="0" w:color="000000"/>
              <w:left w:val="single" w:sz="12" w:space="0" w:color="000000"/>
              <w:bottom w:val="single" w:sz="4" w:space="0" w:color="000000"/>
              <w:right w:val="single" w:sz="12" w:space="0" w:color="000000"/>
            </w:tcBorders>
          </w:tcPr>
          <w:p w14:paraId="557E4B93" w14:textId="7B4A26B7" w:rsidR="00FA1F94" w:rsidRPr="00BB51F6" w:rsidRDefault="00FA1F94" w:rsidP="00F2759D">
            <w:pPr>
              <w:jc w:val="both"/>
              <w:rPr>
                <w:sz w:val="24"/>
                <w:szCs w:val="24"/>
                <w:lang w:val="sq-AL"/>
              </w:rPr>
            </w:pPr>
            <w:r w:rsidRPr="00BB51F6">
              <w:rPr>
                <w:sz w:val="24"/>
                <w:szCs w:val="24"/>
                <w:lang w:val="fi-FI"/>
              </w:rPr>
              <w:t xml:space="preserve">Punime </w:t>
            </w:r>
            <w:r w:rsidRPr="00BB51F6">
              <w:rPr>
                <w:sz w:val="24"/>
                <w:szCs w:val="24"/>
                <w:lang w:val="de-CH"/>
              </w:rPr>
              <w:t xml:space="preserve">ndihmëse në veshje fasadash              </w:t>
            </w:r>
          </w:p>
        </w:tc>
        <w:tc>
          <w:tcPr>
            <w:tcW w:w="890" w:type="dxa"/>
            <w:tcBorders>
              <w:top w:val="single" w:sz="2" w:space="0" w:color="000000"/>
              <w:left w:val="single" w:sz="12" w:space="0" w:color="000000"/>
              <w:bottom w:val="single" w:sz="4" w:space="0" w:color="000000"/>
              <w:right w:val="single" w:sz="4" w:space="0" w:color="000000"/>
            </w:tcBorders>
          </w:tcPr>
          <w:p w14:paraId="69262303" w14:textId="77777777" w:rsidR="00FA1F94" w:rsidRPr="00BB51F6" w:rsidRDefault="00FA1F94" w:rsidP="00F2759D">
            <w:pPr>
              <w:tabs>
                <w:tab w:val="left" w:pos="285"/>
                <w:tab w:val="center" w:pos="425"/>
              </w:tabs>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771A1768" w14:textId="028745C7" w:rsidR="00FA1F94" w:rsidRPr="00BB51F6" w:rsidRDefault="00315775" w:rsidP="00F2759D">
            <w:pPr>
              <w:jc w:val="both"/>
              <w:rPr>
                <w:sz w:val="24"/>
                <w:szCs w:val="24"/>
                <w:lang w:val="sq-AL"/>
              </w:rPr>
            </w:pPr>
            <w:r w:rsidRPr="00BB51F6">
              <w:rPr>
                <w:sz w:val="24"/>
                <w:szCs w:val="24"/>
                <w:lang w:val="sq-AL"/>
              </w:rPr>
              <w:t>4</w:t>
            </w:r>
            <w:r w:rsidR="00DC3B24" w:rsidRPr="00BB51F6">
              <w:rPr>
                <w:sz w:val="24"/>
                <w:szCs w:val="24"/>
                <w:lang w:val="sq-AL"/>
              </w:rPr>
              <w:t>5</w:t>
            </w:r>
          </w:p>
        </w:tc>
        <w:tc>
          <w:tcPr>
            <w:tcW w:w="1950" w:type="dxa"/>
            <w:tcBorders>
              <w:top w:val="single" w:sz="2" w:space="0" w:color="000000"/>
              <w:left w:val="single" w:sz="4" w:space="0" w:color="000000"/>
              <w:bottom w:val="single" w:sz="4" w:space="0" w:color="000000"/>
              <w:right w:val="double" w:sz="4" w:space="0" w:color="000000"/>
            </w:tcBorders>
          </w:tcPr>
          <w:p w14:paraId="677055ED" w14:textId="302F4689" w:rsidR="00FA1F94" w:rsidRPr="00BB51F6" w:rsidRDefault="00FA1F94" w:rsidP="00F2759D">
            <w:pPr>
              <w:jc w:val="both"/>
              <w:rPr>
                <w:sz w:val="22"/>
                <w:szCs w:val="22"/>
                <w:lang w:val="sq-AL"/>
              </w:rPr>
            </w:pPr>
            <w:r w:rsidRPr="00BB51F6">
              <w:rPr>
                <w:sz w:val="22"/>
                <w:szCs w:val="22"/>
                <w:lang w:val="sq-AL"/>
              </w:rPr>
              <w:t>NjN-02-II-0233-25</w:t>
            </w:r>
          </w:p>
        </w:tc>
      </w:tr>
      <w:tr w:rsidR="00BB51F6" w:rsidRPr="00BB51F6" w14:paraId="080117C1" w14:textId="5B9D4947"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223DE477" w14:textId="77777777" w:rsidR="00FA1F94" w:rsidRPr="00BB51F6" w:rsidRDefault="00FA1F94" w:rsidP="00F2759D">
            <w:pPr>
              <w:jc w:val="both"/>
              <w:rPr>
                <w:sz w:val="24"/>
                <w:szCs w:val="24"/>
                <w:lang w:val="sq-AL"/>
              </w:rPr>
            </w:pPr>
            <w:r w:rsidRPr="00BB51F6">
              <w:rPr>
                <w:sz w:val="24"/>
                <w:szCs w:val="24"/>
                <w:lang w:val="sq-AL"/>
              </w:rPr>
              <w:t>8</w:t>
            </w:r>
          </w:p>
        </w:tc>
        <w:tc>
          <w:tcPr>
            <w:tcW w:w="1530" w:type="dxa"/>
            <w:tcBorders>
              <w:top w:val="single" w:sz="2" w:space="0" w:color="000000"/>
              <w:left w:val="single" w:sz="12" w:space="0" w:color="000000"/>
              <w:bottom w:val="single" w:sz="4" w:space="0" w:color="000000"/>
              <w:right w:val="single" w:sz="12" w:space="0" w:color="000000"/>
            </w:tcBorders>
          </w:tcPr>
          <w:p w14:paraId="3B7273B6" w14:textId="790C1E4B" w:rsidR="00FA1F94" w:rsidRPr="00BB51F6" w:rsidRDefault="009670C2" w:rsidP="00F2759D">
            <w:pPr>
              <w:jc w:val="both"/>
              <w:rPr>
                <w:sz w:val="22"/>
                <w:szCs w:val="22"/>
                <w:lang w:val="de-CH"/>
              </w:rPr>
            </w:pPr>
            <w:r w:rsidRPr="00BB51F6">
              <w:t>M-05-2401-26</w:t>
            </w:r>
          </w:p>
        </w:tc>
        <w:tc>
          <w:tcPr>
            <w:tcW w:w="5170" w:type="dxa"/>
            <w:tcBorders>
              <w:top w:val="single" w:sz="2" w:space="0" w:color="000000"/>
              <w:left w:val="single" w:sz="12" w:space="0" w:color="000000"/>
              <w:bottom w:val="single" w:sz="4" w:space="0" w:color="000000"/>
              <w:right w:val="single" w:sz="12" w:space="0" w:color="000000"/>
            </w:tcBorders>
          </w:tcPr>
          <w:p w14:paraId="30CDD5B9" w14:textId="77777777" w:rsidR="00FA1F94" w:rsidRPr="00BB51F6" w:rsidRDefault="00FA1F94" w:rsidP="00F2759D">
            <w:pPr>
              <w:jc w:val="both"/>
              <w:rPr>
                <w:sz w:val="24"/>
                <w:szCs w:val="24"/>
                <w:lang w:val="sq-AL"/>
              </w:rPr>
            </w:pPr>
            <w:r w:rsidRPr="00BB51F6">
              <w:rPr>
                <w:sz w:val="24"/>
                <w:szCs w:val="24"/>
                <w:lang w:val="sq-AL"/>
              </w:rPr>
              <w:t xml:space="preserve">Punime </w:t>
            </w:r>
            <w:r w:rsidRPr="00BB51F6">
              <w:rPr>
                <w:sz w:val="24"/>
                <w:szCs w:val="24"/>
                <w:lang w:val="de-CH"/>
              </w:rPr>
              <w:t>ndihmëse në nd</w:t>
            </w:r>
            <w:r w:rsidRPr="00BB51F6">
              <w:rPr>
                <w:sz w:val="24"/>
                <w:szCs w:val="24"/>
                <w:lang w:val="sq-AL"/>
              </w:rPr>
              <w:t xml:space="preserve">ërtim çatie dhe tarrace </w:t>
            </w:r>
          </w:p>
        </w:tc>
        <w:tc>
          <w:tcPr>
            <w:tcW w:w="890" w:type="dxa"/>
            <w:tcBorders>
              <w:top w:val="single" w:sz="2" w:space="0" w:color="000000"/>
              <w:left w:val="single" w:sz="12" w:space="0" w:color="000000"/>
              <w:bottom w:val="single" w:sz="4" w:space="0" w:color="000000"/>
              <w:right w:val="single" w:sz="4" w:space="0" w:color="000000"/>
            </w:tcBorders>
          </w:tcPr>
          <w:p w14:paraId="638CF46B" w14:textId="77777777" w:rsidR="00FA1F94" w:rsidRPr="00BB51F6" w:rsidRDefault="00FA1F94" w:rsidP="00F2759D">
            <w:pPr>
              <w:tabs>
                <w:tab w:val="left" w:pos="285"/>
                <w:tab w:val="center" w:pos="425"/>
              </w:tabs>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3189A163" w14:textId="1C671B22" w:rsidR="00FA1F94" w:rsidRPr="00BB51F6" w:rsidRDefault="00FA1F94" w:rsidP="00F2759D">
            <w:pPr>
              <w:jc w:val="both"/>
              <w:rPr>
                <w:sz w:val="24"/>
                <w:szCs w:val="24"/>
                <w:lang w:val="sq-AL"/>
              </w:rPr>
            </w:pPr>
            <w:r w:rsidRPr="00BB51F6">
              <w:rPr>
                <w:sz w:val="24"/>
                <w:szCs w:val="24"/>
                <w:lang w:val="sq-AL"/>
              </w:rPr>
              <w:t>3</w:t>
            </w:r>
            <w:r w:rsidR="00DC3B24" w:rsidRPr="00BB51F6">
              <w:rPr>
                <w:sz w:val="24"/>
                <w:szCs w:val="24"/>
                <w:lang w:val="sq-AL"/>
              </w:rPr>
              <w:t>3</w:t>
            </w:r>
          </w:p>
        </w:tc>
        <w:tc>
          <w:tcPr>
            <w:tcW w:w="1950" w:type="dxa"/>
            <w:tcBorders>
              <w:top w:val="single" w:sz="2" w:space="0" w:color="000000"/>
              <w:left w:val="single" w:sz="4" w:space="0" w:color="000000"/>
              <w:bottom w:val="single" w:sz="4" w:space="0" w:color="000000"/>
              <w:right w:val="double" w:sz="4" w:space="0" w:color="000000"/>
            </w:tcBorders>
          </w:tcPr>
          <w:p w14:paraId="3C10FD03" w14:textId="2A500E9F" w:rsidR="00FA1F94" w:rsidRPr="00BB51F6" w:rsidRDefault="00FA1F94" w:rsidP="00F2759D">
            <w:pPr>
              <w:jc w:val="both"/>
              <w:rPr>
                <w:sz w:val="22"/>
                <w:szCs w:val="22"/>
                <w:lang w:val="sq-AL"/>
              </w:rPr>
            </w:pPr>
            <w:r w:rsidRPr="00BB51F6">
              <w:rPr>
                <w:sz w:val="22"/>
                <w:szCs w:val="22"/>
                <w:lang w:val="sq-AL"/>
              </w:rPr>
              <w:t>NjN-02-II-0234-25</w:t>
            </w:r>
          </w:p>
        </w:tc>
      </w:tr>
      <w:tr w:rsidR="00BB51F6" w:rsidRPr="00BB51F6" w14:paraId="3D96DCF6" w14:textId="72C73C38" w:rsidTr="00A565C3">
        <w:trPr>
          <w:trHeight w:val="300"/>
        </w:trPr>
        <w:tc>
          <w:tcPr>
            <w:tcW w:w="630" w:type="dxa"/>
            <w:tcBorders>
              <w:top w:val="single" w:sz="2" w:space="0" w:color="000000"/>
              <w:left w:val="double" w:sz="4" w:space="0" w:color="000000"/>
              <w:bottom w:val="single" w:sz="12" w:space="0" w:color="000000"/>
              <w:right w:val="single" w:sz="12" w:space="0" w:color="000000"/>
            </w:tcBorders>
          </w:tcPr>
          <w:p w14:paraId="2CF8F0DA" w14:textId="77777777" w:rsidR="00FA1F94" w:rsidRPr="00BB51F6" w:rsidRDefault="00FA1F94" w:rsidP="00F2759D">
            <w:pPr>
              <w:jc w:val="both"/>
              <w:rPr>
                <w:sz w:val="24"/>
                <w:szCs w:val="24"/>
                <w:lang w:val="sq-AL"/>
              </w:rPr>
            </w:pPr>
            <w:r w:rsidRPr="00BB51F6">
              <w:rPr>
                <w:sz w:val="24"/>
                <w:szCs w:val="24"/>
                <w:lang w:val="sq-AL"/>
              </w:rPr>
              <w:t>9</w:t>
            </w:r>
          </w:p>
        </w:tc>
        <w:tc>
          <w:tcPr>
            <w:tcW w:w="1530" w:type="dxa"/>
            <w:tcBorders>
              <w:top w:val="single" w:sz="2" w:space="0" w:color="000000"/>
              <w:left w:val="single" w:sz="12" w:space="0" w:color="000000"/>
              <w:bottom w:val="single" w:sz="12" w:space="0" w:color="000000"/>
              <w:right w:val="single" w:sz="12" w:space="0" w:color="000000"/>
            </w:tcBorders>
          </w:tcPr>
          <w:p w14:paraId="653C9556" w14:textId="5F72ABFF" w:rsidR="00FA1F94" w:rsidRPr="00BB51F6" w:rsidRDefault="009670C2" w:rsidP="00F2759D">
            <w:pPr>
              <w:jc w:val="both"/>
              <w:rPr>
                <w:sz w:val="24"/>
                <w:szCs w:val="24"/>
                <w:lang w:val="sq-AL"/>
              </w:rPr>
            </w:pPr>
            <w:r w:rsidRPr="00BB51F6">
              <w:t>M-05-2402-26</w:t>
            </w:r>
          </w:p>
        </w:tc>
        <w:tc>
          <w:tcPr>
            <w:tcW w:w="5170" w:type="dxa"/>
            <w:tcBorders>
              <w:top w:val="single" w:sz="2" w:space="0" w:color="000000"/>
              <w:left w:val="single" w:sz="12" w:space="0" w:color="000000"/>
              <w:bottom w:val="single" w:sz="12" w:space="0" w:color="000000"/>
              <w:right w:val="single" w:sz="12" w:space="0" w:color="000000"/>
            </w:tcBorders>
          </w:tcPr>
          <w:p w14:paraId="603A02A5" w14:textId="66BC440C" w:rsidR="00FA1F94" w:rsidRPr="00BB51F6" w:rsidRDefault="00FA1F94" w:rsidP="00F2759D">
            <w:pPr>
              <w:jc w:val="both"/>
              <w:rPr>
                <w:sz w:val="24"/>
                <w:szCs w:val="24"/>
                <w:lang w:val="sq-AL"/>
              </w:rPr>
            </w:pPr>
            <w:r w:rsidRPr="00BB51F6">
              <w:rPr>
                <w:sz w:val="24"/>
                <w:szCs w:val="24"/>
                <w:lang w:val="sq-AL"/>
              </w:rPr>
              <w:t xml:space="preserve">Punime ndihmëse në ndërtim rrugësh           </w:t>
            </w:r>
          </w:p>
        </w:tc>
        <w:tc>
          <w:tcPr>
            <w:tcW w:w="890" w:type="dxa"/>
            <w:tcBorders>
              <w:top w:val="single" w:sz="2" w:space="0" w:color="000000"/>
              <w:left w:val="single" w:sz="12" w:space="0" w:color="000000"/>
              <w:bottom w:val="single" w:sz="12" w:space="0" w:color="000000"/>
              <w:right w:val="single" w:sz="4" w:space="0" w:color="000000"/>
            </w:tcBorders>
          </w:tcPr>
          <w:p w14:paraId="2C845E31" w14:textId="77777777" w:rsidR="00FA1F94" w:rsidRPr="00BB51F6" w:rsidRDefault="00FA1F94" w:rsidP="00F2759D">
            <w:pPr>
              <w:jc w:val="both"/>
              <w:rPr>
                <w:sz w:val="24"/>
                <w:szCs w:val="24"/>
                <w:lang w:val="it-IT"/>
              </w:rPr>
            </w:pPr>
            <w:r w:rsidRPr="00BB51F6">
              <w:rPr>
                <w:sz w:val="24"/>
                <w:szCs w:val="24"/>
                <w:lang w:val="it-IT"/>
              </w:rPr>
              <w:t>-</w:t>
            </w:r>
          </w:p>
        </w:tc>
        <w:tc>
          <w:tcPr>
            <w:tcW w:w="830" w:type="dxa"/>
            <w:tcBorders>
              <w:top w:val="single" w:sz="2" w:space="0" w:color="000000"/>
              <w:left w:val="single" w:sz="4" w:space="0" w:color="000000"/>
              <w:bottom w:val="single" w:sz="12" w:space="0" w:color="000000"/>
              <w:right w:val="double" w:sz="4" w:space="0" w:color="000000"/>
            </w:tcBorders>
          </w:tcPr>
          <w:p w14:paraId="6D1E4701" w14:textId="77777777" w:rsidR="00FA1F94" w:rsidRPr="00BB51F6" w:rsidRDefault="00FA1F94" w:rsidP="00F2759D">
            <w:pPr>
              <w:jc w:val="both"/>
              <w:rPr>
                <w:sz w:val="24"/>
                <w:szCs w:val="24"/>
                <w:lang w:val="sq-AL"/>
              </w:rPr>
            </w:pPr>
            <w:r w:rsidRPr="00BB51F6">
              <w:rPr>
                <w:sz w:val="24"/>
                <w:szCs w:val="24"/>
                <w:lang w:val="sq-AL"/>
              </w:rPr>
              <w:t>33</w:t>
            </w:r>
          </w:p>
        </w:tc>
        <w:tc>
          <w:tcPr>
            <w:tcW w:w="1950" w:type="dxa"/>
            <w:tcBorders>
              <w:top w:val="single" w:sz="2" w:space="0" w:color="000000"/>
              <w:left w:val="single" w:sz="4" w:space="0" w:color="000000"/>
              <w:bottom w:val="single" w:sz="12" w:space="0" w:color="000000"/>
              <w:right w:val="double" w:sz="4" w:space="0" w:color="000000"/>
            </w:tcBorders>
          </w:tcPr>
          <w:p w14:paraId="605E3245" w14:textId="1A648A86" w:rsidR="00FA1F94" w:rsidRPr="00BB51F6" w:rsidRDefault="00FA1F94" w:rsidP="00F2759D">
            <w:pPr>
              <w:jc w:val="both"/>
              <w:rPr>
                <w:sz w:val="22"/>
                <w:szCs w:val="22"/>
                <w:lang w:val="sq-AL"/>
              </w:rPr>
            </w:pPr>
            <w:r w:rsidRPr="00BB51F6">
              <w:rPr>
                <w:sz w:val="22"/>
                <w:szCs w:val="22"/>
                <w:lang w:val="sq-AL"/>
              </w:rPr>
              <w:t>NjN-02-II-0235-25</w:t>
            </w:r>
          </w:p>
        </w:tc>
      </w:tr>
      <w:tr w:rsidR="00BB51F6" w:rsidRPr="00BB51F6" w14:paraId="28E104EF" w14:textId="18BB59B6" w:rsidTr="00A565C3">
        <w:trPr>
          <w:trHeight w:val="300"/>
        </w:trPr>
        <w:tc>
          <w:tcPr>
            <w:tcW w:w="630" w:type="dxa"/>
            <w:tcBorders>
              <w:top w:val="single" w:sz="12" w:space="0" w:color="000000"/>
              <w:left w:val="double" w:sz="4" w:space="0" w:color="000000"/>
              <w:bottom w:val="single" w:sz="12" w:space="0" w:color="000000"/>
              <w:right w:val="single" w:sz="12" w:space="0" w:color="000000"/>
            </w:tcBorders>
            <w:shd w:val="clear" w:color="auto" w:fill="D9D9D9"/>
          </w:tcPr>
          <w:p w14:paraId="5FA79CE9" w14:textId="77777777" w:rsidR="00FA1F94" w:rsidRPr="00BB51F6" w:rsidRDefault="00FA1F94" w:rsidP="00F2759D">
            <w:pPr>
              <w:jc w:val="both"/>
              <w:rPr>
                <w:sz w:val="24"/>
                <w:szCs w:val="24"/>
                <w:lang w:val="sq-AL"/>
              </w:rPr>
            </w:pPr>
            <w:r w:rsidRPr="00BB51F6">
              <w:rPr>
                <w:b/>
                <w:sz w:val="24"/>
                <w:szCs w:val="24"/>
                <w:lang w:val="sq-AL"/>
              </w:rPr>
              <w:t>D</w:t>
            </w:r>
            <w:r w:rsidRPr="00BB51F6">
              <w:rPr>
                <w:sz w:val="24"/>
                <w:szCs w:val="24"/>
                <w:lang w:val="sq-AL"/>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9D9D9"/>
          </w:tcPr>
          <w:p w14:paraId="3C3B84CA" w14:textId="77777777" w:rsidR="00FA1F94" w:rsidRPr="00BB51F6" w:rsidRDefault="00FA1F94" w:rsidP="00F2759D">
            <w:pPr>
              <w:jc w:val="both"/>
              <w:rPr>
                <w:b/>
                <w:sz w:val="24"/>
                <w:szCs w:val="24"/>
                <w:lang w:val="sq-AL"/>
              </w:rPr>
            </w:pPr>
          </w:p>
        </w:tc>
        <w:tc>
          <w:tcPr>
            <w:tcW w:w="5170" w:type="dxa"/>
            <w:tcBorders>
              <w:top w:val="single" w:sz="12" w:space="0" w:color="000000"/>
              <w:left w:val="single" w:sz="12" w:space="0" w:color="000000"/>
              <w:bottom w:val="single" w:sz="12" w:space="0" w:color="000000"/>
              <w:right w:val="single" w:sz="12" w:space="0" w:color="000000"/>
            </w:tcBorders>
            <w:shd w:val="clear" w:color="auto" w:fill="D9D9D9"/>
          </w:tcPr>
          <w:p w14:paraId="526213AC" w14:textId="77777777" w:rsidR="00FA1F94" w:rsidRPr="00BB51F6" w:rsidRDefault="00FA1F94" w:rsidP="00F2759D">
            <w:pPr>
              <w:jc w:val="both"/>
              <w:rPr>
                <w:b/>
                <w:sz w:val="24"/>
                <w:szCs w:val="24"/>
                <w:lang w:val="sq-AL"/>
              </w:rPr>
            </w:pPr>
            <w:r w:rsidRPr="00BB51F6">
              <w:rPr>
                <w:b/>
                <w:sz w:val="24"/>
                <w:szCs w:val="24"/>
                <w:lang w:val="sq-AL"/>
              </w:rPr>
              <w:t xml:space="preserve">Modulet e praktikës profesionale me zgjedhje të detyruar                                                            </w:t>
            </w:r>
            <w:r w:rsidRPr="00BB51F6">
              <w:rPr>
                <w:sz w:val="24"/>
                <w:szCs w:val="24"/>
                <w:lang w:val="sq-AL"/>
              </w:rPr>
              <w:t>(Gjithsej)</w:t>
            </w:r>
          </w:p>
        </w:tc>
        <w:tc>
          <w:tcPr>
            <w:tcW w:w="890" w:type="dxa"/>
            <w:tcBorders>
              <w:top w:val="single" w:sz="12" w:space="0" w:color="000000"/>
              <w:left w:val="single" w:sz="12" w:space="0" w:color="000000"/>
              <w:bottom w:val="single" w:sz="12" w:space="0" w:color="000000"/>
              <w:right w:val="single" w:sz="4" w:space="0" w:color="000000"/>
            </w:tcBorders>
            <w:shd w:val="clear" w:color="auto" w:fill="D9D9D9"/>
          </w:tcPr>
          <w:p w14:paraId="1799829B" w14:textId="77777777" w:rsidR="00FA1F94" w:rsidRPr="00BB51F6" w:rsidRDefault="00FA1F94" w:rsidP="00F2759D">
            <w:pPr>
              <w:jc w:val="both"/>
              <w:rPr>
                <w:b/>
                <w:sz w:val="24"/>
                <w:szCs w:val="24"/>
                <w:lang w:val="sq-AL"/>
              </w:rPr>
            </w:pPr>
            <w:r w:rsidRPr="00BB51F6">
              <w:rPr>
                <w:b/>
                <w:sz w:val="24"/>
                <w:szCs w:val="24"/>
                <w:lang w:val="sq-AL"/>
              </w:rPr>
              <w:t xml:space="preserve">1 </w:t>
            </w:r>
            <w:r w:rsidRPr="00BB51F6">
              <w:rPr>
                <w:bCs/>
                <w:sz w:val="24"/>
                <w:szCs w:val="24"/>
                <w:lang w:val="sq-AL"/>
              </w:rPr>
              <w:t>(36)</w:t>
            </w:r>
          </w:p>
        </w:tc>
        <w:tc>
          <w:tcPr>
            <w:tcW w:w="830" w:type="dxa"/>
            <w:tcBorders>
              <w:top w:val="single" w:sz="12" w:space="0" w:color="000000"/>
              <w:left w:val="single" w:sz="4" w:space="0" w:color="000000"/>
              <w:bottom w:val="single" w:sz="12" w:space="0" w:color="000000"/>
              <w:right w:val="double" w:sz="4" w:space="0" w:color="000000"/>
            </w:tcBorders>
            <w:shd w:val="clear" w:color="auto" w:fill="D9D9D9"/>
          </w:tcPr>
          <w:p w14:paraId="773434F8" w14:textId="77777777" w:rsidR="00FA1F94" w:rsidRPr="00BB51F6" w:rsidRDefault="00FA1F94" w:rsidP="00F2759D">
            <w:pPr>
              <w:jc w:val="both"/>
              <w:rPr>
                <w:b/>
                <w:sz w:val="24"/>
                <w:szCs w:val="24"/>
                <w:lang w:val="sq-AL"/>
              </w:rPr>
            </w:pPr>
            <w:r w:rsidRPr="00BB51F6">
              <w:rPr>
                <w:b/>
                <w:sz w:val="24"/>
                <w:szCs w:val="24"/>
                <w:lang w:val="sq-AL"/>
              </w:rPr>
              <w:t xml:space="preserve">2 </w:t>
            </w:r>
            <w:r w:rsidRPr="00BB51F6">
              <w:rPr>
                <w:bCs/>
                <w:sz w:val="24"/>
                <w:szCs w:val="24"/>
                <w:lang w:val="sq-AL"/>
              </w:rPr>
              <w:t>(34)</w:t>
            </w:r>
          </w:p>
        </w:tc>
        <w:tc>
          <w:tcPr>
            <w:tcW w:w="1950" w:type="dxa"/>
            <w:tcBorders>
              <w:top w:val="single" w:sz="12" w:space="0" w:color="000000"/>
              <w:left w:val="single" w:sz="4" w:space="0" w:color="000000"/>
              <w:bottom w:val="single" w:sz="12" w:space="0" w:color="000000"/>
              <w:right w:val="double" w:sz="4" w:space="0" w:color="000000"/>
            </w:tcBorders>
            <w:shd w:val="clear" w:color="auto" w:fill="D9D9D9"/>
          </w:tcPr>
          <w:p w14:paraId="666D4A05" w14:textId="77777777" w:rsidR="00FA1F94" w:rsidRPr="00BB51F6" w:rsidRDefault="00FA1F94" w:rsidP="00F2759D">
            <w:pPr>
              <w:jc w:val="both"/>
              <w:rPr>
                <w:b/>
                <w:sz w:val="24"/>
                <w:szCs w:val="24"/>
                <w:lang w:val="sq-AL"/>
              </w:rPr>
            </w:pPr>
          </w:p>
        </w:tc>
      </w:tr>
      <w:tr w:rsidR="00BB51F6" w:rsidRPr="00BB51F6" w14:paraId="7A91E02C" w14:textId="09BD96C8" w:rsidTr="00A565C3">
        <w:trPr>
          <w:trHeight w:val="300"/>
        </w:trPr>
        <w:tc>
          <w:tcPr>
            <w:tcW w:w="630" w:type="dxa"/>
            <w:tcBorders>
              <w:top w:val="single" w:sz="12" w:space="0" w:color="000000"/>
              <w:left w:val="double" w:sz="4" w:space="0" w:color="000000"/>
              <w:bottom w:val="single" w:sz="4" w:space="0" w:color="000000"/>
              <w:right w:val="single" w:sz="12" w:space="0" w:color="000000"/>
            </w:tcBorders>
          </w:tcPr>
          <w:p w14:paraId="5B86FB98" w14:textId="77777777" w:rsidR="009C05DF" w:rsidRPr="00BB51F6" w:rsidRDefault="009C05DF" w:rsidP="00F2759D">
            <w:pPr>
              <w:jc w:val="both"/>
              <w:rPr>
                <w:sz w:val="24"/>
                <w:szCs w:val="24"/>
                <w:lang w:val="sq-AL"/>
              </w:rPr>
            </w:pPr>
            <w:r w:rsidRPr="00BB51F6">
              <w:rPr>
                <w:sz w:val="24"/>
                <w:szCs w:val="24"/>
                <w:lang w:val="sq-AL"/>
              </w:rPr>
              <w:t>1</w:t>
            </w:r>
          </w:p>
        </w:tc>
        <w:tc>
          <w:tcPr>
            <w:tcW w:w="1530" w:type="dxa"/>
            <w:tcBorders>
              <w:top w:val="single" w:sz="12" w:space="0" w:color="000000"/>
              <w:left w:val="single" w:sz="12" w:space="0" w:color="000000"/>
              <w:bottom w:val="single" w:sz="4" w:space="0" w:color="000000"/>
              <w:right w:val="single" w:sz="12" w:space="0" w:color="000000"/>
            </w:tcBorders>
          </w:tcPr>
          <w:p w14:paraId="646EEDF4" w14:textId="2DA4120F" w:rsidR="009C05DF" w:rsidRPr="00BB51F6" w:rsidRDefault="009C05DF" w:rsidP="00F2759D">
            <w:pPr>
              <w:jc w:val="both"/>
              <w:rPr>
                <w:sz w:val="22"/>
                <w:szCs w:val="22"/>
                <w:lang w:val="de-CH"/>
              </w:rPr>
            </w:pPr>
            <w:r w:rsidRPr="00BB51F6">
              <w:t>M-05-2403-26</w:t>
            </w:r>
          </w:p>
        </w:tc>
        <w:tc>
          <w:tcPr>
            <w:tcW w:w="5170" w:type="dxa"/>
            <w:tcBorders>
              <w:top w:val="single" w:sz="12" w:space="0" w:color="000000"/>
              <w:left w:val="single" w:sz="12" w:space="0" w:color="000000"/>
              <w:bottom w:val="single" w:sz="4" w:space="0" w:color="000000"/>
              <w:right w:val="single" w:sz="12" w:space="0" w:color="000000"/>
            </w:tcBorders>
          </w:tcPr>
          <w:p w14:paraId="0EAB8D86" w14:textId="77777777" w:rsidR="009C05DF" w:rsidRPr="00BB51F6" w:rsidRDefault="009C05DF" w:rsidP="00F2759D">
            <w:pPr>
              <w:jc w:val="both"/>
              <w:rPr>
                <w:sz w:val="24"/>
                <w:szCs w:val="24"/>
                <w:lang w:val="sq-AL"/>
              </w:rPr>
            </w:pPr>
            <w:r w:rsidRPr="00BB51F6">
              <w:rPr>
                <w:sz w:val="24"/>
                <w:szCs w:val="24"/>
                <w:lang w:val="sq-AL"/>
              </w:rPr>
              <w:t>Punime</w:t>
            </w:r>
            <w:r w:rsidRPr="00BB51F6">
              <w:rPr>
                <w:sz w:val="24"/>
                <w:szCs w:val="24"/>
                <w:lang w:val="it-IT"/>
              </w:rPr>
              <w:t xml:space="preserve"> ndihmëse në qemerët me tulla</w:t>
            </w:r>
          </w:p>
        </w:tc>
        <w:tc>
          <w:tcPr>
            <w:tcW w:w="890" w:type="dxa"/>
            <w:tcBorders>
              <w:top w:val="single" w:sz="12" w:space="0" w:color="000000"/>
              <w:left w:val="single" w:sz="12" w:space="0" w:color="000000"/>
              <w:bottom w:val="single" w:sz="4" w:space="0" w:color="000000"/>
              <w:right w:val="single" w:sz="4" w:space="0" w:color="000000"/>
            </w:tcBorders>
          </w:tcPr>
          <w:p w14:paraId="66610606" w14:textId="77777777" w:rsidR="009C05DF" w:rsidRPr="00BB51F6" w:rsidRDefault="009C05DF" w:rsidP="00F2759D">
            <w:pPr>
              <w:jc w:val="both"/>
              <w:rPr>
                <w:sz w:val="24"/>
                <w:szCs w:val="24"/>
                <w:lang w:val="sq-AL"/>
              </w:rPr>
            </w:pPr>
            <w:r w:rsidRPr="00BB51F6">
              <w:rPr>
                <w:sz w:val="24"/>
                <w:szCs w:val="24"/>
                <w:lang w:val="sq-AL"/>
              </w:rPr>
              <w:t>36</w:t>
            </w:r>
          </w:p>
        </w:tc>
        <w:tc>
          <w:tcPr>
            <w:tcW w:w="830" w:type="dxa"/>
            <w:tcBorders>
              <w:top w:val="single" w:sz="12" w:space="0" w:color="000000"/>
              <w:left w:val="single" w:sz="4" w:space="0" w:color="000000"/>
              <w:bottom w:val="single" w:sz="4" w:space="0" w:color="000000"/>
              <w:right w:val="double" w:sz="4" w:space="0" w:color="000000"/>
            </w:tcBorders>
          </w:tcPr>
          <w:p w14:paraId="333104CC" w14:textId="5F8B6D14" w:rsidR="009C05DF" w:rsidRPr="00BB51F6" w:rsidRDefault="009C05DF" w:rsidP="00F2759D">
            <w:pPr>
              <w:jc w:val="both"/>
              <w:rPr>
                <w:sz w:val="24"/>
                <w:szCs w:val="24"/>
                <w:lang w:val="sq-AL"/>
              </w:rPr>
            </w:pPr>
            <w:r w:rsidRPr="00BB51F6">
              <w:rPr>
                <w:sz w:val="24"/>
                <w:szCs w:val="24"/>
                <w:lang w:val="sq-AL"/>
              </w:rPr>
              <w:t>-</w:t>
            </w:r>
          </w:p>
        </w:tc>
        <w:tc>
          <w:tcPr>
            <w:tcW w:w="1950" w:type="dxa"/>
            <w:tcBorders>
              <w:top w:val="single" w:sz="12" w:space="0" w:color="000000"/>
              <w:left w:val="single" w:sz="4" w:space="0" w:color="000000"/>
              <w:bottom w:val="single" w:sz="4" w:space="0" w:color="000000"/>
              <w:right w:val="double" w:sz="4" w:space="0" w:color="000000"/>
            </w:tcBorders>
          </w:tcPr>
          <w:p w14:paraId="494E3EE3" w14:textId="77777777" w:rsidR="009C05DF" w:rsidRPr="00BB51F6" w:rsidRDefault="009C05DF" w:rsidP="00F2759D">
            <w:pPr>
              <w:jc w:val="both"/>
              <w:rPr>
                <w:sz w:val="24"/>
                <w:szCs w:val="24"/>
                <w:lang w:val="sq-AL"/>
              </w:rPr>
            </w:pPr>
          </w:p>
        </w:tc>
      </w:tr>
      <w:tr w:rsidR="00BB51F6" w:rsidRPr="00BB51F6" w14:paraId="1F256ED0" w14:textId="59CF6833"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4951DE90" w14:textId="77777777" w:rsidR="009C05DF" w:rsidRPr="00BB51F6" w:rsidRDefault="009C05DF" w:rsidP="00F2759D">
            <w:pPr>
              <w:jc w:val="both"/>
              <w:rPr>
                <w:sz w:val="24"/>
                <w:szCs w:val="24"/>
                <w:lang w:val="sq-AL"/>
              </w:rPr>
            </w:pPr>
            <w:r w:rsidRPr="00BB51F6">
              <w:rPr>
                <w:sz w:val="24"/>
                <w:szCs w:val="24"/>
                <w:lang w:val="sq-AL"/>
              </w:rPr>
              <w:t>2</w:t>
            </w:r>
          </w:p>
        </w:tc>
        <w:tc>
          <w:tcPr>
            <w:tcW w:w="1530" w:type="dxa"/>
            <w:tcBorders>
              <w:top w:val="single" w:sz="2" w:space="0" w:color="000000"/>
              <w:left w:val="single" w:sz="12" w:space="0" w:color="000000"/>
              <w:bottom w:val="single" w:sz="4" w:space="0" w:color="000000"/>
              <w:right w:val="single" w:sz="12" w:space="0" w:color="000000"/>
            </w:tcBorders>
          </w:tcPr>
          <w:p w14:paraId="64D40769" w14:textId="121E42CA" w:rsidR="009C05DF" w:rsidRPr="00BB51F6" w:rsidRDefault="009C05DF" w:rsidP="00F2759D">
            <w:pPr>
              <w:jc w:val="both"/>
              <w:rPr>
                <w:sz w:val="24"/>
                <w:szCs w:val="24"/>
                <w:lang w:val="sq-AL"/>
              </w:rPr>
            </w:pPr>
            <w:r w:rsidRPr="00BB51F6">
              <w:t>M-05-2404-26</w:t>
            </w:r>
          </w:p>
        </w:tc>
        <w:tc>
          <w:tcPr>
            <w:tcW w:w="5170" w:type="dxa"/>
            <w:tcBorders>
              <w:top w:val="single" w:sz="2" w:space="0" w:color="000000"/>
              <w:left w:val="single" w:sz="12" w:space="0" w:color="000000"/>
              <w:bottom w:val="single" w:sz="4" w:space="0" w:color="000000"/>
              <w:right w:val="single" w:sz="12" w:space="0" w:color="000000"/>
            </w:tcBorders>
          </w:tcPr>
          <w:p w14:paraId="352D43D4" w14:textId="77777777" w:rsidR="009C05DF" w:rsidRPr="00BB51F6" w:rsidRDefault="009C05DF" w:rsidP="00F2759D">
            <w:pPr>
              <w:jc w:val="both"/>
              <w:rPr>
                <w:sz w:val="24"/>
                <w:szCs w:val="24"/>
                <w:lang w:val="sq-AL"/>
              </w:rPr>
            </w:pPr>
            <w:r w:rsidRPr="00BB51F6">
              <w:rPr>
                <w:sz w:val="24"/>
                <w:szCs w:val="24"/>
                <w:lang w:val="sq-AL"/>
              </w:rPr>
              <w:t>Punime</w:t>
            </w:r>
            <w:r w:rsidRPr="00BB51F6">
              <w:rPr>
                <w:sz w:val="24"/>
                <w:szCs w:val="24"/>
                <w:lang w:val="it-IT"/>
              </w:rPr>
              <w:t xml:space="preserve"> ndihmëse në</w:t>
            </w:r>
            <w:r w:rsidRPr="00BB51F6">
              <w:rPr>
                <w:sz w:val="24"/>
                <w:szCs w:val="24"/>
                <w:lang w:val="sq-AL"/>
              </w:rPr>
              <w:t xml:space="preserve"> muratim me prizma xhami e aftësi termoizoluese</w:t>
            </w:r>
          </w:p>
        </w:tc>
        <w:tc>
          <w:tcPr>
            <w:tcW w:w="890" w:type="dxa"/>
            <w:tcBorders>
              <w:top w:val="single" w:sz="2" w:space="0" w:color="000000"/>
              <w:left w:val="single" w:sz="12" w:space="0" w:color="000000"/>
              <w:bottom w:val="single" w:sz="4" w:space="0" w:color="000000"/>
              <w:right w:val="single" w:sz="4" w:space="0" w:color="000000"/>
            </w:tcBorders>
          </w:tcPr>
          <w:p w14:paraId="248FD916" w14:textId="77777777" w:rsidR="009C05DF" w:rsidRPr="00BB51F6" w:rsidRDefault="009C05DF" w:rsidP="00F2759D">
            <w:pPr>
              <w:jc w:val="both"/>
              <w:rPr>
                <w:sz w:val="24"/>
                <w:szCs w:val="24"/>
                <w:lang w:val="sq-AL"/>
              </w:rPr>
            </w:pPr>
            <w:r w:rsidRPr="00BB51F6">
              <w:rPr>
                <w:sz w:val="24"/>
                <w:szCs w:val="24"/>
                <w:lang w:val="sq-AL"/>
              </w:rPr>
              <w:t>36</w:t>
            </w:r>
          </w:p>
        </w:tc>
        <w:tc>
          <w:tcPr>
            <w:tcW w:w="830" w:type="dxa"/>
            <w:tcBorders>
              <w:top w:val="single" w:sz="2" w:space="0" w:color="000000"/>
              <w:left w:val="single" w:sz="4" w:space="0" w:color="000000"/>
              <w:bottom w:val="single" w:sz="4" w:space="0" w:color="000000"/>
              <w:right w:val="double" w:sz="4" w:space="0" w:color="000000"/>
            </w:tcBorders>
          </w:tcPr>
          <w:p w14:paraId="3D87D5E4" w14:textId="77777777" w:rsidR="009C05DF" w:rsidRPr="00BB51F6" w:rsidRDefault="009C05DF" w:rsidP="00F2759D">
            <w:pPr>
              <w:jc w:val="both"/>
              <w:rPr>
                <w:sz w:val="24"/>
                <w:szCs w:val="24"/>
                <w:lang w:val="sq-AL"/>
              </w:rPr>
            </w:pPr>
            <w:r w:rsidRPr="00BB51F6">
              <w:rPr>
                <w:sz w:val="24"/>
                <w:szCs w:val="24"/>
                <w:lang w:val="sq-AL"/>
              </w:rPr>
              <w:t>-</w:t>
            </w:r>
          </w:p>
        </w:tc>
        <w:tc>
          <w:tcPr>
            <w:tcW w:w="1950" w:type="dxa"/>
            <w:tcBorders>
              <w:top w:val="single" w:sz="2" w:space="0" w:color="000000"/>
              <w:left w:val="single" w:sz="4" w:space="0" w:color="000000"/>
              <w:bottom w:val="single" w:sz="4" w:space="0" w:color="000000"/>
              <w:right w:val="double" w:sz="4" w:space="0" w:color="000000"/>
            </w:tcBorders>
          </w:tcPr>
          <w:p w14:paraId="04DD4F49" w14:textId="77777777" w:rsidR="009C05DF" w:rsidRPr="00BB51F6" w:rsidRDefault="009C05DF" w:rsidP="00F2759D">
            <w:pPr>
              <w:jc w:val="both"/>
              <w:rPr>
                <w:sz w:val="24"/>
                <w:szCs w:val="24"/>
                <w:lang w:val="sq-AL"/>
              </w:rPr>
            </w:pPr>
          </w:p>
        </w:tc>
      </w:tr>
      <w:tr w:rsidR="00BB51F6" w:rsidRPr="00BB51F6" w14:paraId="5A1BC8FD" w14:textId="3937666E"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7A18D303" w14:textId="77777777" w:rsidR="009C05DF" w:rsidRPr="00BB51F6" w:rsidRDefault="009C05DF" w:rsidP="00F2759D">
            <w:pPr>
              <w:jc w:val="both"/>
              <w:rPr>
                <w:sz w:val="24"/>
                <w:szCs w:val="24"/>
                <w:lang w:val="sq-AL"/>
              </w:rPr>
            </w:pPr>
            <w:r w:rsidRPr="00BB51F6">
              <w:rPr>
                <w:sz w:val="24"/>
                <w:szCs w:val="24"/>
                <w:lang w:val="sq-AL"/>
              </w:rPr>
              <w:t>3</w:t>
            </w:r>
          </w:p>
        </w:tc>
        <w:tc>
          <w:tcPr>
            <w:tcW w:w="1530" w:type="dxa"/>
            <w:tcBorders>
              <w:top w:val="single" w:sz="2" w:space="0" w:color="000000"/>
              <w:left w:val="single" w:sz="12" w:space="0" w:color="000000"/>
              <w:bottom w:val="single" w:sz="4" w:space="0" w:color="000000"/>
              <w:right w:val="single" w:sz="12" w:space="0" w:color="000000"/>
            </w:tcBorders>
          </w:tcPr>
          <w:p w14:paraId="256415CC" w14:textId="2CF566FA" w:rsidR="009C05DF" w:rsidRPr="00BB51F6" w:rsidRDefault="009C05DF" w:rsidP="00F2759D">
            <w:pPr>
              <w:jc w:val="both"/>
              <w:rPr>
                <w:sz w:val="22"/>
                <w:szCs w:val="22"/>
                <w:lang w:val="de-CH"/>
              </w:rPr>
            </w:pPr>
            <w:r w:rsidRPr="00BB51F6">
              <w:t>M-05-2405-26</w:t>
            </w:r>
          </w:p>
        </w:tc>
        <w:tc>
          <w:tcPr>
            <w:tcW w:w="5170" w:type="dxa"/>
            <w:tcBorders>
              <w:top w:val="single" w:sz="2" w:space="0" w:color="000000"/>
              <w:left w:val="single" w:sz="12" w:space="0" w:color="000000"/>
              <w:bottom w:val="single" w:sz="4" w:space="0" w:color="000000"/>
              <w:right w:val="single" w:sz="12" w:space="0" w:color="000000"/>
            </w:tcBorders>
          </w:tcPr>
          <w:p w14:paraId="0BA508C2" w14:textId="025B6C3B" w:rsidR="009C05DF" w:rsidRPr="00BB51F6" w:rsidRDefault="009C05DF" w:rsidP="00F2759D">
            <w:pPr>
              <w:jc w:val="both"/>
              <w:rPr>
                <w:sz w:val="24"/>
                <w:szCs w:val="24"/>
                <w:lang w:val="sq-AL"/>
              </w:rPr>
            </w:pPr>
            <w:r w:rsidRPr="00BB51F6">
              <w:rPr>
                <w:sz w:val="24"/>
                <w:szCs w:val="24"/>
                <w:lang w:val="sq-AL"/>
              </w:rPr>
              <w:t xml:space="preserve">Punime </w:t>
            </w:r>
            <w:r w:rsidRPr="00BB51F6">
              <w:rPr>
                <w:sz w:val="24"/>
                <w:szCs w:val="24"/>
                <w:lang w:val="it-IT"/>
              </w:rPr>
              <w:t>ndihmëse në</w:t>
            </w:r>
            <w:r w:rsidRPr="00BB51F6">
              <w:rPr>
                <w:sz w:val="24"/>
                <w:szCs w:val="24"/>
                <w:lang w:val="sq-AL"/>
              </w:rPr>
              <w:t xml:space="preserve"> ndërtim muri  me gurë </w:t>
            </w:r>
          </w:p>
        </w:tc>
        <w:tc>
          <w:tcPr>
            <w:tcW w:w="890" w:type="dxa"/>
            <w:tcBorders>
              <w:top w:val="single" w:sz="2" w:space="0" w:color="000000"/>
              <w:left w:val="single" w:sz="12" w:space="0" w:color="000000"/>
              <w:bottom w:val="single" w:sz="4" w:space="0" w:color="000000"/>
              <w:right w:val="single" w:sz="4" w:space="0" w:color="000000"/>
            </w:tcBorders>
          </w:tcPr>
          <w:p w14:paraId="554D9F31" w14:textId="02E4879D" w:rsidR="009C05DF" w:rsidRPr="00BB51F6" w:rsidRDefault="009C05DF" w:rsidP="00F2759D">
            <w:pPr>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1DE0F4CB" w14:textId="77777777" w:rsidR="009C05DF" w:rsidRPr="00BB51F6" w:rsidRDefault="009C05DF" w:rsidP="00F2759D">
            <w:pPr>
              <w:jc w:val="both"/>
              <w:rPr>
                <w:sz w:val="24"/>
                <w:szCs w:val="24"/>
                <w:lang w:val="sq-AL"/>
              </w:rPr>
            </w:pPr>
            <w:r w:rsidRPr="00BB51F6">
              <w:rPr>
                <w:sz w:val="24"/>
                <w:szCs w:val="24"/>
                <w:lang w:val="sq-AL"/>
              </w:rPr>
              <w:t>34</w:t>
            </w:r>
          </w:p>
        </w:tc>
        <w:tc>
          <w:tcPr>
            <w:tcW w:w="1950" w:type="dxa"/>
            <w:tcBorders>
              <w:top w:val="single" w:sz="2" w:space="0" w:color="000000"/>
              <w:left w:val="single" w:sz="4" w:space="0" w:color="000000"/>
              <w:bottom w:val="single" w:sz="4" w:space="0" w:color="000000"/>
              <w:right w:val="double" w:sz="4" w:space="0" w:color="000000"/>
            </w:tcBorders>
          </w:tcPr>
          <w:p w14:paraId="1D616BAB" w14:textId="77777777" w:rsidR="009C05DF" w:rsidRPr="00BB51F6" w:rsidRDefault="009C05DF" w:rsidP="00F2759D">
            <w:pPr>
              <w:jc w:val="both"/>
              <w:rPr>
                <w:sz w:val="24"/>
                <w:szCs w:val="24"/>
                <w:lang w:val="sq-AL"/>
              </w:rPr>
            </w:pPr>
          </w:p>
        </w:tc>
      </w:tr>
      <w:tr w:rsidR="00BB51F6" w:rsidRPr="00BB51F6" w14:paraId="6B9AD51C" w14:textId="3D6C5391"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76FA896B" w14:textId="77777777" w:rsidR="009C05DF" w:rsidRPr="00BB51F6" w:rsidRDefault="009C05DF" w:rsidP="00F2759D">
            <w:pPr>
              <w:jc w:val="both"/>
              <w:rPr>
                <w:sz w:val="24"/>
                <w:szCs w:val="24"/>
                <w:lang w:val="sq-AL"/>
              </w:rPr>
            </w:pPr>
            <w:r w:rsidRPr="00BB51F6">
              <w:rPr>
                <w:sz w:val="24"/>
                <w:szCs w:val="24"/>
                <w:lang w:val="sq-AL"/>
              </w:rPr>
              <w:t xml:space="preserve">   4</w:t>
            </w:r>
          </w:p>
        </w:tc>
        <w:tc>
          <w:tcPr>
            <w:tcW w:w="1530" w:type="dxa"/>
            <w:tcBorders>
              <w:top w:val="single" w:sz="2" w:space="0" w:color="000000"/>
              <w:left w:val="single" w:sz="12" w:space="0" w:color="000000"/>
              <w:bottom w:val="single" w:sz="4" w:space="0" w:color="000000"/>
              <w:right w:val="single" w:sz="12" w:space="0" w:color="000000"/>
            </w:tcBorders>
          </w:tcPr>
          <w:p w14:paraId="0476C336" w14:textId="06DDEFDB" w:rsidR="009C05DF" w:rsidRPr="00BB51F6" w:rsidRDefault="009C05DF" w:rsidP="00F2759D">
            <w:pPr>
              <w:jc w:val="both"/>
              <w:rPr>
                <w:sz w:val="22"/>
                <w:szCs w:val="22"/>
                <w:lang w:val="de-CH"/>
              </w:rPr>
            </w:pPr>
            <w:r w:rsidRPr="00BB51F6">
              <w:t>M-05-2406-26</w:t>
            </w:r>
          </w:p>
        </w:tc>
        <w:tc>
          <w:tcPr>
            <w:tcW w:w="5170" w:type="dxa"/>
            <w:tcBorders>
              <w:top w:val="single" w:sz="2" w:space="0" w:color="000000"/>
              <w:left w:val="single" w:sz="12" w:space="0" w:color="000000"/>
              <w:bottom w:val="single" w:sz="4" w:space="0" w:color="000000"/>
              <w:right w:val="single" w:sz="12" w:space="0" w:color="000000"/>
            </w:tcBorders>
          </w:tcPr>
          <w:p w14:paraId="5B2BB37A" w14:textId="77777777" w:rsidR="009C05DF" w:rsidRPr="00BB51F6" w:rsidRDefault="009C05DF" w:rsidP="00F2759D">
            <w:pPr>
              <w:jc w:val="both"/>
              <w:rPr>
                <w:sz w:val="24"/>
                <w:szCs w:val="24"/>
                <w:lang w:val="sq-AL"/>
              </w:rPr>
            </w:pPr>
            <w:r w:rsidRPr="00BB51F6">
              <w:rPr>
                <w:sz w:val="24"/>
                <w:szCs w:val="24"/>
                <w:lang w:val="sq-AL"/>
              </w:rPr>
              <w:t xml:space="preserve">Punime </w:t>
            </w:r>
            <w:r w:rsidRPr="00BB51F6">
              <w:rPr>
                <w:sz w:val="24"/>
                <w:szCs w:val="24"/>
                <w:lang w:val="de-CH"/>
              </w:rPr>
              <w:t>ndihmëse në</w:t>
            </w:r>
            <w:r w:rsidRPr="00BB51F6">
              <w:rPr>
                <w:sz w:val="24"/>
                <w:szCs w:val="24"/>
                <w:lang w:val="sq-AL"/>
              </w:rPr>
              <w:t xml:space="preserve">  ndërkate dhe shkallë prej betoni të armuar</w:t>
            </w:r>
          </w:p>
        </w:tc>
        <w:tc>
          <w:tcPr>
            <w:tcW w:w="890" w:type="dxa"/>
            <w:tcBorders>
              <w:top w:val="single" w:sz="2" w:space="0" w:color="000000"/>
              <w:left w:val="single" w:sz="12" w:space="0" w:color="000000"/>
              <w:bottom w:val="single" w:sz="4" w:space="0" w:color="000000"/>
              <w:right w:val="single" w:sz="4" w:space="0" w:color="000000"/>
            </w:tcBorders>
          </w:tcPr>
          <w:p w14:paraId="36912663" w14:textId="77777777" w:rsidR="009C05DF" w:rsidRPr="00BB51F6" w:rsidRDefault="009C05DF" w:rsidP="00F2759D">
            <w:pPr>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797A8059" w14:textId="77777777" w:rsidR="009C05DF" w:rsidRPr="00BB51F6" w:rsidRDefault="009C05DF" w:rsidP="00F2759D">
            <w:pPr>
              <w:jc w:val="both"/>
              <w:rPr>
                <w:sz w:val="24"/>
                <w:szCs w:val="24"/>
                <w:lang w:val="sq-AL"/>
              </w:rPr>
            </w:pPr>
            <w:r w:rsidRPr="00BB51F6">
              <w:rPr>
                <w:sz w:val="24"/>
                <w:szCs w:val="24"/>
                <w:lang w:val="sq-AL"/>
              </w:rPr>
              <w:t>34</w:t>
            </w:r>
          </w:p>
        </w:tc>
        <w:tc>
          <w:tcPr>
            <w:tcW w:w="1950" w:type="dxa"/>
            <w:tcBorders>
              <w:top w:val="single" w:sz="2" w:space="0" w:color="000000"/>
              <w:left w:val="single" w:sz="4" w:space="0" w:color="000000"/>
              <w:bottom w:val="single" w:sz="4" w:space="0" w:color="000000"/>
              <w:right w:val="double" w:sz="4" w:space="0" w:color="000000"/>
            </w:tcBorders>
          </w:tcPr>
          <w:p w14:paraId="7FCEB059" w14:textId="77777777" w:rsidR="009C05DF" w:rsidRPr="00BB51F6" w:rsidRDefault="009C05DF" w:rsidP="00F2759D">
            <w:pPr>
              <w:jc w:val="both"/>
              <w:rPr>
                <w:sz w:val="24"/>
                <w:szCs w:val="24"/>
                <w:lang w:val="sq-AL"/>
              </w:rPr>
            </w:pPr>
          </w:p>
        </w:tc>
      </w:tr>
      <w:tr w:rsidR="00BB51F6" w:rsidRPr="00BB51F6" w14:paraId="0184E010" w14:textId="37503BE5" w:rsidTr="00A565C3">
        <w:trPr>
          <w:trHeight w:val="444"/>
        </w:trPr>
        <w:tc>
          <w:tcPr>
            <w:tcW w:w="630" w:type="dxa"/>
            <w:tcBorders>
              <w:top w:val="single" w:sz="2" w:space="0" w:color="000000"/>
              <w:left w:val="double" w:sz="4" w:space="0" w:color="000000"/>
              <w:bottom w:val="single" w:sz="4" w:space="0" w:color="000000"/>
              <w:right w:val="single" w:sz="12" w:space="0" w:color="000000"/>
            </w:tcBorders>
          </w:tcPr>
          <w:p w14:paraId="2DEE79E6" w14:textId="77777777" w:rsidR="009C05DF" w:rsidRPr="00BB51F6" w:rsidRDefault="009C05DF" w:rsidP="00F2759D">
            <w:pPr>
              <w:jc w:val="both"/>
              <w:rPr>
                <w:sz w:val="24"/>
                <w:szCs w:val="24"/>
                <w:lang w:val="sq-AL"/>
              </w:rPr>
            </w:pPr>
            <w:r w:rsidRPr="00BB51F6">
              <w:rPr>
                <w:sz w:val="24"/>
                <w:szCs w:val="24"/>
                <w:lang w:val="sq-AL"/>
              </w:rPr>
              <w:t>5</w:t>
            </w:r>
          </w:p>
        </w:tc>
        <w:tc>
          <w:tcPr>
            <w:tcW w:w="1530" w:type="dxa"/>
            <w:tcBorders>
              <w:top w:val="single" w:sz="2" w:space="0" w:color="000000"/>
              <w:left w:val="single" w:sz="12" w:space="0" w:color="000000"/>
              <w:bottom w:val="single" w:sz="4" w:space="0" w:color="000000"/>
              <w:right w:val="single" w:sz="12" w:space="0" w:color="000000"/>
            </w:tcBorders>
          </w:tcPr>
          <w:p w14:paraId="30C74798" w14:textId="4AD28566" w:rsidR="009C05DF" w:rsidRPr="00BB51F6" w:rsidRDefault="009C05DF" w:rsidP="00F2759D">
            <w:pPr>
              <w:jc w:val="both"/>
              <w:rPr>
                <w:sz w:val="22"/>
                <w:szCs w:val="22"/>
                <w:lang w:val="sq-AL"/>
              </w:rPr>
            </w:pPr>
            <w:r w:rsidRPr="00BB51F6">
              <w:t>M-05-2407-26</w:t>
            </w:r>
          </w:p>
        </w:tc>
        <w:tc>
          <w:tcPr>
            <w:tcW w:w="5170" w:type="dxa"/>
            <w:tcBorders>
              <w:top w:val="single" w:sz="2" w:space="0" w:color="000000"/>
              <w:left w:val="single" w:sz="12" w:space="0" w:color="000000"/>
              <w:bottom w:val="single" w:sz="4" w:space="0" w:color="000000"/>
              <w:right w:val="single" w:sz="12" w:space="0" w:color="000000"/>
            </w:tcBorders>
          </w:tcPr>
          <w:p w14:paraId="6812604B" w14:textId="4B50E576" w:rsidR="009C05DF" w:rsidRPr="00BB51F6" w:rsidRDefault="009C05DF" w:rsidP="00F2759D">
            <w:pPr>
              <w:jc w:val="both"/>
              <w:rPr>
                <w:sz w:val="24"/>
                <w:szCs w:val="24"/>
                <w:highlight w:val="yellow"/>
                <w:lang w:val="sq-AL"/>
              </w:rPr>
            </w:pPr>
            <w:r w:rsidRPr="00BB51F6">
              <w:rPr>
                <w:bCs/>
                <w:sz w:val="24"/>
                <w:lang w:val="nb-NO"/>
              </w:rPr>
              <w:t xml:space="preserve">Punime </w:t>
            </w:r>
            <w:r w:rsidRPr="00BB51F6">
              <w:rPr>
                <w:sz w:val="24"/>
                <w:szCs w:val="24"/>
                <w:lang w:val="sq-AL"/>
              </w:rPr>
              <w:t xml:space="preserve">ndihmëse </w:t>
            </w:r>
            <w:r w:rsidRPr="00BB51F6">
              <w:rPr>
                <w:bCs/>
                <w:sz w:val="24"/>
                <w:lang w:val="nb-NO"/>
              </w:rPr>
              <w:t>mirëmbajtje ndërtese</w:t>
            </w:r>
            <w:r w:rsidRPr="00BB51F6">
              <w:rPr>
                <w:bCs/>
                <w:sz w:val="24"/>
                <w:lang w:val="sq-AL"/>
              </w:rPr>
              <w:t xml:space="preserve"> </w:t>
            </w:r>
          </w:p>
        </w:tc>
        <w:tc>
          <w:tcPr>
            <w:tcW w:w="890" w:type="dxa"/>
            <w:tcBorders>
              <w:top w:val="single" w:sz="2" w:space="0" w:color="000000"/>
              <w:left w:val="single" w:sz="12" w:space="0" w:color="000000"/>
              <w:bottom w:val="single" w:sz="4" w:space="0" w:color="000000"/>
              <w:right w:val="single" w:sz="4" w:space="0" w:color="000000"/>
            </w:tcBorders>
          </w:tcPr>
          <w:p w14:paraId="2405016D" w14:textId="77777777" w:rsidR="009C05DF" w:rsidRPr="00BB51F6" w:rsidRDefault="009C05DF" w:rsidP="00F2759D">
            <w:pPr>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6F1486D1" w14:textId="77777777" w:rsidR="009C05DF" w:rsidRPr="00BB51F6" w:rsidRDefault="009C05DF" w:rsidP="00F2759D">
            <w:pPr>
              <w:jc w:val="both"/>
              <w:rPr>
                <w:sz w:val="24"/>
                <w:szCs w:val="24"/>
                <w:lang w:val="sq-AL"/>
              </w:rPr>
            </w:pPr>
            <w:r w:rsidRPr="00BB51F6">
              <w:rPr>
                <w:sz w:val="24"/>
                <w:szCs w:val="24"/>
                <w:lang w:val="sq-AL"/>
              </w:rPr>
              <w:t>34</w:t>
            </w:r>
          </w:p>
        </w:tc>
        <w:tc>
          <w:tcPr>
            <w:tcW w:w="1950" w:type="dxa"/>
            <w:tcBorders>
              <w:top w:val="single" w:sz="2" w:space="0" w:color="000000"/>
              <w:left w:val="single" w:sz="4" w:space="0" w:color="000000"/>
              <w:bottom w:val="single" w:sz="4" w:space="0" w:color="000000"/>
              <w:right w:val="double" w:sz="4" w:space="0" w:color="000000"/>
            </w:tcBorders>
          </w:tcPr>
          <w:p w14:paraId="1C1699E2" w14:textId="77777777" w:rsidR="009C05DF" w:rsidRPr="00BB51F6" w:rsidRDefault="009C05DF" w:rsidP="00F2759D">
            <w:pPr>
              <w:jc w:val="both"/>
              <w:rPr>
                <w:sz w:val="24"/>
                <w:szCs w:val="24"/>
                <w:lang w:val="sq-AL"/>
              </w:rPr>
            </w:pPr>
          </w:p>
        </w:tc>
      </w:tr>
      <w:tr w:rsidR="00BB51F6" w:rsidRPr="00BB51F6" w14:paraId="3960CB4A" w14:textId="2A1A36D7" w:rsidTr="00A565C3">
        <w:trPr>
          <w:trHeight w:val="300"/>
        </w:trPr>
        <w:tc>
          <w:tcPr>
            <w:tcW w:w="630" w:type="dxa"/>
            <w:tcBorders>
              <w:top w:val="single" w:sz="2" w:space="0" w:color="000000"/>
              <w:left w:val="double" w:sz="4" w:space="0" w:color="000000"/>
              <w:bottom w:val="single" w:sz="4" w:space="0" w:color="000000"/>
              <w:right w:val="single" w:sz="12" w:space="0" w:color="000000"/>
            </w:tcBorders>
          </w:tcPr>
          <w:p w14:paraId="61947B16" w14:textId="77777777" w:rsidR="00410732" w:rsidRPr="00BB51F6" w:rsidRDefault="00410732" w:rsidP="00F2759D">
            <w:pPr>
              <w:jc w:val="both"/>
              <w:rPr>
                <w:sz w:val="24"/>
                <w:szCs w:val="24"/>
                <w:lang w:val="sq-AL"/>
              </w:rPr>
            </w:pPr>
            <w:r w:rsidRPr="00BB51F6">
              <w:rPr>
                <w:sz w:val="24"/>
                <w:szCs w:val="24"/>
                <w:lang w:val="sq-AL"/>
              </w:rPr>
              <w:t>6</w:t>
            </w:r>
          </w:p>
        </w:tc>
        <w:tc>
          <w:tcPr>
            <w:tcW w:w="1530" w:type="dxa"/>
            <w:tcBorders>
              <w:top w:val="single" w:sz="2" w:space="0" w:color="000000"/>
              <w:left w:val="single" w:sz="12" w:space="0" w:color="000000"/>
              <w:bottom w:val="single" w:sz="4" w:space="0" w:color="000000"/>
              <w:right w:val="single" w:sz="12" w:space="0" w:color="000000"/>
            </w:tcBorders>
          </w:tcPr>
          <w:p w14:paraId="1842DA74" w14:textId="3DC46079" w:rsidR="00410732" w:rsidRPr="00BB51F6" w:rsidRDefault="00410732" w:rsidP="00F2759D">
            <w:pPr>
              <w:jc w:val="both"/>
              <w:rPr>
                <w:bCs/>
                <w:sz w:val="24"/>
                <w:szCs w:val="24"/>
                <w:lang w:val="sq-AL"/>
              </w:rPr>
            </w:pPr>
            <w:r w:rsidRPr="00BB51F6">
              <w:rPr>
                <w:bCs/>
                <w:lang w:val="am-ET"/>
              </w:rPr>
              <w:t>M-17-2198-25</w:t>
            </w:r>
          </w:p>
        </w:tc>
        <w:tc>
          <w:tcPr>
            <w:tcW w:w="5170" w:type="dxa"/>
            <w:tcBorders>
              <w:top w:val="single" w:sz="2" w:space="0" w:color="000000"/>
              <w:left w:val="single" w:sz="12" w:space="0" w:color="000000"/>
              <w:bottom w:val="single" w:sz="4" w:space="0" w:color="000000"/>
              <w:right w:val="single" w:sz="12" w:space="0" w:color="000000"/>
            </w:tcBorders>
          </w:tcPr>
          <w:p w14:paraId="57C362D0" w14:textId="3BA4558B" w:rsidR="00410732" w:rsidRPr="00BB51F6" w:rsidRDefault="00410732" w:rsidP="00F2759D">
            <w:pPr>
              <w:jc w:val="both"/>
              <w:rPr>
                <w:sz w:val="24"/>
                <w:szCs w:val="24"/>
                <w:lang w:val="sq-AL"/>
              </w:rPr>
            </w:pPr>
            <w:r w:rsidRPr="00BB51F6">
              <w:rPr>
                <w:sz w:val="24"/>
                <w:szCs w:val="24"/>
                <w:lang w:val="am-ET"/>
              </w:rPr>
              <w:t>Drejtues për një ditë</w:t>
            </w:r>
          </w:p>
        </w:tc>
        <w:tc>
          <w:tcPr>
            <w:tcW w:w="890" w:type="dxa"/>
            <w:tcBorders>
              <w:top w:val="single" w:sz="2" w:space="0" w:color="000000"/>
              <w:left w:val="single" w:sz="12" w:space="0" w:color="000000"/>
              <w:bottom w:val="single" w:sz="4" w:space="0" w:color="000000"/>
              <w:right w:val="single" w:sz="4" w:space="0" w:color="000000"/>
            </w:tcBorders>
          </w:tcPr>
          <w:p w14:paraId="7DB2BB1F" w14:textId="77777777" w:rsidR="00410732" w:rsidRPr="00BB51F6" w:rsidRDefault="00410732" w:rsidP="00F2759D">
            <w:pPr>
              <w:jc w:val="both"/>
              <w:rPr>
                <w:sz w:val="24"/>
                <w:szCs w:val="24"/>
                <w:lang w:val="sq-AL"/>
              </w:rPr>
            </w:pPr>
            <w:r w:rsidRPr="00BB51F6">
              <w:rPr>
                <w:sz w:val="24"/>
                <w:szCs w:val="24"/>
                <w:lang w:val="sq-AL"/>
              </w:rPr>
              <w:t>-</w:t>
            </w:r>
          </w:p>
        </w:tc>
        <w:tc>
          <w:tcPr>
            <w:tcW w:w="830" w:type="dxa"/>
            <w:tcBorders>
              <w:top w:val="single" w:sz="2" w:space="0" w:color="000000"/>
              <w:left w:val="single" w:sz="4" w:space="0" w:color="000000"/>
              <w:bottom w:val="single" w:sz="4" w:space="0" w:color="000000"/>
              <w:right w:val="double" w:sz="4" w:space="0" w:color="000000"/>
            </w:tcBorders>
          </w:tcPr>
          <w:p w14:paraId="4CC1943D" w14:textId="77777777" w:rsidR="00410732" w:rsidRPr="00BB51F6" w:rsidRDefault="00410732" w:rsidP="00F2759D">
            <w:pPr>
              <w:jc w:val="both"/>
              <w:rPr>
                <w:sz w:val="24"/>
                <w:szCs w:val="24"/>
                <w:lang w:val="sq-AL"/>
              </w:rPr>
            </w:pPr>
            <w:r w:rsidRPr="00BB51F6">
              <w:rPr>
                <w:sz w:val="24"/>
                <w:szCs w:val="24"/>
                <w:lang w:val="sq-AL"/>
              </w:rPr>
              <w:t>34</w:t>
            </w:r>
          </w:p>
        </w:tc>
        <w:tc>
          <w:tcPr>
            <w:tcW w:w="1950" w:type="dxa"/>
            <w:tcBorders>
              <w:top w:val="single" w:sz="2" w:space="0" w:color="000000"/>
              <w:left w:val="single" w:sz="4" w:space="0" w:color="000000"/>
              <w:bottom w:val="single" w:sz="4" w:space="0" w:color="000000"/>
              <w:right w:val="double" w:sz="4" w:space="0" w:color="000000"/>
            </w:tcBorders>
          </w:tcPr>
          <w:p w14:paraId="4AB69160" w14:textId="77777777" w:rsidR="00410732" w:rsidRPr="00BB51F6" w:rsidRDefault="00410732" w:rsidP="00F2759D">
            <w:pPr>
              <w:jc w:val="both"/>
              <w:rPr>
                <w:sz w:val="24"/>
                <w:szCs w:val="24"/>
                <w:lang w:val="sq-AL"/>
              </w:rPr>
            </w:pPr>
          </w:p>
        </w:tc>
      </w:tr>
      <w:tr w:rsidR="00BB51F6" w:rsidRPr="00BB51F6" w14:paraId="6DA449CC" w14:textId="58F3DD5A" w:rsidTr="00A565C3">
        <w:tc>
          <w:tcPr>
            <w:tcW w:w="630" w:type="dxa"/>
            <w:tcBorders>
              <w:top w:val="single" w:sz="12" w:space="0" w:color="000000"/>
              <w:left w:val="double" w:sz="4" w:space="0" w:color="000000"/>
              <w:bottom w:val="single" w:sz="12" w:space="0" w:color="000000"/>
              <w:right w:val="single" w:sz="12" w:space="0" w:color="000000"/>
            </w:tcBorders>
            <w:shd w:val="clear" w:color="auto" w:fill="D9D9D9"/>
          </w:tcPr>
          <w:p w14:paraId="5163BBA2" w14:textId="77777777" w:rsidR="00410732" w:rsidRPr="00BB51F6" w:rsidRDefault="00410732" w:rsidP="00F2759D">
            <w:pPr>
              <w:jc w:val="both"/>
              <w:rPr>
                <w:sz w:val="24"/>
                <w:szCs w:val="24"/>
                <w:lang w:val="sq-AL"/>
              </w:rPr>
            </w:pPr>
          </w:p>
        </w:tc>
        <w:tc>
          <w:tcPr>
            <w:tcW w:w="1530" w:type="dxa"/>
            <w:tcBorders>
              <w:top w:val="single" w:sz="12" w:space="0" w:color="000000"/>
              <w:left w:val="single" w:sz="12" w:space="0" w:color="000000"/>
              <w:bottom w:val="single" w:sz="12" w:space="0" w:color="000000"/>
              <w:right w:val="single" w:sz="12" w:space="0" w:color="000000"/>
            </w:tcBorders>
            <w:shd w:val="clear" w:color="auto" w:fill="D9D9D9"/>
          </w:tcPr>
          <w:p w14:paraId="7A222950" w14:textId="77777777" w:rsidR="00410732" w:rsidRPr="00BB51F6" w:rsidRDefault="00410732" w:rsidP="00F2759D">
            <w:pPr>
              <w:pStyle w:val="Heading3"/>
              <w:spacing w:before="0" w:after="0"/>
              <w:jc w:val="both"/>
              <w:rPr>
                <w:rFonts w:ascii="Times New Roman" w:hAnsi="Times New Roman"/>
              </w:rPr>
            </w:pPr>
          </w:p>
        </w:tc>
        <w:tc>
          <w:tcPr>
            <w:tcW w:w="5170" w:type="dxa"/>
            <w:tcBorders>
              <w:top w:val="single" w:sz="12" w:space="0" w:color="000000"/>
              <w:left w:val="single" w:sz="12" w:space="0" w:color="000000"/>
              <w:bottom w:val="single" w:sz="12" w:space="0" w:color="000000"/>
              <w:right w:val="single" w:sz="12" w:space="0" w:color="000000"/>
            </w:tcBorders>
            <w:shd w:val="clear" w:color="auto" w:fill="D9D9D9"/>
          </w:tcPr>
          <w:p w14:paraId="0B97DEBF" w14:textId="77777777" w:rsidR="00410732" w:rsidRPr="00BB51F6" w:rsidRDefault="00410732" w:rsidP="00F2759D">
            <w:pPr>
              <w:pStyle w:val="Heading3"/>
              <w:spacing w:before="0" w:after="0"/>
              <w:jc w:val="both"/>
              <w:rPr>
                <w:rFonts w:ascii="Times New Roman" w:hAnsi="Times New Roman"/>
                <w:sz w:val="24"/>
                <w:szCs w:val="24"/>
              </w:rPr>
            </w:pPr>
            <w:proofErr w:type="spellStart"/>
            <w:r w:rsidRPr="00BB51F6">
              <w:rPr>
                <w:rFonts w:ascii="Times New Roman" w:hAnsi="Times New Roman"/>
              </w:rPr>
              <w:t>Gjithsej</w:t>
            </w:r>
            <w:proofErr w:type="spellEnd"/>
            <w:r w:rsidRPr="00BB51F6">
              <w:rPr>
                <w:rFonts w:ascii="Times New Roman" w:hAnsi="Times New Roman"/>
              </w:rPr>
              <w:t xml:space="preserve"> A+B+C+D</w:t>
            </w:r>
          </w:p>
        </w:tc>
        <w:tc>
          <w:tcPr>
            <w:tcW w:w="890" w:type="dxa"/>
            <w:tcBorders>
              <w:top w:val="single" w:sz="12" w:space="0" w:color="000000"/>
              <w:left w:val="single" w:sz="12" w:space="0" w:color="000000"/>
              <w:bottom w:val="single" w:sz="12" w:space="0" w:color="000000"/>
              <w:right w:val="single" w:sz="4" w:space="0" w:color="000000"/>
            </w:tcBorders>
            <w:shd w:val="clear" w:color="auto" w:fill="D9D9D9"/>
          </w:tcPr>
          <w:p w14:paraId="5C490274" w14:textId="77777777" w:rsidR="00410732" w:rsidRPr="00BB51F6" w:rsidRDefault="00410732" w:rsidP="00F2759D">
            <w:pPr>
              <w:jc w:val="both"/>
              <w:rPr>
                <w:b/>
                <w:sz w:val="24"/>
                <w:szCs w:val="24"/>
              </w:rPr>
            </w:pPr>
            <w:r w:rsidRPr="00BB51F6">
              <w:rPr>
                <w:b/>
                <w:sz w:val="24"/>
                <w:szCs w:val="24"/>
              </w:rPr>
              <w:t>30/31</w:t>
            </w:r>
          </w:p>
          <w:p w14:paraId="77EFF766" w14:textId="77777777" w:rsidR="00410732" w:rsidRPr="00BB51F6" w:rsidRDefault="00410732" w:rsidP="00F2759D">
            <w:pPr>
              <w:jc w:val="both"/>
              <w:rPr>
                <w:sz w:val="24"/>
                <w:szCs w:val="24"/>
              </w:rPr>
            </w:pPr>
            <w:r w:rsidRPr="00BB51F6">
              <w:rPr>
                <w:sz w:val="24"/>
                <w:szCs w:val="24"/>
              </w:rPr>
              <w:t>(1080/</w:t>
            </w:r>
          </w:p>
          <w:p w14:paraId="4BF30D66" w14:textId="77777777" w:rsidR="00410732" w:rsidRPr="00BB51F6" w:rsidRDefault="00410732" w:rsidP="00F2759D">
            <w:pPr>
              <w:jc w:val="both"/>
              <w:rPr>
                <w:bCs/>
                <w:sz w:val="24"/>
                <w:szCs w:val="24"/>
              </w:rPr>
            </w:pPr>
            <w:r w:rsidRPr="00BB51F6">
              <w:rPr>
                <w:sz w:val="24"/>
                <w:szCs w:val="24"/>
              </w:rPr>
              <w:t>1116)</w:t>
            </w:r>
          </w:p>
        </w:tc>
        <w:tc>
          <w:tcPr>
            <w:tcW w:w="830" w:type="dxa"/>
            <w:tcBorders>
              <w:top w:val="single" w:sz="12" w:space="0" w:color="000000"/>
              <w:left w:val="single" w:sz="4" w:space="0" w:color="000000"/>
              <w:bottom w:val="single" w:sz="12" w:space="0" w:color="000000"/>
              <w:right w:val="double" w:sz="4" w:space="0" w:color="000000"/>
            </w:tcBorders>
            <w:shd w:val="clear" w:color="auto" w:fill="D9D9D9"/>
          </w:tcPr>
          <w:p w14:paraId="4655D9F2" w14:textId="77777777" w:rsidR="00410732" w:rsidRPr="00BB51F6" w:rsidRDefault="00410732" w:rsidP="00F2759D">
            <w:pPr>
              <w:jc w:val="both"/>
              <w:rPr>
                <w:b/>
                <w:sz w:val="24"/>
                <w:szCs w:val="24"/>
              </w:rPr>
            </w:pPr>
            <w:r w:rsidRPr="00BB51F6">
              <w:rPr>
                <w:b/>
                <w:sz w:val="24"/>
                <w:szCs w:val="24"/>
              </w:rPr>
              <w:t>31/32</w:t>
            </w:r>
          </w:p>
          <w:p w14:paraId="6696F539" w14:textId="1E8BAF4E" w:rsidR="00410732" w:rsidRPr="00BB51F6" w:rsidRDefault="00410732" w:rsidP="00F2759D">
            <w:pPr>
              <w:jc w:val="both"/>
              <w:rPr>
                <w:bCs/>
                <w:sz w:val="24"/>
                <w:szCs w:val="24"/>
              </w:rPr>
            </w:pPr>
            <w:r w:rsidRPr="00BB51F6">
              <w:rPr>
                <w:bCs/>
                <w:sz w:val="24"/>
                <w:szCs w:val="24"/>
              </w:rPr>
              <w:t>(105/</w:t>
            </w:r>
          </w:p>
          <w:p w14:paraId="484A8384" w14:textId="77777777" w:rsidR="00410732" w:rsidRPr="00BB51F6" w:rsidRDefault="00410732" w:rsidP="00F2759D">
            <w:pPr>
              <w:jc w:val="both"/>
              <w:rPr>
                <w:bCs/>
                <w:sz w:val="24"/>
                <w:szCs w:val="24"/>
              </w:rPr>
            </w:pPr>
            <w:r w:rsidRPr="00BB51F6">
              <w:rPr>
                <w:bCs/>
                <w:sz w:val="24"/>
                <w:szCs w:val="24"/>
              </w:rPr>
              <w:t>1088)</w:t>
            </w:r>
          </w:p>
        </w:tc>
        <w:tc>
          <w:tcPr>
            <w:tcW w:w="1950" w:type="dxa"/>
            <w:tcBorders>
              <w:top w:val="single" w:sz="12" w:space="0" w:color="000000"/>
              <w:left w:val="single" w:sz="4" w:space="0" w:color="000000"/>
              <w:bottom w:val="single" w:sz="12" w:space="0" w:color="000000"/>
              <w:right w:val="double" w:sz="4" w:space="0" w:color="000000"/>
            </w:tcBorders>
            <w:shd w:val="clear" w:color="auto" w:fill="D9D9D9"/>
          </w:tcPr>
          <w:p w14:paraId="1E7F987E" w14:textId="77777777" w:rsidR="00410732" w:rsidRPr="00BB51F6" w:rsidRDefault="00410732" w:rsidP="00F2759D">
            <w:pPr>
              <w:jc w:val="both"/>
              <w:rPr>
                <w:b/>
                <w:sz w:val="24"/>
                <w:szCs w:val="24"/>
              </w:rPr>
            </w:pPr>
          </w:p>
        </w:tc>
      </w:tr>
    </w:tbl>
    <w:p w14:paraId="52B0180F" w14:textId="77777777" w:rsidR="00B12C9C" w:rsidRPr="00BB51F6" w:rsidRDefault="00B12C9C" w:rsidP="00F2759D">
      <w:pPr>
        <w:jc w:val="both"/>
        <w:rPr>
          <w:b/>
          <w:sz w:val="28"/>
          <w:szCs w:val="28"/>
          <w:lang w:val="fi-FI"/>
        </w:rPr>
      </w:pPr>
    </w:p>
    <w:p w14:paraId="4897E884" w14:textId="77777777" w:rsidR="00B12C9C" w:rsidRPr="00BB51F6" w:rsidRDefault="00B12C9C" w:rsidP="00F2759D">
      <w:pPr>
        <w:widowControl w:val="0"/>
        <w:overflowPunct/>
        <w:jc w:val="both"/>
        <w:textAlignment w:val="auto"/>
        <w:rPr>
          <w:b/>
          <w:bCs/>
          <w:sz w:val="28"/>
          <w:szCs w:val="28"/>
        </w:rPr>
      </w:pPr>
      <w:r w:rsidRPr="00BB51F6">
        <w:rPr>
          <w:b/>
          <w:bCs/>
          <w:sz w:val="28"/>
          <w:szCs w:val="28"/>
        </w:rPr>
        <w:t xml:space="preserve">IV. </w:t>
      </w:r>
      <w:proofErr w:type="spellStart"/>
      <w:r w:rsidRPr="00BB51F6">
        <w:rPr>
          <w:b/>
          <w:bCs/>
          <w:sz w:val="28"/>
          <w:szCs w:val="28"/>
        </w:rPr>
        <w:t>Udhëzime</w:t>
      </w:r>
      <w:proofErr w:type="spellEnd"/>
      <w:r w:rsidRPr="00BB51F6">
        <w:rPr>
          <w:b/>
          <w:bCs/>
          <w:sz w:val="28"/>
          <w:szCs w:val="28"/>
        </w:rPr>
        <w:t xml:space="preserve"> </w:t>
      </w:r>
      <w:proofErr w:type="spellStart"/>
      <w:r w:rsidRPr="00BB51F6">
        <w:rPr>
          <w:b/>
          <w:bCs/>
          <w:sz w:val="28"/>
          <w:szCs w:val="28"/>
        </w:rPr>
        <w:t>për</w:t>
      </w:r>
      <w:proofErr w:type="spellEnd"/>
      <w:r w:rsidRPr="00BB51F6">
        <w:rPr>
          <w:b/>
          <w:bCs/>
          <w:sz w:val="28"/>
          <w:szCs w:val="28"/>
        </w:rPr>
        <w:t xml:space="preserve"> </w:t>
      </w:r>
      <w:proofErr w:type="spellStart"/>
      <w:r w:rsidRPr="00BB51F6">
        <w:rPr>
          <w:b/>
          <w:bCs/>
          <w:sz w:val="28"/>
          <w:szCs w:val="28"/>
        </w:rPr>
        <w:t>planin</w:t>
      </w:r>
      <w:proofErr w:type="spellEnd"/>
      <w:r w:rsidRPr="00BB51F6">
        <w:rPr>
          <w:b/>
          <w:bCs/>
          <w:sz w:val="28"/>
          <w:szCs w:val="28"/>
        </w:rPr>
        <w:t xml:space="preserve"> </w:t>
      </w:r>
      <w:proofErr w:type="spellStart"/>
      <w:r w:rsidRPr="00BB51F6">
        <w:rPr>
          <w:b/>
          <w:bCs/>
          <w:sz w:val="28"/>
          <w:szCs w:val="28"/>
        </w:rPr>
        <w:t>mësimor</w:t>
      </w:r>
      <w:proofErr w:type="spellEnd"/>
    </w:p>
    <w:p w14:paraId="06BFED78" w14:textId="77777777" w:rsidR="00B12C9C" w:rsidRPr="00BB51F6" w:rsidRDefault="00B12C9C" w:rsidP="00F2759D">
      <w:pPr>
        <w:jc w:val="both"/>
        <w:rPr>
          <w:b/>
          <w:bCs/>
          <w:sz w:val="24"/>
          <w:szCs w:val="24"/>
        </w:rPr>
      </w:pPr>
    </w:p>
    <w:p w14:paraId="0C05BC16" w14:textId="77777777" w:rsidR="00B12C9C" w:rsidRPr="00BB51F6" w:rsidRDefault="00B12C9C" w:rsidP="00F2759D">
      <w:pPr>
        <w:jc w:val="both"/>
        <w:rPr>
          <w:bCs/>
          <w:sz w:val="24"/>
          <w:szCs w:val="24"/>
        </w:rPr>
      </w:pPr>
      <w:proofErr w:type="spellStart"/>
      <w:r w:rsidRPr="00BB51F6">
        <w:rPr>
          <w:bCs/>
          <w:sz w:val="24"/>
          <w:szCs w:val="24"/>
        </w:rPr>
        <w:t>Kohëzgjatja</w:t>
      </w:r>
      <w:proofErr w:type="spellEnd"/>
      <w:r w:rsidRPr="00BB51F6">
        <w:rPr>
          <w:bCs/>
          <w:sz w:val="24"/>
          <w:szCs w:val="24"/>
        </w:rPr>
        <w:t xml:space="preserve"> e </w:t>
      </w:r>
      <w:proofErr w:type="spellStart"/>
      <w:r w:rsidRPr="00BB51F6">
        <w:rPr>
          <w:bCs/>
          <w:sz w:val="24"/>
          <w:szCs w:val="24"/>
        </w:rPr>
        <w:t>vitit</w:t>
      </w:r>
      <w:proofErr w:type="spellEnd"/>
      <w:r w:rsidRPr="00BB51F6">
        <w:rPr>
          <w:bCs/>
          <w:sz w:val="24"/>
          <w:szCs w:val="24"/>
        </w:rPr>
        <w:t xml:space="preserve"> </w:t>
      </w:r>
      <w:proofErr w:type="spellStart"/>
      <w:r w:rsidRPr="00BB51F6">
        <w:rPr>
          <w:bCs/>
          <w:sz w:val="24"/>
          <w:szCs w:val="24"/>
        </w:rPr>
        <w:t>shkollor</w:t>
      </w:r>
      <w:proofErr w:type="spellEnd"/>
      <w:r w:rsidRPr="00BB51F6">
        <w:rPr>
          <w:bCs/>
          <w:sz w:val="24"/>
          <w:szCs w:val="24"/>
        </w:rPr>
        <w:t xml:space="preserve"> </w:t>
      </w:r>
      <w:proofErr w:type="spellStart"/>
      <w:r w:rsidRPr="00BB51F6">
        <w:rPr>
          <w:bCs/>
          <w:sz w:val="24"/>
          <w:szCs w:val="24"/>
        </w:rPr>
        <w:t>është</w:t>
      </w:r>
      <w:proofErr w:type="spellEnd"/>
      <w:r w:rsidRPr="00BB51F6">
        <w:rPr>
          <w:bCs/>
          <w:sz w:val="24"/>
          <w:szCs w:val="24"/>
        </w:rPr>
        <w:t>:</w:t>
      </w:r>
    </w:p>
    <w:p w14:paraId="530D40E7" w14:textId="6D3D674D" w:rsidR="00B12C9C" w:rsidRPr="00BB51F6" w:rsidRDefault="00B12C9C" w:rsidP="00F2759D">
      <w:pPr>
        <w:jc w:val="both"/>
        <w:rPr>
          <w:bCs/>
          <w:sz w:val="24"/>
          <w:szCs w:val="24"/>
        </w:rPr>
      </w:pPr>
      <w:proofErr w:type="spellStart"/>
      <w:r w:rsidRPr="00BB51F6">
        <w:rPr>
          <w:bCs/>
          <w:sz w:val="24"/>
          <w:szCs w:val="24"/>
        </w:rPr>
        <w:t>Në</w:t>
      </w:r>
      <w:proofErr w:type="spellEnd"/>
      <w:r w:rsidRPr="00BB51F6">
        <w:rPr>
          <w:bCs/>
          <w:sz w:val="24"/>
          <w:szCs w:val="24"/>
        </w:rPr>
        <w:t xml:space="preserve"> </w:t>
      </w:r>
      <w:proofErr w:type="spellStart"/>
      <w:r w:rsidRPr="00BB51F6">
        <w:rPr>
          <w:bCs/>
          <w:sz w:val="24"/>
          <w:szCs w:val="24"/>
        </w:rPr>
        <w:t>klasën</w:t>
      </w:r>
      <w:proofErr w:type="spellEnd"/>
      <w:r w:rsidRPr="00BB51F6">
        <w:rPr>
          <w:bCs/>
          <w:sz w:val="24"/>
          <w:szCs w:val="24"/>
        </w:rPr>
        <w:t xml:space="preserve"> 10, </w:t>
      </w:r>
      <w:proofErr w:type="spellStart"/>
      <w:r w:rsidRPr="00BB51F6">
        <w:rPr>
          <w:bCs/>
          <w:sz w:val="24"/>
          <w:szCs w:val="24"/>
        </w:rPr>
        <w:t>viti</w:t>
      </w:r>
      <w:proofErr w:type="spellEnd"/>
      <w:r w:rsidRPr="00BB51F6">
        <w:rPr>
          <w:bCs/>
          <w:sz w:val="24"/>
          <w:szCs w:val="24"/>
        </w:rPr>
        <w:t xml:space="preserve"> </w:t>
      </w:r>
      <w:proofErr w:type="spellStart"/>
      <w:r w:rsidRPr="00BB51F6">
        <w:rPr>
          <w:bCs/>
          <w:sz w:val="24"/>
          <w:szCs w:val="24"/>
        </w:rPr>
        <w:t>shkollor</w:t>
      </w:r>
      <w:proofErr w:type="spellEnd"/>
      <w:r w:rsidRPr="00BB51F6">
        <w:rPr>
          <w:bCs/>
          <w:sz w:val="24"/>
          <w:szCs w:val="24"/>
        </w:rPr>
        <w:t xml:space="preserve"> ka </w:t>
      </w:r>
      <w:proofErr w:type="spellStart"/>
      <w:r w:rsidRPr="00BB51F6">
        <w:rPr>
          <w:bCs/>
          <w:sz w:val="24"/>
          <w:szCs w:val="24"/>
        </w:rPr>
        <w:t>gjithsej</w:t>
      </w:r>
      <w:proofErr w:type="spellEnd"/>
      <w:r w:rsidRPr="00BB51F6">
        <w:rPr>
          <w:bCs/>
          <w:sz w:val="24"/>
          <w:szCs w:val="24"/>
        </w:rPr>
        <w:t xml:space="preserve"> 36 </w:t>
      </w:r>
      <w:proofErr w:type="spellStart"/>
      <w:r w:rsidRPr="00BB51F6">
        <w:rPr>
          <w:bCs/>
          <w:sz w:val="24"/>
          <w:szCs w:val="24"/>
        </w:rPr>
        <w:t>javë</w:t>
      </w:r>
      <w:proofErr w:type="spellEnd"/>
      <w:r w:rsidRPr="00BB51F6">
        <w:rPr>
          <w:bCs/>
          <w:sz w:val="24"/>
          <w:szCs w:val="24"/>
        </w:rPr>
        <w:t xml:space="preserve"> (36 </w:t>
      </w:r>
      <w:proofErr w:type="spellStart"/>
      <w:r w:rsidRPr="00BB51F6">
        <w:rPr>
          <w:bCs/>
          <w:sz w:val="24"/>
          <w:szCs w:val="24"/>
        </w:rPr>
        <w:t>javë</w:t>
      </w:r>
      <w:proofErr w:type="spellEnd"/>
      <w:r w:rsidRPr="00BB51F6">
        <w:rPr>
          <w:bCs/>
          <w:sz w:val="24"/>
          <w:szCs w:val="24"/>
        </w:rPr>
        <w:t xml:space="preserve"> </w:t>
      </w:r>
      <w:proofErr w:type="spellStart"/>
      <w:r w:rsidRPr="00BB51F6">
        <w:rPr>
          <w:bCs/>
          <w:sz w:val="24"/>
          <w:szCs w:val="24"/>
        </w:rPr>
        <w:t>mësimore</w:t>
      </w:r>
      <w:proofErr w:type="spellEnd"/>
      <w:r w:rsidRPr="00BB51F6">
        <w:rPr>
          <w:bCs/>
          <w:sz w:val="24"/>
          <w:szCs w:val="24"/>
        </w:rPr>
        <w:t>)</w:t>
      </w:r>
    </w:p>
    <w:p w14:paraId="3E7FBE80" w14:textId="77777777" w:rsidR="00B12C9C" w:rsidRPr="00BB51F6" w:rsidRDefault="00B12C9C" w:rsidP="00F2759D">
      <w:pPr>
        <w:jc w:val="both"/>
        <w:rPr>
          <w:sz w:val="24"/>
          <w:szCs w:val="24"/>
        </w:rPr>
      </w:pPr>
      <w:proofErr w:type="spellStart"/>
      <w:r w:rsidRPr="00BB51F6">
        <w:rPr>
          <w:bCs/>
          <w:sz w:val="24"/>
          <w:szCs w:val="24"/>
        </w:rPr>
        <w:t>Në</w:t>
      </w:r>
      <w:proofErr w:type="spellEnd"/>
      <w:r w:rsidRPr="00BB51F6">
        <w:rPr>
          <w:bCs/>
          <w:sz w:val="24"/>
          <w:szCs w:val="24"/>
        </w:rPr>
        <w:t xml:space="preserve"> </w:t>
      </w:r>
      <w:proofErr w:type="spellStart"/>
      <w:r w:rsidRPr="00BB51F6">
        <w:rPr>
          <w:bCs/>
          <w:sz w:val="24"/>
          <w:szCs w:val="24"/>
        </w:rPr>
        <w:t>klasën</w:t>
      </w:r>
      <w:proofErr w:type="spellEnd"/>
      <w:r w:rsidRPr="00BB51F6">
        <w:rPr>
          <w:bCs/>
          <w:sz w:val="24"/>
          <w:szCs w:val="24"/>
        </w:rPr>
        <w:t xml:space="preserve"> 11 </w:t>
      </w:r>
      <w:proofErr w:type="spellStart"/>
      <w:r w:rsidRPr="00BB51F6">
        <w:rPr>
          <w:bCs/>
          <w:sz w:val="24"/>
          <w:szCs w:val="24"/>
        </w:rPr>
        <w:t>viti</w:t>
      </w:r>
      <w:proofErr w:type="spellEnd"/>
      <w:r w:rsidRPr="00BB51F6">
        <w:rPr>
          <w:bCs/>
          <w:sz w:val="24"/>
          <w:szCs w:val="24"/>
        </w:rPr>
        <w:t xml:space="preserve"> </w:t>
      </w:r>
      <w:proofErr w:type="spellStart"/>
      <w:r w:rsidRPr="00BB51F6">
        <w:rPr>
          <w:bCs/>
          <w:sz w:val="24"/>
          <w:szCs w:val="24"/>
        </w:rPr>
        <w:t>shkollor</w:t>
      </w:r>
      <w:proofErr w:type="spellEnd"/>
      <w:r w:rsidRPr="00BB51F6">
        <w:rPr>
          <w:bCs/>
          <w:sz w:val="24"/>
          <w:szCs w:val="24"/>
        </w:rPr>
        <w:t xml:space="preserve"> ka </w:t>
      </w:r>
      <w:proofErr w:type="spellStart"/>
      <w:r w:rsidRPr="00BB51F6">
        <w:rPr>
          <w:bCs/>
          <w:sz w:val="24"/>
          <w:szCs w:val="24"/>
        </w:rPr>
        <w:t>gjithsej</w:t>
      </w:r>
      <w:proofErr w:type="spellEnd"/>
      <w:r w:rsidRPr="00BB51F6">
        <w:rPr>
          <w:bCs/>
          <w:sz w:val="24"/>
          <w:szCs w:val="24"/>
        </w:rPr>
        <w:t xml:space="preserve"> 36 </w:t>
      </w:r>
      <w:proofErr w:type="spellStart"/>
      <w:r w:rsidRPr="00BB51F6">
        <w:rPr>
          <w:bCs/>
          <w:sz w:val="24"/>
          <w:szCs w:val="24"/>
        </w:rPr>
        <w:t>javë</w:t>
      </w:r>
      <w:proofErr w:type="spellEnd"/>
      <w:r w:rsidRPr="00BB51F6">
        <w:rPr>
          <w:bCs/>
          <w:sz w:val="24"/>
          <w:szCs w:val="24"/>
        </w:rPr>
        <w:t xml:space="preserve"> (34 </w:t>
      </w:r>
      <w:proofErr w:type="spellStart"/>
      <w:r w:rsidRPr="00BB51F6">
        <w:rPr>
          <w:bCs/>
          <w:sz w:val="24"/>
          <w:szCs w:val="24"/>
        </w:rPr>
        <w:t>javë</w:t>
      </w:r>
      <w:proofErr w:type="spellEnd"/>
      <w:r w:rsidRPr="00BB51F6">
        <w:rPr>
          <w:bCs/>
          <w:sz w:val="24"/>
          <w:szCs w:val="24"/>
        </w:rPr>
        <w:t xml:space="preserve"> </w:t>
      </w:r>
      <w:proofErr w:type="spellStart"/>
      <w:r w:rsidRPr="00BB51F6">
        <w:rPr>
          <w:bCs/>
          <w:sz w:val="24"/>
          <w:szCs w:val="24"/>
        </w:rPr>
        <w:t>mësimore</w:t>
      </w:r>
      <w:proofErr w:type="spellEnd"/>
      <w:r w:rsidRPr="00BB51F6">
        <w:rPr>
          <w:bCs/>
          <w:sz w:val="24"/>
          <w:szCs w:val="24"/>
        </w:rPr>
        <w:t xml:space="preserve"> </w:t>
      </w:r>
      <w:r w:rsidRPr="00BB51F6">
        <w:rPr>
          <w:sz w:val="24"/>
          <w:szCs w:val="24"/>
        </w:rPr>
        <w:t xml:space="preserve">+ 1 </w:t>
      </w:r>
      <w:proofErr w:type="spellStart"/>
      <w:r w:rsidRPr="00BB51F6">
        <w:rPr>
          <w:sz w:val="24"/>
          <w:szCs w:val="24"/>
        </w:rPr>
        <w:t>javë</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provimin</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+ 1 </w:t>
      </w:r>
      <w:proofErr w:type="spellStart"/>
      <w:r w:rsidRPr="00BB51F6">
        <w:rPr>
          <w:sz w:val="24"/>
          <w:szCs w:val="24"/>
        </w:rPr>
        <w:t>javë</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provimin</w:t>
      </w:r>
      <w:proofErr w:type="spellEnd"/>
      <w:r w:rsidRPr="00BB51F6">
        <w:rPr>
          <w:sz w:val="24"/>
          <w:szCs w:val="24"/>
        </w:rPr>
        <w:t xml:space="preserve"> e </w:t>
      </w:r>
      <w:proofErr w:type="spellStart"/>
      <w:r w:rsidRPr="00BB51F6">
        <w:rPr>
          <w:sz w:val="24"/>
          <w:szCs w:val="24"/>
        </w:rPr>
        <w:t>teorisë</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
    <w:p w14:paraId="45BC1382" w14:textId="77777777" w:rsidR="00B12C9C" w:rsidRPr="00BB51F6" w:rsidRDefault="00B12C9C" w:rsidP="00F2759D">
      <w:pPr>
        <w:jc w:val="both"/>
        <w:rPr>
          <w:bCs/>
          <w:sz w:val="24"/>
          <w:szCs w:val="24"/>
        </w:rPr>
      </w:pPr>
      <w:proofErr w:type="spellStart"/>
      <w:r w:rsidRPr="00BB51F6">
        <w:rPr>
          <w:bCs/>
          <w:sz w:val="24"/>
          <w:szCs w:val="24"/>
        </w:rPr>
        <w:t>Një</w:t>
      </w:r>
      <w:proofErr w:type="spellEnd"/>
      <w:r w:rsidRPr="00BB51F6">
        <w:rPr>
          <w:bCs/>
          <w:sz w:val="24"/>
          <w:szCs w:val="24"/>
        </w:rPr>
        <w:t xml:space="preserve"> </w:t>
      </w:r>
      <w:proofErr w:type="spellStart"/>
      <w:r w:rsidRPr="00BB51F6">
        <w:rPr>
          <w:bCs/>
          <w:sz w:val="24"/>
          <w:szCs w:val="24"/>
        </w:rPr>
        <w:t>javë</w:t>
      </w:r>
      <w:proofErr w:type="spellEnd"/>
      <w:r w:rsidRPr="00BB51F6">
        <w:rPr>
          <w:bCs/>
          <w:sz w:val="24"/>
          <w:szCs w:val="24"/>
        </w:rPr>
        <w:t xml:space="preserve"> </w:t>
      </w:r>
      <w:proofErr w:type="spellStart"/>
      <w:r w:rsidRPr="00BB51F6">
        <w:rPr>
          <w:bCs/>
          <w:sz w:val="24"/>
          <w:szCs w:val="24"/>
        </w:rPr>
        <w:t>mësimore</w:t>
      </w:r>
      <w:proofErr w:type="spellEnd"/>
      <w:r w:rsidRPr="00BB51F6">
        <w:rPr>
          <w:bCs/>
          <w:sz w:val="24"/>
          <w:szCs w:val="24"/>
        </w:rPr>
        <w:t xml:space="preserve"> ka 32 </w:t>
      </w:r>
      <w:proofErr w:type="spellStart"/>
      <w:r w:rsidRPr="00BB51F6">
        <w:rPr>
          <w:bCs/>
          <w:sz w:val="24"/>
          <w:szCs w:val="24"/>
        </w:rPr>
        <w:t>orë</w:t>
      </w:r>
      <w:proofErr w:type="spellEnd"/>
      <w:r w:rsidRPr="00BB51F6">
        <w:rPr>
          <w:bCs/>
          <w:sz w:val="24"/>
          <w:szCs w:val="24"/>
        </w:rPr>
        <w:t xml:space="preserve"> </w:t>
      </w:r>
      <w:proofErr w:type="spellStart"/>
      <w:r w:rsidRPr="00BB51F6">
        <w:rPr>
          <w:bCs/>
          <w:sz w:val="24"/>
          <w:szCs w:val="24"/>
        </w:rPr>
        <w:t>mësimore</w:t>
      </w:r>
      <w:proofErr w:type="spellEnd"/>
      <w:r w:rsidRPr="00BB51F6">
        <w:rPr>
          <w:bCs/>
          <w:sz w:val="24"/>
          <w:szCs w:val="24"/>
        </w:rPr>
        <w:t xml:space="preserve"> (</w:t>
      </w:r>
      <w:proofErr w:type="spellStart"/>
      <w:r w:rsidRPr="00BB51F6">
        <w:rPr>
          <w:bCs/>
          <w:sz w:val="24"/>
          <w:szCs w:val="24"/>
        </w:rPr>
        <w:t>teorike</w:t>
      </w:r>
      <w:proofErr w:type="spellEnd"/>
      <w:r w:rsidRPr="00BB51F6">
        <w:rPr>
          <w:bCs/>
          <w:sz w:val="24"/>
          <w:szCs w:val="24"/>
        </w:rPr>
        <w:t xml:space="preserve"> </w:t>
      </w:r>
      <w:proofErr w:type="spellStart"/>
      <w:r w:rsidRPr="00BB51F6">
        <w:rPr>
          <w:bCs/>
          <w:sz w:val="24"/>
          <w:szCs w:val="24"/>
        </w:rPr>
        <w:t>dhe</w:t>
      </w:r>
      <w:proofErr w:type="spellEnd"/>
      <w:r w:rsidRPr="00BB51F6">
        <w:rPr>
          <w:bCs/>
          <w:sz w:val="24"/>
          <w:szCs w:val="24"/>
        </w:rPr>
        <w:t xml:space="preserve"> </w:t>
      </w:r>
      <w:proofErr w:type="spellStart"/>
      <w:r w:rsidRPr="00BB51F6">
        <w:rPr>
          <w:bCs/>
          <w:sz w:val="24"/>
          <w:szCs w:val="24"/>
        </w:rPr>
        <w:t>praktike</w:t>
      </w:r>
      <w:proofErr w:type="spellEnd"/>
      <w:r w:rsidRPr="00BB51F6">
        <w:rPr>
          <w:bCs/>
          <w:sz w:val="24"/>
          <w:szCs w:val="24"/>
        </w:rPr>
        <w:t>).</w:t>
      </w:r>
    </w:p>
    <w:p w14:paraId="5B45485A" w14:textId="77777777" w:rsidR="00B12C9C" w:rsidRPr="00BB51F6" w:rsidRDefault="00B12C9C" w:rsidP="00F2759D">
      <w:pPr>
        <w:jc w:val="both"/>
        <w:rPr>
          <w:bCs/>
          <w:sz w:val="24"/>
          <w:szCs w:val="24"/>
          <w:lang w:val="it-IT"/>
        </w:rPr>
      </w:pPr>
      <w:r w:rsidRPr="00BB51F6">
        <w:rPr>
          <w:bCs/>
          <w:sz w:val="24"/>
          <w:szCs w:val="24"/>
          <w:lang w:val="it-IT"/>
        </w:rPr>
        <w:t>Një orë mësimore zgjat 45 minuta.</w:t>
      </w:r>
    </w:p>
    <w:p w14:paraId="0BF594A4" w14:textId="02941426" w:rsidR="00B12C9C" w:rsidRPr="00BB51F6" w:rsidRDefault="00B12C9C" w:rsidP="00F2759D">
      <w:pPr>
        <w:jc w:val="both"/>
        <w:rPr>
          <w:bCs/>
          <w:sz w:val="24"/>
          <w:szCs w:val="24"/>
          <w:lang w:val="it-IT"/>
        </w:rPr>
      </w:pPr>
      <w:r w:rsidRPr="00BB51F6">
        <w:rPr>
          <w:bCs/>
          <w:sz w:val="24"/>
          <w:szCs w:val="24"/>
          <w:lang w:val="it-IT"/>
        </w:rPr>
        <w:t xml:space="preserve">Kurrikuli i arsimit profesional në </w:t>
      </w:r>
      <w:r w:rsidR="00220AEA" w:rsidRPr="00BB51F6">
        <w:rPr>
          <w:bCs/>
          <w:sz w:val="24"/>
          <w:szCs w:val="24"/>
          <w:lang w:val="it-IT"/>
        </w:rPr>
        <w:t xml:space="preserve">kualifikimin profesional </w:t>
      </w:r>
      <w:r w:rsidRPr="00BB51F6">
        <w:rPr>
          <w:bCs/>
          <w:sz w:val="24"/>
          <w:szCs w:val="24"/>
          <w:lang w:val="it-IT"/>
        </w:rPr>
        <w:t>“Ndërtim”, niveli II i KSHK, përbëhet nga 4 grupe elementesh kurrikulare:</w:t>
      </w:r>
    </w:p>
    <w:p w14:paraId="6754194A" w14:textId="1702B3A5" w:rsidR="00B12C9C" w:rsidRPr="00BB51F6" w:rsidRDefault="00B12C9C" w:rsidP="00F2759D">
      <w:pPr>
        <w:widowControl w:val="0"/>
        <w:numPr>
          <w:ilvl w:val="0"/>
          <w:numId w:val="9"/>
        </w:numPr>
        <w:overflowPunct/>
        <w:jc w:val="both"/>
        <w:textAlignment w:val="auto"/>
        <w:rPr>
          <w:bCs/>
          <w:sz w:val="24"/>
          <w:szCs w:val="24"/>
          <w:lang w:val="it-IT"/>
        </w:rPr>
      </w:pPr>
      <w:r w:rsidRPr="00BB51F6">
        <w:rPr>
          <w:bCs/>
          <w:sz w:val="24"/>
          <w:szCs w:val="24"/>
          <w:lang w:val="it-IT"/>
        </w:rPr>
        <w:t>Lëndët e kulturës së përgjithshme, të përbashkëta për drejtimet e ndryshme të këtij niveli (programet e detajuara të tyre jepen në një dokument të veçantë të MA).</w:t>
      </w:r>
    </w:p>
    <w:p w14:paraId="205B1130" w14:textId="77777777" w:rsidR="00B12C9C" w:rsidRPr="00BB51F6" w:rsidRDefault="00B12C9C" w:rsidP="00F2759D">
      <w:pPr>
        <w:widowControl w:val="0"/>
        <w:numPr>
          <w:ilvl w:val="0"/>
          <w:numId w:val="9"/>
        </w:numPr>
        <w:overflowPunct/>
        <w:jc w:val="both"/>
        <w:textAlignment w:val="auto"/>
        <w:rPr>
          <w:bCs/>
          <w:sz w:val="24"/>
          <w:szCs w:val="24"/>
          <w:lang w:val="it-IT"/>
        </w:rPr>
      </w:pPr>
      <w:r w:rsidRPr="00BB51F6">
        <w:rPr>
          <w:bCs/>
          <w:sz w:val="24"/>
          <w:szCs w:val="24"/>
          <w:lang w:val="it-IT"/>
        </w:rPr>
        <w:t>Lëndët e kulturës profesionale (programet e përgjithëshme janë pjesë e këtij skeletkurrikuli).</w:t>
      </w:r>
    </w:p>
    <w:p w14:paraId="60AF2817" w14:textId="77777777" w:rsidR="00B12C9C" w:rsidRPr="00BB51F6" w:rsidRDefault="00B12C9C" w:rsidP="00F2759D">
      <w:pPr>
        <w:widowControl w:val="0"/>
        <w:numPr>
          <w:ilvl w:val="0"/>
          <w:numId w:val="9"/>
        </w:numPr>
        <w:overflowPunct/>
        <w:jc w:val="both"/>
        <w:textAlignment w:val="auto"/>
        <w:rPr>
          <w:bCs/>
          <w:sz w:val="24"/>
          <w:szCs w:val="24"/>
          <w:lang w:val="it-IT"/>
        </w:rPr>
      </w:pPr>
      <w:r w:rsidRPr="00BB51F6">
        <w:rPr>
          <w:bCs/>
          <w:sz w:val="24"/>
          <w:szCs w:val="24"/>
          <w:lang w:val="it-IT"/>
        </w:rPr>
        <w:t>Modulet e praktikave profesionale të detyruara (përshkruesit e tyre janë pjesë e këtij skeletkurrikuli).</w:t>
      </w:r>
    </w:p>
    <w:p w14:paraId="3AA1E966" w14:textId="77777777" w:rsidR="00B12C9C" w:rsidRPr="00BB51F6" w:rsidRDefault="00B12C9C" w:rsidP="00F2759D">
      <w:pPr>
        <w:widowControl w:val="0"/>
        <w:numPr>
          <w:ilvl w:val="0"/>
          <w:numId w:val="9"/>
        </w:numPr>
        <w:overflowPunct/>
        <w:jc w:val="both"/>
        <w:textAlignment w:val="auto"/>
        <w:rPr>
          <w:bCs/>
          <w:sz w:val="24"/>
          <w:szCs w:val="24"/>
          <w:lang w:val="it-IT"/>
        </w:rPr>
      </w:pPr>
      <w:r w:rsidRPr="00BB51F6">
        <w:rPr>
          <w:bCs/>
          <w:sz w:val="24"/>
          <w:szCs w:val="24"/>
          <w:lang w:val="it-IT"/>
        </w:rPr>
        <w:t>Modulet e praktikave profesionale me zgjedhje të detyruar (përshkruesit e tyre janë pjesë e këtij skeletkurrikuli).</w:t>
      </w:r>
    </w:p>
    <w:p w14:paraId="7083CF3C" w14:textId="77777777" w:rsidR="00B12C9C" w:rsidRPr="00BB51F6" w:rsidRDefault="00B12C9C" w:rsidP="00F2759D">
      <w:pPr>
        <w:jc w:val="both"/>
        <w:rPr>
          <w:bCs/>
          <w:sz w:val="24"/>
          <w:szCs w:val="24"/>
          <w:lang w:val="it-IT"/>
        </w:rPr>
      </w:pPr>
    </w:p>
    <w:p w14:paraId="0BB22131" w14:textId="77777777" w:rsidR="00B12C9C" w:rsidRPr="00BB51F6" w:rsidRDefault="00B12C9C" w:rsidP="00F2759D">
      <w:pPr>
        <w:jc w:val="both"/>
        <w:rPr>
          <w:bCs/>
          <w:sz w:val="24"/>
          <w:szCs w:val="24"/>
          <w:lang w:val="it-IT"/>
        </w:rPr>
      </w:pPr>
      <w:r w:rsidRPr="00BB51F6">
        <w:rPr>
          <w:bCs/>
          <w:sz w:val="24"/>
          <w:szCs w:val="24"/>
          <w:lang w:val="it-IT"/>
        </w:rPr>
        <w:t>Rekomandohet që modulet e praktikës profesionale të realizohen në ndarje ditore 3 orëshe ose 6 orëshe.</w:t>
      </w:r>
    </w:p>
    <w:p w14:paraId="4BB019F6" w14:textId="77777777" w:rsidR="00B12C9C" w:rsidRPr="00BB51F6" w:rsidRDefault="00B12C9C" w:rsidP="00F2759D">
      <w:pPr>
        <w:jc w:val="both"/>
        <w:rPr>
          <w:bCs/>
          <w:sz w:val="24"/>
          <w:szCs w:val="24"/>
          <w:lang w:val="it-IT"/>
        </w:rPr>
      </w:pPr>
    </w:p>
    <w:p w14:paraId="3DE0BEF2" w14:textId="77777777" w:rsidR="00B12C9C" w:rsidRPr="00BB51F6" w:rsidRDefault="00B12C9C" w:rsidP="00F2759D">
      <w:pPr>
        <w:pStyle w:val="BodyTextIndent2"/>
        <w:rPr>
          <w:lang w:val="it-IT"/>
        </w:rPr>
      </w:pPr>
    </w:p>
    <w:p w14:paraId="720A15D0" w14:textId="77777777" w:rsidR="00B12C9C" w:rsidRPr="00BB51F6" w:rsidRDefault="00B12C9C" w:rsidP="00F2759D">
      <w:pPr>
        <w:jc w:val="both"/>
        <w:rPr>
          <w:b/>
          <w:bCs/>
          <w:sz w:val="28"/>
          <w:szCs w:val="28"/>
          <w:lang w:val="it-IT"/>
        </w:rPr>
      </w:pPr>
      <w:r w:rsidRPr="00BB51F6">
        <w:rPr>
          <w:b/>
          <w:bCs/>
          <w:sz w:val="28"/>
          <w:szCs w:val="28"/>
          <w:lang w:val="it-IT"/>
        </w:rPr>
        <w:lastRenderedPageBreak/>
        <w:t>V</w:t>
      </w:r>
      <w:r w:rsidRPr="00BB51F6">
        <w:rPr>
          <w:sz w:val="28"/>
          <w:szCs w:val="28"/>
          <w:lang w:val="it-IT"/>
        </w:rPr>
        <w:t xml:space="preserve">.  </w:t>
      </w:r>
      <w:r w:rsidRPr="00BB51F6">
        <w:rPr>
          <w:b/>
          <w:bCs/>
          <w:sz w:val="28"/>
          <w:szCs w:val="28"/>
          <w:lang w:val="it-IT"/>
        </w:rPr>
        <w:t>Udhëzime për procesin mësimor</w:t>
      </w:r>
    </w:p>
    <w:p w14:paraId="07F3CCD8" w14:textId="77777777" w:rsidR="00B12C9C" w:rsidRPr="00BB51F6" w:rsidRDefault="00B12C9C" w:rsidP="00F2759D">
      <w:pPr>
        <w:ind w:left="360" w:hanging="360"/>
        <w:jc w:val="both"/>
        <w:rPr>
          <w:b/>
          <w:bCs/>
          <w:sz w:val="24"/>
          <w:szCs w:val="24"/>
          <w:lang w:val="it-IT"/>
        </w:rPr>
      </w:pPr>
    </w:p>
    <w:p w14:paraId="2F062CBF" w14:textId="77777777" w:rsidR="00B12C9C" w:rsidRPr="00BB51F6" w:rsidRDefault="00B12C9C" w:rsidP="00F2759D">
      <w:pPr>
        <w:jc w:val="both"/>
        <w:rPr>
          <w:sz w:val="24"/>
          <w:szCs w:val="24"/>
          <w:lang w:val="it-IT"/>
        </w:rPr>
      </w:pPr>
      <w:r w:rsidRPr="00BB51F6">
        <w:rPr>
          <w:sz w:val="24"/>
          <w:szCs w:val="24"/>
          <w:lang w:val="it-IT"/>
        </w:rPr>
        <w:t>Mësuesit e lëndëve teorike profesionale dhe instruktorët e moduleve të praktikave profesionale duhet të përzgjedhin dhe përdorin forma dhe metoda mësimdhënieje të tilla që të nxisin maksimalisht të nxënit aktiv të nxënësve dhe të çojnë në krijimin tek ta, të kompetencave të punës, të plota dhe të qëndrueshme.</w:t>
      </w:r>
    </w:p>
    <w:p w14:paraId="1AEF70A8" w14:textId="77777777" w:rsidR="00B12C9C" w:rsidRPr="00BB51F6" w:rsidRDefault="00B12C9C" w:rsidP="00F2759D">
      <w:pPr>
        <w:jc w:val="both"/>
        <w:rPr>
          <w:sz w:val="24"/>
          <w:szCs w:val="24"/>
          <w:lang w:val="it-IT"/>
        </w:rPr>
      </w:pPr>
      <w:r w:rsidRPr="00BB51F6">
        <w:rPr>
          <w:sz w:val="24"/>
          <w:szCs w:val="24"/>
          <w:lang w:val="it-IT"/>
        </w:rPr>
        <w:t xml:space="preserve">E rëndësishme është që </w:t>
      </w:r>
      <w:r w:rsidRPr="00BB51F6">
        <w:rPr>
          <w:b/>
          <w:bCs/>
          <w:i/>
          <w:iCs/>
          <w:sz w:val="24"/>
          <w:szCs w:val="24"/>
          <w:lang w:val="it-IT"/>
        </w:rPr>
        <w:t>planifikimi i mësimdhënies</w:t>
      </w:r>
      <w:r w:rsidRPr="00BB51F6">
        <w:rPr>
          <w:sz w:val="24"/>
          <w:szCs w:val="24"/>
          <w:lang w:val="it-IT"/>
        </w:rPr>
        <w:t xml:space="preserve"> 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6EC1ABA1" w14:textId="77777777" w:rsidR="00B12C9C" w:rsidRPr="00BB51F6" w:rsidRDefault="00B12C9C" w:rsidP="00F2759D">
      <w:pPr>
        <w:jc w:val="both"/>
        <w:rPr>
          <w:sz w:val="24"/>
          <w:szCs w:val="24"/>
          <w:lang w:val="it-IT"/>
        </w:rPr>
      </w:pPr>
      <w:r w:rsidRPr="00BB51F6">
        <w:rPr>
          <w:sz w:val="24"/>
          <w:szCs w:val="24"/>
          <w:lang w:val="it-IT"/>
        </w:rPr>
        <w:t xml:space="preserve">Elementi kyç për arritjen e suksesit në një proces të nxëni, është </w:t>
      </w:r>
      <w:r w:rsidRPr="00BB51F6">
        <w:rPr>
          <w:i/>
          <w:iCs/>
          <w:sz w:val="24"/>
          <w:szCs w:val="24"/>
          <w:lang w:val="it-IT"/>
        </w:rPr>
        <w:t>motivimi</w:t>
      </w:r>
      <w:r w:rsidRPr="00BB51F6">
        <w:rPr>
          <w:sz w:val="24"/>
          <w:szCs w:val="24"/>
          <w:lang w:val="it-IT"/>
        </w:rPr>
        <w:t xml:space="preserve"> </w:t>
      </w:r>
      <w:r w:rsidRPr="00BB51F6">
        <w:rPr>
          <w:i/>
          <w:iCs/>
          <w:sz w:val="24"/>
          <w:szCs w:val="24"/>
          <w:lang w:val="it-IT"/>
        </w:rPr>
        <w:t>i nxënësve</w:t>
      </w:r>
      <w:r w:rsidRPr="00BB51F6">
        <w:rPr>
          <w:sz w:val="24"/>
          <w:szCs w:val="24"/>
          <w:lang w:val="it-IT"/>
        </w:rPr>
        <w:t>. Njohja e vazhdueshme e nxënësve me shkallën e përmbushjes së objektivave nga ana e tyre përbën një mekanizëm të fuqishëm motivimi, i cili duhet të shihet me përparësi nga mësuesit.</w:t>
      </w:r>
    </w:p>
    <w:p w14:paraId="16E22E16" w14:textId="6627F338" w:rsidR="00B12C9C" w:rsidRPr="00BB51F6" w:rsidRDefault="00B12C9C" w:rsidP="00F2759D">
      <w:pPr>
        <w:jc w:val="both"/>
        <w:rPr>
          <w:bCs/>
          <w:sz w:val="24"/>
          <w:szCs w:val="24"/>
          <w:lang w:val="it-IT"/>
        </w:rPr>
      </w:pPr>
      <w:r w:rsidRPr="00BB51F6">
        <w:rPr>
          <w:sz w:val="24"/>
          <w:szCs w:val="24"/>
          <w:lang w:val="it-IT"/>
        </w:rPr>
        <w:t xml:space="preserve">Një element tjetër që ndihmon suksesin është </w:t>
      </w:r>
      <w:r w:rsidRPr="00BB51F6">
        <w:rPr>
          <w:i/>
          <w:iCs/>
          <w:sz w:val="24"/>
          <w:szCs w:val="24"/>
          <w:lang w:val="it-IT"/>
        </w:rPr>
        <w:t>integrimi i teorisë me praktikën</w:t>
      </w:r>
      <w:r w:rsidRPr="00BB51F6">
        <w:rPr>
          <w:sz w:val="24"/>
          <w:szCs w:val="24"/>
          <w:lang w:val="it-IT"/>
        </w:rPr>
        <w:t xml:space="preserve"> e profesionit. Parimi i “të nxënit duke bërë” duhet të gjejë vendin e duhur në procesin e të mësuarit në shkollat profesionale të </w:t>
      </w:r>
      <w:r w:rsidR="00D50EAB" w:rsidRPr="00BB51F6">
        <w:rPr>
          <w:bCs/>
          <w:sz w:val="24"/>
          <w:lang w:val="it-IT"/>
        </w:rPr>
        <w:t>kualifikimin profesional</w:t>
      </w:r>
      <w:r w:rsidR="00D50EAB" w:rsidRPr="00BB51F6">
        <w:rPr>
          <w:bCs/>
          <w:sz w:val="24"/>
          <w:szCs w:val="24"/>
          <w:lang w:val="it-IT"/>
        </w:rPr>
        <w:t xml:space="preserve"> </w:t>
      </w:r>
      <w:r w:rsidRPr="00BB51F6">
        <w:rPr>
          <w:bCs/>
          <w:sz w:val="24"/>
          <w:szCs w:val="24"/>
          <w:lang w:val="it-IT"/>
        </w:rPr>
        <w:t>“Ndërtim”,</w:t>
      </w:r>
      <w:r w:rsidRPr="00BB51F6">
        <w:rPr>
          <w:b/>
          <w:bCs/>
          <w:sz w:val="24"/>
          <w:szCs w:val="24"/>
          <w:lang w:val="it-IT"/>
        </w:rPr>
        <w:t xml:space="preserve"> </w:t>
      </w:r>
      <w:r w:rsidRPr="00BB51F6">
        <w:rPr>
          <w:bCs/>
          <w:sz w:val="24"/>
          <w:szCs w:val="24"/>
          <w:lang w:val="it-IT"/>
        </w:rPr>
        <w:t>niveli II i KSHK.</w:t>
      </w:r>
    </w:p>
    <w:p w14:paraId="7E0EB95C" w14:textId="77777777" w:rsidR="00B12C9C" w:rsidRPr="00BB51F6" w:rsidRDefault="00B12C9C" w:rsidP="00F2759D">
      <w:pPr>
        <w:jc w:val="both"/>
        <w:rPr>
          <w:sz w:val="24"/>
          <w:szCs w:val="24"/>
          <w:lang w:val="it-IT"/>
        </w:rPr>
      </w:pPr>
      <w:r w:rsidRPr="00BB51F6">
        <w:rPr>
          <w:sz w:val="24"/>
          <w:szCs w:val="24"/>
          <w:lang w:val="it-IT"/>
        </w:rPr>
        <w:t xml:space="preserve">Mësuesit dhe instruktorët duhet të përdorin metoda të tilla të të mësuarit që zhvillojnë jo vetëm njohuritë teorike, shkathtësitë dhe shprehitë praktike të nxënësve, por edhe qëndrimet e tyre ndaj jetës, punës dhe shoqërisë në përgjithësi. </w:t>
      </w:r>
      <w:r w:rsidRPr="00BB51F6">
        <w:rPr>
          <w:i/>
          <w:iCs/>
          <w:sz w:val="24"/>
          <w:szCs w:val="24"/>
          <w:lang w:val="it-IT"/>
        </w:rPr>
        <w:t>Puna në grup</w:t>
      </w:r>
      <w:r w:rsidRPr="00BB51F6">
        <w:rPr>
          <w:sz w:val="24"/>
          <w:szCs w:val="24"/>
          <w:lang w:val="it-IT"/>
        </w:rPr>
        <w:t xml:space="preserve"> dhe </w:t>
      </w:r>
      <w:r w:rsidRPr="00BB51F6">
        <w:rPr>
          <w:i/>
          <w:iCs/>
          <w:sz w:val="24"/>
          <w:szCs w:val="24"/>
          <w:lang w:val="it-IT"/>
        </w:rPr>
        <w:t>Puna me projekte</w:t>
      </w:r>
      <w:r w:rsidRPr="00BB51F6">
        <w:rPr>
          <w:sz w:val="24"/>
          <w:szCs w:val="24"/>
          <w:lang w:val="it-IT"/>
        </w:rPr>
        <w:t xml:space="preserve"> janë dy nga format bazë të organizimit të mësimit (teorik ose praktik) për të zhvilluar </w:t>
      </w:r>
      <w:r w:rsidRPr="00BB51F6">
        <w:rPr>
          <w:i/>
          <w:iCs/>
          <w:sz w:val="24"/>
          <w:szCs w:val="24"/>
          <w:lang w:val="it-IT"/>
        </w:rPr>
        <w:t>kompetencat kyçe</w:t>
      </w:r>
      <w:r w:rsidRPr="00BB51F6">
        <w:rPr>
          <w:sz w:val="24"/>
          <w:szCs w:val="24"/>
          <w:lang w:val="it-IT"/>
        </w:rPr>
        <w:t>, të nevojshme për zgjidhjen e problemeve që kanë të bëjnë me veprimtarinë profesionale në veçanti dhe jetën e profesionistit të ardhshëm, në përgjithësi.</w:t>
      </w:r>
    </w:p>
    <w:p w14:paraId="15EA078B" w14:textId="0C62D421" w:rsidR="00B12C9C" w:rsidRPr="00BB51F6" w:rsidRDefault="00B12C9C" w:rsidP="00F2759D">
      <w:pPr>
        <w:jc w:val="both"/>
        <w:rPr>
          <w:sz w:val="24"/>
          <w:szCs w:val="24"/>
          <w:lang w:val="it-IT"/>
        </w:rPr>
      </w:pPr>
      <w:r w:rsidRPr="00BB51F6">
        <w:rPr>
          <w:sz w:val="24"/>
          <w:szCs w:val="24"/>
          <w:lang w:val="it-IT"/>
        </w:rPr>
        <w:t xml:space="preserve">Një parim tjetër që duhet respektuar nga mësuesit dhe instruktorët është fakti që </w:t>
      </w:r>
      <w:r w:rsidRPr="00BB51F6">
        <w:rPr>
          <w:i/>
          <w:iCs/>
          <w:sz w:val="24"/>
          <w:szCs w:val="24"/>
          <w:lang w:val="it-IT"/>
        </w:rPr>
        <w:t>të nxënit nuk ndodh vetëm në mjediset e shkollës, por edhe jashtë tyre</w:t>
      </w:r>
      <w:r w:rsidRPr="00BB51F6">
        <w:rPr>
          <w:sz w:val="24"/>
          <w:szCs w:val="24"/>
          <w:lang w:val="it-IT"/>
        </w:rPr>
        <w:t xml:space="preserve">. Dhënia e detyrave dhe puna kërkimore e pavarur e nxënësve ka një ndikim të dukshëm në formimin e tyre si profesionistë të ardhshëm të </w:t>
      </w:r>
      <w:r w:rsidR="00D50EAB" w:rsidRPr="00BB51F6">
        <w:rPr>
          <w:bCs/>
          <w:sz w:val="24"/>
          <w:lang w:val="it-IT"/>
        </w:rPr>
        <w:t>kualifikimin profesional</w:t>
      </w:r>
      <w:r w:rsidR="00D50EAB" w:rsidRPr="00BB51F6">
        <w:rPr>
          <w:sz w:val="24"/>
          <w:szCs w:val="24"/>
          <w:lang w:val="it-IT"/>
        </w:rPr>
        <w:t xml:space="preserve"> </w:t>
      </w:r>
      <w:r w:rsidRPr="00BB51F6">
        <w:rPr>
          <w:sz w:val="24"/>
          <w:szCs w:val="24"/>
          <w:lang w:val="it-IT"/>
        </w:rPr>
        <w:t xml:space="preserve"> “Ndërtim”.</w:t>
      </w:r>
    </w:p>
    <w:p w14:paraId="4E30228E" w14:textId="77777777" w:rsidR="00B12C9C" w:rsidRPr="00BB51F6" w:rsidRDefault="00B12C9C" w:rsidP="00F2759D">
      <w:pPr>
        <w:jc w:val="both"/>
        <w:rPr>
          <w:sz w:val="24"/>
          <w:szCs w:val="24"/>
          <w:lang w:val="it-IT"/>
        </w:rPr>
      </w:pPr>
    </w:p>
    <w:p w14:paraId="27AA913B" w14:textId="77777777" w:rsidR="00B12C9C" w:rsidRPr="00BB51F6" w:rsidRDefault="00B12C9C" w:rsidP="00F2759D">
      <w:pPr>
        <w:jc w:val="both"/>
        <w:rPr>
          <w:sz w:val="24"/>
          <w:szCs w:val="24"/>
          <w:lang w:val="it-IT"/>
        </w:rPr>
      </w:pPr>
    </w:p>
    <w:p w14:paraId="559250A2" w14:textId="77777777" w:rsidR="00B12C9C" w:rsidRPr="00BB51F6" w:rsidRDefault="00B12C9C" w:rsidP="00F2759D">
      <w:pPr>
        <w:jc w:val="both"/>
        <w:rPr>
          <w:b/>
          <w:bCs/>
          <w:sz w:val="28"/>
          <w:szCs w:val="28"/>
          <w:lang w:val="it-IT"/>
        </w:rPr>
      </w:pPr>
      <w:r w:rsidRPr="00BB51F6">
        <w:rPr>
          <w:b/>
          <w:bCs/>
          <w:sz w:val="28"/>
          <w:szCs w:val="28"/>
          <w:lang w:val="it-IT"/>
        </w:rPr>
        <w:t>VI.</w:t>
      </w:r>
      <w:r w:rsidRPr="00BB51F6">
        <w:rPr>
          <w:sz w:val="28"/>
          <w:szCs w:val="28"/>
          <w:lang w:val="it-IT"/>
        </w:rPr>
        <w:t xml:space="preserve"> </w:t>
      </w:r>
      <w:r w:rsidRPr="00BB51F6">
        <w:rPr>
          <w:b/>
          <w:bCs/>
          <w:sz w:val="28"/>
          <w:szCs w:val="28"/>
          <w:lang w:val="it-IT"/>
        </w:rPr>
        <w:t>Udhëzime për vlerësimin dhe provimet</w:t>
      </w:r>
    </w:p>
    <w:p w14:paraId="692C4CA3" w14:textId="77777777" w:rsidR="00B12C9C" w:rsidRPr="00BB51F6" w:rsidRDefault="00B12C9C" w:rsidP="00F2759D">
      <w:pPr>
        <w:jc w:val="both"/>
        <w:rPr>
          <w:b/>
          <w:bCs/>
          <w:sz w:val="24"/>
          <w:szCs w:val="24"/>
          <w:lang w:val="it-IT"/>
        </w:rPr>
      </w:pPr>
    </w:p>
    <w:p w14:paraId="6384F7BB" w14:textId="399A3D00" w:rsidR="00B12C9C" w:rsidRPr="00BB51F6" w:rsidRDefault="00B12C9C" w:rsidP="00F2759D">
      <w:pPr>
        <w:jc w:val="both"/>
        <w:rPr>
          <w:sz w:val="24"/>
          <w:szCs w:val="24"/>
          <w:lang w:val="it-IT"/>
        </w:rPr>
      </w:pPr>
      <w:r w:rsidRPr="00BB51F6">
        <w:rPr>
          <w:sz w:val="24"/>
          <w:szCs w:val="24"/>
          <w:lang w:val="it-IT"/>
        </w:rPr>
        <w:t xml:space="preserve">Vlerësimi vjetor i nxënësve në lëndët teorike profesionale dhe modulet e praktikave profesionale bëhet nga vetë mësuesit përkatës, me metoda dhe instrumente vlerësimi të përgatitura ose përzgjedhura nga vetë ata. Vlerësimi i nxënësve të bëhet me </w:t>
      </w:r>
      <w:r w:rsidRPr="00BB51F6">
        <w:rPr>
          <w:b/>
          <w:sz w:val="24"/>
          <w:szCs w:val="24"/>
          <w:lang w:val="it-IT"/>
        </w:rPr>
        <w:t>nota</w:t>
      </w:r>
      <w:r w:rsidRPr="00BB51F6">
        <w:rPr>
          <w:sz w:val="24"/>
          <w:szCs w:val="24"/>
          <w:lang w:val="it-IT"/>
        </w:rPr>
        <w:t xml:space="preserve"> (4-10) si për lëndët teorike, ashtu edhe për modulet praktike, si gjatë vitit, ashtu edhe në provimet përfundimtare.</w:t>
      </w:r>
    </w:p>
    <w:p w14:paraId="11C9B034" w14:textId="77777777" w:rsidR="00C611E6" w:rsidRPr="00BB51F6" w:rsidRDefault="00B12C9C" w:rsidP="00F2759D">
      <w:pPr>
        <w:tabs>
          <w:tab w:val="left" w:pos="360"/>
        </w:tabs>
        <w:jc w:val="both"/>
        <w:rPr>
          <w:bCs/>
          <w:sz w:val="24"/>
          <w:lang w:val="it-IT"/>
        </w:rPr>
      </w:pPr>
      <w:r w:rsidRPr="00BB51F6">
        <w:rPr>
          <w:sz w:val="24"/>
          <w:szCs w:val="24"/>
          <w:lang w:val="it-IT"/>
        </w:rPr>
        <w:t>Në përfundim të klasës së nj</w:t>
      </w:r>
      <w:r w:rsidRPr="00BB51F6">
        <w:rPr>
          <w:rFonts w:cs="Times New Roman CYR"/>
          <w:sz w:val="24"/>
          <w:szCs w:val="24"/>
        </w:rPr>
        <w:t>ё</w:t>
      </w:r>
      <w:r w:rsidRPr="00BB51F6">
        <w:rPr>
          <w:rFonts w:cs="Times New Roman CYR"/>
          <w:sz w:val="24"/>
          <w:szCs w:val="24"/>
          <w:lang w:val="it-IT"/>
        </w:rPr>
        <w:t>mb</w:t>
      </w:r>
      <w:r w:rsidRPr="00BB51F6">
        <w:rPr>
          <w:rFonts w:cs="Times New Roman CYR"/>
          <w:sz w:val="24"/>
          <w:szCs w:val="24"/>
        </w:rPr>
        <w:t>ё</w:t>
      </w:r>
      <w:r w:rsidRPr="00BB51F6">
        <w:rPr>
          <w:rFonts w:cs="Times New Roman CYR"/>
          <w:sz w:val="24"/>
          <w:szCs w:val="24"/>
          <w:lang w:val="it-IT"/>
        </w:rPr>
        <w:t>dhjet</w:t>
      </w:r>
      <w:r w:rsidRPr="00BB51F6">
        <w:rPr>
          <w:rFonts w:cs="Times New Roman CYR"/>
          <w:sz w:val="24"/>
          <w:szCs w:val="24"/>
        </w:rPr>
        <w:t>ё</w:t>
      </w:r>
      <w:r w:rsidRPr="00BB51F6">
        <w:rPr>
          <w:rFonts w:cs="Times New Roman CYR"/>
          <w:sz w:val="24"/>
          <w:szCs w:val="24"/>
          <w:lang w:val="it-IT"/>
        </w:rPr>
        <w:t>, nx</w:t>
      </w:r>
      <w:r w:rsidRPr="00BB51F6">
        <w:rPr>
          <w:sz w:val="24"/>
          <w:szCs w:val="24"/>
          <w:lang w:val="it-IT"/>
        </w:rPr>
        <w:t>ënësi i arsimuar n</w:t>
      </w:r>
      <w:r w:rsidR="00D50EAB" w:rsidRPr="00BB51F6">
        <w:rPr>
          <w:sz w:val="24"/>
          <w:szCs w:val="24"/>
          <w:lang w:val="it-IT"/>
        </w:rPr>
        <w:t>ë</w:t>
      </w:r>
      <w:r w:rsidR="00D50EAB" w:rsidRPr="00BB51F6">
        <w:rPr>
          <w:bCs/>
          <w:sz w:val="24"/>
          <w:lang w:val="it-IT"/>
        </w:rPr>
        <w:t xml:space="preserve"> kualifikimin </w:t>
      </w:r>
    </w:p>
    <w:p w14:paraId="7F20BE0F" w14:textId="705F443C" w:rsidR="00B12C9C" w:rsidRPr="00BB51F6" w:rsidRDefault="00B12C9C" w:rsidP="00F2759D">
      <w:pPr>
        <w:tabs>
          <w:tab w:val="left" w:pos="360"/>
        </w:tabs>
        <w:jc w:val="both"/>
        <w:rPr>
          <w:rFonts w:cs="Times New Roman CYR"/>
          <w:sz w:val="24"/>
          <w:szCs w:val="24"/>
          <w:lang w:val="it-IT"/>
        </w:rPr>
      </w:pPr>
      <w:r w:rsidRPr="00BB51F6">
        <w:rPr>
          <w:sz w:val="24"/>
          <w:szCs w:val="24"/>
          <w:lang w:val="it-IT"/>
        </w:rPr>
        <w:t xml:space="preserve"> profesional</w:t>
      </w:r>
      <w:r w:rsidRPr="00BB51F6">
        <w:rPr>
          <w:i/>
          <w:iCs/>
          <w:sz w:val="24"/>
          <w:szCs w:val="24"/>
          <w:lang w:val="it-IT"/>
        </w:rPr>
        <w:t xml:space="preserve"> </w:t>
      </w:r>
      <w:r w:rsidRPr="00BB51F6">
        <w:rPr>
          <w:iCs/>
          <w:sz w:val="24"/>
          <w:szCs w:val="24"/>
          <w:lang w:val="it-IT"/>
        </w:rPr>
        <w:t>“Ndërtim”, niveli II i KSHK</w:t>
      </w:r>
      <w:r w:rsidRPr="00BB51F6">
        <w:rPr>
          <w:i/>
          <w:iCs/>
          <w:sz w:val="24"/>
          <w:szCs w:val="24"/>
          <w:lang w:val="it-IT"/>
        </w:rPr>
        <w:t>,</w:t>
      </w:r>
      <w:r w:rsidRPr="00BB51F6">
        <w:rPr>
          <w:sz w:val="24"/>
          <w:szCs w:val="24"/>
          <w:lang w:val="it-IT"/>
        </w:rPr>
        <w:t xml:space="preserve"> i n</w:t>
      </w:r>
      <w:r w:rsidRPr="00BB51F6">
        <w:rPr>
          <w:rFonts w:cs="Times New Roman CYR"/>
          <w:sz w:val="24"/>
          <w:szCs w:val="24"/>
        </w:rPr>
        <w:t>ё</w:t>
      </w:r>
      <w:r w:rsidRPr="00BB51F6">
        <w:rPr>
          <w:rFonts w:cs="Times New Roman CYR"/>
          <w:sz w:val="24"/>
          <w:szCs w:val="24"/>
          <w:lang w:val="it-IT"/>
        </w:rPr>
        <w:t>nshtrohet provimeve t</w:t>
      </w:r>
      <w:r w:rsidRPr="00BB51F6">
        <w:rPr>
          <w:rFonts w:cs="Times New Roman CYR"/>
          <w:sz w:val="24"/>
          <w:szCs w:val="24"/>
        </w:rPr>
        <w:t>ё</w:t>
      </w:r>
      <w:r w:rsidRPr="00BB51F6">
        <w:rPr>
          <w:rFonts w:cs="Times New Roman CYR"/>
          <w:sz w:val="24"/>
          <w:szCs w:val="24"/>
          <w:lang w:val="it-IT"/>
        </w:rPr>
        <w:t xml:space="preserve"> m</w:t>
      </w:r>
      <w:r w:rsidRPr="00BB51F6">
        <w:rPr>
          <w:rFonts w:cs="Times New Roman CYR"/>
          <w:sz w:val="24"/>
          <w:szCs w:val="24"/>
        </w:rPr>
        <w:t>ё</w:t>
      </w:r>
      <w:r w:rsidRPr="00BB51F6">
        <w:rPr>
          <w:rFonts w:cs="Times New Roman CYR"/>
          <w:sz w:val="24"/>
          <w:szCs w:val="24"/>
          <w:lang w:val="it-IT"/>
        </w:rPr>
        <w:t xml:space="preserve">poshtme: </w:t>
      </w:r>
    </w:p>
    <w:p w14:paraId="262852B1" w14:textId="77777777" w:rsidR="00B12C9C" w:rsidRPr="00BB51F6" w:rsidRDefault="00B12C9C" w:rsidP="00F2759D">
      <w:pPr>
        <w:tabs>
          <w:tab w:val="left" w:pos="360"/>
        </w:tabs>
        <w:jc w:val="both"/>
        <w:rPr>
          <w:rFonts w:cs="Times New Roman CYR"/>
          <w:sz w:val="24"/>
          <w:szCs w:val="24"/>
          <w:lang w:val="it-IT"/>
        </w:rPr>
      </w:pPr>
    </w:p>
    <w:p w14:paraId="73F912E9" w14:textId="77777777" w:rsidR="00B12C9C" w:rsidRPr="00BB51F6" w:rsidRDefault="00B12C9C" w:rsidP="00F2759D">
      <w:pPr>
        <w:jc w:val="both"/>
        <w:rPr>
          <w:sz w:val="24"/>
          <w:szCs w:val="24"/>
          <w:lang w:val="it-IT"/>
        </w:rPr>
      </w:pPr>
      <w:r w:rsidRPr="00BB51F6">
        <w:rPr>
          <w:sz w:val="24"/>
          <w:szCs w:val="24"/>
          <w:lang w:val="it-IT"/>
        </w:rPr>
        <w:t>a) Provimi i teorisë profesionale të integruar;</w:t>
      </w:r>
    </w:p>
    <w:p w14:paraId="355760D8" w14:textId="77777777" w:rsidR="00B12C9C" w:rsidRPr="00BB51F6" w:rsidRDefault="00B12C9C" w:rsidP="00F2759D">
      <w:pPr>
        <w:jc w:val="both"/>
        <w:rPr>
          <w:sz w:val="24"/>
          <w:szCs w:val="24"/>
          <w:lang w:val="it-IT"/>
        </w:rPr>
      </w:pPr>
      <w:r w:rsidRPr="00BB51F6">
        <w:rPr>
          <w:sz w:val="24"/>
          <w:szCs w:val="24"/>
          <w:lang w:val="it-IT"/>
        </w:rPr>
        <w:t>b) Provimi i praktikës profesionale të integruar;</w:t>
      </w:r>
    </w:p>
    <w:p w14:paraId="742AFD08" w14:textId="77777777" w:rsidR="00B12C9C" w:rsidRPr="00BB51F6" w:rsidRDefault="00B12C9C" w:rsidP="00F2759D">
      <w:pPr>
        <w:jc w:val="both"/>
        <w:rPr>
          <w:sz w:val="24"/>
          <w:szCs w:val="24"/>
          <w:lang w:val="it-IT"/>
        </w:rPr>
      </w:pPr>
    </w:p>
    <w:p w14:paraId="303A0F72" w14:textId="77777777" w:rsidR="00B12C9C" w:rsidRPr="00BB51F6" w:rsidRDefault="00B12C9C" w:rsidP="00F2759D">
      <w:pPr>
        <w:jc w:val="both"/>
        <w:rPr>
          <w:sz w:val="24"/>
          <w:szCs w:val="24"/>
          <w:lang w:val="it-IT"/>
        </w:rPr>
      </w:pPr>
      <w:r w:rsidRPr="00BB51F6">
        <w:rPr>
          <w:sz w:val="24"/>
          <w:szCs w:val="24"/>
          <w:lang w:val="it-IT"/>
        </w:rPr>
        <w:lastRenderedPageBreak/>
        <w:t>Në këto provime ata vlerësohen për shkallën e përvetësimit të kompetencave profesionale (njohurive, shprehive, vlerave dhe qëndrimeve), të nevojshme për të punuar në veprimtari të ndryshme profesionale që operojnë në fushën e ndërtimit, dhe u jepet certifikata në të cilën evidentohen notat përfundimtare të lëndëve teorike profesionale, të moduleve të praktikës profesionale, të lëndëve të përgjithshme, për çdo vit shkollor, si dhe rezultatet e dy provimeve përfundimtare të nivelit II të KSHK.</w:t>
      </w:r>
    </w:p>
    <w:p w14:paraId="3E6F65DA" w14:textId="77777777" w:rsidR="00B12C9C" w:rsidRPr="00BB51F6" w:rsidRDefault="00B12C9C" w:rsidP="00F2759D">
      <w:pPr>
        <w:jc w:val="both"/>
        <w:rPr>
          <w:b/>
          <w:bCs/>
          <w:sz w:val="28"/>
          <w:szCs w:val="28"/>
          <w:lang w:val="it-IT"/>
        </w:rPr>
      </w:pPr>
    </w:p>
    <w:p w14:paraId="7E8732D6" w14:textId="77777777" w:rsidR="006F47BA" w:rsidRPr="00BB51F6" w:rsidRDefault="00B12C9C" w:rsidP="00F2759D">
      <w:pPr>
        <w:jc w:val="both"/>
        <w:rPr>
          <w:b/>
          <w:bCs/>
          <w:sz w:val="28"/>
          <w:szCs w:val="28"/>
          <w:lang w:val="it-IT"/>
        </w:rPr>
      </w:pPr>
      <w:r w:rsidRPr="00BB51F6">
        <w:rPr>
          <w:b/>
          <w:bCs/>
          <w:sz w:val="28"/>
          <w:szCs w:val="28"/>
          <w:lang w:val="it-IT"/>
        </w:rPr>
        <w:t xml:space="preserve">VII. Të dhëna për certifikatën që fitohet në përfundim të arsimit profesional </w:t>
      </w:r>
      <w:r w:rsidR="006F47BA" w:rsidRPr="00BB51F6">
        <w:rPr>
          <w:b/>
          <w:bCs/>
          <w:sz w:val="28"/>
          <w:szCs w:val="28"/>
          <w:lang w:val="it-IT"/>
        </w:rPr>
        <w:t xml:space="preserve">    </w:t>
      </w:r>
    </w:p>
    <w:p w14:paraId="52A32314" w14:textId="5513A1EC" w:rsidR="00B12C9C" w:rsidRPr="00BB51F6" w:rsidRDefault="006F47BA" w:rsidP="00F2759D">
      <w:pPr>
        <w:jc w:val="both"/>
        <w:rPr>
          <w:b/>
          <w:bCs/>
          <w:sz w:val="28"/>
          <w:szCs w:val="28"/>
          <w:lang w:val="it-IT"/>
        </w:rPr>
      </w:pPr>
      <w:r w:rsidRPr="00BB51F6">
        <w:rPr>
          <w:b/>
          <w:bCs/>
          <w:sz w:val="28"/>
          <w:szCs w:val="28"/>
          <w:lang w:val="it-IT"/>
        </w:rPr>
        <w:t xml:space="preserve">         </w:t>
      </w:r>
      <w:r w:rsidR="00F95643" w:rsidRPr="00BB51F6">
        <w:rPr>
          <w:b/>
          <w:bCs/>
          <w:sz w:val="28"/>
          <w:szCs w:val="28"/>
          <w:lang w:val="it-IT"/>
        </w:rPr>
        <w:t xml:space="preserve">në  </w:t>
      </w:r>
      <w:r w:rsidR="00C611E6" w:rsidRPr="00BB51F6">
        <w:rPr>
          <w:b/>
          <w:sz w:val="28"/>
          <w:szCs w:val="28"/>
          <w:lang w:val="it-IT"/>
        </w:rPr>
        <w:t>kualifikimin profesiona</w:t>
      </w:r>
      <w:r w:rsidR="00C611E6" w:rsidRPr="00BB51F6">
        <w:rPr>
          <w:b/>
          <w:sz w:val="24"/>
          <w:lang w:val="it-IT"/>
        </w:rPr>
        <w:t>l</w:t>
      </w:r>
      <w:r w:rsidR="00C611E6" w:rsidRPr="00BB51F6">
        <w:rPr>
          <w:b/>
          <w:bCs/>
          <w:sz w:val="28"/>
          <w:szCs w:val="28"/>
          <w:lang w:val="it-IT"/>
        </w:rPr>
        <w:t xml:space="preserve"> </w:t>
      </w:r>
      <w:r w:rsidR="00B12C9C" w:rsidRPr="00BB51F6">
        <w:rPr>
          <w:b/>
          <w:bCs/>
          <w:sz w:val="28"/>
          <w:szCs w:val="28"/>
          <w:lang w:val="it-IT"/>
        </w:rPr>
        <w:t xml:space="preserve"> “Ndërtim”, niveli II i KSHK</w:t>
      </w:r>
    </w:p>
    <w:p w14:paraId="578589A9" w14:textId="77777777" w:rsidR="00B12C9C" w:rsidRPr="00BB51F6" w:rsidRDefault="00B12C9C" w:rsidP="00F2759D">
      <w:pPr>
        <w:jc w:val="both"/>
        <w:rPr>
          <w:b/>
          <w:bCs/>
          <w:sz w:val="24"/>
          <w:szCs w:val="24"/>
          <w:lang w:val="it-IT"/>
        </w:rPr>
      </w:pPr>
    </w:p>
    <w:p w14:paraId="38FEF89A" w14:textId="5672531C" w:rsidR="00B12C9C" w:rsidRPr="00BB51F6" w:rsidRDefault="00B12C9C" w:rsidP="00F2759D">
      <w:pPr>
        <w:tabs>
          <w:tab w:val="left" w:pos="360"/>
        </w:tabs>
        <w:jc w:val="both"/>
        <w:rPr>
          <w:sz w:val="24"/>
          <w:szCs w:val="24"/>
          <w:lang w:val="it-IT"/>
        </w:rPr>
      </w:pPr>
      <w:r w:rsidRPr="00BB51F6">
        <w:rPr>
          <w:sz w:val="24"/>
          <w:szCs w:val="24"/>
          <w:lang w:val="it-IT"/>
        </w:rPr>
        <w:t xml:space="preserve">Me përfundimin e suksesshëm të arsimit profesional në </w:t>
      </w:r>
      <w:r w:rsidR="00F95643" w:rsidRPr="00BB51F6">
        <w:rPr>
          <w:bCs/>
          <w:sz w:val="24"/>
          <w:lang w:val="it-IT"/>
        </w:rPr>
        <w:t>kualifikimin profesional</w:t>
      </w:r>
      <w:r w:rsidR="00F95643" w:rsidRPr="00BB51F6">
        <w:rPr>
          <w:sz w:val="24"/>
          <w:szCs w:val="24"/>
          <w:lang w:val="it-IT"/>
        </w:rPr>
        <w:t xml:space="preserve"> </w:t>
      </w:r>
      <w:r w:rsidRPr="00BB51F6">
        <w:rPr>
          <w:sz w:val="24"/>
          <w:szCs w:val="24"/>
          <w:lang w:val="it-IT"/>
        </w:rPr>
        <w:t>“Ndërtim”, niveli II i KSHK, shkolla profesionale e pajis nxënësin me Dëftesën e përfundimit të këtij niveli si dhe me Certifikatën e aftësimit profesional, të cilat njihen në territorin e Republikës së Shqipërisë. Sipas modelit të miratuar nga ME</w:t>
      </w:r>
      <w:r w:rsidR="00F95643" w:rsidRPr="00BB51F6">
        <w:rPr>
          <w:sz w:val="24"/>
          <w:szCs w:val="24"/>
          <w:lang w:val="it-IT"/>
        </w:rPr>
        <w:t>I</w:t>
      </w:r>
      <w:r w:rsidRPr="00BB51F6">
        <w:rPr>
          <w:sz w:val="24"/>
          <w:szCs w:val="24"/>
          <w:lang w:val="it-IT"/>
        </w:rPr>
        <w:t>, këto dëshmi përmbajnë:</w:t>
      </w:r>
    </w:p>
    <w:p w14:paraId="28940E7A" w14:textId="77777777" w:rsidR="00B12C9C" w:rsidRPr="00BB51F6" w:rsidRDefault="00B12C9C" w:rsidP="00F2759D">
      <w:pPr>
        <w:tabs>
          <w:tab w:val="left" w:pos="360"/>
        </w:tabs>
        <w:jc w:val="both"/>
        <w:rPr>
          <w:sz w:val="24"/>
          <w:szCs w:val="24"/>
          <w:lang w:val="it-IT"/>
        </w:rPr>
      </w:pPr>
    </w:p>
    <w:p w14:paraId="52FC32B0" w14:textId="77777777" w:rsidR="00B12C9C" w:rsidRPr="00BB51F6" w:rsidRDefault="00B12C9C" w:rsidP="00F2759D">
      <w:pPr>
        <w:jc w:val="both"/>
        <w:rPr>
          <w:sz w:val="24"/>
          <w:szCs w:val="24"/>
          <w:lang w:val="it-IT"/>
        </w:rPr>
      </w:pPr>
      <w:r w:rsidRPr="00BB51F6">
        <w:rPr>
          <w:sz w:val="24"/>
          <w:szCs w:val="24"/>
          <w:lang w:val="it-IT"/>
        </w:rPr>
        <w:t>a) Të dhënat për nxënësin, shkollën, vitin e përfundimit, kualifikimin e fituar, etj.</w:t>
      </w:r>
    </w:p>
    <w:p w14:paraId="30317802" w14:textId="77777777" w:rsidR="00B12C9C" w:rsidRPr="00BB51F6" w:rsidRDefault="00B12C9C" w:rsidP="00F2759D">
      <w:pPr>
        <w:jc w:val="both"/>
        <w:rPr>
          <w:sz w:val="24"/>
          <w:szCs w:val="24"/>
          <w:lang w:val="it-IT"/>
        </w:rPr>
      </w:pPr>
      <w:r w:rsidRPr="00BB51F6">
        <w:rPr>
          <w:sz w:val="24"/>
          <w:szCs w:val="24"/>
          <w:lang w:val="it-IT"/>
        </w:rPr>
        <w:t>b) Të dhëna për rezulatet e arrritura nga nxënësi:</w:t>
      </w:r>
    </w:p>
    <w:p w14:paraId="74D5B80B" w14:textId="77777777" w:rsidR="00B12C9C" w:rsidRPr="00BB51F6" w:rsidRDefault="00B12C9C" w:rsidP="00F2759D">
      <w:pPr>
        <w:jc w:val="both"/>
        <w:rPr>
          <w:sz w:val="24"/>
          <w:szCs w:val="24"/>
          <w:lang w:val="it-IT"/>
        </w:rPr>
      </w:pPr>
    </w:p>
    <w:p w14:paraId="345096DD" w14:textId="77777777" w:rsidR="006F47BA" w:rsidRPr="00BB51F6" w:rsidRDefault="00B12C9C" w:rsidP="00F2759D">
      <w:pPr>
        <w:jc w:val="both"/>
        <w:rPr>
          <w:sz w:val="24"/>
          <w:szCs w:val="24"/>
          <w:lang w:val="it-IT"/>
        </w:rPr>
      </w:pPr>
      <w:r w:rsidRPr="00BB51F6">
        <w:rPr>
          <w:sz w:val="24"/>
          <w:szCs w:val="24"/>
          <w:lang w:val="it-IT"/>
        </w:rPr>
        <w:t xml:space="preserve">- rezultatet në lëndët e përgjithshme, lëndët profesionale dhe modulet profesionale, për çdo </w:t>
      </w:r>
      <w:r w:rsidR="006F47BA" w:rsidRPr="00BB51F6">
        <w:rPr>
          <w:sz w:val="24"/>
          <w:szCs w:val="24"/>
          <w:lang w:val="it-IT"/>
        </w:rPr>
        <w:t xml:space="preserve"> </w:t>
      </w:r>
    </w:p>
    <w:p w14:paraId="46027D99" w14:textId="56102D0B" w:rsidR="00B12C9C" w:rsidRPr="00BB51F6" w:rsidRDefault="006F47BA" w:rsidP="00F2759D">
      <w:pPr>
        <w:jc w:val="both"/>
        <w:rPr>
          <w:sz w:val="24"/>
          <w:szCs w:val="24"/>
          <w:lang w:val="it-IT"/>
        </w:rPr>
      </w:pPr>
      <w:r w:rsidRPr="00BB51F6">
        <w:rPr>
          <w:sz w:val="24"/>
          <w:szCs w:val="24"/>
          <w:lang w:val="it-IT"/>
        </w:rPr>
        <w:t xml:space="preserve">  </w:t>
      </w:r>
      <w:r w:rsidR="00B12C9C" w:rsidRPr="00BB51F6">
        <w:rPr>
          <w:sz w:val="24"/>
          <w:szCs w:val="24"/>
          <w:lang w:val="it-IT"/>
        </w:rPr>
        <w:t>vit shkollor;</w:t>
      </w:r>
    </w:p>
    <w:p w14:paraId="68993D4E" w14:textId="77777777" w:rsidR="00B12C9C" w:rsidRPr="00BB51F6" w:rsidRDefault="00B12C9C" w:rsidP="00F2759D">
      <w:pPr>
        <w:jc w:val="both"/>
        <w:rPr>
          <w:sz w:val="24"/>
          <w:szCs w:val="24"/>
          <w:lang w:val="it-IT"/>
        </w:rPr>
      </w:pPr>
      <w:r w:rsidRPr="00BB51F6">
        <w:rPr>
          <w:sz w:val="24"/>
          <w:szCs w:val="24"/>
          <w:lang w:val="it-IT"/>
        </w:rPr>
        <w:t>- rezultatet e dy provimeve përfundimtare të Nivelit II të KSHK.</w:t>
      </w:r>
    </w:p>
    <w:p w14:paraId="3F497096" w14:textId="77777777" w:rsidR="00B12C9C" w:rsidRPr="00BB51F6" w:rsidRDefault="00B12C9C" w:rsidP="00F2759D">
      <w:pPr>
        <w:jc w:val="both"/>
        <w:rPr>
          <w:b/>
          <w:bCs/>
          <w:sz w:val="28"/>
          <w:szCs w:val="28"/>
          <w:lang w:val="it-IT"/>
        </w:rPr>
      </w:pPr>
    </w:p>
    <w:p w14:paraId="7F70FE55" w14:textId="77777777" w:rsidR="00B12C9C" w:rsidRPr="00BB51F6" w:rsidRDefault="00B12C9C" w:rsidP="00F2759D">
      <w:pPr>
        <w:jc w:val="both"/>
        <w:rPr>
          <w:b/>
          <w:bCs/>
          <w:sz w:val="28"/>
          <w:szCs w:val="28"/>
          <w:lang w:val="it-IT"/>
        </w:rPr>
      </w:pPr>
    </w:p>
    <w:p w14:paraId="2CDA0CE6" w14:textId="77777777" w:rsidR="00B12C9C" w:rsidRPr="00BB51F6" w:rsidRDefault="00B12C9C" w:rsidP="00F2759D">
      <w:pPr>
        <w:jc w:val="both"/>
        <w:rPr>
          <w:b/>
          <w:bCs/>
          <w:sz w:val="28"/>
          <w:szCs w:val="28"/>
          <w:lang w:val="it-IT"/>
        </w:rPr>
      </w:pPr>
      <w:r w:rsidRPr="00BB51F6">
        <w:rPr>
          <w:b/>
          <w:bCs/>
          <w:sz w:val="28"/>
          <w:szCs w:val="28"/>
          <w:lang w:val="it-IT"/>
        </w:rPr>
        <w:t xml:space="preserve">VIII. Programet e përgjithshme të lëndëve teorike profesionale. </w:t>
      </w:r>
    </w:p>
    <w:p w14:paraId="442D9D82" w14:textId="77777777" w:rsidR="00B12C9C" w:rsidRPr="00BB51F6" w:rsidRDefault="00B12C9C" w:rsidP="00F2759D">
      <w:pPr>
        <w:tabs>
          <w:tab w:val="left" w:pos="360"/>
        </w:tabs>
        <w:jc w:val="both"/>
        <w:rPr>
          <w:b/>
          <w:sz w:val="24"/>
          <w:szCs w:val="24"/>
          <w:highlight w:val="lightGray"/>
          <w:lang w:val="nb-NO"/>
        </w:rPr>
      </w:pPr>
    </w:p>
    <w:p w14:paraId="250068C8" w14:textId="0C775400" w:rsidR="00B12C9C" w:rsidRPr="00BB51F6" w:rsidRDefault="00B12C9C" w:rsidP="00F2759D">
      <w:pPr>
        <w:tabs>
          <w:tab w:val="left" w:pos="360"/>
        </w:tabs>
        <w:jc w:val="both"/>
        <w:rPr>
          <w:b/>
          <w:sz w:val="24"/>
          <w:szCs w:val="24"/>
          <w:highlight w:val="lightGray"/>
          <w:lang w:val="nb-NO"/>
        </w:rPr>
      </w:pPr>
      <w:r w:rsidRPr="00BB51F6">
        <w:rPr>
          <w:b/>
          <w:sz w:val="24"/>
          <w:szCs w:val="24"/>
          <w:highlight w:val="lightGray"/>
          <w:lang w:val="nb-NO"/>
        </w:rPr>
        <w:t xml:space="preserve">1. Lënda </w:t>
      </w:r>
      <w:r w:rsidRPr="00BB51F6">
        <w:rPr>
          <w:b/>
          <w:sz w:val="28"/>
          <w:szCs w:val="28"/>
          <w:highlight w:val="lightGray"/>
          <w:lang w:val="nb-NO"/>
        </w:rPr>
        <w:t>“</w:t>
      </w:r>
      <w:r w:rsidRPr="00BB51F6">
        <w:rPr>
          <w:b/>
          <w:sz w:val="28"/>
          <w:szCs w:val="28"/>
          <w:highlight w:val="lightGray"/>
          <w:lang w:val="de-CH"/>
        </w:rPr>
        <w:t xml:space="preserve"> </w:t>
      </w:r>
      <w:r w:rsidRPr="00BB51F6">
        <w:rPr>
          <w:b/>
          <w:sz w:val="24"/>
          <w:szCs w:val="24"/>
          <w:highlight w:val="lightGray"/>
          <w:lang w:val="de-CH"/>
        </w:rPr>
        <w:t>Bazat e vizatimit</w:t>
      </w:r>
      <w:r w:rsidRPr="00BB51F6">
        <w:rPr>
          <w:b/>
          <w:sz w:val="24"/>
          <w:szCs w:val="24"/>
          <w:highlight w:val="lightGray"/>
          <w:lang w:val="nb-NO"/>
        </w:rPr>
        <w:t xml:space="preserve"> teknik</w:t>
      </w:r>
      <w:r w:rsidRPr="00BB51F6">
        <w:rPr>
          <w:sz w:val="24"/>
          <w:szCs w:val="24"/>
          <w:highlight w:val="lightGray"/>
          <w:lang w:val="nb-NO"/>
        </w:rPr>
        <w:t>”</w:t>
      </w:r>
      <w:r w:rsidR="007138A5" w:rsidRPr="00BB51F6">
        <w:rPr>
          <w:b/>
          <w:bCs/>
          <w:sz w:val="24"/>
          <w:szCs w:val="24"/>
          <w:highlight w:val="lightGray"/>
          <w:lang w:val="de-CH"/>
        </w:rPr>
        <w:t xml:space="preserve"> (L-01-785-26</w:t>
      </w:r>
      <w:r w:rsidRPr="00BB51F6">
        <w:rPr>
          <w:b/>
          <w:bCs/>
          <w:sz w:val="24"/>
          <w:szCs w:val="24"/>
          <w:highlight w:val="lightGray"/>
          <w:lang w:val="nb-NO"/>
        </w:rPr>
        <w:t>)</w:t>
      </w:r>
      <w:r w:rsidRPr="00BB51F6">
        <w:rPr>
          <w:b/>
          <w:sz w:val="24"/>
          <w:szCs w:val="24"/>
          <w:highlight w:val="lightGray"/>
          <w:lang w:val="nb-NO"/>
        </w:rPr>
        <w:t>. Kl. 10 – 36 orë; Kl. 11– 68 orë</w:t>
      </w:r>
    </w:p>
    <w:p w14:paraId="1BC0915B" w14:textId="77777777" w:rsidR="00B12C9C" w:rsidRPr="00BB51F6" w:rsidRDefault="00B12C9C" w:rsidP="00F2759D">
      <w:pPr>
        <w:jc w:val="both"/>
        <w:rPr>
          <w:sz w:val="24"/>
          <w:lang w:val="nb-NO"/>
        </w:rPr>
      </w:pPr>
    </w:p>
    <w:p w14:paraId="45951B96" w14:textId="77777777" w:rsidR="00B12C9C" w:rsidRPr="00BB51F6" w:rsidRDefault="00B12C9C" w:rsidP="00F2759D">
      <w:pPr>
        <w:numPr>
          <w:ilvl w:val="0"/>
          <w:numId w:val="12"/>
        </w:numPr>
        <w:tabs>
          <w:tab w:val="left" w:pos="360"/>
        </w:tabs>
        <w:jc w:val="both"/>
        <w:rPr>
          <w:b/>
          <w:iCs/>
          <w:sz w:val="24"/>
          <w:lang w:val="nb-NO"/>
        </w:rPr>
      </w:pPr>
      <w:r w:rsidRPr="00BB51F6">
        <w:rPr>
          <w:b/>
          <w:iCs/>
          <w:sz w:val="24"/>
          <w:lang w:val="nb-NO"/>
        </w:rPr>
        <w:t>Synimet e lëndës “</w:t>
      </w:r>
      <w:r w:rsidRPr="00BB51F6">
        <w:rPr>
          <w:b/>
          <w:lang w:val="de-CH"/>
        </w:rPr>
        <w:t xml:space="preserve"> </w:t>
      </w:r>
      <w:r w:rsidRPr="00BB51F6">
        <w:rPr>
          <w:b/>
          <w:sz w:val="24"/>
          <w:szCs w:val="24"/>
          <w:lang w:val="de-CH"/>
        </w:rPr>
        <w:t>Bazat e vizatimit</w:t>
      </w:r>
      <w:r w:rsidRPr="00BB51F6">
        <w:rPr>
          <w:sz w:val="24"/>
          <w:szCs w:val="24"/>
          <w:lang w:val="nb-NO"/>
        </w:rPr>
        <w:t xml:space="preserve"> </w:t>
      </w:r>
      <w:r w:rsidRPr="00BB51F6">
        <w:rPr>
          <w:b/>
          <w:sz w:val="24"/>
          <w:szCs w:val="24"/>
          <w:lang w:val="nb-NO"/>
        </w:rPr>
        <w:t>teknik</w:t>
      </w:r>
      <w:r w:rsidRPr="00BB51F6">
        <w:rPr>
          <w:b/>
          <w:sz w:val="24"/>
          <w:szCs w:val="24"/>
          <w:lang w:val="de-CH"/>
        </w:rPr>
        <w:t xml:space="preserve"> </w:t>
      </w:r>
      <w:r w:rsidRPr="00BB51F6">
        <w:rPr>
          <w:b/>
          <w:iCs/>
          <w:sz w:val="24"/>
          <w:lang w:val="nb-NO"/>
        </w:rPr>
        <w:t xml:space="preserve"> ”, kl. 10 </w:t>
      </w:r>
      <w:r w:rsidRPr="00BB51F6">
        <w:rPr>
          <w:b/>
          <w:sz w:val="24"/>
          <w:szCs w:val="24"/>
          <w:lang w:val="nb-NO"/>
        </w:rPr>
        <w:t xml:space="preserve"> </w:t>
      </w:r>
    </w:p>
    <w:p w14:paraId="045026EF" w14:textId="77777777" w:rsidR="00B12C9C" w:rsidRPr="00BB51F6" w:rsidRDefault="00B12C9C" w:rsidP="00F2759D">
      <w:pPr>
        <w:jc w:val="both"/>
        <w:rPr>
          <w:sz w:val="24"/>
          <w:szCs w:val="24"/>
          <w:lang w:val="nb-NO"/>
        </w:rPr>
      </w:pPr>
    </w:p>
    <w:p w14:paraId="11F23F59" w14:textId="4A938178" w:rsidR="00B12C9C" w:rsidRPr="00BB51F6" w:rsidRDefault="00B12C9C" w:rsidP="00F2759D">
      <w:pPr>
        <w:jc w:val="both"/>
        <w:rPr>
          <w:sz w:val="24"/>
          <w:szCs w:val="24"/>
          <w:lang w:val="nb-NO"/>
        </w:rPr>
      </w:pPr>
      <w:r w:rsidRPr="00BB51F6">
        <w:rPr>
          <w:sz w:val="24"/>
          <w:szCs w:val="24"/>
          <w:lang w:val="nb-NO"/>
        </w:rPr>
        <w:t xml:space="preserve">Në përfundim të trajtimit të lëndës </w:t>
      </w:r>
      <w:r w:rsidRPr="00BB51F6">
        <w:rPr>
          <w:b/>
          <w:bCs/>
          <w:sz w:val="24"/>
          <w:szCs w:val="24"/>
          <w:lang w:val="nb-NO"/>
        </w:rPr>
        <w:t>“</w:t>
      </w:r>
      <w:r w:rsidRPr="00BB51F6">
        <w:rPr>
          <w:sz w:val="24"/>
          <w:szCs w:val="24"/>
          <w:lang w:val="de-CH"/>
        </w:rPr>
        <w:t xml:space="preserve"> Bazat e vizatim</w:t>
      </w:r>
      <w:r w:rsidRPr="00BB51F6">
        <w:rPr>
          <w:sz w:val="24"/>
          <w:szCs w:val="24"/>
          <w:lang w:val="nb-NO"/>
        </w:rPr>
        <w:t xml:space="preserve"> teknik</w:t>
      </w:r>
      <w:r w:rsidRPr="00BB51F6">
        <w:rPr>
          <w:sz w:val="24"/>
          <w:szCs w:val="24"/>
          <w:lang w:val="de-CH"/>
        </w:rPr>
        <w:t xml:space="preserve"> </w:t>
      </w:r>
      <w:r w:rsidRPr="00BB51F6">
        <w:rPr>
          <w:bCs/>
          <w:sz w:val="24"/>
          <w:szCs w:val="24"/>
          <w:lang w:val="nb-NO"/>
        </w:rPr>
        <w:t>”, klasa 10</w:t>
      </w:r>
      <w:r w:rsidRPr="00BB51F6">
        <w:rPr>
          <w:sz w:val="24"/>
          <w:szCs w:val="24"/>
          <w:lang w:val="nb-NO"/>
        </w:rPr>
        <w:t>, nxënësit duhet:</w:t>
      </w:r>
    </w:p>
    <w:p w14:paraId="1574E65E" w14:textId="77777777" w:rsidR="00B12C9C" w:rsidRPr="00BB51F6" w:rsidRDefault="00B12C9C" w:rsidP="00F2759D">
      <w:pPr>
        <w:numPr>
          <w:ilvl w:val="0"/>
          <w:numId w:val="28"/>
        </w:numPr>
        <w:jc w:val="both"/>
        <w:rPr>
          <w:sz w:val="24"/>
          <w:szCs w:val="24"/>
          <w:lang w:val="nb-NO"/>
        </w:rPr>
      </w:pPr>
      <w:r w:rsidRPr="00BB51F6">
        <w:rPr>
          <w:sz w:val="24"/>
          <w:szCs w:val="24"/>
          <w:lang w:val="nb-NO"/>
        </w:rPr>
        <w:t xml:space="preserve">Të përshkruajnë rëndësinë dhe qëllimin e </w:t>
      </w:r>
      <w:r w:rsidRPr="00BB51F6">
        <w:rPr>
          <w:sz w:val="24"/>
          <w:szCs w:val="24"/>
          <w:lang w:val="de-CH"/>
        </w:rPr>
        <w:t xml:space="preserve">bazave të vizatim </w:t>
      </w:r>
      <w:r w:rsidRPr="00BB51F6">
        <w:rPr>
          <w:sz w:val="24"/>
          <w:szCs w:val="24"/>
          <w:lang w:val="nb-NO"/>
        </w:rPr>
        <w:t>teknik;</w:t>
      </w:r>
    </w:p>
    <w:p w14:paraId="40B65DFE" w14:textId="77777777" w:rsidR="00B12C9C" w:rsidRPr="00BB51F6" w:rsidRDefault="00B12C9C" w:rsidP="00F2759D">
      <w:pPr>
        <w:numPr>
          <w:ilvl w:val="0"/>
          <w:numId w:val="28"/>
        </w:numPr>
        <w:jc w:val="both"/>
        <w:rPr>
          <w:sz w:val="24"/>
          <w:szCs w:val="24"/>
          <w:lang w:val="nb-NO"/>
        </w:rPr>
      </w:pPr>
      <w:r w:rsidRPr="00BB51F6">
        <w:rPr>
          <w:sz w:val="24"/>
          <w:szCs w:val="24"/>
          <w:lang w:val="nb-NO"/>
        </w:rPr>
        <w:t>Të kryejnë vizatime të thjeshta me dorë të lirë;</w:t>
      </w:r>
    </w:p>
    <w:p w14:paraId="2F40BBCE" w14:textId="77777777" w:rsidR="00B12C9C" w:rsidRPr="00BB51F6" w:rsidRDefault="00B12C9C" w:rsidP="00F2759D">
      <w:pPr>
        <w:numPr>
          <w:ilvl w:val="0"/>
          <w:numId w:val="28"/>
        </w:numPr>
        <w:jc w:val="both"/>
        <w:rPr>
          <w:sz w:val="24"/>
          <w:szCs w:val="24"/>
          <w:lang w:val="nb-NO"/>
        </w:rPr>
      </w:pPr>
      <w:r w:rsidRPr="00BB51F6">
        <w:rPr>
          <w:sz w:val="24"/>
          <w:szCs w:val="24"/>
          <w:lang w:val="nb-NO"/>
        </w:rPr>
        <w:t>Të përdorin shkrimin teknik;</w:t>
      </w:r>
    </w:p>
    <w:p w14:paraId="6171A234" w14:textId="77777777" w:rsidR="00B12C9C" w:rsidRPr="00BB51F6" w:rsidRDefault="00B12C9C" w:rsidP="00F2759D">
      <w:pPr>
        <w:numPr>
          <w:ilvl w:val="0"/>
          <w:numId w:val="28"/>
        </w:numPr>
        <w:jc w:val="both"/>
        <w:rPr>
          <w:sz w:val="24"/>
          <w:szCs w:val="24"/>
          <w:lang w:val="nb-NO"/>
        </w:rPr>
      </w:pPr>
      <w:r w:rsidRPr="00BB51F6">
        <w:rPr>
          <w:sz w:val="24"/>
          <w:szCs w:val="24"/>
          <w:lang w:val="nb-NO"/>
        </w:rPr>
        <w:t>Të përshkruajnë shkallët e vizatimit të paraqitjes së trupave në vizatimin teknik;</w:t>
      </w:r>
    </w:p>
    <w:p w14:paraId="5F6892F5" w14:textId="1433425E" w:rsidR="00B12C9C" w:rsidRPr="00BB51F6" w:rsidRDefault="00B12C9C" w:rsidP="00F2759D">
      <w:pPr>
        <w:numPr>
          <w:ilvl w:val="0"/>
          <w:numId w:val="28"/>
        </w:numPr>
        <w:jc w:val="both"/>
        <w:rPr>
          <w:sz w:val="24"/>
          <w:szCs w:val="24"/>
          <w:lang w:val="nb-NO"/>
        </w:rPr>
      </w:pPr>
      <w:r w:rsidRPr="00BB51F6">
        <w:rPr>
          <w:sz w:val="24"/>
          <w:szCs w:val="24"/>
          <w:lang w:val="nb-NO"/>
        </w:rPr>
        <w:t>Të përdorin  shkallët e vizatimit të paraqitjes së trupave sipas skicë</w:t>
      </w:r>
      <w:r w:rsidR="009F2880" w:rsidRPr="00BB51F6">
        <w:rPr>
          <w:sz w:val="24"/>
          <w:szCs w:val="24"/>
          <w:lang w:val="nb-NO"/>
        </w:rPr>
        <w:t>s</w:t>
      </w:r>
      <w:r w:rsidRPr="00BB51F6">
        <w:rPr>
          <w:sz w:val="24"/>
          <w:szCs w:val="24"/>
          <w:lang w:val="nb-NO"/>
        </w:rPr>
        <w:t xml:space="preserve"> së dhënë në vizatimin teknik;</w:t>
      </w:r>
    </w:p>
    <w:p w14:paraId="49DABAB0" w14:textId="77777777" w:rsidR="00B12C9C" w:rsidRPr="00BB51F6" w:rsidRDefault="00B12C9C" w:rsidP="00F2759D">
      <w:pPr>
        <w:numPr>
          <w:ilvl w:val="0"/>
          <w:numId w:val="28"/>
        </w:numPr>
        <w:overflowPunct/>
        <w:jc w:val="both"/>
        <w:textAlignment w:val="auto"/>
        <w:rPr>
          <w:sz w:val="24"/>
          <w:szCs w:val="24"/>
          <w:lang w:val="nb-NO"/>
        </w:rPr>
      </w:pPr>
      <w:r w:rsidRPr="00BB51F6">
        <w:rPr>
          <w:sz w:val="24"/>
          <w:szCs w:val="24"/>
          <w:lang w:val="nb-NO"/>
        </w:rPr>
        <w:t xml:space="preserve">Të lexojnë vizatime dhe skica detajesh, me përmasa të ndryshme; </w:t>
      </w:r>
    </w:p>
    <w:p w14:paraId="6738CB2D" w14:textId="77777777" w:rsidR="00B12C9C" w:rsidRPr="00BB51F6" w:rsidRDefault="00B12C9C" w:rsidP="00F2759D">
      <w:pPr>
        <w:numPr>
          <w:ilvl w:val="0"/>
          <w:numId w:val="28"/>
        </w:numPr>
        <w:overflowPunct/>
        <w:jc w:val="both"/>
        <w:textAlignment w:val="auto"/>
        <w:rPr>
          <w:sz w:val="24"/>
          <w:szCs w:val="24"/>
          <w:lang w:val="nb-NO"/>
        </w:rPr>
      </w:pPr>
      <w:r w:rsidRPr="00BB51F6">
        <w:rPr>
          <w:sz w:val="24"/>
          <w:szCs w:val="24"/>
          <w:lang w:val="nb-NO"/>
        </w:rPr>
        <w:t xml:space="preserve">Të vizatojnë skica detajesh të ndryshme duke përdorur shkallët e vizatimit, sipas përmasave të dhëna; </w:t>
      </w:r>
    </w:p>
    <w:p w14:paraId="08D76401" w14:textId="77777777" w:rsidR="00B12C9C" w:rsidRPr="00BB51F6" w:rsidRDefault="00B12C9C" w:rsidP="00F2759D">
      <w:pPr>
        <w:numPr>
          <w:ilvl w:val="0"/>
          <w:numId w:val="28"/>
        </w:numPr>
        <w:overflowPunct/>
        <w:jc w:val="both"/>
        <w:textAlignment w:val="auto"/>
        <w:rPr>
          <w:sz w:val="24"/>
          <w:szCs w:val="24"/>
          <w:lang w:val="it-IT"/>
        </w:rPr>
      </w:pPr>
      <w:r w:rsidRPr="00BB51F6">
        <w:rPr>
          <w:sz w:val="24"/>
          <w:szCs w:val="24"/>
          <w:lang w:val="it-IT"/>
        </w:rPr>
        <w:t>Të lexojnë simbolet e hartave të thjeshta;</w:t>
      </w:r>
    </w:p>
    <w:p w14:paraId="4A2427FF" w14:textId="77777777" w:rsidR="00B12C9C" w:rsidRPr="00BB51F6" w:rsidRDefault="00B12C9C" w:rsidP="00F2759D">
      <w:pPr>
        <w:numPr>
          <w:ilvl w:val="0"/>
          <w:numId w:val="28"/>
        </w:numPr>
        <w:overflowPunct/>
        <w:jc w:val="both"/>
        <w:textAlignment w:val="auto"/>
        <w:rPr>
          <w:sz w:val="24"/>
          <w:szCs w:val="24"/>
          <w:lang w:val="it-IT"/>
        </w:rPr>
      </w:pPr>
      <w:r w:rsidRPr="00BB51F6">
        <w:rPr>
          <w:sz w:val="24"/>
          <w:szCs w:val="24"/>
          <w:lang w:val="it-IT"/>
        </w:rPr>
        <w:t>Të vizatojnë simbolet e hartave të thjeshta që përdoren në vizatimet e ndërtimit, sipas skicës;</w:t>
      </w:r>
    </w:p>
    <w:p w14:paraId="681F2CDD" w14:textId="77777777" w:rsidR="00B12C9C" w:rsidRPr="00BB51F6" w:rsidRDefault="00B12C9C" w:rsidP="00F2759D">
      <w:pPr>
        <w:numPr>
          <w:ilvl w:val="0"/>
          <w:numId w:val="28"/>
        </w:numPr>
        <w:jc w:val="both"/>
        <w:rPr>
          <w:sz w:val="24"/>
          <w:szCs w:val="24"/>
        </w:rPr>
      </w:pPr>
      <w:proofErr w:type="spellStart"/>
      <w:r w:rsidRPr="00BB51F6">
        <w:rPr>
          <w:sz w:val="24"/>
          <w:szCs w:val="24"/>
        </w:rPr>
        <w:lastRenderedPageBreak/>
        <w:t>Të</w:t>
      </w:r>
      <w:proofErr w:type="spellEnd"/>
      <w:r w:rsidRPr="00BB51F6">
        <w:rPr>
          <w:sz w:val="24"/>
          <w:szCs w:val="24"/>
        </w:rPr>
        <w:t xml:space="preserve"> </w:t>
      </w:r>
      <w:proofErr w:type="spellStart"/>
      <w:r w:rsidRPr="00BB51F6">
        <w:rPr>
          <w:sz w:val="24"/>
          <w:szCs w:val="24"/>
        </w:rPr>
        <w:t>përshkruajnë</w:t>
      </w:r>
      <w:proofErr w:type="spellEnd"/>
      <w:r w:rsidRPr="00BB51F6">
        <w:rPr>
          <w:sz w:val="24"/>
          <w:szCs w:val="24"/>
        </w:rPr>
        <w:t xml:space="preserve"> </w:t>
      </w:r>
      <w:proofErr w:type="spellStart"/>
      <w:r w:rsidRPr="00BB51F6">
        <w:rPr>
          <w:sz w:val="24"/>
          <w:szCs w:val="24"/>
        </w:rPr>
        <w:t>rrafshet</w:t>
      </w:r>
      <w:proofErr w:type="spellEnd"/>
      <w:r w:rsidRPr="00BB51F6">
        <w:rPr>
          <w:sz w:val="24"/>
          <w:szCs w:val="24"/>
        </w:rPr>
        <w:t xml:space="preserve"> e </w:t>
      </w:r>
      <w:proofErr w:type="spellStart"/>
      <w:r w:rsidRPr="00BB51F6">
        <w:rPr>
          <w:sz w:val="24"/>
          <w:szCs w:val="24"/>
        </w:rPr>
        <w:t>projektimit</w:t>
      </w:r>
      <w:proofErr w:type="spellEnd"/>
      <w:r w:rsidRPr="00BB51F6">
        <w:rPr>
          <w:sz w:val="24"/>
          <w:szCs w:val="24"/>
        </w:rPr>
        <w:t>;</w:t>
      </w:r>
    </w:p>
    <w:p w14:paraId="0F090237" w14:textId="77777777" w:rsidR="00B12C9C" w:rsidRPr="00BB51F6" w:rsidRDefault="00B12C9C" w:rsidP="00F2759D">
      <w:pPr>
        <w:numPr>
          <w:ilvl w:val="0"/>
          <w:numId w:val="28"/>
        </w:numPr>
        <w:jc w:val="both"/>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përshkruajnë</w:t>
      </w:r>
      <w:proofErr w:type="spellEnd"/>
      <w:r w:rsidRPr="00BB51F6">
        <w:rPr>
          <w:sz w:val="24"/>
          <w:szCs w:val="24"/>
        </w:rPr>
        <w:t xml:space="preserve"> </w:t>
      </w:r>
      <w:proofErr w:type="spellStart"/>
      <w:r w:rsidRPr="00BB51F6">
        <w:rPr>
          <w:sz w:val="24"/>
          <w:szCs w:val="24"/>
        </w:rPr>
        <w:t>llojet</w:t>
      </w:r>
      <w:proofErr w:type="spellEnd"/>
      <w:r w:rsidRPr="00BB51F6">
        <w:rPr>
          <w:sz w:val="24"/>
          <w:szCs w:val="24"/>
        </w:rPr>
        <w:t xml:space="preserve"> e </w:t>
      </w:r>
      <w:proofErr w:type="spellStart"/>
      <w:r w:rsidRPr="00BB51F6">
        <w:rPr>
          <w:sz w:val="24"/>
          <w:szCs w:val="24"/>
        </w:rPr>
        <w:t>projeksioneve</w:t>
      </w:r>
      <w:proofErr w:type="spellEnd"/>
      <w:r w:rsidRPr="00BB51F6">
        <w:rPr>
          <w:sz w:val="24"/>
          <w:szCs w:val="24"/>
        </w:rPr>
        <w:t>;</w:t>
      </w:r>
    </w:p>
    <w:p w14:paraId="67A6A8FB" w14:textId="77777777" w:rsidR="00B12C9C" w:rsidRPr="00BB51F6" w:rsidRDefault="00B12C9C" w:rsidP="00F2759D">
      <w:pPr>
        <w:numPr>
          <w:ilvl w:val="0"/>
          <w:numId w:val="28"/>
        </w:numPr>
        <w:jc w:val="both"/>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vizatojnë</w:t>
      </w:r>
      <w:proofErr w:type="spellEnd"/>
      <w:r w:rsidRPr="00BB51F6">
        <w:rPr>
          <w:sz w:val="24"/>
          <w:szCs w:val="24"/>
        </w:rPr>
        <w:t xml:space="preserve"> </w:t>
      </w:r>
      <w:proofErr w:type="spellStart"/>
      <w:r w:rsidRPr="00BB51F6">
        <w:rPr>
          <w:sz w:val="24"/>
          <w:szCs w:val="24"/>
        </w:rPr>
        <w:t>projeksione</w:t>
      </w:r>
      <w:proofErr w:type="spellEnd"/>
      <w:r w:rsidRPr="00BB51F6">
        <w:rPr>
          <w:sz w:val="24"/>
          <w:szCs w:val="24"/>
        </w:rPr>
        <w:t xml:space="preserve"> </w:t>
      </w:r>
      <w:proofErr w:type="spellStart"/>
      <w:r w:rsidRPr="00BB51F6">
        <w:rPr>
          <w:sz w:val="24"/>
          <w:szCs w:val="24"/>
        </w:rPr>
        <w:t>ortogonale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thjeshta</w:t>
      </w:r>
      <w:proofErr w:type="spellEnd"/>
      <w:r w:rsidRPr="00BB51F6">
        <w:rPr>
          <w:sz w:val="24"/>
          <w:szCs w:val="24"/>
        </w:rPr>
        <w:t xml:space="preserve">. </w:t>
      </w:r>
    </w:p>
    <w:p w14:paraId="7FAD9D71" w14:textId="77777777" w:rsidR="00B12C9C" w:rsidRPr="00BB51F6" w:rsidRDefault="00B12C9C" w:rsidP="00F2759D">
      <w:pPr>
        <w:jc w:val="both"/>
        <w:rPr>
          <w:sz w:val="24"/>
          <w:szCs w:val="24"/>
        </w:rPr>
      </w:pPr>
    </w:p>
    <w:p w14:paraId="427DE658" w14:textId="77777777" w:rsidR="00B12C9C" w:rsidRPr="00BB51F6" w:rsidRDefault="00B12C9C" w:rsidP="00F2759D">
      <w:pPr>
        <w:numPr>
          <w:ilvl w:val="0"/>
          <w:numId w:val="11"/>
        </w:numPr>
        <w:ind w:left="360"/>
        <w:jc w:val="both"/>
        <w:rPr>
          <w:b/>
          <w:iCs/>
          <w:sz w:val="24"/>
          <w:szCs w:val="24"/>
        </w:rPr>
      </w:pPr>
      <w:proofErr w:type="spellStart"/>
      <w:r w:rsidRPr="00BB51F6">
        <w:rPr>
          <w:b/>
          <w:iCs/>
          <w:sz w:val="24"/>
          <w:szCs w:val="24"/>
        </w:rPr>
        <w:t>Përmbajtjet</w:t>
      </w:r>
      <w:proofErr w:type="spellEnd"/>
      <w:r w:rsidRPr="00BB51F6">
        <w:rPr>
          <w:b/>
          <w:iCs/>
          <w:sz w:val="24"/>
          <w:szCs w:val="24"/>
        </w:rPr>
        <w:t xml:space="preserve"> e </w:t>
      </w:r>
      <w:proofErr w:type="spellStart"/>
      <w:r w:rsidRPr="00BB51F6">
        <w:rPr>
          <w:b/>
          <w:iCs/>
          <w:sz w:val="24"/>
          <w:szCs w:val="24"/>
        </w:rPr>
        <w:t>përgjithshme</w:t>
      </w:r>
      <w:proofErr w:type="spellEnd"/>
      <w:r w:rsidRPr="00BB51F6">
        <w:rPr>
          <w:b/>
          <w:iCs/>
          <w:sz w:val="24"/>
          <w:szCs w:val="24"/>
        </w:rPr>
        <w:t xml:space="preserve"> </w:t>
      </w:r>
      <w:proofErr w:type="spellStart"/>
      <w:r w:rsidRPr="00BB51F6">
        <w:rPr>
          <w:b/>
          <w:iCs/>
          <w:sz w:val="24"/>
          <w:szCs w:val="24"/>
        </w:rPr>
        <w:t>të</w:t>
      </w:r>
      <w:proofErr w:type="spellEnd"/>
      <w:r w:rsidRPr="00BB51F6">
        <w:rPr>
          <w:b/>
          <w:iCs/>
          <w:sz w:val="24"/>
          <w:szCs w:val="24"/>
        </w:rPr>
        <w:t xml:space="preserve"> </w:t>
      </w:r>
      <w:proofErr w:type="spellStart"/>
      <w:r w:rsidRPr="00BB51F6">
        <w:rPr>
          <w:b/>
          <w:iCs/>
          <w:sz w:val="24"/>
          <w:szCs w:val="24"/>
        </w:rPr>
        <w:t>lëndës</w:t>
      </w:r>
      <w:proofErr w:type="spellEnd"/>
      <w:r w:rsidRPr="00BB51F6">
        <w:rPr>
          <w:b/>
          <w:iCs/>
          <w:sz w:val="24"/>
          <w:szCs w:val="24"/>
        </w:rPr>
        <w:t xml:space="preserve"> </w:t>
      </w:r>
      <w:r w:rsidRPr="00BB51F6">
        <w:rPr>
          <w:b/>
          <w:iCs/>
          <w:sz w:val="24"/>
        </w:rPr>
        <w:t>“</w:t>
      </w:r>
      <w:r w:rsidRPr="00BB51F6">
        <w:rPr>
          <w:b/>
          <w:sz w:val="24"/>
          <w:szCs w:val="24"/>
          <w:lang w:val="de-CH"/>
        </w:rPr>
        <w:t>Bazat e vizatim</w:t>
      </w:r>
      <w:r w:rsidRPr="00BB51F6">
        <w:rPr>
          <w:sz w:val="24"/>
          <w:szCs w:val="24"/>
          <w:lang w:val="nb-NO"/>
        </w:rPr>
        <w:t xml:space="preserve"> </w:t>
      </w:r>
      <w:r w:rsidRPr="00BB51F6">
        <w:rPr>
          <w:b/>
          <w:sz w:val="24"/>
          <w:szCs w:val="24"/>
          <w:lang w:val="nb-NO"/>
        </w:rPr>
        <w:t>teknik</w:t>
      </w:r>
      <w:r w:rsidRPr="00BB51F6">
        <w:rPr>
          <w:b/>
          <w:iCs/>
          <w:sz w:val="24"/>
        </w:rPr>
        <w:t xml:space="preserve">”, </w:t>
      </w:r>
      <w:r w:rsidRPr="00BB51F6">
        <w:rPr>
          <w:b/>
          <w:iCs/>
          <w:sz w:val="24"/>
          <w:szCs w:val="24"/>
        </w:rPr>
        <w:t xml:space="preserve">kl 10 -   36 </w:t>
      </w:r>
      <w:proofErr w:type="spellStart"/>
      <w:r w:rsidRPr="00BB51F6">
        <w:rPr>
          <w:b/>
          <w:iCs/>
          <w:sz w:val="24"/>
          <w:szCs w:val="24"/>
        </w:rPr>
        <w:t>orë</w:t>
      </w:r>
      <w:proofErr w:type="spellEnd"/>
    </w:p>
    <w:p w14:paraId="72FAA631" w14:textId="77777777" w:rsidR="00B12C9C" w:rsidRPr="00BB51F6" w:rsidRDefault="00B12C9C" w:rsidP="00F2759D">
      <w:pPr>
        <w:jc w:val="both"/>
        <w:rPr>
          <w:sz w:val="24"/>
          <w:szCs w:val="24"/>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830"/>
        <w:gridCol w:w="1080"/>
      </w:tblGrid>
      <w:tr w:rsidR="00BB51F6" w:rsidRPr="00BB51F6" w14:paraId="708CE252" w14:textId="77777777" w:rsidTr="00C031C2">
        <w:tc>
          <w:tcPr>
            <w:tcW w:w="1260" w:type="dxa"/>
          </w:tcPr>
          <w:p w14:paraId="14C6990B" w14:textId="77777777" w:rsidR="00B12C9C" w:rsidRPr="00BB51F6" w:rsidRDefault="00B12C9C" w:rsidP="00F2759D">
            <w:pPr>
              <w:jc w:val="both"/>
              <w:rPr>
                <w:b/>
                <w:sz w:val="24"/>
                <w:szCs w:val="24"/>
              </w:rPr>
            </w:pPr>
            <w:r w:rsidRPr="00BB51F6">
              <w:rPr>
                <w:b/>
                <w:sz w:val="24"/>
                <w:szCs w:val="24"/>
                <w:lang w:val="de-CH"/>
              </w:rPr>
              <w:t>Tema    1</w:t>
            </w:r>
          </w:p>
        </w:tc>
        <w:tc>
          <w:tcPr>
            <w:tcW w:w="7830" w:type="dxa"/>
          </w:tcPr>
          <w:p w14:paraId="21E9FC8F" w14:textId="77777777" w:rsidR="00B12C9C" w:rsidRPr="00BB51F6" w:rsidRDefault="00B12C9C" w:rsidP="00F2759D">
            <w:pPr>
              <w:jc w:val="both"/>
              <w:rPr>
                <w:sz w:val="24"/>
                <w:szCs w:val="24"/>
                <w:lang w:val="sv-SE"/>
              </w:rPr>
            </w:pPr>
            <w:r w:rsidRPr="00BB51F6">
              <w:rPr>
                <w:sz w:val="24"/>
                <w:szCs w:val="24"/>
                <w:lang w:val="nb-NO"/>
              </w:rPr>
              <w:t>Rëndësia dhe qëllimi i bazave të vizatimit teknik</w:t>
            </w:r>
            <w:r w:rsidRPr="00BB51F6">
              <w:rPr>
                <w:sz w:val="24"/>
                <w:szCs w:val="24"/>
                <w:lang w:val="sv-SE"/>
              </w:rPr>
              <w:t xml:space="preserve">                                            </w:t>
            </w:r>
          </w:p>
        </w:tc>
        <w:tc>
          <w:tcPr>
            <w:tcW w:w="1080" w:type="dxa"/>
          </w:tcPr>
          <w:p w14:paraId="288AD151" w14:textId="77777777" w:rsidR="00B12C9C" w:rsidRPr="00BB51F6" w:rsidRDefault="00B12C9C" w:rsidP="00F2759D">
            <w:pPr>
              <w:jc w:val="both"/>
              <w:rPr>
                <w:sz w:val="24"/>
                <w:szCs w:val="24"/>
              </w:rPr>
            </w:pPr>
            <w:r w:rsidRPr="00BB51F6">
              <w:rPr>
                <w:sz w:val="24"/>
                <w:szCs w:val="24"/>
                <w:lang w:val="de-CH"/>
              </w:rPr>
              <w:t>2 orë</w:t>
            </w:r>
          </w:p>
        </w:tc>
      </w:tr>
      <w:tr w:rsidR="00BB51F6" w:rsidRPr="00BB51F6" w14:paraId="4187BF1A" w14:textId="77777777" w:rsidTr="00C031C2">
        <w:tc>
          <w:tcPr>
            <w:tcW w:w="1260" w:type="dxa"/>
          </w:tcPr>
          <w:p w14:paraId="67D35215" w14:textId="77777777" w:rsidR="00B12C9C" w:rsidRPr="00BB51F6" w:rsidRDefault="00B12C9C" w:rsidP="00F2759D">
            <w:pPr>
              <w:jc w:val="both"/>
              <w:rPr>
                <w:b/>
                <w:sz w:val="24"/>
                <w:szCs w:val="24"/>
                <w:highlight w:val="yellow"/>
              </w:rPr>
            </w:pPr>
            <w:r w:rsidRPr="00BB51F6">
              <w:rPr>
                <w:b/>
                <w:sz w:val="24"/>
                <w:szCs w:val="24"/>
                <w:lang w:val="de-CH"/>
              </w:rPr>
              <w:t>Tema    2</w:t>
            </w:r>
          </w:p>
        </w:tc>
        <w:tc>
          <w:tcPr>
            <w:tcW w:w="7830" w:type="dxa"/>
          </w:tcPr>
          <w:p w14:paraId="3100D7DB" w14:textId="77777777" w:rsidR="00B12C9C" w:rsidRPr="00BB51F6" w:rsidRDefault="00B12C9C" w:rsidP="00F2759D">
            <w:pPr>
              <w:jc w:val="both"/>
              <w:rPr>
                <w:sz w:val="24"/>
                <w:szCs w:val="24"/>
                <w:highlight w:val="yellow"/>
                <w:lang w:val="it-IT"/>
              </w:rPr>
            </w:pPr>
            <w:proofErr w:type="spellStart"/>
            <w:r w:rsidRPr="00BB51F6">
              <w:rPr>
                <w:sz w:val="24"/>
                <w:szCs w:val="24"/>
              </w:rPr>
              <w:t>Llojet</w:t>
            </w:r>
            <w:proofErr w:type="spellEnd"/>
            <w:r w:rsidRPr="00BB51F6">
              <w:rPr>
                <w:sz w:val="24"/>
                <w:szCs w:val="24"/>
              </w:rPr>
              <w:t xml:space="preserve"> e </w:t>
            </w:r>
            <w:proofErr w:type="spellStart"/>
            <w:r w:rsidRPr="00BB51F6">
              <w:rPr>
                <w:sz w:val="24"/>
                <w:szCs w:val="24"/>
              </w:rPr>
              <w:t>vijave</w:t>
            </w:r>
            <w:proofErr w:type="spellEnd"/>
            <w:r w:rsidRPr="00BB51F6">
              <w:rPr>
                <w:sz w:val="24"/>
                <w:szCs w:val="24"/>
              </w:rPr>
              <w:t xml:space="preserve">                        </w:t>
            </w:r>
          </w:p>
        </w:tc>
        <w:tc>
          <w:tcPr>
            <w:tcW w:w="1080" w:type="dxa"/>
          </w:tcPr>
          <w:p w14:paraId="0865B970" w14:textId="77777777" w:rsidR="00B12C9C" w:rsidRPr="00BB51F6" w:rsidRDefault="00B12C9C" w:rsidP="00F2759D">
            <w:pPr>
              <w:jc w:val="both"/>
              <w:rPr>
                <w:sz w:val="24"/>
                <w:szCs w:val="24"/>
                <w:highlight w:val="yellow"/>
              </w:rPr>
            </w:pPr>
            <w:r w:rsidRPr="00BB51F6">
              <w:rPr>
                <w:sz w:val="24"/>
                <w:szCs w:val="24"/>
                <w:lang w:val="de-CH"/>
              </w:rPr>
              <w:t>2 orë</w:t>
            </w:r>
          </w:p>
        </w:tc>
      </w:tr>
      <w:tr w:rsidR="00BB51F6" w:rsidRPr="00BB51F6" w14:paraId="3380529F" w14:textId="77777777" w:rsidTr="00C031C2">
        <w:tc>
          <w:tcPr>
            <w:tcW w:w="1260" w:type="dxa"/>
          </w:tcPr>
          <w:p w14:paraId="0FBB11E1" w14:textId="77777777" w:rsidR="00B12C9C" w:rsidRPr="00BB51F6" w:rsidRDefault="00B12C9C" w:rsidP="00F2759D">
            <w:pPr>
              <w:jc w:val="both"/>
              <w:rPr>
                <w:b/>
                <w:sz w:val="24"/>
                <w:szCs w:val="24"/>
              </w:rPr>
            </w:pPr>
            <w:r w:rsidRPr="00BB51F6">
              <w:rPr>
                <w:b/>
                <w:sz w:val="24"/>
                <w:szCs w:val="24"/>
                <w:lang w:val="de-CH"/>
              </w:rPr>
              <w:t>Tema    3</w:t>
            </w:r>
          </w:p>
        </w:tc>
        <w:tc>
          <w:tcPr>
            <w:tcW w:w="7830" w:type="dxa"/>
          </w:tcPr>
          <w:p w14:paraId="16A99884" w14:textId="77777777" w:rsidR="00B12C9C" w:rsidRPr="00BB51F6" w:rsidRDefault="00B12C9C" w:rsidP="00F2759D">
            <w:pPr>
              <w:jc w:val="both"/>
              <w:rPr>
                <w:sz w:val="24"/>
                <w:szCs w:val="24"/>
                <w:lang w:val="it-IT"/>
              </w:rPr>
            </w:pPr>
            <w:r w:rsidRPr="00BB51F6">
              <w:rPr>
                <w:sz w:val="24"/>
                <w:szCs w:val="24"/>
                <w:lang w:val="nb-NO"/>
              </w:rPr>
              <w:t>Vizatime të thjeshta me dorë të lirë</w:t>
            </w:r>
            <w:r w:rsidRPr="00BB51F6">
              <w:rPr>
                <w:sz w:val="24"/>
                <w:szCs w:val="24"/>
                <w:highlight w:val="yellow"/>
                <w:lang w:val="it-IT"/>
              </w:rPr>
              <w:t xml:space="preserve">                             </w:t>
            </w:r>
          </w:p>
        </w:tc>
        <w:tc>
          <w:tcPr>
            <w:tcW w:w="1080" w:type="dxa"/>
          </w:tcPr>
          <w:p w14:paraId="034CC724" w14:textId="77777777" w:rsidR="00B12C9C" w:rsidRPr="00BB51F6" w:rsidRDefault="00B12C9C" w:rsidP="00F2759D">
            <w:pPr>
              <w:jc w:val="both"/>
              <w:rPr>
                <w:sz w:val="24"/>
                <w:szCs w:val="24"/>
              </w:rPr>
            </w:pPr>
            <w:r w:rsidRPr="00BB51F6">
              <w:rPr>
                <w:sz w:val="24"/>
                <w:szCs w:val="24"/>
                <w:lang w:val="de-CH"/>
              </w:rPr>
              <w:t>2 orë</w:t>
            </w:r>
          </w:p>
        </w:tc>
      </w:tr>
      <w:tr w:rsidR="00BB51F6" w:rsidRPr="00BB51F6" w14:paraId="416692AB" w14:textId="77777777" w:rsidTr="00C031C2">
        <w:tc>
          <w:tcPr>
            <w:tcW w:w="1260" w:type="dxa"/>
          </w:tcPr>
          <w:p w14:paraId="5CEE6D7C" w14:textId="77777777" w:rsidR="00B12C9C" w:rsidRPr="00BB51F6" w:rsidRDefault="00B12C9C" w:rsidP="00F2759D">
            <w:pPr>
              <w:jc w:val="both"/>
              <w:rPr>
                <w:b/>
                <w:sz w:val="24"/>
                <w:szCs w:val="24"/>
              </w:rPr>
            </w:pPr>
            <w:r w:rsidRPr="00BB51F6">
              <w:rPr>
                <w:b/>
                <w:sz w:val="24"/>
                <w:szCs w:val="24"/>
                <w:lang w:val="de-CH"/>
              </w:rPr>
              <w:t>Tema    4</w:t>
            </w:r>
          </w:p>
        </w:tc>
        <w:tc>
          <w:tcPr>
            <w:tcW w:w="7830" w:type="dxa"/>
          </w:tcPr>
          <w:p w14:paraId="41EB2914" w14:textId="77777777" w:rsidR="00B12C9C" w:rsidRPr="00BB51F6" w:rsidRDefault="00B12C9C" w:rsidP="00F2759D">
            <w:pPr>
              <w:jc w:val="both"/>
              <w:rPr>
                <w:sz w:val="24"/>
                <w:szCs w:val="24"/>
              </w:rPr>
            </w:pPr>
            <w:r w:rsidRPr="00BB51F6">
              <w:rPr>
                <w:sz w:val="24"/>
                <w:szCs w:val="24"/>
                <w:lang w:val="de-CH"/>
              </w:rPr>
              <w:t>Shkrimi teknik, f</w:t>
            </w:r>
            <w:r w:rsidRPr="00BB51F6">
              <w:rPr>
                <w:sz w:val="24"/>
                <w:szCs w:val="24"/>
                <w:lang w:val="sv-SE"/>
              </w:rPr>
              <w:t>ormatet standarde</w:t>
            </w:r>
            <w:r w:rsidRPr="00BB51F6">
              <w:rPr>
                <w:sz w:val="24"/>
                <w:szCs w:val="24"/>
                <w:lang w:val="nb-NO"/>
              </w:rPr>
              <w:t xml:space="preserve"> të vizatimit teknik</w:t>
            </w:r>
            <w:r w:rsidRPr="00BB51F6">
              <w:rPr>
                <w:sz w:val="24"/>
                <w:szCs w:val="24"/>
                <w:lang w:val="sv-SE"/>
              </w:rPr>
              <w:t xml:space="preserve">                                            </w:t>
            </w:r>
            <w:r w:rsidRPr="00BB51F6">
              <w:rPr>
                <w:sz w:val="24"/>
                <w:szCs w:val="24"/>
                <w:lang w:val="de-CH"/>
              </w:rPr>
              <w:t xml:space="preserve">                                                                                </w:t>
            </w:r>
          </w:p>
        </w:tc>
        <w:tc>
          <w:tcPr>
            <w:tcW w:w="1080" w:type="dxa"/>
          </w:tcPr>
          <w:p w14:paraId="7593C7D8" w14:textId="77777777" w:rsidR="00B12C9C" w:rsidRPr="00BB51F6" w:rsidRDefault="00B12C9C" w:rsidP="00F2759D">
            <w:pPr>
              <w:jc w:val="both"/>
              <w:rPr>
                <w:sz w:val="24"/>
                <w:szCs w:val="24"/>
              </w:rPr>
            </w:pPr>
            <w:r w:rsidRPr="00BB51F6">
              <w:rPr>
                <w:sz w:val="24"/>
                <w:szCs w:val="24"/>
                <w:lang w:val="de-CH"/>
              </w:rPr>
              <w:t>4 orë</w:t>
            </w:r>
          </w:p>
        </w:tc>
      </w:tr>
      <w:tr w:rsidR="00BB51F6" w:rsidRPr="00BB51F6" w14:paraId="0C06C1D7" w14:textId="77777777" w:rsidTr="00C031C2">
        <w:tc>
          <w:tcPr>
            <w:tcW w:w="1260" w:type="dxa"/>
          </w:tcPr>
          <w:p w14:paraId="171584DD" w14:textId="77777777" w:rsidR="00B12C9C" w:rsidRPr="00BB51F6" w:rsidRDefault="00B12C9C" w:rsidP="00F2759D">
            <w:pPr>
              <w:jc w:val="both"/>
              <w:rPr>
                <w:b/>
                <w:sz w:val="24"/>
                <w:szCs w:val="24"/>
              </w:rPr>
            </w:pPr>
            <w:r w:rsidRPr="00BB51F6">
              <w:rPr>
                <w:b/>
                <w:sz w:val="24"/>
                <w:szCs w:val="24"/>
                <w:lang w:val="de-CH"/>
              </w:rPr>
              <w:t>Tema    5</w:t>
            </w:r>
          </w:p>
        </w:tc>
        <w:tc>
          <w:tcPr>
            <w:tcW w:w="7830" w:type="dxa"/>
          </w:tcPr>
          <w:p w14:paraId="2F96C47D" w14:textId="77777777" w:rsidR="00B12C9C" w:rsidRPr="00BB51F6" w:rsidRDefault="00B12C9C" w:rsidP="00F2759D">
            <w:pPr>
              <w:jc w:val="both"/>
              <w:rPr>
                <w:sz w:val="24"/>
                <w:szCs w:val="24"/>
                <w:lang w:val="it-IT"/>
              </w:rPr>
            </w:pPr>
            <w:r w:rsidRPr="00BB51F6">
              <w:rPr>
                <w:sz w:val="24"/>
                <w:szCs w:val="24"/>
                <w:lang w:val="it-IT"/>
              </w:rPr>
              <w:t xml:space="preserve">Shkallët e vizatimit teknik, vendosja e përmasave                      </w:t>
            </w:r>
          </w:p>
        </w:tc>
        <w:tc>
          <w:tcPr>
            <w:tcW w:w="1080" w:type="dxa"/>
          </w:tcPr>
          <w:p w14:paraId="45FCBDB6" w14:textId="77777777" w:rsidR="00B12C9C" w:rsidRPr="00BB51F6" w:rsidRDefault="00B12C9C" w:rsidP="00F2759D">
            <w:pPr>
              <w:jc w:val="both"/>
              <w:rPr>
                <w:sz w:val="24"/>
                <w:szCs w:val="24"/>
              </w:rPr>
            </w:pPr>
            <w:r w:rsidRPr="00BB51F6">
              <w:rPr>
                <w:sz w:val="24"/>
                <w:szCs w:val="24"/>
                <w:lang w:val="de-CH"/>
              </w:rPr>
              <w:t>4 orë</w:t>
            </w:r>
          </w:p>
        </w:tc>
      </w:tr>
      <w:tr w:rsidR="00BB51F6" w:rsidRPr="00BB51F6" w14:paraId="482EC567" w14:textId="77777777" w:rsidTr="00C031C2">
        <w:tc>
          <w:tcPr>
            <w:tcW w:w="1260" w:type="dxa"/>
          </w:tcPr>
          <w:p w14:paraId="7A471CF5" w14:textId="77777777" w:rsidR="00B12C9C" w:rsidRPr="00BB51F6" w:rsidRDefault="00B12C9C" w:rsidP="00F2759D">
            <w:pPr>
              <w:jc w:val="both"/>
              <w:rPr>
                <w:b/>
                <w:sz w:val="24"/>
                <w:szCs w:val="24"/>
                <w:lang w:val="de-CH"/>
              </w:rPr>
            </w:pPr>
            <w:r w:rsidRPr="00BB51F6">
              <w:rPr>
                <w:b/>
                <w:sz w:val="24"/>
                <w:szCs w:val="24"/>
                <w:lang w:val="de-CH"/>
              </w:rPr>
              <w:t>Tema    6</w:t>
            </w:r>
          </w:p>
        </w:tc>
        <w:tc>
          <w:tcPr>
            <w:tcW w:w="7830" w:type="dxa"/>
          </w:tcPr>
          <w:p w14:paraId="152EEAA1" w14:textId="77777777" w:rsidR="00B12C9C" w:rsidRPr="00BB51F6" w:rsidRDefault="00B12C9C" w:rsidP="00F2759D">
            <w:pPr>
              <w:jc w:val="both"/>
              <w:rPr>
                <w:sz w:val="24"/>
                <w:szCs w:val="24"/>
                <w:lang w:val="it-IT"/>
              </w:rPr>
            </w:pPr>
            <w:proofErr w:type="spellStart"/>
            <w:r w:rsidRPr="00BB51F6">
              <w:rPr>
                <w:sz w:val="24"/>
                <w:szCs w:val="24"/>
              </w:rPr>
              <w:t>Skica</w:t>
            </w:r>
            <w:proofErr w:type="spellEnd"/>
            <w:r w:rsidRPr="00BB51F6">
              <w:rPr>
                <w:sz w:val="24"/>
                <w:szCs w:val="24"/>
              </w:rPr>
              <w:t xml:space="preserve"> </w:t>
            </w:r>
            <w:proofErr w:type="spellStart"/>
            <w:r w:rsidRPr="00BB51F6">
              <w:rPr>
                <w:sz w:val="24"/>
                <w:szCs w:val="24"/>
              </w:rPr>
              <w:t>detajesh</w:t>
            </w:r>
            <w:proofErr w:type="spellEnd"/>
            <w:r w:rsidRPr="00BB51F6">
              <w:rPr>
                <w:sz w:val="24"/>
                <w:szCs w:val="24"/>
              </w:rPr>
              <w:t xml:space="preserve">, me </w:t>
            </w:r>
            <w:proofErr w:type="spellStart"/>
            <w:r w:rsidRPr="00BB51F6">
              <w:rPr>
                <w:sz w:val="24"/>
                <w:szCs w:val="24"/>
              </w:rPr>
              <w:t>përmasa</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ndryshme</w:t>
            </w:r>
            <w:proofErr w:type="spellEnd"/>
            <w:r w:rsidRPr="00BB51F6">
              <w:rPr>
                <w:sz w:val="24"/>
                <w:szCs w:val="24"/>
              </w:rPr>
              <w:t xml:space="preserve"> </w:t>
            </w:r>
          </w:p>
        </w:tc>
        <w:tc>
          <w:tcPr>
            <w:tcW w:w="1080" w:type="dxa"/>
          </w:tcPr>
          <w:p w14:paraId="43EBCD46" w14:textId="77777777" w:rsidR="00B12C9C" w:rsidRPr="00BB51F6" w:rsidRDefault="00B12C9C" w:rsidP="00F2759D">
            <w:pPr>
              <w:jc w:val="both"/>
              <w:rPr>
                <w:sz w:val="24"/>
                <w:szCs w:val="24"/>
                <w:lang w:val="de-CH"/>
              </w:rPr>
            </w:pPr>
            <w:r w:rsidRPr="00BB51F6">
              <w:rPr>
                <w:sz w:val="24"/>
                <w:szCs w:val="24"/>
                <w:lang w:val="de-CH"/>
              </w:rPr>
              <w:t>2 orë</w:t>
            </w:r>
          </w:p>
        </w:tc>
      </w:tr>
      <w:tr w:rsidR="00BB51F6" w:rsidRPr="00BB51F6" w14:paraId="465E1D87" w14:textId="77777777" w:rsidTr="00C031C2">
        <w:tc>
          <w:tcPr>
            <w:tcW w:w="1260" w:type="dxa"/>
          </w:tcPr>
          <w:p w14:paraId="4557EB7E" w14:textId="77777777" w:rsidR="00B12C9C" w:rsidRPr="00BB51F6" w:rsidRDefault="00B12C9C" w:rsidP="00F2759D">
            <w:pPr>
              <w:jc w:val="both"/>
              <w:rPr>
                <w:b/>
                <w:sz w:val="24"/>
                <w:szCs w:val="24"/>
                <w:lang w:val="de-CH"/>
              </w:rPr>
            </w:pPr>
            <w:r w:rsidRPr="00BB51F6">
              <w:rPr>
                <w:b/>
                <w:sz w:val="24"/>
                <w:szCs w:val="24"/>
                <w:lang w:val="de-CH"/>
              </w:rPr>
              <w:t>Tema    7</w:t>
            </w:r>
          </w:p>
        </w:tc>
        <w:tc>
          <w:tcPr>
            <w:tcW w:w="7830" w:type="dxa"/>
          </w:tcPr>
          <w:p w14:paraId="58F209E7" w14:textId="77777777" w:rsidR="00B12C9C" w:rsidRPr="00BB51F6" w:rsidRDefault="00B12C9C" w:rsidP="00F2759D">
            <w:pPr>
              <w:jc w:val="both"/>
              <w:rPr>
                <w:sz w:val="24"/>
                <w:szCs w:val="24"/>
                <w:lang w:val="de-CH"/>
              </w:rPr>
            </w:pPr>
            <w:r w:rsidRPr="00BB51F6">
              <w:rPr>
                <w:sz w:val="23"/>
                <w:szCs w:val="23"/>
                <w:lang w:val="de-CH"/>
              </w:rPr>
              <w:t>Vizatimi i skicave, detajesh të ndryshme duke përdorur shkallët e vizatimit</w:t>
            </w:r>
          </w:p>
        </w:tc>
        <w:tc>
          <w:tcPr>
            <w:tcW w:w="1080" w:type="dxa"/>
          </w:tcPr>
          <w:p w14:paraId="5872C78C" w14:textId="77777777" w:rsidR="00B12C9C" w:rsidRPr="00BB51F6" w:rsidRDefault="00B12C9C" w:rsidP="00F2759D">
            <w:pPr>
              <w:jc w:val="both"/>
              <w:rPr>
                <w:sz w:val="24"/>
                <w:szCs w:val="24"/>
                <w:lang w:val="de-CH"/>
              </w:rPr>
            </w:pPr>
            <w:r w:rsidRPr="00BB51F6">
              <w:rPr>
                <w:sz w:val="24"/>
                <w:szCs w:val="24"/>
                <w:lang w:val="de-CH"/>
              </w:rPr>
              <w:t>5 orë</w:t>
            </w:r>
          </w:p>
        </w:tc>
      </w:tr>
      <w:tr w:rsidR="00BB51F6" w:rsidRPr="00BB51F6" w14:paraId="4994CF22" w14:textId="77777777" w:rsidTr="00C031C2">
        <w:tc>
          <w:tcPr>
            <w:tcW w:w="1260" w:type="dxa"/>
          </w:tcPr>
          <w:p w14:paraId="239F8B74" w14:textId="77777777" w:rsidR="00B12C9C" w:rsidRPr="00BB51F6" w:rsidRDefault="00B12C9C" w:rsidP="00F2759D">
            <w:pPr>
              <w:jc w:val="both"/>
              <w:rPr>
                <w:b/>
                <w:sz w:val="24"/>
                <w:szCs w:val="24"/>
                <w:lang w:val="de-CH"/>
              </w:rPr>
            </w:pPr>
            <w:r w:rsidRPr="00BB51F6">
              <w:rPr>
                <w:b/>
                <w:sz w:val="24"/>
                <w:szCs w:val="24"/>
                <w:lang w:val="de-CH"/>
              </w:rPr>
              <w:t>Tema    8</w:t>
            </w:r>
          </w:p>
        </w:tc>
        <w:tc>
          <w:tcPr>
            <w:tcW w:w="7830" w:type="dxa"/>
          </w:tcPr>
          <w:p w14:paraId="3AB59897" w14:textId="77777777" w:rsidR="00B12C9C" w:rsidRPr="00BB51F6" w:rsidRDefault="00B12C9C" w:rsidP="00F2759D">
            <w:pPr>
              <w:jc w:val="both"/>
              <w:rPr>
                <w:sz w:val="23"/>
                <w:szCs w:val="23"/>
              </w:rPr>
            </w:pPr>
            <w:proofErr w:type="spellStart"/>
            <w:r w:rsidRPr="00BB51F6">
              <w:rPr>
                <w:sz w:val="24"/>
                <w:szCs w:val="24"/>
              </w:rPr>
              <w:t>Simbolet</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hartave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thjeshta</w:t>
            </w:r>
            <w:proofErr w:type="spellEnd"/>
          </w:p>
        </w:tc>
        <w:tc>
          <w:tcPr>
            <w:tcW w:w="1080" w:type="dxa"/>
          </w:tcPr>
          <w:p w14:paraId="63AB9C37" w14:textId="77777777" w:rsidR="00B12C9C" w:rsidRPr="00BB51F6" w:rsidRDefault="00B12C9C" w:rsidP="00F2759D">
            <w:pPr>
              <w:jc w:val="both"/>
              <w:rPr>
                <w:sz w:val="24"/>
                <w:szCs w:val="24"/>
                <w:lang w:val="de-CH"/>
              </w:rPr>
            </w:pPr>
            <w:r w:rsidRPr="00BB51F6">
              <w:rPr>
                <w:sz w:val="24"/>
                <w:szCs w:val="24"/>
                <w:lang w:val="de-CH"/>
              </w:rPr>
              <w:t>2 orë</w:t>
            </w:r>
          </w:p>
        </w:tc>
      </w:tr>
      <w:tr w:rsidR="00BB51F6" w:rsidRPr="00BB51F6" w14:paraId="09B0B3DD" w14:textId="77777777" w:rsidTr="00C031C2">
        <w:tc>
          <w:tcPr>
            <w:tcW w:w="1260" w:type="dxa"/>
          </w:tcPr>
          <w:p w14:paraId="6CDB2D6E" w14:textId="77777777" w:rsidR="00B12C9C" w:rsidRPr="00BB51F6" w:rsidRDefault="00B12C9C" w:rsidP="00F2759D">
            <w:pPr>
              <w:jc w:val="both"/>
              <w:rPr>
                <w:b/>
                <w:sz w:val="24"/>
                <w:szCs w:val="24"/>
                <w:lang w:val="de-CH"/>
              </w:rPr>
            </w:pPr>
            <w:r w:rsidRPr="00BB51F6">
              <w:rPr>
                <w:b/>
                <w:sz w:val="24"/>
                <w:szCs w:val="24"/>
                <w:lang w:val="de-CH"/>
              </w:rPr>
              <w:t>Tema    9</w:t>
            </w:r>
          </w:p>
        </w:tc>
        <w:tc>
          <w:tcPr>
            <w:tcW w:w="7830" w:type="dxa"/>
          </w:tcPr>
          <w:p w14:paraId="2F6ACC40" w14:textId="77777777" w:rsidR="00B12C9C" w:rsidRPr="00BB51F6" w:rsidRDefault="00B12C9C" w:rsidP="00F2759D">
            <w:pPr>
              <w:jc w:val="both"/>
              <w:rPr>
                <w:sz w:val="24"/>
                <w:szCs w:val="24"/>
                <w:lang w:val="de-CH"/>
              </w:rPr>
            </w:pPr>
            <w:r w:rsidRPr="00BB51F6">
              <w:rPr>
                <w:sz w:val="24"/>
                <w:szCs w:val="24"/>
                <w:lang w:val="de-CH"/>
              </w:rPr>
              <w:t>Vizatimi i</w:t>
            </w:r>
            <w:r w:rsidRPr="00BB51F6">
              <w:rPr>
                <w:sz w:val="23"/>
                <w:szCs w:val="23"/>
                <w:lang w:val="de-CH"/>
              </w:rPr>
              <w:t xml:space="preserve"> simboleve të hartave të thjeshta që përdoren në vizatimet e ndërtimit,</w:t>
            </w:r>
          </w:p>
        </w:tc>
        <w:tc>
          <w:tcPr>
            <w:tcW w:w="1080" w:type="dxa"/>
          </w:tcPr>
          <w:p w14:paraId="2F2A6D52" w14:textId="77777777" w:rsidR="00B12C9C" w:rsidRPr="00BB51F6" w:rsidRDefault="00B12C9C" w:rsidP="00F2759D">
            <w:pPr>
              <w:jc w:val="both"/>
              <w:rPr>
                <w:sz w:val="24"/>
                <w:szCs w:val="24"/>
                <w:lang w:val="de-CH"/>
              </w:rPr>
            </w:pPr>
            <w:r w:rsidRPr="00BB51F6">
              <w:rPr>
                <w:sz w:val="24"/>
                <w:szCs w:val="24"/>
                <w:lang w:val="de-CH"/>
              </w:rPr>
              <w:t>3 orë</w:t>
            </w:r>
          </w:p>
        </w:tc>
      </w:tr>
      <w:tr w:rsidR="00BB51F6" w:rsidRPr="00BB51F6" w14:paraId="1AA0A6F8" w14:textId="77777777" w:rsidTr="00C031C2">
        <w:tc>
          <w:tcPr>
            <w:tcW w:w="1260" w:type="dxa"/>
          </w:tcPr>
          <w:p w14:paraId="5AF0ED4A" w14:textId="77777777" w:rsidR="00B12C9C" w:rsidRPr="00BB51F6" w:rsidRDefault="00B12C9C" w:rsidP="00F2759D">
            <w:pPr>
              <w:jc w:val="both"/>
              <w:rPr>
                <w:b/>
                <w:sz w:val="24"/>
                <w:szCs w:val="24"/>
                <w:lang w:val="de-CH"/>
              </w:rPr>
            </w:pPr>
            <w:r w:rsidRPr="00BB51F6">
              <w:rPr>
                <w:b/>
                <w:sz w:val="24"/>
                <w:szCs w:val="24"/>
                <w:lang w:val="de-CH"/>
              </w:rPr>
              <w:t>Tema  10</w:t>
            </w:r>
          </w:p>
        </w:tc>
        <w:tc>
          <w:tcPr>
            <w:tcW w:w="7830" w:type="dxa"/>
          </w:tcPr>
          <w:p w14:paraId="67CC1F13" w14:textId="77777777" w:rsidR="00B12C9C" w:rsidRPr="00BB51F6" w:rsidRDefault="00B12C9C" w:rsidP="00F2759D">
            <w:pPr>
              <w:jc w:val="both"/>
              <w:rPr>
                <w:sz w:val="24"/>
                <w:szCs w:val="24"/>
                <w:lang w:val="sv-SE"/>
              </w:rPr>
            </w:pPr>
            <w:r w:rsidRPr="00BB51F6">
              <w:rPr>
                <w:sz w:val="24"/>
                <w:szCs w:val="24"/>
                <w:lang w:val="sv-SE"/>
              </w:rPr>
              <w:t xml:space="preserve">Rafshet e projektimit dhe </w:t>
            </w:r>
            <w:proofErr w:type="spellStart"/>
            <w:r w:rsidRPr="00BB51F6">
              <w:rPr>
                <w:sz w:val="24"/>
                <w:szCs w:val="24"/>
              </w:rPr>
              <w:t>llojet</w:t>
            </w:r>
            <w:proofErr w:type="spellEnd"/>
            <w:r w:rsidRPr="00BB51F6">
              <w:rPr>
                <w:sz w:val="24"/>
                <w:szCs w:val="24"/>
              </w:rPr>
              <w:t xml:space="preserve"> e </w:t>
            </w:r>
            <w:proofErr w:type="spellStart"/>
            <w:r w:rsidRPr="00BB51F6">
              <w:rPr>
                <w:sz w:val="24"/>
                <w:szCs w:val="24"/>
              </w:rPr>
              <w:t>projeksioneve</w:t>
            </w:r>
            <w:proofErr w:type="spellEnd"/>
          </w:p>
        </w:tc>
        <w:tc>
          <w:tcPr>
            <w:tcW w:w="1080" w:type="dxa"/>
          </w:tcPr>
          <w:p w14:paraId="1CD10B06" w14:textId="77777777" w:rsidR="00B12C9C" w:rsidRPr="00BB51F6" w:rsidRDefault="00B12C9C" w:rsidP="00F2759D">
            <w:pPr>
              <w:jc w:val="both"/>
              <w:rPr>
                <w:sz w:val="24"/>
                <w:szCs w:val="24"/>
                <w:lang w:val="de-CH"/>
              </w:rPr>
            </w:pPr>
            <w:r w:rsidRPr="00BB51F6">
              <w:rPr>
                <w:sz w:val="24"/>
                <w:szCs w:val="24"/>
                <w:lang w:val="de-CH"/>
              </w:rPr>
              <w:t>3 orë</w:t>
            </w:r>
          </w:p>
        </w:tc>
      </w:tr>
      <w:tr w:rsidR="00BB51F6" w:rsidRPr="00BB51F6" w14:paraId="15DD3756" w14:textId="77777777" w:rsidTr="00C031C2">
        <w:tc>
          <w:tcPr>
            <w:tcW w:w="1260" w:type="dxa"/>
          </w:tcPr>
          <w:p w14:paraId="20323E01" w14:textId="77777777" w:rsidR="00B12C9C" w:rsidRPr="00BB51F6" w:rsidRDefault="00B12C9C" w:rsidP="00F2759D">
            <w:pPr>
              <w:jc w:val="both"/>
              <w:rPr>
                <w:b/>
                <w:sz w:val="24"/>
                <w:szCs w:val="24"/>
                <w:lang w:val="de-CH"/>
              </w:rPr>
            </w:pPr>
            <w:r w:rsidRPr="00BB51F6">
              <w:rPr>
                <w:b/>
                <w:sz w:val="24"/>
                <w:szCs w:val="24"/>
                <w:lang w:val="de-CH"/>
              </w:rPr>
              <w:t>Tema  11</w:t>
            </w:r>
          </w:p>
        </w:tc>
        <w:tc>
          <w:tcPr>
            <w:tcW w:w="7830" w:type="dxa"/>
          </w:tcPr>
          <w:p w14:paraId="428171E6" w14:textId="77777777" w:rsidR="00B12C9C" w:rsidRPr="00BB51F6" w:rsidRDefault="00B12C9C" w:rsidP="00F2759D">
            <w:pPr>
              <w:jc w:val="both"/>
              <w:rPr>
                <w:sz w:val="24"/>
                <w:szCs w:val="24"/>
                <w:lang w:val="it-IT"/>
              </w:rPr>
            </w:pPr>
            <w:r w:rsidRPr="00BB51F6">
              <w:rPr>
                <w:sz w:val="24"/>
                <w:szCs w:val="24"/>
                <w:lang w:val="it-IT"/>
              </w:rPr>
              <w:t>Projeksione ortogonale të thjeshta</w:t>
            </w:r>
          </w:p>
        </w:tc>
        <w:tc>
          <w:tcPr>
            <w:tcW w:w="1080" w:type="dxa"/>
          </w:tcPr>
          <w:p w14:paraId="7AFB4D9B" w14:textId="77777777" w:rsidR="00B12C9C" w:rsidRPr="00BB51F6" w:rsidRDefault="00B12C9C" w:rsidP="00F2759D">
            <w:pPr>
              <w:jc w:val="both"/>
              <w:rPr>
                <w:sz w:val="24"/>
                <w:szCs w:val="24"/>
                <w:lang w:val="de-CH"/>
              </w:rPr>
            </w:pPr>
            <w:r w:rsidRPr="00BB51F6">
              <w:rPr>
                <w:sz w:val="24"/>
                <w:szCs w:val="24"/>
                <w:lang w:val="de-CH"/>
              </w:rPr>
              <w:t xml:space="preserve">   3 orë</w:t>
            </w:r>
          </w:p>
        </w:tc>
      </w:tr>
      <w:tr w:rsidR="00BB51F6" w:rsidRPr="00BB51F6" w14:paraId="4C2899DF" w14:textId="77777777" w:rsidTr="00C031C2">
        <w:tc>
          <w:tcPr>
            <w:tcW w:w="1260" w:type="dxa"/>
          </w:tcPr>
          <w:p w14:paraId="62A093D0" w14:textId="77777777" w:rsidR="00B12C9C" w:rsidRPr="00BB51F6" w:rsidRDefault="00B12C9C" w:rsidP="00F2759D">
            <w:pPr>
              <w:jc w:val="both"/>
              <w:rPr>
                <w:b/>
                <w:sz w:val="24"/>
                <w:szCs w:val="24"/>
                <w:lang w:val="de-CH"/>
              </w:rPr>
            </w:pPr>
            <w:r w:rsidRPr="00BB51F6">
              <w:rPr>
                <w:b/>
                <w:sz w:val="24"/>
                <w:szCs w:val="24"/>
                <w:lang w:val="de-CH"/>
              </w:rPr>
              <w:t>Tema  12</w:t>
            </w:r>
          </w:p>
        </w:tc>
        <w:tc>
          <w:tcPr>
            <w:tcW w:w="7830" w:type="dxa"/>
          </w:tcPr>
          <w:p w14:paraId="45538DE5" w14:textId="77777777" w:rsidR="00B12C9C" w:rsidRPr="00BB51F6" w:rsidRDefault="00B12C9C" w:rsidP="00F2759D">
            <w:pPr>
              <w:jc w:val="both"/>
              <w:rPr>
                <w:sz w:val="24"/>
                <w:szCs w:val="24"/>
                <w:lang w:val="it-IT"/>
              </w:rPr>
            </w:pPr>
            <w:r w:rsidRPr="00BB51F6">
              <w:rPr>
                <w:sz w:val="24"/>
                <w:szCs w:val="24"/>
                <w:lang w:val="it-IT"/>
              </w:rPr>
              <w:t xml:space="preserve">Vizatoimi i projeksioneve ortogonale të thjeshta </w:t>
            </w:r>
          </w:p>
        </w:tc>
        <w:tc>
          <w:tcPr>
            <w:tcW w:w="1080" w:type="dxa"/>
          </w:tcPr>
          <w:p w14:paraId="31776348" w14:textId="77777777" w:rsidR="00B12C9C" w:rsidRPr="00BB51F6" w:rsidRDefault="00B12C9C" w:rsidP="00F2759D">
            <w:pPr>
              <w:jc w:val="both"/>
              <w:rPr>
                <w:sz w:val="24"/>
                <w:szCs w:val="24"/>
                <w:lang w:val="de-CH"/>
              </w:rPr>
            </w:pPr>
            <w:r w:rsidRPr="00BB51F6">
              <w:rPr>
                <w:sz w:val="24"/>
                <w:szCs w:val="24"/>
                <w:lang w:val="de-CH"/>
              </w:rPr>
              <w:t xml:space="preserve">   4 orë</w:t>
            </w:r>
          </w:p>
        </w:tc>
      </w:tr>
    </w:tbl>
    <w:p w14:paraId="4CA3DC3F" w14:textId="77777777" w:rsidR="00B12C9C" w:rsidRPr="00BB51F6" w:rsidRDefault="00B12C9C" w:rsidP="00F2759D">
      <w:pPr>
        <w:tabs>
          <w:tab w:val="left" w:pos="360"/>
        </w:tabs>
        <w:jc w:val="both"/>
        <w:rPr>
          <w:b/>
          <w:iCs/>
          <w:sz w:val="24"/>
          <w:szCs w:val="24"/>
          <w:lang w:val="sv-SE"/>
        </w:rPr>
      </w:pPr>
    </w:p>
    <w:p w14:paraId="45454DBB" w14:textId="77777777" w:rsidR="00B12C9C" w:rsidRPr="00BB51F6" w:rsidRDefault="00B12C9C" w:rsidP="00F2759D">
      <w:pPr>
        <w:jc w:val="both"/>
        <w:rPr>
          <w:sz w:val="24"/>
          <w:szCs w:val="24"/>
          <w:lang w:val="it-IT"/>
        </w:rPr>
      </w:pPr>
    </w:p>
    <w:p w14:paraId="07CAD35A" w14:textId="295C3210" w:rsidR="00B12C9C" w:rsidRPr="00BB51F6" w:rsidRDefault="00B12C9C" w:rsidP="00F2759D">
      <w:pPr>
        <w:numPr>
          <w:ilvl w:val="0"/>
          <w:numId w:val="10"/>
        </w:numPr>
        <w:tabs>
          <w:tab w:val="left" w:pos="360"/>
        </w:tabs>
        <w:jc w:val="both"/>
        <w:rPr>
          <w:sz w:val="24"/>
          <w:szCs w:val="24"/>
          <w:lang w:val="nb-NO"/>
        </w:rPr>
      </w:pPr>
      <w:r w:rsidRPr="00BB51F6">
        <w:rPr>
          <w:b/>
          <w:iCs/>
          <w:sz w:val="24"/>
          <w:lang w:val="nb-NO"/>
        </w:rPr>
        <w:t>Synimet e lëndës “</w:t>
      </w:r>
      <w:r w:rsidRPr="00BB51F6">
        <w:rPr>
          <w:b/>
          <w:sz w:val="24"/>
          <w:szCs w:val="24"/>
          <w:lang w:val="de-CH"/>
        </w:rPr>
        <w:t xml:space="preserve"> Bazat e</w:t>
      </w:r>
      <w:r w:rsidRPr="00BB51F6">
        <w:rPr>
          <w:b/>
          <w:iCs/>
          <w:sz w:val="24"/>
          <w:lang w:val="nb-NO"/>
        </w:rPr>
        <w:t xml:space="preserve"> vizatim</w:t>
      </w:r>
      <w:r w:rsidR="00220AEA" w:rsidRPr="00BB51F6">
        <w:rPr>
          <w:b/>
          <w:iCs/>
          <w:sz w:val="24"/>
          <w:lang w:val="nb-NO"/>
        </w:rPr>
        <w:t>i</w:t>
      </w:r>
      <w:r w:rsidRPr="00BB51F6">
        <w:rPr>
          <w:b/>
          <w:iCs/>
          <w:sz w:val="24"/>
          <w:lang w:val="nb-NO"/>
        </w:rPr>
        <w:t>t teknik”</w:t>
      </w:r>
      <w:r w:rsidRPr="00BB51F6">
        <w:rPr>
          <w:b/>
          <w:bCs/>
          <w:iCs/>
          <w:sz w:val="24"/>
          <w:szCs w:val="24"/>
          <w:lang w:val="nb-NO"/>
        </w:rPr>
        <w:t xml:space="preserve"> </w:t>
      </w:r>
      <w:r w:rsidR="007138A5" w:rsidRPr="00BB51F6">
        <w:rPr>
          <w:b/>
          <w:bCs/>
          <w:iCs/>
          <w:sz w:val="24"/>
          <w:szCs w:val="24"/>
          <w:lang w:val="nb-NO"/>
        </w:rPr>
        <w:t>(</w:t>
      </w:r>
      <w:r w:rsidR="007138A5" w:rsidRPr="00BB51F6">
        <w:rPr>
          <w:b/>
          <w:bCs/>
          <w:sz w:val="24"/>
          <w:szCs w:val="24"/>
          <w:lang w:val="de-CH"/>
        </w:rPr>
        <w:t>L-01-785-26)</w:t>
      </w:r>
      <w:r w:rsidRPr="00BB51F6">
        <w:rPr>
          <w:b/>
          <w:iCs/>
          <w:sz w:val="24"/>
          <w:lang w:val="nb-NO"/>
        </w:rPr>
        <w:t xml:space="preserve"> kl. 11</w:t>
      </w:r>
      <w:r w:rsidR="007138A5" w:rsidRPr="00BB51F6">
        <w:rPr>
          <w:b/>
          <w:iCs/>
          <w:sz w:val="24"/>
          <w:lang w:val="nb-NO"/>
        </w:rPr>
        <w:t>-68 orë</w:t>
      </w:r>
      <w:r w:rsidRPr="00BB51F6">
        <w:rPr>
          <w:b/>
          <w:iCs/>
          <w:sz w:val="24"/>
          <w:lang w:val="nb-NO"/>
        </w:rPr>
        <w:t xml:space="preserve"> </w:t>
      </w:r>
      <w:r w:rsidRPr="00BB51F6">
        <w:rPr>
          <w:b/>
          <w:iCs/>
          <w:sz w:val="24"/>
          <w:szCs w:val="24"/>
          <w:lang w:val="it-IT"/>
        </w:rPr>
        <w:t xml:space="preserve"> </w:t>
      </w:r>
    </w:p>
    <w:p w14:paraId="25D130CB" w14:textId="77777777" w:rsidR="00C63B4A" w:rsidRPr="00BB51F6" w:rsidRDefault="00C63B4A" w:rsidP="00F2759D">
      <w:pPr>
        <w:tabs>
          <w:tab w:val="left" w:pos="360"/>
        </w:tabs>
        <w:ind w:left="360"/>
        <w:jc w:val="both"/>
        <w:rPr>
          <w:sz w:val="24"/>
          <w:szCs w:val="24"/>
          <w:lang w:val="nb-NO"/>
        </w:rPr>
      </w:pPr>
    </w:p>
    <w:p w14:paraId="0B1ACB7C" w14:textId="705EC5BE" w:rsidR="00B12C9C" w:rsidRPr="00BB51F6" w:rsidRDefault="00B12C9C" w:rsidP="00F2759D">
      <w:pPr>
        <w:jc w:val="both"/>
        <w:rPr>
          <w:sz w:val="24"/>
          <w:szCs w:val="24"/>
          <w:lang w:val="nb-NO"/>
        </w:rPr>
      </w:pPr>
      <w:r w:rsidRPr="00BB51F6">
        <w:rPr>
          <w:sz w:val="24"/>
          <w:szCs w:val="24"/>
          <w:lang w:val="nb-NO"/>
        </w:rPr>
        <w:t xml:space="preserve">Në përfundim të trajtimit të lëndës </w:t>
      </w:r>
      <w:r w:rsidRPr="00BB51F6">
        <w:rPr>
          <w:b/>
          <w:bCs/>
          <w:sz w:val="24"/>
          <w:szCs w:val="24"/>
          <w:lang w:val="nb-NO"/>
        </w:rPr>
        <w:t>“</w:t>
      </w:r>
      <w:r w:rsidRPr="00BB51F6">
        <w:rPr>
          <w:b/>
          <w:sz w:val="24"/>
          <w:szCs w:val="24"/>
          <w:lang w:val="de-CH"/>
        </w:rPr>
        <w:t xml:space="preserve"> Bazat e</w:t>
      </w:r>
      <w:r w:rsidRPr="00BB51F6">
        <w:rPr>
          <w:b/>
          <w:bCs/>
          <w:sz w:val="24"/>
          <w:szCs w:val="24"/>
          <w:lang w:val="nb-NO"/>
        </w:rPr>
        <w:t xml:space="preserve"> vizatim</w:t>
      </w:r>
      <w:r w:rsidR="00220AEA" w:rsidRPr="00BB51F6">
        <w:rPr>
          <w:b/>
          <w:bCs/>
          <w:sz w:val="24"/>
          <w:szCs w:val="24"/>
          <w:lang w:val="nb-NO"/>
        </w:rPr>
        <w:t>i</w:t>
      </w:r>
      <w:r w:rsidRPr="00BB51F6">
        <w:rPr>
          <w:b/>
          <w:bCs/>
          <w:sz w:val="24"/>
          <w:szCs w:val="24"/>
          <w:lang w:val="nb-NO"/>
        </w:rPr>
        <w:t>t teknik”, klasa 11</w:t>
      </w:r>
      <w:r w:rsidRPr="00BB51F6">
        <w:rPr>
          <w:sz w:val="24"/>
          <w:szCs w:val="24"/>
          <w:lang w:val="nb-NO"/>
        </w:rPr>
        <w:t>, nxënësit duhet:</w:t>
      </w:r>
    </w:p>
    <w:p w14:paraId="1DFD18D5" w14:textId="77777777" w:rsidR="00B12C9C" w:rsidRPr="00BB51F6" w:rsidRDefault="00B12C9C" w:rsidP="00F2759D">
      <w:pPr>
        <w:jc w:val="both"/>
        <w:rPr>
          <w:sz w:val="24"/>
          <w:szCs w:val="24"/>
          <w:lang w:val="nb-NO"/>
        </w:rPr>
      </w:pPr>
    </w:p>
    <w:p w14:paraId="11AE737B" w14:textId="77777777" w:rsidR="00B12C9C" w:rsidRPr="00BB51F6" w:rsidRDefault="00B12C9C" w:rsidP="00F2759D">
      <w:pPr>
        <w:numPr>
          <w:ilvl w:val="0"/>
          <w:numId w:val="29"/>
        </w:numPr>
        <w:jc w:val="both"/>
        <w:rPr>
          <w:sz w:val="24"/>
          <w:szCs w:val="24"/>
          <w:lang w:val="nb-NO"/>
        </w:rPr>
      </w:pPr>
      <w:r w:rsidRPr="00BB51F6">
        <w:rPr>
          <w:sz w:val="24"/>
          <w:szCs w:val="24"/>
          <w:lang w:val="nb-NO"/>
        </w:rPr>
        <w:t>Të përshkruajnë fazat e projektimit ortogonal të modeleve të ndërtimit;</w:t>
      </w:r>
    </w:p>
    <w:p w14:paraId="6C90EFD3" w14:textId="60978F53" w:rsidR="00B12C9C" w:rsidRPr="00BB51F6" w:rsidRDefault="00B12C9C" w:rsidP="00F2759D">
      <w:pPr>
        <w:numPr>
          <w:ilvl w:val="0"/>
          <w:numId w:val="29"/>
        </w:numPr>
        <w:jc w:val="both"/>
        <w:rPr>
          <w:sz w:val="24"/>
          <w:szCs w:val="24"/>
          <w:lang w:val="nb-NO"/>
        </w:rPr>
      </w:pPr>
      <w:r w:rsidRPr="00BB51F6">
        <w:rPr>
          <w:sz w:val="24"/>
          <w:szCs w:val="24"/>
          <w:lang w:val="nb-NO"/>
        </w:rPr>
        <w:t>Të përshkruajnë fazat e projektimit akso</w:t>
      </w:r>
      <w:r w:rsidR="009F2880" w:rsidRPr="00BB51F6">
        <w:rPr>
          <w:sz w:val="24"/>
          <w:szCs w:val="24"/>
          <w:lang w:val="nb-NO"/>
        </w:rPr>
        <w:t>no</w:t>
      </w:r>
      <w:r w:rsidRPr="00BB51F6">
        <w:rPr>
          <w:sz w:val="24"/>
          <w:szCs w:val="24"/>
          <w:lang w:val="nb-NO"/>
        </w:rPr>
        <w:t>metrik të modeleve të ndërtimit;</w:t>
      </w:r>
    </w:p>
    <w:p w14:paraId="0F4D700F" w14:textId="77777777" w:rsidR="00B12C9C" w:rsidRPr="00BB51F6" w:rsidRDefault="00B12C9C" w:rsidP="00F2759D">
      <w:pPr>
        <w:numPr>
          <w:ilvl w:val="0"/>
          <w:numId w:val="29"/>
        </w:numPr>
        <w:jc w:val="both"/>
        <w:rPr>
          <w:sz w:val="24"/>
          <w:szCs w:val="24"/>
          <w:lang w:val="nb-NO"/>
        </w:rPr>
      </w:pPr>
      <w:proofErr w:type="spellStart"/>
      <w:r w:rsidRPr="00BB51F6">
        <w:rPr>
          <w:sz w:val="24"/>
        </w:rPr>
        <w:t>Të</w:t>
      </w:r>
      <w:proofErr w:type="spellEnd"/>
      <w:r w:rsidRPr="00BB51F6">
        <w:rPr>
          <w:spacing w:val="35"/>
          <w:sz w:val="24"/>
        </w:rPr>
        <w:t xml:space="preserve"> </w:t>
      </w:r>
      <w:proofErr w:type="spellStart"/>
      <w:r w:rsidRPr="00BB51F6">
        <w:rPr>
          <w:sz w:val="24"/>
        </w:rPr>
        <w:t>lexojnë</w:t>
      </w:r>
      <w:proofErr w:type="spellEnd"/>
      <w:r w:rsidRPr="00BB51F6">
        <w:rPr>
          <w:bCs/>
          <w:sz w:val="24"/>
          <w:szCs w:val="24"/>
        </w:rPr>
        <w:t xml:space="preserve"> </w:t>
      </w:r>
      <w:proofErr w:type="spellStart"/>
      <w:r w:rsidRPr="00BB51F6">
        <w:rPr>
          <w:bCs/>
          <w:sz w:val="24"/>
          <w:szCs w:val="24"/>
        </w:rPr>
        <w:t>shenjat</w:t>
      </w:r>
      <w:proofErr w:type="spellEnd"/>
      <w:r w:rsidRPr="00BB51F6">
        <w:rPr>
          <w:bCs/>
          <w:sz w:val="24"/>
          <w:szCs w:val="24"/>
        </w:rPr>
        <w:t xml:space="preserve"> </w:t>
      </w:r>
      <w:proofErr w:type="spellStart"/>
      <w:r w:rsidRPr="00BB51F6">
        <w:rPr>
          <w:bCs/>
          <w:sz w:val="24"/>
          <w:szCs w:val="24"/>
        </w:rPr>
        <w:t>dalluese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materialet</w:t>
      </w:r>
      <w:proofErr w:type="spellEnd"/>
      <w:r w:rsidRPr="00BB51F6">
        <w:rPr>
          <w:bCs/>
          <w:sz w:val="24"/>
          <w:szCs w:val="24"/>
        </w:rPr>
        <w:t xml:space="preserve"> e </w:t>
      </w:r>
      <w:proofErr w:type="spellStart"/>
      <w:r w:rsidRPr="00BB51F6">
        <w:rPr>
          <w:bCs/>
          <w:sz w:val="24"/>
          <w:szCs w:val="24"/>
        </w:rPr>
        <w:t>ndërtimit</w:t>
      </w:r>
      <w:proofErr w:type="spellEnd"/>
      <w:r w:rsidRPr="00BB51F6">
        <w:rPr>
          <w:bCs/>
          <w:sz w:val="24"/>
          <w:szCs w:val="24"/>
        </w:rPr>
        <w:t>;</w:t>
      </w:r>
    </w:p>
    <w:p w14:paraId="28D0B369" w14:textId="0FD901D6"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35"/>
          <w:sz w:val="24"/>
          <w:lang w:val="nb-NO"/>
        </w:rPr>
        <w:t xml:space="preserve"> </w:t>
      </w:r>
      <w:r w:rsidRPr="00BB51F6">
        <w:rPr>
          <w:sz w:val="24"/>
          <w:lang w:val="nb-NO"/>
        </w:rPr>
        <w:t>lexojnë</w:t>
      </w:r>
      <w:r w:rsidRPr="00BB51F6">
        <w:rPr>
          <w:bCs/>
          <w:sz w:val="24"/>
          <w:szCs w:val="24"/>
          <w:lang w:val="nb-NO"/>
        </w:rPr>
        <w:t xml:space="preserve"> planin e përgjithshëm sipas shenja</w:t>
      </w:r>
      <w:r w:rsidR="009F2880" w:rsidRPr="00BB51F6">
        <w:rPr>
          <w:bCs/>
          <w:sz w:val="24"/>
          <w:szCs w:val="24"/>
          <w:lang w:val="nb-NO"/>
        </w:rPr>
        <w:t>ve</w:t>
      </w:r>
      <w:r w:rsidRPr="00BB51F6">
        <w:rPr>
          <w:bCs/>
          <w:sz w:val="24"/>
          <w:szCs w:val="24"/>
          <w:lang w:val="nb-NO"/>
        </w:rPr>
        <w:t xml:space="preserve"> dallu</w:t>
      </w:r>
      <w:r w:rsidR="009F2880" w:rsidRPr="00BB51F6">
        <w:rPr>
          <w:bCs/>
          <w:sz w:val="24"/>
          <w:szCs w:val="24"/>
          <w:lang w:val="nb-NO"/>
        </w:rPr>
        <w:t>e</w:t>
      </w:r>
      <w:r w:rsidRPr="00BB51F6">
        <w:rPr>
          <w:bCs/>
          <w:sz w:val="24"/>
          <w:szCs w:val="24"/>
          <w:lang w:val="nb-NO"/>
        </w:rPr>
        <w:t>se;</w:t>
      </w:r>
    </w:p>
    <w:p w14:paraId="697F9351"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31"/>
          <w:sz w:val="24"/>
          <w:lang w:val="nb-NO"/>
        </w:rPr>
        <w:t xml:space="preserve"> </w:t>
      </w:r>
      <w:r w:rsidRPr="00BB51F6">
        <w:rPr>
          <w:sz w:val="24"/>
          <w:lang w:val="nb-NO"/>
        </w:rPr>
        <w:t>lexojnë</w:t>
      </w:r>
      <w:r w:rsidRPr="00BB51F6">
        <w:rPr>
          <w:spacing w:val="31"/>
          <w:sz w:val="24"/>
          <w:lang w:val="nb-NO"/>
        </w:rPr>
        <w:t xml:space="preserve"> </w:t>
      </w:r>
      <w:r w:rsidRPr="00BB51F6">
        <w:rPr>
          <w:sz w:val="24"/>
          <w:lang w:val="nb-NO"/>
        </w:rPr>
        <w:t>vizatime</w:t>
      </w:r>
      <w:r w:rsidRPr="00BB51F6">
        <w:rPr>
          <w:spacing w:val="34"/>
          <w:sz w:val="24"/>
          <w:lang w:val="nb-NO"/>
        </w:rPr>
        <w:t xml:space="preserve"> </w:t>
      </w:r>
      <w:r w:rsidRPr="00BB51F6">
        <w:rPr>
          <w:sz w:val="24"/>
          <w:lang w:val="nb-NO"/>
        </w:rPr>
        <w:t>të</w:t>
      </w:r>
      <w:r w:rsidRPr="00BB51F6">
        <w:rPr>
          <w:spacing w:val="32"/>
          <w:sz w:val="24"/>
          <w:lang w:val="nb-NO"/>
        </w:rPr>
        <w:t xml:space="preserve"> </w:t>
      </w:r>
      <w:r w:rsidRPr="00BB51F6">
        <w:rPr>
          <w:sz w:val="24"/>
          <w:lang w:val="nb-NO"/>
        </w:rPr>
        <w:t>planimetrisë,</w:t>
      </w:r>
      <w:r w:rsidRPr="00BB51F6">
        <w:rPr>
          <w:spacing w:val="32"/>
          <w:sz w:val="24"/>
          <w:lang w:val="nb-NO"/>
        </w:rPr>
        <w:t xml:space="preserve"> </w:t>
      </w:r>
      <w:r w:rsidRPr="00BB51F6">
        <w:rPr>
          <w:sz w:val="24"/>
          <w:lang w:val="nb-NO"/>
        </w:rPr>
        <w:t>pamjes,</w:t>
      </w:r>
      <w:r w:rsidRPr="00BB51F6">
        <w:rPr>
          <w:spacing w:val="33"/>
          <w:sz w:val="24"/>
          <w:lang w:val="nb-NO"/>
        </w:rPr>
        <w:t xml:space="preserve"> </w:t>
      </w:r>
      <w:r w:rsidRPr="00BB51F6">
        <w:rPr>
          <w:sz w:val="24"/>
          <w:lang w:val="nb-NO"/>
        </w:rPr>
        <w:t>prerjes</w:t>
      </w:r>
      <w:r w:rsidRPr="00BB51F6">
        <w:rPr>
          <w:spacing w:val="33"/>
          <w:sz w:val="24"/>
          <w:lang w:val="nb-NO"/>
        </w:rPr>
        <w:t xml:space="preserve"> </w:t>
      </w:r>
      <w:r w:rsidRPr="00BB51F6">
        <w:rPr>
          <w:sz w:val="24"/>
          <w:lang w:val="nb-NO"/>
        </w:rPr>
        <w:t>dhe</w:t>
      </w:r>
      <w:r w:rsidRPr="00BB51F6">
        <w:rPr>
          <w:spacing w:val="31"/>
          <w:sz w:val="24"/>
          <w:lang w:val="nb-NO"/>
        </w:rPr>
        <w:t xml:space="preserve"> </w:t>
      </w:r>
      <w:r w:rsidRPr="00BB51F6">
        <w:rPr>
          <w:sz w:val="24"/>
          <w:lang w:val="nb-NO"/>
        </w:rPr>
        <w:t>detajet</w:t>
      </w:r>
      <w:r w:rsidRPr="00BB51F6">
        <w:rPr>
          <w:spacing w:val="33"/>
          <w:sz w:val="24"/>
          <w:lang w:val="nb-NO"/>
        </w:rPr>
        <w:t xml:space="preserve"> </w:t>
      </w:r>
      <w:r w:rsidRPr="00BB51F6">
        <w:rPr>
          <w:sz w:val="24"/>
          <w:lang w:val="nb-NO"/>
        </w:rPr>
        <w:t>e</w:t>
      </w:r>
      <w:r w:rsidRPr="00BB51F6">
        <w:rPr>
          <w:spacing w:val="31"/>
          <w:sz w:val="24"/>
          <w:lang w:val="nb-NO"/>
        </w:rPr>
        <w:t xml:space="preserve"> </w:t>
      </w:r>
      <w:r w:rsidRPr="00BB51F6">
        <w:rPr>
          <w:sz w:val="24"/>
          <w:lang w:val="nb-NO"/>
        </w:rPr>
        <w:t>tyre</w:t>
      </w:r>
      <w:r w:rsidRPr="00BB51F6">
        <w:rPr>
          <w:spacing w:val="31"/>
          <w:sz w:val="24"/>
          <w:lang w:val="nb-NO"/>
        </w:rPr>
        <w:t xml:space="preserve"> </w:t>
      </w:r>
      <w:r w:rsidRPr="00BB51F6">
        <w:rPr>
          <w:sz w:val="24"/>
          <w:lang w:val="nb-NO"/>
        </w:rPr>
        <w:t>për</w:t>
      </w:r>
      <w:r w:rsidRPr="00BB51F6">
        <w:rPr>
          <w:spacing w:val="34"/>
          <w:sz w:val="24"/>
          <w:lang w:val="nb-NO"/>
        </w:rPr>
        <w:t xml:space="preserve"> </w:t>
      </w:r>
      <w:r w:rsidRPr="00BB51F6">
        <w:rPr>
          <w:sz w:val="24"/>
          <w:lang w:val="nb-NO"/>
        </w:rPr>
        <w:t>një</w:t>
      </w:r>
      <w:r w:rsidRPr="00BB51F6">
        <w:rPr>
          <w:spacing w:val="32"/>
          <w:sz w:val="24"/>
          <w:lang w:val="nb-NO"/>
        </w:rPr>
        <w:t xml:space="preserve"> </w:t>
      </w:r>
      <w:r w:rsidRPr="00BB51F6">
        <w:rPr>
          <w:sz w:val="24"/>
          <w:lang w:val="nb-NO"/>
        </w:rPr>
        <w:t>ndërtesë</w:t>
      </w:r>
      <w:r w:rsidRPr="00BB51F6">
        <w:rPr>
          <w:spacing w:val="34"/>
          <w:sz w:val="24"/>
          <w:lang w:val="nb-NO"/>
        </w:rPr>
        <w:t xml:space="preserve"> </w:t>
      </w:r>
      <w:r w:rsidRPr="00BB51F6">
        <w:rPr>
          <w:sz w:val="24"/>
          <w:lang w:val="nb-NO"/>
        </w:rPr>
        <w:t xml:space="preserve">të </w:t>
      </w:r>
      <w:r w:rsidRPr="00BB51F6">
        <w:rPr>
          <w:spacing w:val="-2"/>
          <w:sz w:val="24"/>
          <w:lang w:val="nb-NO"/>
        </w:rPr>
        <w:t>thjeshtë;</w:t>
      </w:r>
    </w:p>
    <w:p w14:paraId="5E4371E6"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lexojnë</w:t>
      </w:r>
      <w:r w:rsidRPr="00BB51F6">
        <w:rPr>
          <w:spacing w:val="-1"/>
          <w:sz w:val="24"/>
          <w:lang w:val="nb-NO"/>
        </w:rPr>
        <w:t xml:space="preserve"> </w:t>
      </w:r>
      <w:r w:rsidRPr="00BB51F6">
        <w:rPr>
          <w:sz w:val="24"/>
          <w:lang w:val="nb-NO"/>
        </w:rPr>
        <w:t>vizatime dhe</w:t>
      </w:r>
      <w:r w:rsidRPr="00BB51F6">
        <w:rPr>
          <w:spacing w:val="-2"/>
          <w:sz w:val="24"/>
          <w:lang w:val="nb-NO"/>
        </w:rPr>
        <w:t xml:space="preserve"> </w:t>
      </w:r>
      <w:r w:rsidRPr="00BB51F6">
        <w:rPr>
          <w:sz w:val="24"/>
          <w:lang w:val="nb-NO"/>
        </w:rPr>
        <w:t>skica detajesh të</w:t>
      </w:r>
      <w:r w:rsidRPr="00BB51F6">
        <w:rPr>
          <w:spacing w:val="-1"/>
          <w:sz w:val="24"/>
          <w:lang w:val="nb-NO"/>
        </w:rPr>
        <w:t xml:space="preserve"> </w:t>
      </w:r>
      <w:r w:rsidRPr="00BB51F6">
        <w:rPr>
          <w:sz w:val="24"/>
          <w:lang w:val="nb-NO"/>
        </w:rPr>
        <w:t>mureve</w:t>
      </w:r>
      <w:r w:rsidRPr="00BB51F6">
        <w:rPr>
          <w:spacing w:val="-1"/>
          <w:sz w:val="24"/>
          <w:lang w:val="nb-NO"/>
        </w:rPr>
        <w:t xml:space="preserve"> </w:t>
      </w:r>
      <w:r w:rsidRPr="00BB51F6">
        <w:rPr>
          <w:sz w:val="24"/>
          <w:lang w:val="nb-NO"/>
        </w:rPr>
        <w:t>për një</w:t>
      </w:r>
      <w:r w:rsidRPr="00BB51F6">
        <w:rPr>
          <w:spacing w:val="-3"/>
          <w:sz w:val="24"/>
          <w:lang w:val="nb-NO"/>
        </w:rPr>
        <w:t xml:space="preserve"> </w:t>
      </w:r>
      <w:r w:rsidRPr="00BB51F6">
        <w:rPr>
          <w:sz w:val="24"/>
          <w:lang w:val="nb-NO"/>
        </w:rPr>
        <w:t>ndërtesë</w:t>
      </w:r>
      <w:r w:rsidRPr="00BB51F6">
        <w:rPr>
          <w:spacing w:val="-1"/>
          <w:sz w:val="24"/>
          <w:lang w:val="nb-NO"/>
        </w:rPr>
        <w:t xml:space="preserve"> </w:t>
      </w:r>
      <w:r w:rsidRPr="00BB51F6">
        <w:rPr>
          <w:sz w:val="24"/>
          <w:lang w:val="nb-NO"/>
        </w:rPr>
        <w:t xml:space="preserve">të </w:t>
      </w:r>
      <w:r w:rsidRPr="00BB51F6">
        <w:rPr>
          <w:spacing w:val="-2"/>
          <w:sz w:val="24"/>
          <w:lang w:val="nb-NO"/>
        </w:rPr>
        <w:t>thjeshtë;</w:t>
      </w:r>
    </w:p>
    <w:p w14:paraId="5C757ED6"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40"/>
          <w:sz w:val="24"/>
          <w:lang w:val="nb-NO"/>
        </w:rPr>
        <w:t xml:space="preserve"> </w:t>
      </w:r>
      <w:r w:rsidRPr="00BB51F6">
        <w:rPr>
          <w:sz w:val="24"/>
          <w:lang w:val="nb-NO"/>
        </w:rPr>
        <w:t>lexojnë</w:t>
      </w:r>
      <w:r w:rsidRPr="00BB51F6">
        <w:rPr>
          <w:spacing w:val="40"/>
          <w:sz w:val="24"/>
          <w:lang w:val="nb-NO"/>
        </w:rPr>
        <w:t xml:space="preserve"> </w:t>
      </w:r>
      <w:r w:rsidRPr="00BB51F6">
        <w:rPr>
          <w:sz w:val="24"/>
          <w:lang w:val="nb-NO"/>
        </w:rPr>
        <w:t>vizatime</w:t>
      </w:r>
      <w:r w:rsidRPr="00BB51F6">
        <w:rPr>
          <w:spacing w:val="40"/>
          <w:sz w:val="24"/>
          <w:lang w:val="nb-NO"/>
        </w:rPr>
        <w:t xml:space="preserve"> </w:t>
      </w:r>
      <w:r w:rsidRPr="00BB51F6">
        <w:rPr>
          <w:sz w:val="24"/>
          <w:lang w:val="nb-NO"/>
        </w:rPr>
        <w:t>dhe</w:t>
      </w:r>
      <w:r w:rsidRPr="00BB51F6">
        <w:rPr>
          <w:spacing w:val="40"/>
          <w:sz w:val="24"/>
          <w:lang w:val="nb-NO"/>
        </w:rPr>
        <w:t xml:space="preserve"> </w:t>
      </w:r>
      <w:r w:rsidRPr="00BB51F6">
        <w:rPr>
          <w:sz w:val="24"/>
          <w:lang w:val="nb-NO"/>
        </w:rPr>
        <w:t>skica</w:t>
      </w:r>
      <w:r w:rsidRPr="00BB51F6">
        <w:rPr>
          <w:spacing w:val="40"/>
          <w:sz w:val="24"/>
          <w:lang w:val="nb-NO"/>
        </w:rPr>
        <w:t xml:space="preserve"> </w:t>
      </w:r>
      <w:r w:rsidRPr="00BB51F6">
        <w:rPr>
          <w:sz w:val="24"/>
          <w:lang w:val="nb-NO"/>
        </w:rPr>
        <w:t>detajesh</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z w:val="24"/>
          <w:lang w:val="nb-NO"/>
        </w:rPr>
        <w:t>shtresave</w:t>
      </w:r>
      <w:r w:rsidRPr="00BB51F6">
        <w:rPr>
          <w:spacing w:val="40"/>
          <w:sz w:val="24"/>
          <w:lang w:val="nb-NO"/>
        </w:rPr>
        <w:t xml:space="preserve"> </w:t>
      </w:r>
      <w:r w:rsidRPr="00BB51F6">
        <w:rPr>
          <w:sz w:val="24"/>
          <w:lang w:val="nb-NO"/>
        </w:rPr>
        <w:t>dhe</w:t>
      </w:r>
      <w:r w:rsidRPr="00BB51F6">
        <w:rPr>
          <w:spacing w:val="40"/>
          <w:sz w:val="24"/>
          <w:lang w:val="nb-NO"/>
        </w:rPr>
        <w:t xml:space="preserve"> </w:t>
      </w:r>
      <w:r w:rsidRPr="00BB51F6">
        <w:rPr>
          <w:sz w:val="24"/>
          <w:lang w:val="nb-NO"/>
        </w:rPr>
        <w:t>nënshtresa</w:t>
      </w:r>
      <w:r w:rsidRPr="00BB51F6">
        <w:rPr>
          <w:spacing w:val="40"/>
          <w:sz w:val="24"/>
          <w:lang w:val="nb-NO"/>
        </w:rPr>
        <w:t xml:space="preserve"> </w:t>
      </w:r>
      <w:r w:rsidRPr="00BB51F6">
        <w:rPr>
          <w:sz w:val="24"/>
          <w:lang w:val="nb-NO"/>
        </w:rPr>
        <w:t>për</w:t>
      </w:r>
      <w:r w:rsidRPr="00BB51F6">
        <w:rPr>
          <w:spacing w:val="40"/>
          <w:sz w:val="24"/>
          <w:lang w:val="nb-NO"/>
        </w:rPr>
        <w:t xml:space="preserve"> </w:t>
      </w:r>
      <w:r w:rsidRPr="00BB51F6">
        <w:rPr>
          <w:sz w:val="24"/>
          <w:lang w:val="nb-NO"/>
        </w:rPr>
        <w:t>një</w:t>
      </w:r>
      <w:r w:rsidRPr="00BB51F6">
        <w:rPr>
          <w:spacing w:val="40"/>
          <w:sz w:val="24"/>
          <w:lang w:val="nb-NO"/>
        </w:rPr>
        <w:t xml:space="preserve"> </w:t>
      </w:r>
      <w:r w:rsidRPr="00BB51F6">
        <w:rPr>
          <w:sz w:val="24"/>
          <w:lang w:val="nb-NO"/>
        </w:rPr>
        <w:t>ndërtesë</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pacing w:val="-2"/>
          <w:sz w:val="24"/>
          <w:lang w:val="nb-NO"/>
        </w:rPr>
        <w:t>thjeshtë;</w:t>
      </w:r>
    </w:p>
    <w:p w14:paraId="228FC25E"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35"/>
          <w:sz w:val="24"/>
          <w:lang w:val="nb-NO"/>
        </w:rPr>
        <w:t xml:space="preserve"> </w:t>
      </w:r>
      <w:r w:rsidRPr="00BB51F6">
        <w:rPr>
          <w:sz w:val="24"/>
          <w:lang w:val="nb-NO"/>
        </w:rPr>
        <w:t>lexojnë</w:t>
      </w:r>
      <w:r w:rsidRPr="00BB51F6">
        <w:rPr>
          <w:spacing w:val="39"/>
          <w:sz w:val="24"/>
          <w:lang w:val="nb-NO"/>
        </w:rPr>
        <w:t xml:space="preserve"> </w:t>
      </w:r>
      <w:r w:rsidRPr="00BB51F6">
        <w:rPr>
          <w:sz w:val="24"/>
          <w:lang w:val="nb-NO"/>
        </w:rPr>
        <w:t>shenjat</w:t>
      </w:r>
      <w:r w:rsidRPr="00BB51F6">
        <w:rPr>
          <w:spacing w:val="40"/>
          <w:sz w:val="24"/>
          <w:lang w:val="nb-NO"/>
        </w:rPr>
        <w:t xml:space="preserve"> </w:t>
      </w:r>
      <w:r w:rsidRPr="00BB51F6">
        <w:rPr>
          <w:sz w:val="24"/>
          <w:lang w:val="nb-NO"/>
        </w:rPr>
        <w:t>dalluese</w:t>
      </w:r>
      <w:r w:rsidRPr="00BB51F6">
        <w:rPr>
          <w:spacing w:val="-2"/>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paraqitjes së</w:t>
      </w:r>
      <w:r w:rsidRPr="00BB51F6">
        <w:rPr>
          <w:spacing w:val="-2"/>
          <w:sz w:val="24"/>
          <w:lang w:val="nb-NO"/>
        </w:rPr>
        <w:t xml:space="preserve"> </w:t>
      </w:r>
      <w:r w:rsidRPr="00BB51F6">
        <w:rPr>
          <w:sz w:val="24"/>
          <w:lang w:val="nb-NO"/>
        </w:rPr>
        <w:t>strukturave</w:t>
      </w:r>
      <w:r w:rsidRPr="00BB51F6">
        <w:rPr>
          <w:spacing w:val="-2"/>
          <w:sz w:val="24"/>
          <w:lang w:val="nb-NO"/>
        </w:rPr>
        <w:t xml:space="preserve"> </w:t>
      </w:r>
      <w:r w:rsidRPr="00BB51F6">
        <w:rPr>
          <w:sz w:val="24"/>
          <w:lang w:val="nb-NO"/>
        </w:rPr>
        <w:t xml:space="preserve">të </w:t>
      </w:r>
      <w:r w:rsidRPr="00BB51F6">
        <w:rPr>
          <w:spacing w:val="-2"/>
          <w:sz w:val="24"/>
          <w:lang w:val="nb-NO"/>
        </w:rPr>
        <w:t>ndërtimit;</w:t>
      </w:r>
    </w:p>
    <w:p w14:paraId="002055D6"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lexojnë</w:t>
      </w:r>
      <w:r w:rsidRPr="00BB51F6">
        <w:rPr>
          <w:spacing w:val="-1"/>
          <w:sz w:val="24"/>
          <w:lang w:val="nb-NO"/>
        </w:rPr>
        <w:t xml:space="preserve"> </w:t>
      </w:r>
      <w:r w:rsidRPr="00BB51F6">
        <w:rPr>
          <w:sz w:val="24"/>
          <w:lang w:val="nb-NO"/>
        </w:rPr>
        <w:t>vizatime</w:t>
      </w:r>
      <w:r w:rsidRPr="00BB51F6">
        <w:rPr>
          <w:spacing w:val="-1"/>
          <w:sz w:val="24"/>
          <w:lang w:val="nb-NO"/>
        </w:rPr>
        <w:t xml:space="preserve"> </w:t>
      </w:r>
      <w:r w:rsidRPr="00BB51F6">
        <w:rPr>
          <w:sz w:val="24"/>
          <w:lang w:val="nb-NO"/>
        </w:rPr>
        <w:t>dhe</w:t>
      </w:r>
      <w:r w:rsidRPr="00BB51F6">
        <w:rPr>
          <w:spacing w:val="-1"/>
          <w:sz w:val="24"/>
          <w:lang w:val="nb-NO"/>
        </w:rPr>
        <w:t xml:space="preserve"> </w:t>
      </w:r>
      <w:r w:rsidRPr="00BB51F6">
        <w:rPr>
          <w:sz w:val="24"/>
          <w:lang w:val="nb-NO"/>
        </w:rPr>
        <w:t>skica</w:t>
      </w:r>
      <w:r w:rsidRPr="00BB51F6">
        <w:rPr>
          <w:spacing w:val="-2"/>
          <w:sz w:val="24"/>
          <w:lang w:val="nb-NO"/>
        </w:rPr>
        <w:t xml:space="preserve"> </w:t>
      </w:r>
      <w:r w:rsidRPr="00BB51F6">
        <w:rPr>
          <w:sz w:val="24"/>
          <w:lang w:val="nb-NO"/>
        </w:rPr>
        <w:t>detajesh hekurkthimi,</w:t>
      </w:r>
      <w:r w:rsidRPr="00BB51F6">
        <w:rPr>
          <w:spacing w:val="-1"/>
          <w:sz w:val="24"/>
          <w:lang w:val="nb-NO"/>
        </w:rPr>
        <w:t xml:space="preserve"> </w:t>
      </w:r>
      <w:r w:rsidRPr="00BB51F6">
        <w:rPr>
          <w:sz w:val="24"/>
          <w:lang w:val="nb-NO"/>
        </w:rPr>
        <w:t>për</w:t>
      </w:r>
      <w:r w:rsidRPr="00BB51F6">
        <w:rPr>
          <w:spacing w:val="-2"/>
          <w:sz w:val="24"/>
          <w:lang w:val="nb-NO"/>
        </w:rPr>
        <w:t xml:space="preserve"> </w:t>
      </w:r>
      <w:r w:rsidRPr="00BB51F6">
        <w:rPr>
          <w:sz w:val="24"/>
          <w:lang w:val="nb-NO"/>
        </w:rPr>
        <w:t>një</w:t>
      </w:r>
      <w:r w:rsidRPr="00BB51F6">
        <w:rPr>
          <w:spacing w:val="-1"/>
          <w:sz w:val="24"/>
          <w:lang w:val="nb-NO"/>
        </w:rPr>
        <w:t xml:space="preserve"> </w:t>
      </w:r>
      <w:r w:rsidRPr="00BB51F6">
        <w:rPr>
          <w:sz w:val="24"/>
          <w:lang w:val="nb-NO"/>
        </w:rPr>
        <w:t>ndërtesë</w:t>
      </w:r>
      <w:r w:rsidRPr="00BB51F6">
        <w:rPr>
          <w:spacing w:val="-1"/>
          <w:sz w:val="24"/>
          <w:lang w:val="nb-NO"/>
        </w:rPr>
        <w:t xml:space="preserve"> </w:t>
      </w:r>
      <w:r w:rsidRPr="00BB51F6">
        <w:rPr>
          <w:sz w:val="24"/>
          <w:lang w:val="nb-NO"/>
        </w:rPr>
        <w:t xml:space="preserve">të </w:t>
      </w:r>
      <w:r w:rsidRPr="00BB51F6">
        <w:rPr>
          <w:spacing w:val="-2"/>
          <w:sz w:val="24"/>
          <w:lang w:val="nb-NO"/>
        </w:rPr>
        <w:t>thjeshtë;</w:t>
      </w:r>
    </w:p>
    <w:p w14:paraId="7389A35E"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lexojnë</w:t>
      </w:r>
      <w:r w:rsidRPr="00BB51F6">
        <w:rPr>
          <w:spacing w:val="-1"/>
          <w:sz w:val="24"/>
          <w:lang w:val="nb-NO"/>
        </w:rPr>
        <w:t xml:space="preserve"> </w:t>
      </w:r>
      <w:r w:rsidRPr="00BB51F6">
        <w:rPr>
          <w:sz w:val="24"/>
          <w:lang w:val="nb-NO"/>
        </w:rPr>
        <w:t>vizatime të</w:t>
      </w:r>
      <w:r w:rsidRPr="00BB51F6">
        <w:rPr>
          <w:spacing w:val="-1"/>
          <w:sz w:val="24"/>
          <w:lang w:val="nb-NO"/>
        </w:rPr>
        <w:t xml:space="preserve"> </w:t>
      </w:r>
      <w:r w:rsidRPr="00BB51F6">
        <w:rPr>
          <w:sz w:val="24"/>
          <w:lang w:val="nb-NO"/>
        </w:rPr>
        <w:t>ndryshme</w:t>
      </w:r>
      <w:r w:rsidRPr="00BB51F6">
        <w:rPr>
          <w:spacing w:val="-2"/>
          <w:sz w:val="24"/>
          <w:lang w:val="nb-NO"/>
        </w:rPr>
        <w:t xml:space="preserve"> </w:t>
      </w:r>
      <w:r w:rsidRPr="00BB51F6">
        <w:rPr>
          <w:sz w:val="24"/>
          <w:lang w:val="nb-NO"/>
        </w:rPr>
        <w:t>të shenjave</w:t>
      </w:r>
      <w:r w:rsidRPr="00BB51F6">
        <w:rPr>
          <w:spacing w:val="-2"/>
          <w:sz w:val="24"/>
          <w:lang w:val="nb-NO"/>
        </w:rPr>
        <w:t xml:space="preserve"> </w:t>
      </w:r>
      <w:r w:rsidRPr="00BB51F6">
        <w:rPr>
          <w:sz w:val="24"/>
          <w:lang w:val="nb-NO"/>
        </w:rPr>
        <w:t>të paisjeve</w:t>
      </w:r>
      <w:r w:rsidRPr="00BB51F6">
        <w:rPr>
          <w:spacing w:val="-1"/>
          <w:sz w:val="24"/>
          <w:lang w:val="nb-NO"/>
        </w:rPr>
        <w:t xml:space="preserve"> </w:t>
      </w:r>
      <w:r w:rsidRPr="00BB51F6">
        <w:rPr>
          <w:spacing w:val="-2"/>
          <w:sz w:val="24"/>
          <w:lang w:val="nb-NO"/>
        </w:rPr>
        <w:t>hidrosanitare, elektroshtëpiake</w:t>
      </w:r>
      <w:r w:rsidRPr="00BB51F6">
        <w:rPr>
          <w:sz w:val="24"/>
          <w:lang w:val="nb-NO"/>
        </w:rPr>
        <w:t xml:space="preserve"> të</w:t>
      </w:r>
      <w:r w:rsidRPr="00BB51F6">
        <w:rPr>
          <w:spacing w:val="-10"/>
          <w:sz w:val="24"/>
          <w:lang w:val="nb-NO"/>
        </w:rPr>
        <w:t xml:space="preserve"> </w:t>
      </w:r>
      <w:r w:rsidRPr="00BB51F6">
        <w:rPr>
          <w:sz w:val="24"/>
          <w:lang w:val="nb-NO"/>
        </w:rPr>
        <w:t>paisjeve</w:t>
      </w:r>
      <w:r w:rsidRPr="00BB51F6">
        <w:rPr>
          <w:spacing w:val="-12"/>
          <w:sz w:val="24"/>
          <w:lang w:val="nb-NO"/>
        </w:rPr>
        <w:t xml:space="preserve"> </w:t>
      </w:r>
      <w:r w:rsidRPr="00BB51F6">
        <w:rPr>
          <w:sz w:val="24"/>
          <w:lang w:val="nb-NO"/>
        </w:rPr>
        <w:t>shtëpiake</w:t>
      </w:r>
      <w:r w:rsidRPr="00BB51F6">
        <w:rPr>
          <w:spacing w:val="-10"/>
          <w:sz w:val="24"/>
          <w:lang w:val="nb-NO"/>
        </w:rPr>
        <w:t xml:space="preserve"> </w:t>
      </w:r>
      <w:r w:rsidRPr="00BB51F6">
        <w:rPr>
          <w:sz w:val="24"/>
          <w:lang w:val="nb-NO"/>
        </w:rPr>
        <w:t>për</w:t>
      </w:r>
      <w:r w:rsidRPr="00BB51F6">
        <w:rPr>
          <w:spacing w:val="-7"/>
          <w:sz w:val="24"/>
          <w:lang w:val="nb-NO"/>
        </w:rPr>
        <w:t xml:space="preserve"> </w:t>
      </w:r>
      <w:r w:rsidRPr="00BB51F6">
        <w:rPr>
          <w:sz w:val="24"/>
          <w:lang w:val="nb-NO"/>
        </w:rPr>
        <w:t>një</w:t>
      </w:r>
      <w:r w:rsidRPr="00BB51F6">
        <w:rPr>
          <w:spacing w:val="-7"/>
          <w:sz w:val="24"/>
          <w:lang w:val="nb-NO"/>
        </w:rPr>
        <w:t xml:space="preserve"> </w:t>
      </w:r>
      <w:r w:rsidRPr="00BB51F6">
        <w:rPr>
          <w:spacing w:val="-2"/>
          <w:sz w:val="24"/>
          <w:lang w:val="nb-NO"/>
        </w:rPr>
        <w:t xml:space="preserve">ndërtesë </w:t>
      </w:r>
      <w:r w:rsidRPr="00BB51F6">
        <w:rPr>
          <w:sz w:val="24"/>
          <w:lang w:val="nb-NO"/>
        </w:rPr>
        <w:t xml:space="preserve">të </w:t>
      </w:r>
      <w:r w:rsidRPr="00BB51F6">
        <w:rPr>
          <w:spacing w:val="-2"/>
          <w:sz w:val="24"/>
          <w:lang w:val="nb-NO"/>
        </w:rPr>
        <w:t>thjeshtë;</w:t>
      </w:r>
    </w:p>
    <w:p w14:paraId="024D48EF" w14:textId="071FBFB9"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lexojnë</w:t>
      </w:r>
      <w:r w:rsidRPr="00BB51F6">
        <w:rPr>
          <w:spacing w:val="-1"/>
          <w:sz w:val="24"/>
          <w:lang w:val="nb-NO"/>
        </w:rPr>
        <w:t xml:space="preserve"> </w:t>
      </w:r>
      <w:r w:rsidRPr="00BB51F6">
        <w:rPr>
          <w:sz w:val="24"/>
          <w:lang w:val="nb-NO"/>
        </w:rPr>
        <w:t>shenjat</w:t>
      </w:r>
      <w:r w:rsidRPr="00BB51F6">
        <w:rPr>
          <w:spacing w:val="40"/>
          <w:sz w:val="24"/>
          <w:lang w:val="nb-NO"/>
        </w:rPr>
        <w:t xml:space="preserve"> </w:t>
      </w:r>
      <w:r w:rsidRPr="00BB51F6">
        <w:rPr>
          <w:sz w:val="24"/>
          <w:lang w:val="nb-NO"/>
        </w:rPr>
        <w:t>dalluese</w:t>
      </w:r>
      <w:r w:rsidRPr="00BB51F6">
        <w:rPr>
          <w:spacing w:val="-2"/>
          <w:sz w:val="24"/>
          <w:lang w:val="nb-NO"/>
        </w:rPr>
        <w:t xml:space="preserve"> </w:t>
      </w:r>
      <w:r w:rsidRPr="00BB51F6">
        <w:rPr>
          <w:sz w:val="24"/>
          <w:lang w:val="nb-NO"/>
        </w:rPr>
        <w:t xml:space="preserve">të sinjalistikës </w:t>
      </w:r>
      <w:r w:rsidRPr="00BB51F6">
        <w:rPr>
          <w:spacing w:val="-2"/>
          <w:sz w:val="24"/>
          <w:lang w:val="nb-NO"/>
        </w:rPr>
        <w:t>rrugore</w:t>
      </w:r>
      <w:r w:rsidR="009F2880" w:rsidRPr="00BB51F6">
        <w:rPr>
          <w:spacing w:val="-2"/>
          <w:sz w:val="24"/>
          <w:lang w:val="nb-NO"/>
        </w:rPr>
        <w:t>;</w:t>
      </w:r>
    </w:p>
    <w:p w14:paraId="69F3BD62" w14:textId="77777777" w:rsidR="00B12C9C" w:rsidRPr="00BB51F6" w:rsidRDefault="00B12C9C" w:rsidP="00F2759D">
      <w:pPr>
        <w:numPr>
          <w:ilvl w:val="0"/>
          <w:numId w:val="29"/>
        </w:numPr>
        <w:jc w:val="both"/>
        <w:rPr>
          <w:sz w:val="24"/>
          <w:szCs w:val="24"/>
          <w:lang w:val="nb-NO"/>
        </w:rPr>
      </w:pPr>
      <w:r w:rsidRPr="00BB51F6">
        <w:rPr>
          <w:sz w:val="24"/>
          <w:szCs w:val="24"/>
          <w:lang w:val="nb-NO"/>
        </w:rPr>
        <w:t xml:space="preserve">Të vizatojnë </w:t>
      </w:r>
      <w:proofErr w:type="spellStart"/>
      <w:r w:rsidRPr="00BB51F6">
        <w:rPr>
          <w:bCs/>
          <w:sz w:val="24"/>
          <w:szCs w:val="24"/>
        </w:rPr>
        <w:t>shenjat</w:t>
      </w:r>
      <w:proofErr w:type="spellEnd"/>
      <w:r w:rsidRPr="00BB51F6">
        <w:rPr>
          <w:bCs/>
          <w:sz w:val="24"/>
          <w:szCs w:val="24"/>
        </w:rPr>
        <w:t xml:space="preserve"> </w:t>
      </w:r>
      <w:proofErr w:type="spellStart"/>
      <w:r w:rsidRPr="00BB51F6">
        <w:rPr>
          <w:bCs/>
          <w:sz w:val="24"/>
          <w:szCs w:val="24"/>
        </w:rPr>
        <w:t>dalluese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materialet</w:t>
      </w:r>
      <w:proofErr w:type="spellEnd"/>
      <w:r w:rsidRPr="00BB51F6">
        <w:rPr>
          <w:bCs/>
          <w:sz w:val="24"/>
          <w:szCs w:val="24"/>
        </w:rPr>
        <w:t xml:space="preserve"> e </w:t>
      </w:r>
      <w:proofErr w:type="spellStart"/>
      <w:r w:rsidRPr="00BB51F6">
        <w:rPr>
          <w:bCs/>
          <w:sz w:val="24"/>
          <w:szCs w:val="24"/>
        </w:rPr>
        <w:t>ndërtimit</w:t>
      </w:r>
      <w:proofErr w:type="spellEnd"/>
      <w:r w:rsidRPr="00BB51F6">
        <w:rPr>
          <w:sz w:val="24"/>
          <w:szCs w:val="24"/>
          <w:lang w:val="nb-NO"/>
        </w:rPr>
        <w:t>;</w:t>
      </w:r>
    </w:p>
    <w:p w14:paraId="46B53A29" w14:textId="0469203F" w:rsidR="00B12C9C" w:rsidRPr="00BB51F6" w:rsidRDefault="00B12C9C" w:rsidP="00F2759D">
      <w:pPr>
        <w:numPr>
          <w:ilvl w:val="0"/>
          <w:numId w:val="29"/>
        </w:numPr>
        <w:jc w:val="both"/>
        <w:rPr>
          <w:sz w:val="24"/>
          <w:szCs w:val="24"/>
          <w:lang w:val="nb-NO"/>
        </w:rPr>
      </w:pPr>
      <w:r w:rsidRPr="00BB51F6">
        <w:rPr>
          <w:sz w:val="24"/>
          <w:szCs w:val="24"/>
          <w:lang w:val="nb-NO"/>
        </w:rPr>
        <w:t>Të vizatojnë shenjat dalluese për</w:t>
      </w:r>
      <w:r w:rsidRPr="00BB51F6">
        <w:rPr>
          <w:sz w:val="24"/>
          <w:szCs w:val="24"/>
          <w:lang w:val="de-CH"/>
        </w:rPr>
        <w:t xml:space="preserve"> </w:t>
      </w:r>
      <w:r w:rsidRPr="00BB51F6">
        <w:rPr>
          <w:bCs/>
          <w:sz w:val="24"/>
          <w:szCs w:val="24"/>
          <w:lang w:val="nb-NO"/>
        </w:rPr>
        <w:t>paisjet hidrosanitare</w:t>
      </w:r>
      <w:r w:rsidR="009F2880" w:rsidRPr="00BB51F6">
        <w:rPr>
          <w:bCs/>
          <w:sz w:val="24"/>
          <w:szCs w:val="24"/>
          <w:lang w:val="nb-NO"/>
        </w:rPr>
        <w:t>,</w:t>
      </w:r>
      <w:r w:rsidRPr="00BB51F6">
        <w:rPr>
          <w:bCs/>
          <w:sz w:val="24"/>
          <w:szCs w:val="24"/>
          <w:lang w:val="nb-NO"/>
        </w:rPr>
        <w:t xml:space="preserve"> </w:t>
      </w:r>
      <w:r w:rsidRPr="00BB51F6">
        <w:rPr>
          <w:spacing w:val="-2"/>
          <w:sz w:val="24"/>
          <w:lang w:val="nb-NO"/>
        </w:rPr>
        <w:t>elektroshtëpiake</w:t>
      </w:r>
      <w:r w:rsidR="009F2880" w:rsidRPr="00BB51F6">
        <w:rPr>
          <w:spacing w:val="-2"/>
          <w:sz w:val="24"/>
          <w:lang w:val="nb-NO"/>
        </w:rPr>
        <w:t>,</w:t>
      </w:r>
      <w:r w:rsidRPr="00BB51F6">
        <w:rPr>
          <w:sz w:val="24"/>
          <w:lang w:val="nb-NO"/>
        </w:rPr>
        <w:t xml:space="preserve"> të</w:t>
      </w:r>
      <w:r w:rsidRPr="00BB51F6">
        <w:rPr>
          <w:spacing w:val="-10"/>
          <w:sz w:val="24"/>
          <w:lang w:val="nb-NO"/>
        </w:rPr>
        <w:t xml:space="preserve"> </w:t>
      </w:r>
      <w:r w:rsidRPr="00BB51F6">
        <w:rPr>
          <w:sz w:val="24"/>
          <w:lang w:val="nb-NO"/>
        </w:rPr>
        <w:t>paisjeve</w:t>
      </w:r>
      <w:r w:rsidRPr="00BB51F6">
        <w:rPr>
          <w:spacing w:val="-12"/>
          <w:sz w:val="24"/>
          <w:lang w:val="nb-NO"/>
        </w:rPr>
        <w:t xml:space="preserve"> </w:t>
      </w:r>
      <w:r w:rsidRPr="00BB51F6">
        <w:rPr>
          <w:sz w:val="24"/>
          <w:lang w:val="nb-NO"/>
        </w:rPr>
        <w:t>shtëpiake</w:t>
      </w:r>
      <w:r w:rsidRPr="00BB51F6">
        <w:rPr>
          <w:spacing w:val="-10"/>
          <w:sz w:val="24"/>
          <w:lang w:val="nb-NO"/>
        </w:rPr>
        <w:t xml:space="preserve"> </w:t>
      </w:r>
      <w:r w:rsidRPr="00BB51F6">
        <w:rPr>
          <w:sz w:val="24"/>
          <w:lang w:val="nb-NO"/>
        </w:rPr>
        <w:t>për</w:t>
      </w:r>
      <w:r w:rsidRPr="00BB51F6">
        <w:rPr>
          <w:spacing w:val="-7"/>
          <w:sz w:val="24"/>
          <w:lang w:val="nb-NO"/>
        </w:rPr>
        <w:t xml:space="preserve"> </w:t>
      </w:r>
      <w:r w:rsidRPr="00BB51F6">
        <w:rPr>
          <w:sz w:val="24"/>
          <w:lang w:val="nb-NO"/>
        </w:rPr>
        <w:t>një</w:t>
      </w:r>
      <w:r w:rsidRPr="00BB51F6">
        <w:rPr>
          <w:spacing w:val="-7"/>
          <w:sz w:val="24"/>
          <w:lang w:val="nb-NO"/>
        </w:rPr>
        <w:t xml:space="preserve"> </w:t>
      </w:r>
      <w:r w:rsidRPr="00BB51F6">
        <w:rPr>
          <w:spacing w:val="-2"/>
          <w:sz w:val="24"/>
          <w:lang w:val="nb-NO"/>
        </w:rPr>
        <w:t xml:space="preserve">ndërtesë </w:t>
      </w:r>
      <w:r w:rsidRPr="00BB51F6">
        <w:rPr>
          <w:sz w:val="24"/>
          <w:lang w:val="nb-NO"/>
        </w:rPr>
        <w:t xml:space="preserve">të </w:t>
      </w:r>
      <w:r w:rsidRPr="00BB51F6">
        <w:rPr>
          <w:spacing w:val="-2"/>
          <w:sz w:val="24"/>
          <w:lang w:val="nb-NO"/>
        </w:rPr>
        <w:t>thjeshtë;</w:t>
      </w:r>
    </w:p>
    <w:p w14:paraId="31851468" w14:textId="77777777" w:rsidR="00B12C9C" w:rsidRPr="00BB51F6" w:rsidRDefault="00B12C9C" w:rsidP="00F2759D">
      <w:pPr>
        <w:numPr>
          <w:ilvl w:val="0"/>
          <w:numId w:val="29"/>
        </w:numPr>
        <w:jc w:val="both"/>
        <w:rPr>
          <w:sz w:val="24"/>
          <w:szCs w:val="24"/>
          <w:lang w:val="nb-NO"/>
        </w:rPr>
      </w:pPr>
      <w:r w:rsidRPr="00BB51F6">
        <w:rPr>
          <w:sz w:val="24"/>
          <w:szCs w:val="24"/>
          <w:lang w:val="nb-NO"/>
        </w:rPr>
        <w:t xml:space="preserve">Të </w:t>
      </w:r>
      <w:r w:rsidRPr="00BB51F6">
        <w:rPr>
          <w:sz w:val="24"/>
          <w:lang w:val="nb-NO"/>
        </w:rPr>
        <w:t>vizatojnë</w:t>
      </w:r>
      <w:r w:rsidRPr="00BB51F6">
        <w:rPr>
          <w:spacing w:val="-3"/>
          <w:sz w:val="24"/>
          <w:lang w:val="nb-NO"/>
        </w:rPr>
        <w:t xml:space="preserve"> </w:t>
      </w:r>
      <w:r w:rsidRPr="00BB51F6">
        <w:rPr>
          <w:sz w:val="24"/>
          <w:lang w:val="nb-NO"/>
        </w:rPr>
        <w:t>skica,</w:t>
      </w:r>
      <w:r w:rsidRPr="00BB51F6">
        <w:rPr>
          <w:spacing w:val="-1"/>
          <w:sz w:val="24"/>
          <w:lang w:val="nb-NO"/>
        </w:rPr>
        <w:t xml:space="preserve"> </w:t>
      </w:r>
      <w:r w:rsidRPr="00BB51F6">
        <w:rPr>
          <w:sz w:val="24"/>
          <w:lang w:val="nb-NO"/>
        </w:rPr>
        <w:t>me</w:t>
      </w:r>
      <w:r w:rsidRPr="00BB51F6">
        <w:rPr>
          <w:spacing w:val="-1"/>
          <w:sz w:val="24"/>
          <w:lang w:val="nb-NO"/>
        </w:rPr>
        <w:t xml:space="preserve"> </w:t>
      </w:r>
      <w:r w:rsidRPr="00BB51F6">
        <w:rPr>
          <w:sz w:val="24"/>
          <w:lang w:val="nb-NO"/>
        </w:rPr>
        <w:t>përmasa</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ndryshme</w:t>
      </w:r>
      <w:r w:rsidRPr="00BB51F6">
        <w:rPr>
          <w:spacing w:val="-2"/>
          <w:sz w:val="24"/>
          <w:lang w:val="nb-NO"/>
        </w:rPr>
        <w:t xml:space="preserve"> </w:t>
      </w:r>
      <w:r w:rsidRPr="00BB51F6">
        <w:rPr>
          <w:sz w:val="24"/>
          <w:lang w:val="nb-NO"/>
        </w:rPr>
        <w:t>sipas</w:t>
      </w:r>
      <w:r w:rsidRPr="00BB51F6">
        <w:rPr>
          <w:spacing w:val="-1"/>
          <w:sz w:val="24"/>
          <w:lang w:val="nb-NO"/>
        </w:rPr>
        <w:t xml:space="preserve"> </w:t>
      </w:r>
      <w:r w:rsidRPr="00BB51F6">
        <w:rPr>
          <w:sz w:val="24"/>
          <w:lang w:val="nb-NO"/>
        </w:rPr>
        <w:t>shkallës së</w:t>
      </w:r>
      <w:r w:rsidRPr="00BB51F6">
        <w:rPr>
          <w:spacing w:val="-1"/>
          <w:sz w:val="24"/>
          <w:lang w:val="nb-NO"/>
        </w:rPr>
        <w:t xml:space="preserve"> </w:t>
      </w:r>
      <w:r w:rsidRPr="00BB51F6">
        <w:rPr>
          <w:sz w:val="24"/>
          <w:lang w:val="nb-NO"/>
        </w:rPr>
        <w:t>vizatimit</w:t>
      </w:r>
      <w:r w:rsidRPr="00BB51F6">
        <w:rPr>
          <w:spacing w:val="-1"/>
          <w:sz w:val="24"/>
          <w:lang w:val="nb-NO"/>
        </w:rPr>
        <w:t xml:space="preserve"> </w:t>
      </w:r>
      <w:r w:rsidRPr="00BB51F6">
        <w:rPr>
          <w:sz w:val="24"/>
          <w:lang w:val="nb-NO"/>
        </w:rPr>
        <w:t>për</w:t>
      </w:r>
      <w:r w:rsidRPr="00BB51F6">
        <w:rPr>
          <w:spacing w:val="-3"/>
          <w:sz w:val="24"/>
          <w:lang w:val="nb-NO"/>
        </w:rPr>
        <w:t xml:space="preserve"> </w:t>
      </w:r>
      <w:r w:rsidRPr="00BB51F6">
        <w:rPr>
          <w:sz w:val="24"/>
          <w:lang w:val="nb-NO"/>
        </w:rPr>
        <w:t>një</w:t>
      </w:r>
      <w:r w:rsidRPr="00BB51F6">
        <w:rPr>
          <w:spacing w:val="1"/>
          <w:sz w:val="24"/>
          <w:lang w:val="nb-NO"/>
        </w:rPr>
        <w:t xml:space="preserve"> </w:t>
      </w:r>
      <w:r w:rsidRPr="00BB51F6">
        <w:rPr>
          <w:spacing w:val="-2"/>
          <w:sz w:val="24"/>
          <w:lang w:val="nb-NO"/>
        </w:rPr>
        <w:t xml:space="preserve">ndërtesë </w:t>
      </w:r>
      <w:r w:rsidRPr="00BB51F6">
        <w:rPr>
          <w:sz w:val="24"/>
          <w:lang w:val="nb-NO"/>
        </w:rPr>
        <w:t xml:space="preserve">të </w:t>
      </w:r>
      <w:r w:rsidRPr="00BB51F6">
        <w:rPr>
          <w:spacing w:val="-2"/>
          <w:sz w:val="24"/>
          <w:lang w:val="nb-NO"/>
        </w:rPr>
        <w:t>thjeshtë;</w:t>
      </w:r>
    </w:p>
    <w:p w14:paraId="596CA7A1" w14:textId="77777777" w:rsidR="00B12C9C" w:rsidRPr="00BB51F6" w:rsidRDefault="00B12C9C" w:rsidP="00F2759D">
      <w:pPr>
        <w:numPr>
          <w:ilvl w:val="0"/>
          <w:numId w:val="29"/>
        </w:numPr>
        <w:jc w:val="both"/>
        <w:rPr>
          <w:sz w:val="24"/>
          <w:szCs w:val="24"/>
          <w:lang w:val="nb-NO"/>
        </w:rPr>
      </w:pPr>
      <w:r w:rsidRPr="00BB51F6">
        <w:rPr>
          <w:sz w:val="24"/>
          <w:lang w:val="nb-NO"/>
        </w:rPr>
        <w:lastRenderedPageBreak/>
        <w:t>Të</w:t>
      </w:r>
      <w:r w:rsidRPr="00BB51F6">
        <w:rPr>
          <w:spacing w:val="-12"/>
          <w:sz w:val="24"/>
          <w:lang w:val="nb-NO"/>
        </w:rPr>
        <w:t xml:space="preserve"> </w:t>
      </w:r>
      <w:r w:rsidRPr="00BB51F6">
        <w:rPr>
          <w:sz w:val="24"/>
          <w:lang w:val="nb-NO"/>
        </w:rPr>
        <w:t>vizatojnë</w:t>
      </w:r>
      <w:r w:rsidRPr="00BB51F6">
        <w:rPr>
          <w:spacing w:val="-3"/>
          <w:sz w:val="24"/>
          <w:lang w:val="nb-NO"/>
        </w:rPr>
        <w:t xml:space="preserve"> </w:t>
      </w:r>
      <w:r w:rsidRPr="00BB51F6">
        <w:rPr>
          <w:sz w:val="24"/>
          <w:lang w:val="nb-NO"/>
        </w:rPr>
        <w:t>planimetri,</w:t>
      </w:r>
      <w:r w:rsidRPr="00BB51F6">
        <w:rPr>
          <w:spacing w:val="-4"/>
          <w:sz w:val="24"/>
          <w:lang w:val="nb-NO"/>
        </w:rPr>
        <w:t xml:space="preserve"> </w:t>
      </w:r>
      <w:r w:rsidRPr="00BB51F6">
        <w:rPr>
          <w:sz w:val="24"/>
          <w:lang w:val="nb-NO"/>
        </w:rPr>
        <w:t>pamje,</w:t>
      </w:r>
      <w:r w:rsidRPr="00BB51F6">
        <w:rPr>
          <w:spacing w:val="-5"/>
          <w:sz w:val="24"/>
          <w:lang w:val="nb-NO"/>
        </w:rPr>
        <w:t xml:space="preserve"> </w:t>
      </w:r>
      <w:r w:rsidRPr="00BB51F6">
        <w:rPr>
          <w:sz w:val="24"/>
          <w:lang w:val="nb-NO"/>
        </w:rPr>
        <w:t>prerje</w:t>
      </w:r>
      <w:r w:rsidRPr="00BB51F6">
        <w:rPr>
          <w:spacing w:val="-2"/>
          <w:sz w:val="24"/>
          <w:lang w:val="nb-NO"/>
        </w:rPr>
        <w:t xml:space="preserve"> </w:t>
      </w:r>
      <w:r w:rsidRPr="00BB51F6">
        <w:rPr>
          <w:sz w:val="24"/>
          <w:lang w:val="nb-NO"/>
        </w:rPr>
        <w:t>dhe</w:t>
      </w:r>
      <w:r w:rsidRPr="00BB51F6">
        <w:rPr>
          <w:spacing w:val="-1"/>
          <w:sz w:val="24"/>
          <w:lang w:val="nb-NO"/>
        </w:rPr>
        <w:t xml:space="preserve"> </w:t>
      </w:r>
      <w:r w:rsidRPr="00BB51F6">
        <w:rPr>
          <w:sz w:val="24"/>
          <w:lang w:val="nb-NO"/>
        </w:rPr>
        <w:t>detajet e tyre</w:t>
      </w:r>
      <w:r w:rsidRPr="00BB51F6">
        <w:rPr>
          <w:spacing w:val="-2"/>
          <w:sz w:val="24"/>
          <w:lang w:val="nb-NO"/>
        </w:rPr>
        <w:t xml:space="preserve"> </w:t>
      </w:r>
      <w:r w:rsidRPr="00BB51F6">
        <w:rPr>
          <w:sz w:val="24"/>
          <w:lang w:val="nb-NO"/>
        </w:rPr>
        <w:t>për një</w:t>
      </w:r>
      <w:r w:rsidRPr="00BB51F6">
        <w:rPr>
          <w:spacing w:val="-1"/>
          <w:sz w:val="24"/>
          <w:lang w:val="nb-NO"/>
        </w:rPr>
        <w:t xml:space="preserve"> </w:t>
      </w:r>
      <w:r w:rsidRPr="00BB51F6">
        <w:rPr>
          <w:sz w:val="24"/>
          <w:lang w:val="nb-NO"/>
        </w:rPr>
        <w:t>ndërtesë</w:t>
      </w:r>
      <w:r w:rsidRPr="00BB51F6">
        <w:rPr>
          <w:spacing w:val="-1"/>
          <w:sz w:val="24"/>
          <w:lang w:val="nb-NO"/>
        </w:rPr>
        <w:t xml:space="preserve"> </w:t>
      </w:r>
      <w:r w:rsidRPr="00BB51F6">
        <w:rPr>
          <w:sz w:val="24"/>
          <w:lang w:val="nb-NO"/>
        </w:rPr>
        <w:t xml:space="preserve">të </w:t>
      </w:r>
      <w:r w:rsidRPr="00BB51F6">
        <w:rPr>
          <w:spacing w:val="-2"/>
          <w:sz w:val="24"/>
          <w:lang w:val="nb-NO"/>
        </w:rPr>
        <w:t>thjeshtë;</w:t>
      </w:r>
    </w:p>
    <w:p w14:paraId="3867C120"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12"/>
          <w:sz w:val="24"/>
          <w:lang w:val="nb-NO"/>
        </w:rPr>
        <w:t xml:space="preserve"> </w:t>
      </w:r>
      <w:r w:rsidRPr="00BB51F6">
        <w:rPr>
          <w:sz w:val="24"/>
          <w:lang w:val="nb-NO"/>
        </w:rPr>
        <w:t>vizatojnë</w:t>
      </w:r>
      <w:r w:rsidRPr="00BB51F6">
        <w:rPr>
          <w:spacing w:val="-1"/>
          <w:sz w:val="24"/>
          <w:lang w:val="nb-NO"/>
        </w:rPr>
        <w:t xml:space="preserve"> </w:t>
      </w:r>
      <w:r w:rsidRPr="00BB51F6">
        <w:rPr>
          <w:sz w:val="24"/>
          <w:lang w:val="nb-NO"/>
        </w:rPr>
        <w:t>detaje</w:t>
      </w:r>
      <w:r w:rsidRPr="00BB51F6">
        <w:rPr>
          <w:spacing w:val="-1"/>
          <w:sz w:val="24"/>
          <w:lang w:val="nb-NO"/>
        </w:rPr>
        <w:t xml:space="preserve"> </w:t>
      </w:r>
      <w:r w:rsidRPr="00BB51F6">
        <w:rPr>
          <w:sz w:val="24"/>
          <w:lang w:val="nb-NO"/>
        </w:rPr>
        <w:t>të mureve, shtresave</w:t>
      </w:r>
      <w:r w:rsidRPr="00BB51F6">
        <w:rPr>
          <w:spacing w:val="-1"/>
          <w:sz w:val="24"/>
          <w:lang w:val="nb-NO"/>
        </w:rPr>
        <w:t xml:space="preserve"> </w:t>
      </w:r>
      <w:r w:rsidRPr="00BB51F6">
        <w:rPr>
          <w:sz w:val="24"/>
          <w:lang w:val="nb-NO"/>
        </w:rPr>
        <w:t>dhe</w:t>
      </w:r>
      <w:r w:rsidRPr="00BB51F6">
        <w:rPr>
          <w:spacing w:val="-2"/>
          <w:sz w:val="24"/>
          <w:lang w:val="nb-NO"/>
        </w:rPr>
        <w:t xml:space="preserve"> </w:t>
      </w:r>
      <w:r w:rsidRPr="00BB51F6">
        <w:rPr>
          <w:sz w:val="24"/>
          <w:lang w:val="nb-NO"/>
        </w:rPr>
        <w:t>nënshtresave për një</w:t>
      </w:r>
      <w:r w:rsidRPr="00BB51F6">
        <w:rPr>
          <w:spacing w:val="-2"/>
          <w:sz w:val="24"/>
          <w:lang w:val="nb-NO"/>
        </w:rPr>
        <w:t xml:space="preserve"> </w:t>
      </w:r>
      <w:r w:rsidRPr="00BB51F6">
        <w:rPr>
          <w:sz w:val="24"/>
          <w:lang w:val="nb-NO"/>
        </w:rPr>
        <w:t>ndërtesë</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thjeshtë;</w:t>
      </w:r>
    </w:p>
    <w:p w14:paraId="7F68C934" w14:textId="77777777" w:rsidR="00B12C9C" w:rsidRPr="00BB51F6" w:rsidRDefault="00B12C9C" w:rsidP="00F2759D">
      <w:pPr>
        <w:numPr>
          <w:ilvl w:val="0"/>
          <w:numId w:val="29"/>
        </w:numPr>
        <w:jc w:val="both"/>
        <w:rPr>
          <w:sz w:val="24"/>
          <w:szCs w:val="24"/>
          <w:lang w:val="nb-NO"/>
        </w:rPr>
      </w:pPr>
      <w:r w:rsidRPr="00BB51F6">
        <w:rPr>
          <w:sz w:val="24"/>
          <w:lang w:val="nb-NO"/>
        </w:rPr>
        <w:t>Të</w:t>
      </w:r>
      <w:r w:rsidRPr="00BB51F6">
        <w:rPr>
          <w:spacing w:val="-10"/>
          <w:sz w:val="24"/>
          <w:lang w:val="nb-NO"/>
        </w:rPr>
        <w:t xml:space="preserve"> </w:t>
      </w:r>
      <w:r w:rsidRPr="00BB51F6">
        <w:rPr>
          <w:sz w:val="24"/>
          <w:lang w:val="nb-NO"/>
        </w:rPr>
        <w:t>vizatojnë</w:t>
      </w:r>
      <w:r w:rsidRPr="00BB51F6">
        <w:rPr>
          <w:spacing w:val="-1"/>
          <w:sz w:val="24"/>
          <w:lang w:val="nb-NO"/>
        </w:rPr>
        <w:t xml:space="preserve"> </w:t>
      </w:r>
      <w:r w:rsidRPr="00BB51F6">
        <w:rPr>
          <w:sz w:val="24"/>
          <w:lang w:val="nb-NO"/>
        </w:rPr>
        <w:t>detaje</w:t>
      </w:r>
      <w:r w:rsidRPr="00BB51F6">
        <w:rPr>
          <w:spacing w:val="-2"/>
          <w:sz w:val="24"/>
          <w:lang w:val="nb-NO"/>
        </w:rPr>
        <w:t xml:space="preserve"> </w:t>
      </w:r>
      <w:r w:rsidRPr="00BB51F6">
        <w:rPr>
          <w:sz w:val="24"/>
          <w:lang w:val="nb-NO"/>
        </w:rPr>
        <w:t>hekurkthimi, për një</w:t>
      </w:r>
      <w:r w:rsidRPr="00BB51F6">
        <w:rPr>
          <w:spacing w:val="-3"/>
          <w:sz w:val="24"/>
          <w:lang w:val="nb-NO"/>
        </w:rPr>
        <w:t xml:space="preserve"> </w:t>
      </w:r>
      <w:r w:rsidRPr="00BB51F6">
        <w:rPr>
          <w:sz w:val="24"/>
          <w:lang w:val="nb-NO"/>
        </w:rPr>
        <w:t>ndërtesë</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thjeshtë;</w:t>
      </w:r>
    </w:p>
    <w:p w14:paraId="71FBD543" w14:textId="77777777" w:rsidR="00B12C9C" w:rsidRPr="00BB51F6" w:rsidRDefault="00B12C9C" w:rsidP="00F2759D">
      <w:pPr>
        <w:numPr>
          <w:ilvl w:val="0"/>
          <w:numId w:val="29"/>
        </w:numPr>
        <w:jc w:val="both"/>
        <w:rPr>
          <w:sz w:val="24"/>
          <w:szCs w:val="24"/>
          <w:lang w:val="nb-NO"/>
        </w:rPr>
      </w:pPr>
      <w:r w:rsidRPr="00BB51F6">
        <w:rPr>
          <w:sz w:val="24"/>
          <w:lang w:val="nb-NO"/>
        </w:rPr>
        <w:t>Të vizatojnë shenjat</w:t>
      </w:r>
      <w:r w:rsidRPr="00BB51F6">
        <w:rPr>
          <w:spacing w:val="40"/>
          <w:sz w:val="24"/>
          <w:lang w:val="nb-NO"/>
        </w:rPr>
        <w:t xml:space="preserve"> </w:t>
      </w:r>
      <w:r w:rsidRPr="00BB51F6">
        <w:rPr>
          <w:sz w:val="24"/>
          <w:lang w:val="nb-NO"/>
        </w:rPr>
        <w:t>dalluese</w:t>
      </w:r>
      <w:r w:rsidRPr="00BB51F6">
        <w:rPr>
          <w:spacing w:val="-2"/>
          <w:sz w:val="24"/>
          <w:lang w:val="nb-NO"/>
        </w:rPr>
        <w:t xml:space="preserve"> </w:t>
      </w:r>
      <w:r w:rsidRPr="00BB51F6">
        <w:rPr>
          <w:sz w:val="24"/>
          <w:lang w:val="nb-NO"/>
        </w:rPr>
        <w:t xml:space="preserve">të sinjalistikës </w:t>
      </w:r>
      <w:r w:rsidRPr="00BB51F6">
        <w:rPr>
          <w:spacing w:val="-2"/>
          <w:sz w:val="24"/>
          <w:lang w:val="nb-NO"/>
        </w:rPr>
        <w:t>rrugore.</w:t>
      </w:r>
    </w:p>
    <w:p w14:paraId="65315177" w14:textId="77777777" w:rsidR="00B12C9C" w:rsidRPr="00BB51F6" w:rsidRDefault="00B12C9C" w:rsidP="00F2759D">
      <w:pPr>
        <w:jc w:val="both"/>
        <w:rPr>
          <w:sz w:val="24"/>
          <w:szCs w:val="24"/>
          <w:lang w:val="nb-NO"/>
        </w:rPr>
      </w:pPr>
    </w:p>
    <w:p w14:paraId="300F3240" w14:textId="7E685A0B" w:rsidR="00B12C9C" w:rsidRPr="00BB51F6" w:rsidRDefault="00B12C9C" w:rsidP="00F2759D">
      <w:pPr>
        <w:numPr>
          <w:ilvl w:val="0"/>
          <w:numId w:val="10"/>
        </w:numPr>
        <w:tabs>
          <w:tab w:val="left" w:pos="360"/>
        </w:tabs>
        <w:jc w:val="both"/>
        <w:rPr>
          <w:b/>
          <w:iCs/>
          <w:sz w:val="24"/>
          <w:szCs w:val="24"/>
          <w:lang w:val="nb-NO"/>
        </w:rPr>
      </w:pPr>
      <w:r w:rsidRPr="00BB51F6">
        <w:rPr>
          <w:b/>
          <w:iCs/>
          <w:sz w:val="24"/>
          <w:szCs w:val="24"/>
          <w:lang w:val="nb-NO"/>
        </w:rPr>
        <w:t>Përmbajtjet e përgjithshme të lëndës “</w:t>
      </w:r>
      <w:r w:rsidR="00ED192A" w:rsidRPr="00BB51F6">
        <w:rPr>
          <w:b/>
          <w:sz w:val="24"/>
          <w:szCs w:val="24"/>
          <w:lang w:val="de-CH"/>
        </w:rPr>
        <w:t xml:space="preserve"> Bazat e</w:t>
      </w:r>
      <w:r w:rsidR="00ED192A" w:rsidRPr="00BB51F6">
        <w:rPr>
          <w:b/>
          <w:iCs/>
          <w:sz w:val="24"/>
          <w:lang w:val="nb-NO"/>
        </w:rPr>
        <w:t xml:space="preserve"> vizatimit teknik</w:t>
      </w:r>
      <w:r w:rsidR="00ED192A" w:rsidRPr="00BB51F6">
        <w:rPr>
          <w:b/>
          <w:iCs/>
          <w:sz w:val="24"/>
          <w:szCs w:val="24"/>
          <w:lang w:val="nb-NO"/>
        </w:rPr>
        <w:t xml:space="preserve"> </w:t>
      </w:r>
      <w:r w:rsidRPr="00BB51F6">
        <w:rPr>
          <w:b/>
          <w:iCs/>
          <w:sz w:val="24"/>
          <w:szCs w:val="24"/>
          <w:lang w:val="nb-NO"/>
        </w:rPr>
        <w:t>”,  kl. 11- 68 orë:</w:t>
      </w:r>
    </w:p>
    <w:p w14:paraId="520789EE" w14:textId="77777777" w:rsidR="00B12C9C" w:rsidRPr="00BB51F6" w:rsidRDefault="00B12C9C" w:rsidP="00F2759D">
      <w:pPr>
        <w:tabs>
          <w:tab w:val="left" w:pos="360"/>
        </w:tabs>
        <w:jc w:val="both"/>
        <w:rPr>
          <w:b/>
          <w:iCs/>
          <w:sz w:val="24"/>
          <w:szCs w:val="24"/>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6231"/>
        <w:gridCol w:w="1617"/>
      </w:tblGrid>
      <w:tr w:rsidR="00BB51F6" w:rsidRPr="00BB51F6" w14:paraId="506F85F9" w14:textId="77777777" w:rsidTr="00C031C2">
        <w:tc>
          <w:tcPr>
            <w:tcW w:w="1157" w:type="dxa"/>
          </w:tcPr>
          <w:p w14:paraId="064350A6" w14:textId="77777777" w:rsidR="00B12C9C" w:rsidRPr="00BB51F6" w:rsidRDefault="00B12C9C" w:rsidP="00F2759D">
            <w:pPr>
              <w:jc w:val="both"/>
              <w:rPr>
                <w:b/>
                <w:sz w:val="24"/>
                <w:szCs w:val="24"/>
              </w:rPr>
            </w:pPr>
            <w:r w:rsidRPr="00BB51F6">
              <w:rPr>
                <w:b/>
                <w:sz w:val="24"/>
                <w:szCs w:val="24"/>
                <w:lang w:val="de-CH"/>
              </w:rPr>
              <w:t>Tema 1</w:t>
            </w:r>
          </w:p>
        </w:tc>
        <w:tc>
          <w:tcPr>
            <w:tcW w:w="6425" w:type="dxa"/>
          </w:tcPr>
          <w:p w14:paraId="5F7993F8" w14:textId="77777777" w:rsidR="00B12C9C" w:rsidRPr="00BB51F6" w:rsidRDefault="00B12C9C" w:rsidP="00F2759D">
            <w:pPr>
              <w:jc w:val="both"/>
              <w:rPr>
                <w:sz w:val="24"/>
                <w:szCs w:val="24"/>
              </w:rPr>
            </w:pPr>
            <w:r w:rsidRPr="00BB51F6">
              <w:rPr>
                <w:bCs/>
                <w:sz w:val="24"/>
                <w:szCs w:val="24"/>
                <w:lang w:val="da-DK"/>
              </w:rPr>
              <w:t>Projeksionet ortogonale të modeleve të ndërtimit</w:t>
            </w:r>
            <w:r w:rsidRPr="00BB51F6">
              <w:rPr>
                <w:sz w:val="24"/>
                <w:szCs w:val="24"/>
              </w:rPr>
              <w:t xml:space="preserve">                                            </w:t>
            </w:r>
          </w:p>
        </w:tc>
        <w:tc>
          <w:tcPr>
            <w:tcW w:w="1663" w:type="dxa"/>
          </w:tcPr>
          <w:p w14:paraId="562E7C9D" w14:textId="77777777" w:rsidR="00B12C9C" w:rsidRPr="00BB51F6" w:rsidRDefault="00B12C9C" w:rsidP="00F2759D">
            <w:pPr>
              <w:jc w:val="both"/>
              <w:rPr>
                <w:sz w:val="24"/>
                <w:szCs w:val="24"/>
              </w:rPr>
            </w:pPr>
            <w:r w:rsidRPr="00BB51F6">
              <w:rPr>
                <w:sz w:val="24"/>
                <w:szCs w:val="24"/>
                <w:lang w:val="de-CH"/>
              </w:rPr>
              <w:t>6 orë</w:t>
            </w:r>
          </w:p>
        </w:tc>
      </w:tr>
      <w:tr w:rsidR="00BB51F6" w:rsidRPr="00BB51F6" w14:paraId="5894262F" w14:textId="77777777" w:rsidTr="00C031C2">
        <w:tc>
          <w:tcPr>
            <w:tcW w:w="1157" w:type="dxa"/>
          </w:tcPr>
          <w:p w14:paraId="617393B9" w14:textId="77777777" w:rsidR="00B12C9C" w:rsidRPr="00BB51F6" w:rsidRDefault="00B12C9C" w:rsidP="00F2759D">
            <w:pPr>
              <w:jc w:val="both"/>
              <w:rPr>
                <w:b/>
                <w:sz w:val="24"/>
                <w:szCs w:val="24"/>
              </w:rPr>
            </w:pPr>
            <w:r w:rsidRPr="00BB51F6">
              <w:rPr>
                <w:b/>
                <w:sz w:val="24"/>
                <w:szCs w:val="24"/>
                <w:lang w:val="de-CH"/>
              </w:rPr>
              <w:t>Tema 2</w:t>
            </w:r>
          </w:p>
        </w:tc>
        <w:tc>
          <w:tcPr>
            <w:tcW w:w="6425" w:type="dxa"/>
          </w:tcPr>
          <w:p w14:paraId="29F6FA1F" w14:textId="77777777" w:rsidR="00B12C9C" w:rsidRPr="00BB51F6" w:rsidRDefault="00B12C9C" w:rsidP="00F2759D">
            <w:pPr>
              <w:jc w:val="both"/>
              <w:rPr>
                <w:sz w:val="24"/>
                <w:szCs w:val="24"/>
              </w:rPr>
            </w:pPr>
            <w:proofErr w:type="spellStart"/>
            <w:r w:rsidRPr="00BB51F6">
              <w:rPr>
                <w:bCs/>
                <w:sz w:val="24"/>
                <w:szCs w:val="24"/>
              </w:rPr>
              <w:t>Projeksionet</w:t>
            </w:r>
            <w:proofErr w:type="spellEnd"/>
            <w:r w:rsidRPr="00BB51F6">
              <w:rPr>
                <w:bCs/>
                <w:sz w:val="24"/>
                <w:szCs w:val="24"/>
              </w:rPr>
              <w:t xml:space="preserve"> </w:t>
            </w:r>
            <w:proofErr w:type="spellStart"/>
            <w:r w:rsidRPr="00BB51F6">
              <w:rPr>
                <w:bCs/>
                <w:sz w:val="24"/>
                <w:szCs w:val="24"/>
              </w:rPr>
              <w:t>aksonometrike</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modeleve</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ndërtimit</w:t>
            </w:r>
            <w:proofErr w:type="spellEnd"/>
            <w:r w:rsidRPr="00BB51F6">
              <w:rPr>
                <w:sz w:val="24"/>
                <w:szCs w:val="24"/>
              </w:rPr>
              <w:t xml:space="preserve">                               </w:t>
            </w:r>
          </w:p>
        </w:tc>
        <w:tc>
          <w:tcPr>
            <w:tcW w:w="1663" w:type="dxa"/>
          </w:tcPr>
          <w:p w14:paraId="02E64FE8" w14:textId="77777777" w:rsidR="00B12C9C" w:rsidRPr="00BB51F6" w:rsidRDefault="00B12C9C" w:rsidP="00F2759D">
            <w:pPr>
              <w:jc w:val="both"/>
              <w:rPr>
                <w:sz w:val="24"/>
                <w:szCs w:val="24"/>
              </w:rPr>
            </w:pPr>
            <w:r w:rsidRPr="00BB51F6">
              <w:rPr>
                <w:sz w:val="24"/>
                <w:szCs w:val="24"/>
                <w:lang w:val="de-CH"/>
              </w:rPr>
              <w:t xml:space="preserve"> 6 orë</w:t>
            </w:r>
          </w:p>
        </w:tc>
      </w:tr>
      <w:tr w:rsidR="00BB51F6" w:rsidRPr="00BB51F6" w14:paraId="21DCF002" w14:textId="77777777" w:rsidTr="00C031C2">
        <w:tc>
          <w:tcPr>
            <w:tcW w:w="1157" w:type="dxa"/>
          </w:tcPr>
          <w:p w14:paraId="4689CE0A" w14:textId="77777777" w:rsidR="00B12C9C" w:rsidRPr="00BB51F6" w:rsidRDefault="00B12C9C" w:rsidP="00F2759D">
            <w:pPr>
              <w:jc w:val="both"/>
              <w:rPr>
                <w:b/>
                <w:sz w:val="24"/>
                <w:szCs w:val="24"/>
              </w:rPr>
            </w:pPr>
            <w:r w:rsidRPr="00BB51F6">
              <w:rPr>
                <w:b/>
                <w:sz w:val="24"/>
                <w:szCs w:val="24"/>
                <w:lang w:val="de-CH"/>
              </w:rPr>
              <w:t>Tema 3</w:t>
            </w:r>
          </w:p>
        </w:tc>
        <w:tc>
          <w:tcPr>
            <w:tcW w:w="6425" w:type="dxa"/>
          </w:tcPr>
          <w:p w14:paraId="2FB234DE" w14:textId="77777777" w:rsidR="00B12C9C" w:rsidRPr="00BB51F6" w:rsidRDefault="00B12C9C" w:rsidP="00F2759D">
            <w:pPr>
              <w:jc w:val="both"/>
              <w:rPr>
                <w:sz w:val="24"/>
                <w:szCs w:val="24"/>
                <w:lang w:val="it-IT"/>
              </w:rPr>
            </w:pPr>
            <w:r w:rsidRPr="00BB51F6">
              <w:rPr>
                <w:bCs/>
                <w:sz w:val="24"/>
                <w:szCs w:val="24"/>
                <w:lang w:val="it-IT"/>
              </w:rPr>
              <w:t>Prerjet dhe seksionet në elementë ndërtimi</w:t>
            </w:r>
            <w:r w:rsidRPr="00BB51F6">
              <w:rPr>
                <w:sz w:val="24"/>
                <w:szCs w:val="24"/>
                <w:lang w:val="it-IT"/>
              </w:rPr>
              <w:t xml:space="preserve">, </w:t>
            </w:r>
            <w:r w:rsidRPr="00BB51F6">
              <w:rPr>
                <w:bCs/>
                <w:sz w:val="24"/>
                <w:szCs w:val="24"/>
                <w:lang w:val="it-IT"/>
              </w:rPr>
              <w:t>vizatimi i tyre</w:t>
            </w:r>
          </w:p>
        </w:tc>
        <w:tc>
          <w:tcPr>
            <w:tcW w:w="1663" w:type="dxa"/>
          </w:tcPr>
          <w:p w14:paraId="62A2FD51" w14:textId="77777777" w:rsidR="00B12C9C" w:rsidRPr="00BB51F6" w:rsidRDefault="00B12C9C" w:rsidP="00F2759D">
            <w:pPr>
              <w:jc w:val="both"/>
              <w:rPr>
                <w:sz w:val="24"/>
                <w:szCs w:val="24"/>
              </w:rPr>
            </w:pPr>
            <w:r w:rsidRPr="00BB51F6">
              <w:rPr>
                <w:sz w:val="24"/>
                <w:szCs w:val="24"/>
                <w:lang w:val="de-CH"/>
              </w:rPr>
              <w:t>6 orë</w:t>
            </w:r>
          </w:p>
        </w:tc>
      </w:tr>
      <w:tr w:rsidR="00BB51F6" w:rsidRPr="00BB51F6" w14:paraId="4E7F062F" w14:textId="77777777" w:rsidTr="00C031C2">
        <w:tc>
          <w:tcPr>
            <w:tcW w:w="1157" w:type="dxa"/>
          </w:tcPr>
          <w:p w14:paraId="33F03F90" w14:textId="77777777" w:rsidR="00B12C9C" w:rsidRPr="00BB51F6" w:rsidRDefault="00B12C9C" w:rsidP="00F2759D">
            <w:pPr>
              <w:jc w:val="both"/>
              <w:rPr>
                <w:b/>
                <w:sz w:val="24"/>
                <w:szCs w:val="24"/>
                <w:lang w:val="de-CH"/>
              </w:rPr>
            </w:pPr>
            <w:r w:rsidRPr="00BB51F6">
              <w:rPr>
                <w:b/>
                <w:sz w:val="24"/>
                <w:szCs w:val="24"/>
                <w:lang w:val="de-CH"/>
              </w:rPr>
              <w:t>Tema 4</w:t>
            </w:r>
          </w:p>
        </w:tc>
        <w:tc>
          <w:tcPr>
            <w:tcW w:w="6425" w:type="dxa"/>
          </w:tcPr>
          <w:p w14:paraId="22C3520E" w14:textId="2F09B110" w:rsidR="00B12C9C" w:rsidRPr="00BB51F6" w:rsidRDefault="00B12C9C" w:rsidP="00F2759D">
            <w:pPr>
              <w:jc w:val="both"/>
              <w:rPr>
                <w:bCs/>
                <w:sz w:val="24"/>
                <w:szCs w:val="24"/>
                <w:lang w:val="it-IT"/>
              </w:rPr>
            </w:pPr>
            <w:r w:rsidRPr="00BB51F6">
              <w:rPr>
                <w:bCs/>
                <w:sz w:val="24"/>
                <w:szCs w:val="24"/>
                <w:lang w:val="it-IT"/>
              </w:rPr>
              <w:t>Vizatimi i shenja</w:t>
            </w:r>
            <w:r w:rsidR="009F2880" w:rsidRPr="00BB51F6">
              <w:rPr>
                <w:bCs/>
                <w:sz w:val="24"/>
                <w:szCs w:val="24"/>
                <w:lang w:val="it-IT"/>
              </w:rPr>
              <w:t>ve</w:t>
            </w:r>
            <w:r w:rsidRPr="00BB51F6">
              <w:rPr>
                <w:bCs/>
                <w:sz w:val="24"/>
                <w:szCs w:val="24"/>
                <w:lang w:val="it-IT"/>
              </w:rPr>
              <w:t xml:space="preserve"> dalluese për materialet e ndërtimit </w:t>
            </w:r>
          </w:p>
        </w:tc>
        <w:tc>
          <w:tcPr>
            <w:tcW w:w="1663" w:type="dxa"/>
          </w:tcPr>
          <w:p w14:paraId="3A2F954A" w14:textId="77777777" w:rsidR="00B12C9C" w:rsidRPr="00BB51F6" w:rsidRDefault="00B12C9C" w:rsidP="00F2759D">
            <w:pPr>
              <w:jc w:val="both"/>
              <w:rPr>
                <w:sz w:val="24"/>
                <w:szCs w:val="24"/>
                <w:lang w:val="de-CH"/>
              </w:rPr>
            </w:pPr>
            <w:r w:rsidRPr="00BB51F6">
              <w:rPr>
                <w:sz w:val="24"/>
                <w:szCs w:val="24"/>
                <w:lang w:val="de-CH"/>
              </w:rPr>
              <w:t>6 orë</w:t>
            </w:r>
          </w:p>
        </w:tc>
      </w:tr>
      <w:tr w:rsidR="00BB51F6" w:rsidRPr="00BB51F6" w14:paraId="451486C7" w14:textId="77777777" w:rsidTr="00C031C2">
        <w:tc>
          <w:tcPr>
            <w:tcW w:w="1157" w:type="dxa"/>
          </w:tcPr>
          <w:p w14:paraId="7A1D0BCB" w14:textId="77777777" w:rsidR="00B12C9C" w:rsidRPr="00BB51F6" w:rsidRDefault="00B12C9C" w:rsidP="00F2759D">
            <w:pPr>
              <w:jc w:val="both"/>
              <w:rPr>
                <w:b/>
                <w:sz w:val="24"/>
                <w:szCs w:val="24"/>
                <w:lang w:val="de-CH"/>
              </w:rPr>
            </w:pPr>
            <w:r w:rsidRPr="00BB51F6">
              <w:rPr>
                <w:b/>
                <w:sz w:val="24"/>
                <w:szCs w:val="24"/>
                <w:lang w:val="de-CH"/>
              </w:rPr>
              <w:t>Tema 5</w:t>
            </w:r>
          </w:p>
        </w:tc>
        <w:tc>
          <w:tcPr>
            <w:tcW w:w="6425" w:type="dxa"/>
          </w:tcPr>
          <w:p w14:paraId="475A58F7" w14:textId="1D9EEDEC" w:rsidR="00B12C9C" w:rsidRPr="00BB51F6" w:rsidRDefault="00B12C9C" w:rsidP="00F2759D">
            <w:pPr>
              <w:jc w:val="both"/>
              <w:rPr>
                <w:bCs/>
                <w:sz w:val="24"/>
                <w:szCs w:val="24"/>
                <w:lang w:val="it-IT"/>
              </w:rPr>
            </w:pPr>
            <w:r w:rsidRPr="00BB51F6">
              <w:rPr>
                <w:bCs/>
                <w:sz w:val="24"/>
                <w:szCs w:val="24"/>
                <w:lang w:val="it-IT"/>
              </w:rPr>
              <w:t>Plani i përgjithshëm dhe vizatimi i shenja</w:t>
            </w:r>
            <w:r w:rsidR="009F2880" w:rsidRPr="00BB51F6">
              <w:rPr>
                <w:bCs/>
                <w:sz w:val="24"/>
                <w:szCs w:val="24"/>
                <w:lang w:val="it-IT"/>
              </w:rPr>
              <w:t>ve</w:t>
            </w:r>
            <w:r w:rsidRPr="00BB51F6">
              <w:rPr>
                <w:bCs/>
                <w:sz w:val="24"/>
                <w:szCs w:val="24"/>
                <w:lang w:val="it-IT"/>
              </w:rPr>
              <w:t xml:space="preserve"> dallu</w:t>
            </w:r>
            <w:r w:rsidR="009F2880" w:rsidRPr="00BB51F6">
              <w:rPr>
                <w:bCs/>
                <w:sz w:val="24"/>
                <w:szCs w:val="24"/>
                <w:lang w:val="it-IT"/>
              </w:rPr>
              <w:t>e</w:t>
            </w:r>
            <w:r w:rsidRPr="00BB51F6">
              <w:rPr>
                <w:bCs/>
                <w:sz w:val="24"/>
                <w:szCs w:val="24"/>
                <w:lang w:val="it-IT"/>
              </w:rPr>
              <w:t>se</w:t>
            </w:r>
          </w:p>
        </w:tc>
        <w:tc>
          <w:tcPr>
            <w:tcW w:w="1663" w:type="dxa"/>
          </w:tcPr>
          <w:p w14:paraId="7013DD0F" w14:textId="77777777" w:rsidR="00B12C9C" w:rsidRPr="00BB51F6" w:rsidRDefault="00B12C9C" w:rsidP="00F2759D">
            <w:pPr>
              <w:jc w:val="both"/>
              <w:rPr>
                <w:sz w:val="24"/>
                <w:szCs w:val="24"/>
                <w:lang w:val="de-CH"/>
              </w:rPr>
            </w:pPr>
            <w:r w:rsidRPr="00BB51F6">
              <w:rPr>
                <w:sz w:val="24"/>
                <w:szCs w:val="24"/>
                <w:lang w:val="de-CH"/>
              </w:rPr>
              <w:t>6 orë</w:t>
            </w:r>
          </w:p>
        </w:tc>
      </w:tr>
      <w:tr w:rsidR="00BB51F6" w:rsidRPr="00BB51F6" w14:paraId="3A56A838" w14:textId="77777777" w:rsidTr="00C031C2">
        <w:tc>
          <w:tcPr>
            <w:tcW w:w="1157" w:type="dxa"/>
          </w:tcPr>
          <w:p w14:paraId="3F8363B9" w14:textId="77777777" w:rsidR="00B12C9C" w:rsidRPr="00BB51F6" w:rsidRDefault="00B12C9C" w:rsidP="00F2759D">
            <w:pPr>
              <w:jc w:val="both"/>
              <w:rPr>
                <w:b/>
                <w:sz w:val="24"/>
                <w:szCs w:val="24"/>
                <w:lang w:val="de-CH"/>
              </w:rPr>
            </w:pPr>
            <w:r w:rsidRPr="00BB51F6">
              <w:rPr>
                <w:b/>
                <w:sz w:val="24"/>
                <w:szCs w:val="24"/>
                <w:lang w:val="de-CH"/>
              </w:rPr>
              <w:t>Tema 6</w:t>
            </w:r>
          </w:p>
        </w:tc>
        <w:tc>
          <w:tcPr>
            <w:tcW w:w="6425" w:type="dxa"/>
          </w:tcPr>
          <w:p w14:paraId="2E958B79" w14:textId="77777777" w:rsidR="00B12C9C" w:rsidRPr="00BB51F6" w:rsidRDefault="00B12C9C" w:rsidP="00F2759D">
            <w:pPr>
              <w:jc w:val="both"/>
              <w:rPr>
                <w:bCs/>
                <w:sz w:val="24"/>
                <w:szCs w:val="24"/>
              </w:rPr>
            </w:pPr>
            <w:proofErr w:type="spellStart"/>
            <w:r w:rsidRPr="00BB51F6">
              <w:rPr>
                <w:bCs/>
                <w:sz w:val="24"/>
                <w:szCs w:val="24"/>
              </w:rPr>
              <w:t>Shenjat</w:t>
            </w:r>
            <w:proofErr w:type="spellEnd"/>
            <w:r w:rsidRPr="00BB51F6">
              <w:rPr>
                <w:bCs/>
                <w:sz w:val="24"/>
                <w:szCs w:val="24"/>
              </w:rPr>
              <w:t xml:space="preserve"> </w:t>
            </w:r>
            <w:proofErr w:type="spellStart"/>
            <w:r w:rsidRPr="00BB51F6">
              <w:rPr>
                <w:bCs/>
                <w:sz w:val="24"/>
                <w:szCs w:val="24"/>
              </w:rPr>
              <w:t>dalluese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paisjet</w:t>
            </w:r>
            <w:proofErr w:type="spellEnd"/>
            <w:r w:rsidRPr="00BB51F6">
              <w:rPr>
                <w:bCs/>
                <w:sz w:val="24"/>
                <w:szCs w:val="24"/>
              </w:rPr>
              <w:t xml:space="preserve"> </w:t>
            </w:r>
            <w:proofErr w:type="spellStart"/>
            <w:r w:rsidRPr="00BB51F6">
              <w:rPr>
                <w:bCs/>
                <w:sz w:val="24"/>
                <w:szCs w:val="24"/>
              </w:rPr>
              <w:t>hidrosanitare</w:t>
            </w:r>
            <w:proofErr w:type="spellEnd"/>
            <w:r w:rsidRPr="00BB51F6">
              <w:rPr>
                <w:bCs/>
                <w:sz w:val="24"/>
                <w:szCs w:val="24"/>
              </w:rPr>
              <w:t xml:space="preserve"> </w:t>
            </w:r>
            <w:proofErr w:type="spellStart"/>
            <w:r w:rsidRPr="00BB51F6">
              <w:rPr>
                <w:bCs/>
                <w:sz w:val="24"/>
                <w:szCs w:val="24"/>
              </w:rPr>
              <w:t>dhe</w:t>
            </w:r>
            <w:proofErr w:type="spellEnd"/>
            <w:r w:rsidRPr="00BB51F6">
              <w:rPr>
                <w:bCs/>
                <w:sz w:val="24"/>
                <w:szCs w:val="24"/>
              </w:rPr>
              <w:t xml:space="preserve"> </w:t>
            </w:r>
            <w:proofErr w:type="spellStart"/>
            <w:r w:rsidRPr="00BB51F6">
              <w:rPr>
                <w:bCs/>
                <w:sz w:val="24"/>
                <w:szCs w:val="24"/>
              </w:rPr>
              <w:t>elektrike</w:t>
            </w:r>
            <w:proofErr w:type="spellEnd"/>
          </w:p>
        </w:tc>
        <w:tc>
          <w:tcPr>
            <w:tcW w:w="1663" w:type="dxa"/>
          </w:tcPr>
          <w:p w14:paraId="3A145D93" w14:textId="77777777" w:rsidR="00B12C9C" w:rsidRPr="00BB51F6" w:rsidRDefault="00B12C9C" w:rsidP="00F2759D">
            <w:pPr>
              <w:jc w:val="both"/>
              <w:rPr>
                <w:sz w:val="24"/>
                <w:szCs w:val="24"/>
                <w:lang w:val="de-CH"/>
              </w:rPr>
            </w:pPr>
            <w:r w:rsidRPr="00BB51F6">
              <w:rPr>
                <w:sz w:val="24"/>
                <w:szCs w:val="24"/>
                <w:lang w:val="de-CH"/>
              </w:rPr>
              <w:t>4 orë</w:t>
            </w:r>
          </w:p>
        </w:tc>
      </w:tr>
      <w:tr w:rsidR="00BB51F6" w:rsidRPr="00BB51F6" w14:paraId="235D865B" w14:textId="77777777" w:rsidTr="00C031C2">
        <w:tc>
          <w:tcPr>
            <w:tcW w:w="1157" w:type="dxa"/>
          </w:tcPr>
          <w:p w14:paraId="298041B0" w14:textId="77777777" w:rsidR="00B12C9C" w:rsidRPr="00BB51F6" w:rsidRDefault="00B12C9C" w:rsidP="00F2759D">
            <w:pPr>
              <w:jc w:val="both"/>
              <w:rPr>
                <w:b/>
                <w:sz w:val="24"/>
                <w:szCs w:val="24"/>
              </w:rPr>
            </w:pPr>
            <w:r w:rsidRPr="00BB51F6">
              <w:rPr>
                <w:b/>
                <w:sz w:val="24"/>
                <w:szCs w:val="24"/>
                <w:lang w:val="de-CH"/>
              </w:rPr>
              <w:t>Tema 7</w:t>
            </w:r>
          </w:p>
        </w:tc>
        <w:tc>
          <w:tcPr>
            <w:tcW w:w="6425" w:type="dxa"/>
          </w:tcPr>
          <w:p w14:paraId="3864D282" w14:textId="77777777" w:rsidR="00B12C9C" w:rsidRPr="00BB51F6" w:rsidRDefault="00B12C9C" w:rsidP="00F2759D">
            <w:pPr>
              <w:jc w:val="both"/>
              <w:rPr>
                <w:sz w:val="24"/>
                <w:szCs w:val="24"/>
              </w:rPr>
            </w:pPr>
            <w:proofErr w:type="spellStart"/>
            <w:r w:rsidRPr="00BB51F6">
              <w:rPr>
                <w:bCs/>
                <w:sz w:val="24"/>
                <w:szCs w:val="24"/>
              </w:rPr>
              <w:t>Vizatimet</w:t>
            </w:r>
            <w:proofErr w:type="spellEnd"/>
            <w:r w:rsidRPr="00BB51F6">
              <w:rPr>
                <w:bCs/>
                <w:sz w:val="24"/>
                <w:szCs w:val="24"/>
              </w:rPr>
              <w:t xml:space="preserve"> e </w:t>
            </w:r>
            <w:proofErr w:type="spellStart"/>
            <w:r w:rsidRPr="00BB51F6">
              <w:rPr>
                <w:bCs/>
                <w:sz w:val="24"/>
                <w:szCs w:val="24"/>
              </w:rPr>
              <w:t>ndërtimit</w:t>
            </w:r>
            <w:proofErr w:type="spellEnd"/>
            <w:r w:rsidRPr="00BB51F6">
              <w:rPr>
                <w:sz w:val="24"/>
                <w:szCs w:val="24"/>
              </w:rPr>
              <w:t xml:space="preserve">                                                                       </w:t>
            </w:r>
          </w:p>
        </w:tc>
        <w:tc>
          <w:tcPr>
            <w:tcW w:w="1663" w:type="dxa"/>
          </w:tcPr>
          <w:p w14:paraId="0EEC8957" w14:textId="77777777" w:rsidR="00B12C9C" w:rsidRPr="00BB51F6" w:rsidRDefault="00B12C9C" w:rsidP="00F2759D">
            <w:pPr>
              <w:jc w:val="both"/>
              <w:rPr>
                <w:sz w:val="24"/>
                <w:szCs w:val="24"/>
              </w:rPr>
            </w:pPr>
            <w:r w:rsidRPr="00BB51F6">
              <w:rPr>
                <w:sz w:val="24"/>
                <w:szCs w:val="24"/>
                <w:lang w:val="de-CH"/>
              </w:rPr>
              <w:t>4 orë</w:t>
            </w:r>
          </w:p>
        </w:tc>
      </w:tr>
      <w:tr w:rsidR="00BB51F6" w:rsidRPr="00BB51F6" w14:paraId="5DF1E8E0" w14:textId="77777777" w:rsidTr="00C031C2">
        <w:tc>
          <w:tcPr>
            <w:tcW w:w="1157" w:type="dxa"/>
          </w:tcPr>
          <w:p w14:paraId="55F809EE" w14:textId="77777777" w:rsidR="00B12C9C" w:rsidRPr="00BB51F6" w:rsidRDefault="00B12C9C" w:rsidP="00F2759D">
            <w:pPr>
              <w:jc w:val="both"/>
              <w:rPr>
                <w:b/>
                <w:sz w:val="24"/>
                <w:szCs w:val="24"/>
                <w:lang w:val="de-CH"/>
              </w:rPr>
            </w:pPr>
            <w:r w:rsidRPr="00BB51F6">
              <w:rPr>
                <w:b/>
                <w:sz w:val="24"/>
                <w:szCs w:val="24"/>
                <w:lang w:val="de-CH"/>
              </w:rPr>
              <w:t>Tema 8</w:t>
            </w:r>
          </w:p>
        </w:tc>
        <w:tc>
          <w:tcPr>
            <w:tcW w:w="6425" w:type="dxa"/>
          </w:tcPr>
          <w:p w14:paraId="27A1C422" w14:textId="77777777" w:rsidR="00B12C9C" w:rsidRPr="00BB51F6" w:rsidRDefault="00B12C9C" w:rsidP="00F2759D">
            <w:pPr>
              <w:jc w:val="both"/>
              <w:rPr>
                <w:bCs/>
                <w:sz w:val="24"/>
                <w:szCs w:val="24"/>
                <w:lang w:val="de-CH"/>
              </w:rPr>
            </w:pPr>
            <w:r w:rsidRPr="00BB51F6">
              <w:rPr>
                <w:bCs/>
                <w:sz w:val="24"/>
                <w:szCs w:val="24"/>
                <w:lang w:val="de-CH"/>
              </w:rPr>
              <w:t>Vizatimi i planimetrisë së një ndërtese një kat të thjeshtë</w:t>
            </w:r>
          </w:p>
        </w:tc>
        <w:tc>
          <w:tcPr>
            <w:tcW w:w="1663" w:type="dxa"/>
          </w:tcPr>
          <w:p w14:paraId="03EE0992" w14:textId="77777777" w:rsidR="00B12C9C" w:rsidRPr="00BB51F6" w:rsidRDefault="00B12C9C" w:rsidP="00F2759D">
            <w:pPr>
              <w:jc w:val="both"/>
              <w:rPr>
                <w:sz w:val="24"/>
                <w:szCs w:val="24"/>
                <w:lang w:val="de-CH"/>
              </w:rPr>
            </w:pPr>
            <w:r w:rsidRPr="00BB51F6">
              <w:rPr>
                <w:sz w:val="24"/>
                <w:szCs w:val="24"/>
                <w:lang w:val="de-CH"/>
              </w:rPr>
              <w:t>7 orë</w:t>
            </w:r>
          </w:p>
        </w:tc>
      </w:tr>
      <w:tr w:rsidR="00BB51F6" w:rsidRPr="00BB51F6" w14:paraId="4297761C" w14:textId="77777777" w:rsidTr="00C031C2">
        <w:tc>
          <w:tcPr>
            <w:tcW w:w="1157" w:type="dxa"/>
          </w:tcPr>
          <w:p w14:paraId="247FB41D" w14:textId="77777777" w:rsidR="00B12C9C" w:rsidRPr="00BB51F6" w:rsidRDefault="00B12C9C" w:rsidP="00F2759D">
            <w:pPr>
              <w:jc w:val="both"/>
              <w:rPr>
                <w:b/>
                <w:sz w:val="24"/>
                <w:szCs w:val="24"/>
                <w:lang w:val="de-CH"/>
              </w:rPr>
            </w:pPr>
            <w:r w:rsidRPr="00BB51F6">
              <w:rPr>
                <w:b/>
                <w:sz w:val="24"/>
                <w:szCs w:val="24"/>
                <w:lang w:val="de-CH"/>
              </w:rPr>
              <w:t>Tema 9</w:t>
            </w:r>
          </w:p>
        </w:tc>
        <w:tc>
          <w:tcPr>
            <w:tcW w:w="6425" w:type="dxa"/>
          </w:tcPr>
          <w:p w14:paraId="522D951A" w14:textId="77777777" w:rsidR="00B12C9C" w:rsidRPr="00BB51F6" w:rsidRDefault="00B12C9C" w:rsidP="00F2759D">
            <w:pPr>
              <w:jc w:val="both"/>
              <w:rPr>
                <w:bCs/>
                <w:sz w:val="24"/>
                <w:szCs w:val="24"/>
                <w:lang w:val="de-CH"/>
              </w:rPr>
            </w:pPr>
            <w:r w:rsidRPr="00BB51F6">
              <w:rPr>
                <w:bCs/>
                <w:sz w:val="24"/>
                <w:szCs w:val="24"/>
                <w:lang w:val="de-CH"/>
              </w:rPr>
              <w:t>Vizatimi i prerjeve të një ndërtese një kat të thjeshtë</w:t>
            </w:r>
          </w:p>
        </w:tc>
        <w:tc>
          <w:tcPr>
            <w:tcW w:w="1663" w:type="dxa"/>
          </w:tcPr>
          <w:p w14:paraId="39BDD4BF" w14:textId="77777777" w:rsidR="00B12C9C" w:rsidRPr="00BB51F6" w:rsidRDefault="00B12C9C" w:rsidP="00F2759D">
            <w:pPr>
              <w:jc w:val="both"/>
              <w:rPr>
                <w:sz w:val="24"/>
                <w:szCs w:val="24"/>
                <w:lang w:val="de-CH"/>
              </w:rPr>
            </w:pPr>
            <w:r w:rsidRPr="00BB51F6">
              <w:rPr>
                <w:sz w:val="24"/>
                <w:szCs w:val="24"/>
                <w:lang w:val="de-CH"/>
              </w:rPr>
              <w:t>7 orë</w:t>
            </w:r>
          </w:p>
        </w:tc>
      </w:tr>
      <w:tr w:rsidR="00BB51F6" w:rsidRPr="00BB51F6" w14:paraId="2FF3F4FF" w14:textId="77777777" w:rsidTr="00C031C2">
        <w:tc>
          <w:tcPr>
            <w:tcW w:w="1157" w:type="dxa"/>
          </w:tcPr>
          <w:p w14:paraId="479AD807" w14:textId="77777777" w:rsidR="00B12C9C" w:rsidRPr="00BB51F6" w:rsidRDefault="00B12C9C" w:rsidP="00F2759D">
            <w:pPr>
              <w:jc w:val="both"/>
              <w:rPr>
                <w:b/>
                <w:sz w:val="24"/>
                <w:szCs w:val="24"/>
                <w:lang w:val="de-CH"/>
              </w:rPr>
            </w:pPr>
            <w:r w:rsidRPr="00BB51F6">
              <w:rPr>
                <w:b/>
                <w:sz w:val="24"/>
                <w:szCs w:val="24"/>
                <w:lang w:val="de-CH"/>
              </w:rPr>
              <w:t>Tema 10</w:t>
            </w:r>
          </w:p>
        </w:tc>
        <w:tc>
          <w:tcPr>
            <w:tcW w:w="6425" w:type="dxa"/>
          </w:tcPr>
          <w:p w14:paraId="1A5E65CD" w14:textId="77777777" w:rsidR="00B12C9C" w:rsidRPr="00BB51F6" w:rsidRDefault="00B12C9C" w:rsidP="00F2759D">
            <w:pPr>
              <w:jc w:val="both"/>
              <w:rPr>
                <w:bCs/>
                <w:sz w:val="24"/>
                <w:szCs w:val="24"/>
                <w:lang w:val="de-CH"/>
              </w:rPr>
            </w:pPr>
            <w:r w:rsidRPr="00BB51F6">
              <w:rPr>
                <w:bCs/>
                <w:sz w:val="24"/>
                <w:szCs w:val="24"/>
                <w:lang w:val="de-CH"/>
              </w:rPr>
              <w:t>Vizatimi i pamjeve të një ndërtese një kat të thjeshtë</w:t>
            </w:r>
          </w:p>
        </w:tc>
        <w:tc>
          <w:tcPr>
            <w:tcW w:w="1663" w:type="dxa"/>
          </w:tcPr>
          <w:p w14:paraId="32743A79" w14:textId="77777777" w:rsidR="00B12C9C" w:rsidRPr="00BB51F6" w:rsidRDefault="00B12C9C" w:rsidP="00F2759D">
            <w:pPr>
              <w:jc w:val="both"/>
              <w:rPr>
                <w:sz w:val="24"/>
                <w:szCs w:val="24"/>
                <w:lang w:val="de-CH"/>
              </w:rPr>
            </w:pPr>
            <w:r w:rsidRPr="00BB51F6">
              <w:rPr>
                <w:sz w:val="24"/>
                <w:szCs w:val="24"/>
                <w:lang w:val="de-CH"/>
              </w:rPr>
              <w:t>7 orë</w:t>
            </w:r>
          </w:p>
        </w:tc>
      </w:tr>
      <w:tr w:rsidR="00BB51F6" w:rsidRPr="00BB51F6" w14:paraId="25AA2F1C" w14:textId="77777777" w:rsidTr="00C031C2">
        <w:tc>
          <w:tcPr>
            <w:tcW w:w="1157" w:type="dxa"/>
          </w:tcPr>
          <w:p w14:paraId="3D0AA797" w14:textId="77777777" w:rsidR="00B12C9C" w:rsidRPr="00BB51F6" w:rsidRDefault="00B12C9C" w:rsidP="00F2759D">
            <w:pPr>
              <w:jc w:val="both"/>
              <w:rPr>
                <w:b/>
                <w:sz w:val="24"/>
                <w:szCs w:val="24"/>
                <w:lang w:val="de-CH"/>
              </w:rPr>
            </w:pPr>
            <w:r w:rsidRPr="00BB51F6">
              <w:rPr>
                <w:b/>
                <w:sz w:val="24"/>
                <w:szCs w:val="24"/>
                <w:lang w:val="de-CH"/>
              </w:rPr>
              <w:t>Tema 11</w:t>
            </w:r>
          </w:p>
        </w:tc>
        <w:tc>
          <w:tcPr>
            <w:tcW w:w="6425" w:type="dxa"/>
          </w:tcPr>
          <w:p w14:paraId="5CCC143C" w14:textId="77777777" w:rsidR="00B12C9C" w:rsidRPr="00BB51F6" w:rsidRDefault="00B12C9C" w:rsidP="00F2759D">
            <w:pPr>
              <w:jc w:val="both"/>
              <w:rPr>
                <w:bCs/>
                <w:sz w:val="24"/>
                <w:szCs w:val="24"/>
                <w:lang w:val="de-CH"/>
              </w:rPr>
            </w:pPr>
            <w:r w:rsidRPr="00BB51F6">
              <w:rPr>
                <w:bCs/>
                <w:sz w:val="24"/>
                <w:szCs w:val="24"/>
                <w:lang w:val="de-CH"/>
              </w:rPr>
              <w:t>Vizatimi i</w:t>
            </w:r>
            <w:r w:rsidRPr="00BB51F6">
              <w:rPr>
                <w:sz w:val="24"/>
                <w:lang w:val="de-CH"/>
              </w:rPr>
              <w:t xml:space="preserve"> detajeve të mureve, shtresave</w:t>
            </w:r>
            <w:r w:rsidRPr="00BB51F6">
              <w:rPr>
                <w:spacing w:val="-1"/>
                <w:sz w:val="24"/>
                <w:lang w:val="de-CH"/>
              </w:rPr>
              <w:t xml:space="preserve"> </w:t>
            </w:r>
            <w:r w:rsidRPr="00BB51F6">
              <w:rPr>
                <w:sz w:val="24"/>
                <w:lang w:val="de-CH"/>
              </w:rPr>
              <w:t>dhe</w:t>
            </w:r>
            <w:r w:rsidRPr="00BB51F6">
              <w:rPr>
                <w:spacing w:val="-2"/>
                <w:sz w:val="24"/>
                <w:lang w:val="de-CH"/>
              </w:rPr>
              <w:t xml:space="preserve"> </w:t>
            </w:r>
            <w:r w:rsidRPr="00BB51F6">
              <w:rPr>
                <w:sz w:val="24"/>
                <w:lang w:val="de-CH"/>
              </w:rPr>
              <w:t>nënshtresave për një</w:t>
            </w:r>
            <w:r w:rsidRPr="00BB51F6">
              <w:rPr>
                <w:spacing w:val="-2"/>
                <w:sz w:val="24"/>
                <w:lang w:val="de-CH"/>
              </w:rPr>
              <w:t xml:space="preserve"> </w:t>
            </w:r>
            <w:r w:rsidRPr="00BB51F6">
              <w:rPr>
                <w:sz w:val="24"/>
                <w:lang w:val="de-CH"/>
              </w:rPr>
              <w:t>ndërtesë</w:t>
            </w:r>
            <w:r w:rsidRPr="00BB51F6">
              <w:rPr>
                <w:spacing w:val="-1"/>
                <w:sz w:val="24"/>
                <w:lang w:val="de-CH"/>
              </w:rPr>
              <w:t xml:space="preserve"> </w:t>
            </w:r>
            <w:r w:rsidRPr="00BB51F6">
              <w:rPr>
                <w:sz w:val="24"/>
                <w:lang w:val="de-CH"/>
              </w:rPr>
              <w:t>të</w:t>
            </w:r>
            <w:r w:rsidRPr="00BB51F6">
              <w:rPr>
                <w:spacing w:val="1"/>
                <w:sz w:val="24"/>
                <w:lang w:val="de-CH"/>
              </w:rPr>
              <w:t xml:space="preserve"> </w:t>
            </w:r>
            <w:r w:rsidRPr="00BB51F6">
              <w:rPr>
                <w:spacing w:val="-2"/>
                <w:sz w:val="24"/>
                <w:lang w:val="de-CH"/>
              </w:rPr>
              <w:t>thjeshtë</w:t>
            </w:r>
          </w:p>
        </w:tc>
        <w:tc>
          <w:tcPr>
            <w:tcW w:w="1663" w:type="dxa"/>
          </w:tcPr>
          <w:p w14:paraId="1C312D79" w14:textId="77777777" w:rsidR="00B12C9C" w:rsidRPr="00BB51F6" w:rsidRDefault="00B12C9C" w:rsidP="00F2759D">
            <w:pPr>
              <w:jc w:val="both"/>
              <w:rPr>
                <w:sz w:val="24"/>
                <w:szCs w:val="24"/>
                <w:lang w:val="de-CH"/>
              </w:rPr>
            </w:pPr>
            <w:r w:rsidRPr="00BB51F6">
              <w:rPr>
                <w:sz w:val="24"/>
                <w:szCs w:val="24"/>
                <w:lang w:val="de-CH"/>
              </w:rPr>
              <w:t>5 orë</w:t>
            </w:r>
          </w:p>
        </w:tc>
      </w:tr>
      <w:tr w:rsidR="00BB51F6" w:rsidRPr="00BB51F6" w14:paraId="01FA72A5" w14:textId="77777777" w:rsidTr="00C031C2">
        <w:tc>
          <w:tcPr>
            <w:tcW w:w="1157" w:type="dxa"/>
          </w:tcPr>
          <w:p w14:paraId="0CDE08D6" w14:textId="77777777" w:rsidR="00B12C9C" w:rsidRPr="00BB51F6" w:rsidRDefault="00B12C9C" w:rsidP="00F2759D">
            <w:pPr>
              <w:jc w:val="both"/>
              <w:rPr>
                <w:b/>
                <w:sz w:val="24"/>
                <w:szCs w:val="24"/>
                <w:lang w:val="de-CH"/>
              </w:rPr>
            </w:pPr>
            <w:r w:rsidRPr="00BB51F6">
              <w:rPr>
                <w:b/>
                <w:sz w:val="24"/>
                <w:szCs w:val="24"/>
                <w:lang w:val="de-CH"/>
              </w:rPr>
              <w:t>Tema 12</w:t>
            </w:r>
          </w:p>
        </w:tc>
        <w:tc>
          <w:tcPr>
            <w:tcW w:w="6425" w:type="dxa"/>
          </w:tcPr>
          <w:p w14:paraId="3D05AE0B" w14:textId="77777777" w:rsidR="00B12C9C" w:rsidRPr="00BB51F6" w:rsidRDefault="00B12C9C" w:rsidP="00F2759D">
            <w:pPr>
              <w:jc w:val="both"/>
              <w:rPr>
                <w:sz w:val="24"/>
                <w:szCs w:val="24"/>
                <w:lang w:val="nb-NO"/>
              </w:rPr>
            </w:pPr>
            <w:r w:rsidRPr="00BB51F6">
              <w:rPr>
                <w:sz w:val="24"/>
                <w:lang w:val="de-CH"/>
              </w:rPr>
              <w:t>Vizatime</w:t>
            </w:r>
            <w:r w:rsidRPr="00BB51F6">
              <w:rPr>
                <w:spacing w:val="-1"/>
                <w:sz w:val="24"/>
                <w:lang w:val="de-CH"/>
              </w:rPr>
              <w:t xml:space="preserve"> </w:t>
            </w:r>
            <w:r w:rsidRPr="00BB51F6">
              <w:rPr>
                <w:sz w:val="24"/>
                <w:lang w:val="de-CH"/>
              </w:rPr>
              <w:t>dhe</w:t>
            </w:r>
            <w:r w:rsidRPr="00BB51F6">
              <w:rPr>
                <w:spacing w:val="-1"/>
                <w:sz w:val="24"/>
                <w:lang w:val="de-CH"/>
              </w:rPr>
              <w:t xml:space="preserve"> </w:t>
            </w:r>
            <w:r w:rsidRPr="00BB51F6">
              <w:rPr>
                <w:sz w:val="24"/>
                <w:lang w:val="de-CH"/>
              </w:rPr>
              <w:t>skica</w:t>
            </w:r>
            <w:r w:rsidRPr="00BB51F6">
              <w:rPr>
                <w:spacing w:val="-2"/>
                <w:sz w:val="24"/>
                <w:lang w:val="de-CH"/>
              </w:rPr>
              <w:t xml:space="preserve"> </w:t>
            </w:r>
            <w:r w:rsidRPr="00BB51F6">
              <w:rPr>
                <w:sz w:val="24"/>
                <w:lang w:val="de-CH"/>
              </w:rPr>
              <w:t>detajesh hekurkthimi,</w:t>
            </w:r>
            <w:r w:rsidRPr="00BB51F6">
              <w:rPr>
                <w:spacing w:val="-1"/>
                <w:sz w:val="24"/>
                <w:lang w:val="de-CH"/>
              </w:rPr>
              <w:t xml:space="preserve"> </w:t>
            </w:r>
            <w:r w:rsidRPr="00BB51F6">
              <w:rPr>
                <w:sz w:val="24"/>
                <w:lang w:val="de-CH"/>
              </w:rPr>
              <w:t>për</w:t>
            </w:r>
            <w:r w:rsidRPr="00BB51F6">
              <w:rPr>
                <w:spacing w:val="-2"/>
                <w:sz w:val="24"/>
                <w:lang w:val="de-CH"/>
              </w:rPr>
              <w:t xml:space="preserve"> </w:t>
            </w:r>
            <w:r w:rsidRPr="00BB51F6">
              <w:rPr>
                <w:sz w:val="24"/>
                <w:lang w:val="de-CH"/>
              </w:rPr>
              <w:t>një</w:t>
            </w:r>
            <w:r w:rsidRPr="00BB51F6">
              <w:rPr>
                <w:spacing w:val="-1"/>
                <w:sz w:val="24"/>
                <w:lang w:val="de-CH"/>
              </w:rPr>
              <w:t xml:space="preserve"> </w:t>
            </w:r>
            <w:r w:rsidRPr="00BB51F6">
              <w:rPr>
                <w:sz w:val="24"/>
                <w:lang w:val="de-CH"/>
              </w:rPr>
              <w:t>ndërtesë</w:t>
            </w:r>
            <w:r w:rsidRPr="00BB51F6">
              <w:rPr>
                <w:spacing w:val="-1"/>
                <w:sz w:val="24"/>
                <w:lang w:val="de-CH"/>
              </w:rPr>
              <w:t xml:space="preserve"> </w:t>
            </w:r>
            <w:r w:rsidRPr="00BB51F6">
              <w:rPr>
                <w:sz w:val="24"/>
                <w:lang w:val="de-CH"/>
              </w:rPr>
              <w:t xml:space="preserve">të </w:t>
            </w:r>
            <w:r w:rsidRPr="00BB51F6">
              <w:rPr>
                <w:spacing w:val="-2"/>
                <w:sz w:val="24"/>
                <w:lang w:val="de-CH"/>
              </w:rPr>
              <w:t>thjeshtë</w:t>
            </w:r>
            <w:r w:rsidRPr="00BB51F6">
              <w:rPr>
                <w:sz w:val="24"/>
                <w:szCs w:val="24"/>
                <w:lang w:val="sv-SE"/>
              </w:rPr>
              <w:t xml:space="preserve">                                </w:t>
            </w:r>
          </w:p>
        </w:tc>
        <w:tc>
          <w:tcPr>
            <w:tcW w:w="1663" w:type="dxa"/>
          </w:tcPr>
          <w:p w14:paraId="1DF2AD98" w14:textId="77777777" w:rsidR="00B12C9C" w:rsidRPr="00BB51F6" w:rsidRDefault="00B12C9C" w:rsidP="00F2759D">
            <w:pPr>
              <w:jc w:val="both"/>
              <w:rPr>
                <w:sz w:val="24"/>
                <w:szCs w:val="24"/>
                <w:lang w:val="de-CH"/>
              </w:rPr>
            </w:pPr>
            <w:r w:rsidRPr="00BB51F6">
              <w:rPr>
                <w:sz w:val="24"/>
                <w:szCs w:val="24"/>
                <w:lang w:val="de-CH"/>
              </w:rPr>
              <w:t xml:space="preserve">        2 orë</w:t>
            </w:r>
          </w:p>
        </w:tc>
      </w:tr>
      <w:tr w:rsidR="00074CBF" w:rsidRPr="00BB51F6" w14:paraId="298CF561" w14:textId="77777777" w:rsidTr="00C031C2">
        <w:tc>
          <w:tcPr>
            <w:tcW w:w="1157" w:type="dxa"/>
          </w:tcPr>
          <w:p w14:paraId="000CCFEE" w14:textId="77777777" w:rsidR="00B12C9C" w:rsidRPr="00BB51F6" w:rsidRDefault="00B12C9C" w:rsidP="00F2759D">
            <w:pPr>
              <w:jc w:val="both"/>
              <w:rPr>
                <w:b/>
                <w:sz w:val="24"/>
                <w:szCs w:val="24"/>
                <w:lang w:val="de-CH"/>
              </w:rPr>
            </w:pPr>
            <w:r w:rsidRPr="00BB51F6">
              <w:rPr>
                <w:b/>
                <w:sz w:val="24"/>
                <w:szCs w:val="24"/>
                <w:lang w:val="de-CH"/>
              </w:rPr>
              <w:t>Tema 13</w:t>
            </w:r>
          </w:p>
        </w:tc>
        <w:tc>
          <w:tcPr>
            <w:tcW w:w="6425" w:type="dxa"/>
          </w:tcPr>
          <w:p w14:paraId="0691827B" w14:textId="77777777" w:rsidR="00B12C9C" w:rsidRPr="00BB51F6" w:rsidRDefault="00B12C9C" w:rsidP="00F2759D">
            <w:pPr>
              <w:jc w:val="both"/>
              <w:rPr>
                <w:sz w:val="24"/>
                <w:lang w:val="it-IT"/>
              </w:rPr>
            </w:pPr>
            <w:r w:rsidRPr="00BB51F6">
              <w:rPr>
                <w:sz w:val="24"/>
                <w:lang w:val="it-IT"/>
              </w:rPr>
              <w:t>Vizatimi i shenjave</w:t>
            </w:r>
            <w:r w:rsidRPr="00BB51F6">
              <w:rPr>
                <w:spacing w:val="40"/>
                <w:sz w:val="24"/>
                <w:lang w:val="it-IT"/>
              </w:rPr>
              <w:t xml:space="preserve"> </w:t>
            </w:r>
            <w:r w:rsidRPr="00BB51F6">
              <w:rPr>
                <w:sz w:val="24"/>
                <w:lang w:val="it-IT"/>
              </w:rPr>
              <w:t>dalluese</w:t>
            </w:r>
            <w:r w:rsidRPr="00BB51F6">
              <w:rPr>
                <w:spacing w:val="-2"/>
                <w:sz w:val="24"/>
                <w:lang w:val="it-IT"/>
              </w:rPr>
              <w:t xml:space="preserve"> </w:t>
            </w:r>
            <w:r w:rsidRPr="00BB51F6">
              <w:rPr>
                <w:sz w:val="24"/>
                <w:lang w:val="it-IT"/>
              </w:rPr>
              <w:t xml:space="preserve">të sinjalistikës </w:t>
            </w:r>
            <w:r w:rsidRPr="00BB51F6">
              <w:rPr>
                <w:spacing w:val="-2"/>
                <w:sz w:val="24"/>
                <w:lang w:val="it-IT"/>
              </w:rPr>
              <w:t>rrugore</w:t>
            </w:r>
          </w:p>
        </w:tc>
        <w:tc>
          <w:tcPr>
            <w:tcW w:w="1663" w:type="dxa"/>
          </w:tcPr>
          <w:p w14:paraId="174768D2" w14:textId="77777777" w:rsidR="00B12C9C" w:rsidRPr="00BB51F6" w:rsidRDefault="00B12C9C" w:rsidP="00F2759D">
            <w:pPr>
              <w:jc w:val="both"/>
              <w:rPr>
                <w:sz w:val="24"/>
                <w:szCs w:val="24"/>
                <w:lang w:val="de-CH"/>
              </w:rPr>
            </w:pPr>
            <w:r w:rsidRPr="00BB51F6">
              <w:rPr>
                <w:sz w:val="24"/>
                <w:szCs w:val="24"/>
                <w:lang w:val="de-CH"/>
              </w:rPr>
              <w:t xml:space="preserve">        2 orë</w:t>
            </w:r>
          </w:p>
        </w:tc>
      </w:tr>
    </w:tbl>
    <w:p w14:paraId="1FAE4519" w14:textId="77777777" w:rsidR="00B12C9C" w:rsidRPr="00BB51F6" w:rsidRDefault="00B12C9C" w:rsidP="00F2759D">
      <w:pPr>
        <w:tabs>
          <w:tab w:val="left" w:pos="360"/>
        </w:tabs>
        <w:jc w:val="both"/>
        <w:rPr>
          <w:b/>
          <w:iCs/>
          <w:sz w:val="24"/>
          <w:szCs w:val="24"/>
          <w:lang w:val="nb-NO"/>
        </w:rPr>
      </w:pPr>
    </w:p>
    <w:p w14:paraId="7B9D8A69" w14:textId="77777777" w:rsidR="00B12C9C" w:rsidRPr="00BB51F6" w:rsidRDefault="00B12C9C" w:rsidP="00F2759D">
      <w:pPr>
        <w:tabs>
          <w:tab w:val="left" w:pos="360"/>
        </w:tabs>
        <w:jc w:val="both"/>
        <w:rPr>
          <w:b/>
          <w:sz w:val="24"/>
          <w:highlight w:val="lightGray"/>
          <w:lang w:val="it-IT"/>
        </w:rPr>
      </w:pPr>
    </w:p>
    <w:p w14:paraId="65D3DAC9" w14:textId="29D55C1D" w:rsidR="00B12C9C" w:rsidRPr="00BB51F6" w:rsidRDefault="00B12C9C" w:rsidP="00F2759D">
      <w:pPr>
        <w:pStyle w:val="Default"/>
        <w:jc w:val="both"/>
        <w:rPr>
          <w:b/>
          <w:bCs/>
          <w:color w:val="auto"/>
          <w:lang w:val="de-CH"/>
        </w:rPr>
      </w:pPr>
      <w:r w:rsidRPr="00BB51F6">
        <w:rPr>
          <w:b/>
          <w:color w:val="auto"/>
          <w:highlight w:val="lightGray"/>
          <w:lang w:val="it-IT"/>
        </w:rPr>
        <w:t xml:space="preserve">2. Lënda </w:t>
      </w:r>
      <w:r w:rsidRPr="00BB51F6">
        <w:rPr>
          <w:color w:val="auto"/>
          <w:sz w:val="28"/>
          <w:szCs w:val="28"/>
          <w:highlight w:val="lightGray"/>
          <w:lang w:val="it-IT"/>
        </w:rPr>
        <w:t>“</w:t>
      </w:r>
      <w:r w:rsidRPr="00BB51F6">
        <w:rPr>
          <w:rFonts w:ascii="Times New Roman" w:hAnsi="Times New Roman" w:cs="Times New Roman"/>
          <w:b/>
          <w:color w:val="auto"/>
          <w:highlight w:val="lightGray"/>
          <w:lang w:val="de-CH"/>
        </w:rPr>
        <w:t>Materialet bazë në ndërtim</w:t>
      </w:r>
      <w:r w:rsidRPr="00BB51F6">
        <w:rPr>
          <w:rFonts w:ascii="Times New Roman" w:hAnsi="Times New Roman" w:cs="Times New Roman"/>
          <w:color w:val="auto"/>
          <w:highlight w:val="lightGray"/>
          <w:lang w:val="it-IT"/>
        </w:rPr>
        <w:t>”</w:t>
      </w:r>
      <w:r w:rsidR="007138A5" w:rsidRPr="00BB51F6">
        <w:rPr>
          <w:rFonts w:ascii="Times New Roman" w:hAnsi="Times New Roman" w:cs="Times New Roman"/>
          <w:color w:val="auto"/>
          <w:highlight w:val="lightGray"/>
          <w:lang w:val="de-CH"/>
        </w:rPr>
        <w:t xml:space="preserve"> (</w:t>
      </w:r>
      <w:r w:rsidR="007138A5" w:rsidRPr="00BB51F6">
        <w:rPr>
          <w:rFonts w:ascii="Times New Roman" w:hAnsi="Times New Roman" w:cs="Times New Roman"/>
          <w:b/>
          <w:bCs/>
          <w:color w:val="auto"/>
          <w:highlight w:val="lightGray"/>
          <w:lang w:val="de-CH"/>
        </w:rPr>
        <w:t>L</w:t>
      </w:r>
      <w:r w:rsidR="007138A5" w:rsidRPr="00BB51F6">
        <w:rPr>
          <w:b/>
          <w:bCs/>
          <w:color w:val="auto"/>
          <w:highlight w:val="lightGray"/>
          <w:lang w:val="de-CH"/>
        </w:rPr>
        <w:t xml:space="preserve">-02-786-26) </w:t>
      </w:r>
      <w:r w:rsidRPr="00BB51F6">
        <w:rPr>
          <w:b/>
          <w:color w:val="auto"/>
          <w:highlight w:val="lightGray"/>
          <w:lang w:val="da-DK"/>
        </w:rPr>
        <w:t xml:space="preserve">Kl. 10 – 72 orë </w:t>
      </w:r>
    </w:p>
    <w:p w14:paraId="0B7D4430" w14:textId="77777777" w:rsidR="00B12C9C" w:rsidRPr="00BB51F6" w:rsidRDefault="00B12C9C" w:rsidP="00F2759D">
      <w:pPr>
        <w:tabs>
          <w:tab w:val="left" w:pos="1260"/>
        </w:tabs>
        <w:ind w:left="540"/>
        <w:jc w:val="both"/>
        <w:rPr>
          <w:sz w:val="24"/>
          <w:lang w:val="da-DK"/>
        </w:rPr>
      </w:pPr>
    </w:p>
    <w:p w14:paraId="5FAD9FE1" w14:textId="77777777" w:rsidR="00B12C9C" w:rsidRPr="00BB51F6" w:rsidRDefault="00B12C9C" w:rsidP="00F2759D">
      <w:pPr>
        <w:numPr>
          <w:ilvl w:val="0"/>
          <w:numId w:val="10"/>
        </w:numPr>
        <w:tabs>
          <w:tab w:val="left" w:pos="360"/>
        </w:tabs>
        <w:jc w:val="both"/>
        <w:rPr>
          <w:b/>
          <w:iCs/>
          <w:sz w:val="24"/>
          <w:szCs w:val="24"/>
          <w:lang w:val="it-IT"/>
        </w:rPr>
      </w:pPr>
      <w:r w:rsidRPr="00BB51F6">
        <w:rPr>
          <w:b/>
          <w:iCs/>
          <w:sz w:val="24"/>
          <w:szCs w:val="24"/>
          <w:lang w:val="it-IT"/>
        </w:rPr>
        <w:t>Synimet e lëndës “</w:t>
      </w:r>
      <w:r w:rsidRPr="00BB51F6">
        <w:rPr>
          <w:b/>
          <w:sz w:val="24"/>
          <w:szCs w:val="24"/>
          <w:lang w:val="de-CH"/>
        </w:rPr>
        <w:t>Materialet bazë në ndërtim</w:t>
      </w:r>
      <w:r w:rsidRPr="00BB51F6">
        <w:rPr>
          <w:b/>
          <w:iCs/>
          <w:sz w:val="24"/>
          <w:szCs w:val="24"/>
          <w:lang w:val="it-IT"/>
        </w:rPr>
        <w:t>”, kl. 10 .</w:t>
      </w:r>
    </w:p>
    <w:p w14:paraId="22DB6EA8" w14:textId="77777777" w:rsidR="00B12C9C" w:rsidRPr="00BB51F6" w:rsidRDefault="00B12C9C" w:rsidP="00F2759D">
      <w:pPr>
        <w:jc w:val="both"/>
        <w:rPr>
          <w:sz w:val="24"/>
          <w:lang w:val="it-IT"/>
        </w:rPr>
      </w:pPr>
    </w:p>
    <w:p w14:paraId="5730D66E" w14:textId="77777777" w:rsidR="00B12C9C" w:rsidRPr="00BB51F6" w:rsidRDefault="00B12C9C" w:rsidP="00F2759D">
      <w:pPr>
        <w:jc w:val="both"/>
        <w:rPr>
          <w:sz w:val="24"/>
          <w:lang w:val="it-IT"/>
        </w:rPr>
      </w:pPr>
      <w:r w:rsidRPr="00BB51F6">
        <w:rPr>
          <w:sz w:val="24"/>
          <w:lang w:val="it-IT"/>
        </w:rPr>
        <w:t>Në përfundim të trajtimit të lëndës “</w:t>
      </w:r>
      <w:r w:rsidRPr="00BB51F6">
        <w:rPr>
          <w:sz w:val="24"/>
          <w:szCs w:val="24"/>
          <w:lang w:val="de-CH"/>
        </w:rPr>
        <w:t>Materialet bazë në ndërtim</w:t>
      </w:r>
      <w:r w:rsidRPr="00BB51F6">
        <w:rPr>
          <w:sz w:val="24"/>
          <w:lang w:val="it-IT"/>
        </w:rPr>
        <w:t>” klasa 10, nxënësit duhet:</w:t>
      </w:r>
    </w:p>
    <w:p w14:paraId="079F2B08" w14:textId="77777777" w:rsidR="00B12C9C" w:rsidRPr="00BB51F6" w:rsidRDefault="00B12C9C" w:rsidP="00F2759D">
      <w:pPr>
        <w:numPr>
          <w:ilvl w:val="0"/>
          <w:numId w:val="57"/>
        </w:numPr>
        <w:ind w:left="360" w:hanging="360"/>
        <w:jc w:val="both"/>
        <w:rPr>
          <w:sz w:val="24"/>
          <w:szCs w:val="24"/>
          <w:lang w:val="it-IT"/>
        </w:rPr>
      </w:pPr>
      <w:r w:rsidRPr="00BB51F6">
        <w:rPr>
          <w:sz w:val="24"/>
          <w:szCs w:val="24"/>
          <w:lang w:val="it-IT"/>
        </w:rPr>
        <w:t>Të rendisin vetitë kryesore të materialeve të ndërtimit dhe t'i dallojnë ato;</w:t>
      </w:r>
    </w:p>
    <w:p w14:paraId="0042890F"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listojnë</w:t>
      </w:r>
      <w:r w:rsidRPr="00BB51F6">
        <w:rPr>
          <w:spacing w:val="-2"/>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z w:val="24"/>
          <w:lang w:val="it-IT"/>
        </w:rPr>
        <w:t>ndërtimit</w:t>
      </w:r>
      <w:r w:rsidRPr="00BB51F6">
        <w:rPr>
          <w:spacing w:val="-1"/>
          <w:sz w:val="24"/>
          <w:lang w:val="it-IT"/>
        </w:rPr>
        <w:t xml:space="preserve"> </w:t>
      </w:r>
      <w:r w:rsidRPr="00BB51F6">
        <w:rPr>
          <w:sz w:val="24"/>
          <w:lang w:val="it-IT"/>
        </w:rPr>
        <w:t>sipas</w:t>
      </w:r>
      <w:r w:rsidRPr="00BB51F6">
        <w:rPr>
          <w:spacing w:val="-1"/>
          <w:sz w:val="24"/>
          <w:lang w:val="it-IT"/>
        </w:rPr>
        <w:t xml:space="preserve"> </w:t>
      </w:r>
      <w:r w:rsidRPr="00BB51F6">
        <w:rPr>
          <w:sz w:val="24"/>
          <w:lang w:val="it-IT"/>
        </w:rPr>
        <w:t>fushës së</w:t>
      </w:r>
      <w:r w:rsidRPr="00BB51F6">
        <w:rPr>
          <w:spacing w:val="-1"/>
          <w:sz w:val="24"/>
          <w:lang w:val="it-IT"/>
        </w:rPr>
        <w:t xml:space="preserve"> </w:t>
      </w:r>
      <w:r w:rsidRPr="00BB51F6">
        <w:rPr>
          <w:sz w:val="24"/>
          <w:lang w:val="it-IT"/>
        </w:rPr>
        <w:t>përdorimit</w:t>
      </w:r>
      <w:r w:rsidRPr="00BB51F6">
        <w:rPr>
          <w:spacing w:val="-1"/>
          <w:sz w:val="24"/>
          <w:lang w:val="it-IT"/>
        </w:rPr>
        <w:t xml:space="preserve"> </w:t>
      </w:r>
      <w:r w:rsidRPr="00BB51F6">
        <w:rPr>
          <w:sz w:val="24"/>
          <w:lang w:val="it-IT"/>
        </w:rPr>
        <w:t xml:space="preserve">të </w:t>
      </w:r>
      <w:r w:rsidRPr="00BB51F6">
        <w:rPr>
          <w:spacing w:val="-2"/>
          <w:sz w:val="24"/>
          <w:lang w:val="it-IT"/>
        </w:rPr>
        <w:t>tyre;</w:t>
      </w:r>
    </w:p>
    <w:p w14:paraId="1390ABF1"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dallojnë</w:t>
      </w:r>
      <w:r w:rsidRPr="00BB51F6">
        <w:rPr>
          <w:spacing w:val="-1"/>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që</w:t>
      </w:r>
      <w:r w:rsidRPr="00BB51F6">
        <w:rPr>
          <w:spacing w:val="-1"/>
          <w:sz w:val="24"/>
          <w:lang w:val="it-IT"/>
        </w:rPr>
        <w:t xml:space="preserve"> </w:t>
      </w:r>
      <w:r w:rsidRPr="00BB51F6">
        <w:rPr>
          <w:sz w:val="24"/>
          <w:lang w:val="it-IT"/>
        </w:rPr>
        <w:t>përdoren për</w:t>
      </w:r>
      <w:r w:rsidRPr="00BB51F6">
        <w:rPr>
          <w:spacing w:val="-1"/>
          <w:sz w:val="24"/>
          <w:lang w:val="it-IT"/>
        </w:rPr>
        <w:t xml:space="preserve"> </w:t>
      </w:r>
      <w:r w:rsidRPr="00BB51F6">
        <w:rPr>
          <w:sz w:val="24"/>
          <w:lang w:val="it-IT"/>
        </w:rPr>
        <w:t>punimet</w:t>
      </w:r>
      <w:r w:rsidRPr="00BB51F6">
        <w:rPr>
          <w:spacing w:val="61"/>
          <w:sz w:val="24"/>
          <w:lang w:val="it-IT"/>
        </w:rPr>
        <w:t xml:space="preserve"> </w:t>
      </w:r>
      <w:r w:rsidRPr="00BB51F6">
        <w:rPr>
          <w:sz w:val="24"/>
          <w:lang w:val="it-IT"/>
        </w:rPr>
        <w:t>në</w:t>
      </w:r>
      <w:r w:rsidRPr="00BB51F6">
        <w:rPr>
          <w:spacing w:val="1"/>
          <w:sz w:val="24"/>
          <w:lang w:val="it-IT"/>
        </w:rPr>
        <w:t xml:space="preserve"> </w:t>
      </w:r>
      <w:r w:rsidRPr="00BB51F6">
        <w:rPr>
          <w:spacing w:val="-2"/>
          <w:sz w:val="24"/>
          <w:lang w:val="it-IT"/>
        </w:rPr>
        <w:t>ndërtim;</w:t>
      </w:r>
    </w:p>
    <w:p w14:paraId="3020E577"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përshkruajnë</w:t>
      </w:r>
      <w:r w:rsidRPr="00BB51F6">
        <w:rPr>
          <w:spacing w:val="-1"/>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lidhëse</w:t>
      </w:r>
      <w:r w:rsidRPr="00BB51F6">
        <w:rPr>
          <w:spacing w:val="-1"/>
          <w:sz w:val="24"/>
          <w:lang w:val="it-IT"/>
        </w:rPr>
        <w:t xml:space="preserve"> </w:t>
      </w:r>
      <w:r w:rsidRPr="00BB51F6">
        <w:rPr>
          <w:sz w:val="24"/>
          <w:lang w:val="it-IT"/>
        </w:rPr>
        <w:t>joorganike</w:t>
      </w:r>
      <w:r w:rsidRPr="00BB51F6">
        <w:rPr>
          <w:spacing w:val="-1"/>
          <w:sz w:val="24"/>
          <w:lang w:val="it-IT"/>
        </w:rPr>
        <w:t xml:space="preserve"> </w:t>
      </w:r>
      <w:r w:rsidRPr="00BB51F6">
        <w:rPr>
          <w:sz w:val="24"/>
          <w:lang w:val="it-IT"/>
        </w:rPr>
        <w:t>dhe</w:t>
      </w:r>
      <w:r w:rsidRPr="00BB51F6">
        <w:rPr>
          <w:spacing w:val="-3"/>
          <w:sz w:val="24"/>
          <w:lang w:val="it-IT"/>
        </w:rPr>
        <w:t xml:space="preserve"> </w:t>
      </w:r>
      <w:r w:rsidRPr="00BB51F6">
        <w:rPr>
          <w:sz w:val="24"/>
          <w:lang w:val="it-IT"/>
        </w:rPr>
        <w:t>organike që</w:t>
      </w:r>
      <w:r w:rsidRPr="00BB51F6">
        <w:rPr>
          <w:spacing w:val="-3"/>
          <w:sz w:val="24"/>
          <w:lang w:val="it-IT"/>
        </w:rPr>
        <w:t xml:space="preserve"> </w:t>
      </w:r>
      <w:r w:rsidRPr="00BB51F6">
        <w:rPr>
          <w:sz w:val="24"/>
          <w:lang w:val="it-IT"/>
        </w:rPr>
        <w:t>përdoren</w:t>
      </w:r>
      <w:r w:rsidRPr="00BB51F6">
        <w:rPr>
          <w:spacing w:val="-1"/>
          <w:sz w:val="24"/>
          <w:lang w:val="it-IT"/>
        </w:rPr>
        <w:t xml:space="preserve"> </w:t>
      </w:r>
      <w:r w:rsidRPr="00BB51F6">
        <w:rPr>
          <w:sz w:val="24"/>
          <w:lang w:val="it-IT"/>
        </w:rPr>
        <w:t>në</w:t>
      </w:r>
      <w:r w:rsidRPr="00BB51F6">
        <w:rPr>
          <w:spacing w:val="-1"/>
          <w:sz w:val="24"/>
          <w:lang w:val="it-IT"/>
        </w:rPr>
        <w:t xml:space="preserve"> </w:t>
      </w:r>
      <w:r w:rsidRPr="00BB51F6">
        <w:rPr>
          <w:spacing w:val="-2"/>
          <w:sz w:val="24"/>
          <w:lang w:val="it-IT"/>
        </w:rPr>
        <w:t>ndërtim;</w:t>
      </w:r>
    </w:p>
    <w:p w14:paraId="790FCED0"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përzgjedhin materialet lidhëse joorganike dhe</w:t>
      </w:r>
      <w:r w:rsidRPr="00BB51F6">
        <w:rPr>
          <w:spacing w:val="-2"/>
          <w:sz w:val="24"/>
          <w:lang w:val="it-IT"/>
        </w:rPr>
        <w:t xml:space="preserve"> </w:t>
      </w:r>
      <w:r w:rsidRPr="00BB51F6">
        <w:rPr>
          <w:sz w:val="24"/>
          <w:lang w:val="it-IT"/>
        </w:rPr>
        <w:t>organike që</w:t>
      </w:r>
      <w:r w:rsidRPr="00BB51F6">
        <w:rPr>
          <w:spacing w:val="-1"/>
          <w:sz w:val="24"/>
          <w:lang w:val="it-IT"/>
        </w:rPr>
        <w:t xml:space="preserve"> </w:t>
      </w:r>
      <w:r w:rsidRPr="00BB51F6">
        <w:rPr>
          <w:sz w:val="24"/>
          <w:lang w:val="it-IT"/>
        </w:rPr>
        <w:t>përdoren në</w:t>
      </w:r>
      <w:r w:rsidRPr="00BB51F6">
        <w:rPr>
          <w:spacing w:val="-2"/>
          <w:sz w:val="24"/>
          <w:lang w:val="it-IT"/>
        </w:rPr>
        <w:t xml:space="preserve"> </w:t>
      </w:r>
      <w:r w:rsidRPr="00BB51F6">
        <w:rPr>
          <w:sz w:val="24"/>
          <w:lang w:val="it-IT"/>
        </w:rPr>
        <w:t xml:space="preserve">ndërtim, sipas </w:t>
      </w:r>
      <w:r w:rsidRPr="00BB51F6">
        <w:rPr>
          <w:spacing w:val="-2"/>
          <w:sz w:val="24"/>
          <w:lang w:val="it-IT"/>
        </w:rPr>
        <w:t>llojit;</w:t>
      </w:r>
    </w:p>
    <w:p w14:paraId="6E7E0A01" w14:textId="77777777" w:rsidR="00B12C9C" w:rsidRPr="00BB51F6" w:rsidRDefault="00B12C9C" w:rsidP="00F2759D">
      <w:pPr>
        <w:numPr>
          <w:ilvl w:val="0"/>
          <w:numId w:val="57"/>
        </w:numPr>
        <w:ind w:left="360" w:hanging="360"/>
        <w:jc w:val="both"/>
        <w:rPr>
          <w:sz w:val="24"/>
          <w:szCs w:val="24"/>
          <w:lang w:val="it-IT"/>
        </w:rPr>
      </w:pPr>
      <w:proofErr w:type="spellStart"/>
      <w:r w:rsidRPr="00BB51F6">
        <w:rPr>
          <w:sz w:val="24"/>
        </w:rPr>
        <w:t>Të</w:t>
      </w:r>
      <w:proofErr w:type="spellEnd"/>
      <w:r w:rsidRPr="00BB51F6">
        <w:rPr>
          <w:spacing w:val="-3"/>
          <w:sz w:val="24"/>
        </w:rPr>
        <w:t xml:space="preserve"> </w:t>
      </w:r>
      <w:proofErr w:type="spellStart"/>
      <w:r w:rsidRPr="00BB51F6">
        <w:rPr>
          <w:sz w:val="24"/>
        </w:rPr>
        <w:t>listojnë</w:t>
      </w:r>
      <w:proofErr w:type="spellEnd"/>
      <w:r w:rsidRPr="00BB51F6">
        <w:rPr>
          <w:spacing w:val="-2"/>
          <w:sz w:val="24"/>
        </w:rPr>
        <w:t xml:space="preserve"> </w:t>
      </w:r>
      <w:proofErr w:type="spellStart"/>
      <w:r w:rsidRPr="00BB51F6">
        <w:rPr>
          <w:sz w:val="24"/>
        </w:rPr>
        <w:t>materialet</w:t>
      </w:r>
      <w:proofErr w:type="spellEnd"/>
      <w:r w:rsidRPr="00BB51F6">
        <w:rPr>
          <w:sz w:val="24"/>
        </w:rPr>
        <w:t xml:space="preserve"> </w:t>
      </w:r>
      <w:proofErr w:type="spellStart"/>
      <w:r w:rsidRPr="00BB51F6">
        <w:rPr>
          <w:spacing w:val="-2"/>
          <w:sz w:val="24"/>
        </w:rPr>
        <w:t>izoluese</w:t>
      </w:r>
      <w:proofErr w:type="spellEnd"/>
      <w:r w:rsidRPr="00BB51F6">
        <w:rPr>
          <w:spacing w:val="-2"/>
          <w:sz w:val="24"/>
        </w:rPr>
        <w:t>;</w:t>
      </w:r>
    </w:p>
    <w:p w14:paraId="7452BFB9" w14:textId="77777777" w:rsidR="00B12C9C" w:rsidRPr="00BB51F6" w:rsidRDefault="00B12C9C" w:rsidP="00F2759D">
      <w:pPr>
        <w:pStyle w:val="ListParagraph"/>
        <w:widowControl w:val="0"/>
        <w:numPr>
          <w:ilvl w:val="0"/>
          <w:numId w:val="57"/>
        </w:numPr>
        <w:tabs>
          <w:tab w:val="left" w:pos="1555"/>
        </w:tabs>
        <w:overflowPunct/>
        <w:adjustRightInd/>
        <w:spacing w:before="43"/>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rendisin materialet</w:t>
      </w:r>
      <w:r w:rsidRPr="00BB51F6">
        <w:rPr>
          <w:spacing w:val="-1"/>
          <w:sz w:val="24"/>
          <w:lang w:val="it-IT"/>
        </w:rPr>
        <w:t xml:space="preserve"> </w:t>
      </w:r>
      <w:r w:rsidRPr="00BB51F6">
        <w:rPr>
          <w:sz w:val="24"/>
          <w:lang w:val="it-IT"/>
        </w:rPr>
        <w:t>metalike</w:t>
      </w:r>
      <w:r w:rsidRPr="00BB51F6">
        <w:rPr>
          <w:spacing w:val="-1"/>
          <w:sz w:val="24"/>
          <w:lang w:val="it-IT"/>
        </w:rPr>
        <w:t xml:space="preserve"> </w:t>
      </w:r>
      <w:r w:rsidRPr="00BB51F6">
        <w:rPr>
          <w:sz w:val="24"/>
          <w:lang w:val="it-IT"/>
        </w:rPr>
        <w:t>dhe</w:t>
      </w:r>
      <w:r w:rsidRPr="00BB51F6">
        <w:rPr>
          <w:spacing w:val="-2"/>
          <w:sz w:val="24"/>
          <w:lang w:val="it-IT"/>
        </w:rPr>
        <w:t xml:space="preserve"> </w:t>
      </w:r>
      <w:r w:rsidRPr="00BB51F6">
        <w:rPr>
          <w:sz w:val="24"/>
          <w:lang w:val="it-IT"/>
        </w:rPr>
        <w:t>të kombinuara që</w:t>
      </w:r>
      <w:r w:rsidRPr="00BB51F6">
        <w:rPr>
          <w:spacing w:val="-1"/>
          <w:sz w:val="24"/>
          <w:lang w:val="it-IT"/>
        </w:rPr>
        <w:t xml:space="preserve"> </w:t>
      </w:r>
      <w:r w:rsidRPr="00BB51F6">
        <w:rPr>
          <w:sz w:val="24"/>
          <w:lang w:val="it-IT"/>
        </w:rPr>
        <w:t>përdoren</w:t>
      </w:r>
      <w:r w:rsidRPr="00BB51F6">
        <w:rPr>
          <w:spacing w:val="-1"/>
          <w:sz w:val="24"/>
          <w:lang w:val="it-IT"/>
        </w:rPr>
        <w:t xml:space="preserve"> </w:t>
      </w:r>
      <w:r w:rsidRPr="00BB51F6">
        <w:rPr>
          <w:sz w:val="24"/>
          <w:lang w:val="it-IT"/>
        </w:rPr>
        <w:t>në</w:t>
      </w:r>
      <w:r w:rsidRPr="00BB51F6">
        <w:rPr>
          <w:spacing w:val="2"/>
          <w:sz w:val="24"/>
          <w:lang w:val="it-IT"/>
        </w:rPr>
        <w:t xml:space="preserve"> </w:t>
      </w:r>
      <w:r w:rsidRPr="00BB51F6">
        <w:rPr>
          <w:spacing w:val="-2"/>
          <w:sz w:val="24"/>
          <w:lang w:val="it-IT"/>
        </w:rPr>
        <w:t>ndërtim;</w:t>
      </w:r>
    </w:p>
    <w:p w14:paraId="259203AF" w14:textId="77777777" w:rsidR="00B12C9C" w:rsidRPr="00BB51F6" w:rsidRDefault="00B12C9C" w:rsidP="00F2759D">
      <w:pPr>
        <w:pStyle w:val="ListParagraph"/>
        <w:widowControl w:val="0"/>
        <w:numPr>
          <w:ilvl w:val="0"/>
          <w:numId w:val="57"/>
        </w:numPr>
        <w:tabs>
          <w:tab w:val="left" w:pos="1555"/>
        </w:tabs>
        <w:overflowPunct/>
        <w:adjustRightInd/>
        <w:spacing w:before="43"/>
        <w:ind w:left="360" w:hanging="360"/>
        <w:contextualSpacing w:val="0"/>
        <w:jc w:val="both"/>
        <w:textAlignment w:val="auto"/>
        <w:rPr>
          <w:sz w:val="24"/>
          <w:lang w:val="it-IT"/>
        </w:rPr>
      </w:pPr>
      <w:r w:rsidRPr="00BB51F6">
        <w:rPr>
          <w:sz w:val="24"/>
          <w:szCs w:val="24"/>
          <w:lang w:val="it-IT"/>
        </w:rPr>
        <w:t xml:space="preserve">Të  përshkruajnë materialet drunore, plastike dhe xhami që </w:t>
      </w:r>
      <w:r w:rsidRPr="00BB51F6">
        <w:rPr>
          <w:sz w:val="24"/>
          <w:lang w:val="it-IT"/>
        </w:rPr>
        <w:t>përdoren</w:t>
      </w:r>
      <w:r w:rsidRPr="00BB51F6">
        <w:rPr>
          <w:spacing w:val="-1"/>
          <w:sz w:val="24"/>
          <w:lang w:val="it-IT"/>
        </w:rPr>
        <w:t xml:space="preserve"> </w:t>
      </w:r>
      <w:r w:rsidRPr="00BB51F6">
        <w:rPr>
          <w:sz w:val="24"/>
          <w:lang w:val="it-IT"/>
        </w:rPr>
        <w:t>në</w:t>
      </w:r>
      <w:r w:rsidRPr="00BB51F6">
        <w:rPr>
          <w:spacing w:val="2"/>
          <w:sz w:val="24"/>
          <w:lang w:val="it-IT"/>
        </w:rPr>
        <w:t xml:space="preserve"> </w:t>
      </w:r>
      <w:r w:rsidRPr="00BB51F6">
        <w:rPr>
          <w:spacing w:val="-2"/>
          <w:sz w:val="24"/>
          <w:lang w:val="it-IT"/>
        </w:rPr>
        <w:t>ndërtim;</w:t>
      </w:r>
    </w:p>
    <w:p w14:paraId="6DA42491" w14:textId="77777777" w:rsidR="00B12C9C" w:rsidRPr="00BB51F6" w:rsidRDefault="00B12C9C" w:rsidP="00F2759D">
      <w:pPr>
        <w:numPr>
          <w:ilvl w:val="0"/>
          <w:numId w:val="57"/>
        </w:numPr>
        <w:ind w:left="360" w:hanging="360"/>
        <w:jc w:val="both"/>
        <w:rPr>
          <w:sz w:val="24"/>
          <w:szCs w:val="24"/>
          <w:lang w:val="it-IT"/>
        </w:rPr>
      </w:pPr>
      <w:r w:rsidRPr="00BB51F6">
        <w:rPr>
          <w:sz w:val="24"/>
          <w:szCs w:val="24"/>
          <w:lang w:val="it-IT"/>
        </w:rPr>
        <w:t>Të përshkruajnë materialet prej guri natyror që përdorën në ndërtim;</w:t>
      </w:r>
      <w:r w:rsidRPr="00BB51F6">
        <w:rPr>
          <w:bCs/>
          <w:sz w:val="24"/>
          <w:szCs w:val="24"/>
          <w:lang w:val="it-IT"/>
        </w:rPr>
        <w:t xml:space="preserve"> </w:t>
      </w:r>
    </w:p>
    <w:p w14:paraId="4D1BC044" w14:textId="77777777" w:rsidR="00B12C9C" w:rsidRPr="00BB51F6" w:rsidRDefault="00B12C9C" w:rsidP="00F2759D">
      <w:pPr>
        <w:numPr>
          <w:ilvl w:val="0"/>
          <w:numId w:val="57"/>
        </w:numPr>
        <w:ind w:left="360" w:hanging="360"/>
        <w:jc w:val="both"/>
        <w:rPr>
          <w:sz w:val="24"/>
          <w:szCs w:val="24"/>
          <w:lang w:val="it-IT"/>
        </w:rPr>
      </w:pPr>
      <w:r w:rsidRPr="00BB51F6">
        <w:rPr>
          <w:sz w:val="24"/>
          <w:szCs w:val="24"/>
          <w:lang w:val="it-IT"/>
        </w:rPr>
        <w:t xml:space="preserve">Të përshkruajnë materialet qeramike; </w:t>
      </w:r>
    </w:p>
    <w:p w14:paraId="3CABD8A1"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shpjegojnë</w:t>
      </w:r>
      <w:r w:rsidRPr="00BB51F6">
        <w:rPr>
          <w:spacing w:val="-1"/>
          <w:sz w:val="24"/>
          <w:lang w:val="it-IT"/>
        </w:rPr>
        <w:t xml:space="preserve"> </w:t>
      </w:r>
      <w:r w:rsidRPr="00BB51F6">
        <w:rPr>
          <w:sz w:val="24"/>
          <w:lang w:val="it-IT"/>
        </w:rPr>
        <w:t>llojet dhe</w:t>
      </w:r>
      <w:r w:rsidRPr="00BB51F6">
        <w:rPr>
          <w:spacing w:val="-1"/>
          <w:sz w:val="24"/>
          <w:lang w:val="it-IT"/>
        </w:rPr>
        <w:t xml:space="preserve"> </w:t>
      </w:r>
      <w:r w:rsidRPr="00BB51F6">
        <w:rPr>
          <w:sz w:val="24"/>
          <w:lang w:val="it-IT"/>
        </w:rPr>
        <w:t>markat</w:t>
      </w:r>
      <w:r w:rsidRPr="00BB51F6">
        <w:rPr>
          <w:spacing w:val="-1"/>
          <w:sz w:val="24"/>
          <w:lang w:val="it-IT"/>
        </w:rPr>
        <w:t xml:space="preserve"> </w:t>
      </w:r>
      <w:r w:rsidRPr="00BB51F6">
        <w:rPr>
          <w:sz w:val="24"/>
          <w:lang w:val="it-IT"/>
        </w:rPr>
        <w:t>e betoneve</w:t>
      </w:r>
      <w:r w:rsidRPr="00BB51F6">
        <w:rPr>
          <w:spacing w:val="-2"/>
          <w:sz w:val="24"/>
          <w:lang w:val="it-IT"/>
        </w:rPr>
        <w:t xml:space="preserve"> </w:t>
      </w:r>
      <w:r w:rsidRPr="00BB51F6">
        <w:rPr>
          <w:sz w:val="24"/>
          <w:lang w:val="it-IT"/>
        </w:rPr>
        <w:t>dhe</w:t>
      </w:r>
      <w:r w:rsidRPr="00BB51F6">
        <w:rPr>
          <w:spacing w:val="-1"/>
          <w:sz w:val="24"/>
          <w:lang w:val="it-IT"/>
        </w:rPr>
        <w:t xml:space="preserve"> </w:t>
      </w:r>
      <w:r w:rsidRPr="00BB51F6">
        <w:rPr>
          <w:spacing w:val="-2"/>
          <w:sz w:val="24"/>
          <w:lang w:val="it-IT"/>
        </w:rPr>
        <w:t>llaçeve;</w:t>
      </w:r>
    </w:p>
    <w:p w14:paraId="27A26FDB"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lastRenderedPageBreak/>
        <w:t>Të</w:t>
      </w:r>
      <w:r w:rsidRPr="00BB51F6">
        <w:rPr>
          <w:spacing w:val="-3"/>
          <w:sz w:val="24"/>
          <w:lang w:val="it-IT"/>
        </w:rPr>
        <w:t xml:space="preserve"> </w:t>
      </w:r>
      <w:r w:rsidRPr="00BB51F6">
        <w:rPr>
          <w:sz w:val="24"/>
          <w:lang w:val="it-IT"/>
        </w:rPr>
        <w:t>përshkruajnë</w:t>
      </w:r>
      <w:r w:rsidRPr="00BB51F6">
        <w:rPr>
          <w:spacing w:val="-1"/>
          <w:sz w:val="24"/>
          <w:lang w:val="it-IT"/>
        </w:rPr>
        <w:t xml:space="preserve"> </w:t>
      </w:r>
      <w:r w:rsidRPr="00BB51F6">
        <w:rPr>
          <w:sz w:val="24"/>
          <w:lang w:val="it-IT"/>
        </w:rPr>
        <w:t>llojet e</w:t>
      </w:r>
      <w:r w:rsidRPr="00BB51F6">
        <w:rPr>
          <w:spacing w:val="-1"/>
          <w:sz w:val="24"/>
          <w:lang w:val="it-IT"/>
        </w:rPr>
        <w:t xml:space="preserve"> </w:t>
      </w:r>
      <w:r w:rsidRPr="00BB51F6">
        <w:rPr>
          <w:sz w:val="24"/>
          <w:lang w:val="it-IT"/>
        </w:rPr>
        <w:t>përbërësve</w:t>
      </w:r>
      <w:r w:rsidRPr="00BB51F6">
        <w:rPr>
          <w:spacing w:val="-1"/>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betonit</w:t>
      </w:r>
      <w:r w:rsidRPr="00BB51F6">
        <w:rPr>
          <w:spacing w:val="-1"/>
          <w:sz w:val="24"/>
          <w:lang w:val="it-IT"/>
        </w:rPr>
        <w:t xml:space="preserve"> </w:t>
      </w:r>
      <w:r w:rsidRPr="00BB51F6">
        <w:rPr>
          <w:sz w:val="24"/>
          <w:lang w:val="it-IT"/>
        </w:rPr>
        <w:t>e llaçeve</w:t>
      </w:r>
      <w:r w:rsidRPr="00BB51F6">
        <w:rPr>
          <w:spacing w:val="-2"/>
          <w:sz w:val="24"/>
          <w:lang w:val="it-IT"/>
        </w:rPr>
        <w:t xml:space="preserve"> </w:t>
      </w:r>
      <w:r w:rsidRPr="00BB51F6">
        <w:rPr>
          <w:sz w:val="24"/>
          <w:lang w:val="it-IT"/>
        </w:rPr>
        <w:t>dhe</w:t>
      </w:r>
      <w:r w:rsidRPr="00BB51F6">
        <w:rPr>
          <w:spacing w:val="-1"/>
          <w:sz w:val="24"/>
          <w:lang w:val="it-IT"/>
        </w:rPr>
        <w:t xml:space="preserve"> </w:t>
      </w:r>
      <w:r w:rsidRPr="00BB51F6">
        <w:rPr>
          <w:sz w:val="24"/>
          <w:lang w:val="it-IT"/>
        </w:rPr>
        <w:t>përdorimet</w:t>
      </w:r>
      <w:r w:rsidRPr="00BB51F6">
        <w:rPr>
          <w:spacing w:val="-1"/>
          <w:sz w:val="24"/>
          <w:lang w:val="it-IT"/>
        </w:rPr>
        <w:t xml:space="preserve"> </w:t>
      </w:r>
      <w:r w:rsidRPr="00BB51F6">
        <w:rPr>
          <w:sz w:val="24"/>
          <w:lang w:val="it-IT"/>
        </w:rPr>
        <w:t xml:space="preserve">e </w:t>
      </w:r>
      <w:r w:rsidRPr="00BB51F6">
        <w:rPr>
          <w:spacing w:val="-2"/>
          <w:sz w:val="24"/>
          <w:lang w:val="it-IT"/>
        </w:rPr>
        <w:t>tyre;</w:t>
      </w:r>
    </w:p>
    <w:p w14:paraId="1DA9F675"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përzgjedhin</w:t>
      </w:r>
      <w:r w:rsidRPr="00BB51F6">
        <w:rPr>
          <w:spacing w:val="-3"/>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përbërëse</w:t>
      </w:r>
      <w:r w:rsidRPr="00BB51F6">
        <w:rPr>
          <w:spacing w:val="-2"/>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betonit</w:t>
      </w:r>
      <w:r w:rsidRPr="00BB51F6">
        <w:rPr>
          <w:spacing w:val="-1"/>
          <w:sz w:val="24"/>
          <w:lang w:val="it-IT"/>
        </w:rPr>
        <w:t xml:space="preserve"> </w:t>
      </w:r>
      <w:r w:rsidRPr="00BB51F6">
        <w:rPr>
          <w:sz w:val="24"/>
          <w:lang w:val="it-IT"/>
        </w:rPr>
        <w:t>sipas</w:t>
      </w:r>
      <w:r w:rsidRPr="00BB51F6">
        <w:rPr>
          <w:spacing w:val="-1"/>
          <w:sz w:val="24"/>
          <w:lang w:val="it-IT"/>
        </w:rPr>
        <w:t xml:space="preserve"> </w:t>
      </w:r>
      <w:r w:rsidRPr="00BB51F6">
        <w:rPr>
          <w:sz w:val="24"/>
          <w:lang w:val="it-IT"/>
        </w:rPr>
        <w:t>markës</w:t>
      </w:r>
      <w:r w:rsidRPr="00BB51F6">
        <w:rPr>
          <w:spacing w:val="-1"/>
          <w:sz w:val="24"/>
          <w:lang w:val="it-IT"/>
        </w:rPr>
        <w:t xml:space="preserve"> </w:t>
      </w:r>
      <w:r w:rsidRPr="00BB51F6">
        <w:rPr>
          <w:sz w:val="24"/>
          <w:lang w:val="it-IT"/>
        </w:rPr>
        <w:t xml:space="preserve">së </w:t>
      </w:r>
      <w:r w:rsidRPr="00BB51F6">
        <w:rPr>
          <w:spacing w:val="-2"/>
          <w:sz w:val="24"/>
          <w:lang w:val="it-IT"/>
        </w:rPr>
        <w:t>dhënë;</w:t>
      </w:r>
    </w:p>
    <w:p w14:paraId="1C60AE70"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përzgjedhin</w:t>
      </w:r>
      <w:r w:rsidRPr="00BB51F6">
        <w:rPr>
          <w:spacing w:val="-3"/>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përbërëse</w:t>
      </w:r>
      <w:r w:rsidRPr="00BB51F6">
        <w:rPr>
          <w:spacing w:val="-2"/>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llaçeve</w:t>
      </w:r>
      <w:r w:rsidRPr="00BB51F6">
        <w:rPr>
          <w:spacing w:val="-2"/>
          <w:sz w:val="24"/>
          <w:lang w:val="it-IT"/>
        </w:rPr>
        <w:t xml:space="preserve"> </w:t>
      </w:r>
      <w:r w:rsidRPr="00BB51F6">
        <w:rPr>
          <w:sz w:val="24"/>
          <w:lang w:val="it-IT"/>
        </w:rPr>
        <w:t>sipas</w:t>
      </w:r>
      <w:r w:rsidRPr="00BB51F6">
        <w:rPr>
          <w:spacing w:val="1"/>
          <w:sz w:val="24"/>
          <w:lang w:val="it-IT"/>
        </w:rPr>
        <w:t xml:space="preserve"> </w:t>
      </w:r>
      <w:r w:rsidRPr="00BB51F6">
        <w:rPr>
          <w:sz w:val="24"/>
          <w:lang w:val="it-IT"/>
        </w:rPr>
        <w:t>raportit</w:t>
      </w:r>
      <w:r w:rsidRPr="00BB51F6">
        <w:rPr>
          <w:spacing w:val="-1"/>
          <w:sz w:val="24"/>
          <w:lang w:val="it-IT"/>
        </w:rPr>
        <w:t xml:space="preserve"> </w:t>
      </w:r>
      <w:r w:rsidRPr="00BB51F6">
        <w:rPr>
          <w:sz w:val="24"/>
          <w:lang w:val="it-IT"/>
        </w:rPr>
        <w:t xml:space="preserve">të </w:t>
      </w:r>
      <w:r w:rsidRPr="00BB51F6">
        <w:rPr>
          <w:spacing w:val="-2"/>
          <w:sz w:val="24"/>
          <w:lang w:val="it-IT"/>
        </w:rPr>
        <w:t>dhënë;</w:t>
      </w:r>
    </w:p>
    <w:p w14:paraId="4410C08D"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përshkruajnë</w:t>
      </w:r>
      <w:r w:rsidRPr="00BB51F6">
        <w:rPr>
          <w:spacing w:val="-1"/>
          <w:sz w:val="24"/>
          <w:lang w:val="it-IT"/>
        </w:rPr>
        <w:t xml:space="preserve"> </w:t>
      </w:r>
      <w:r w:rsidRPr="00BB51F6">
        <w:rPr>
          <w:sz w:val="24"/>
          <w:lang w:val="it-IT"/>
        </w:rPr>
        <w:t>llojet e</w:t>
      </w:r>
      <w:r w:rsidRPr="00BB51F6">
        <w:rPr>
          <w:spacing w:val="-1"/>
          <w:sz w:val="24"/>
          <w:lang w:val="it-IT"/>
        </w:rPr>
        <w:t xml:space="preserve"> </w:t>
      </w:r>
      <w:r w:rsidRPr="00BB51F6">
        <w:rPr>
          <w:sz w:val="24"/>
          <w:lang w:val="it-IT"/>
        </w:rPr>
        <w:t>përbërësve</w:t>
      </w:r>
      <w:r w:rsidRPr="00BB51F6">
        <w:rPr>
          <w:spacing w:val="-1"/>
          <w:sz w:val="24"/>
          <w:lang w:val="it-IT"/>
        </w:rPr>
        <w:t xml:space="preserve"> </w:t>
      </w:r>
      <w:r w:rsidRPr="00BB51F6">
        <w:rPr>
          <w:sz w:val="24"/>
          <w:lang w:val="it-IT"/>
        </w:rPr>
        <w:t>për</w:t>
      </w:r>
      <w:r w:rsidRPr="00BB51F6">
        <w:rPr>
          <w:spacing w:val="-1"/>
          <w:sz w:val="24"/>
          <w:lang w:val="it-IT"/>
        </w:rPr>
        <w:t xml:space="preserve"> </w:t>
      </w:r>
      <w:r w:rsidRPr="00BB51F6">
        <w:rPr>
          <w:sz w:val="24"/>
          <w:lang w:val="it-IT"/>
        </w:rPr>
        <w:t>përgatitjen</w:t>
      </w:r>
      <w:r w:rsidRPr="00BB51F6">
        <w:rPr>
          <w:spacing w:val="60"/>
          <w:sz w:val="24"/>
          <w:lang w:val="it-IT"/>
        </w:rPr>
        <w:t xml:space="preserve"> </w:t>
      </w:r>
      <w:r w:rsidRPr="00BB51F6">
        <w:rPr>
          <w:sz w:val="24"/>
          <w:lang w:val="it-IT"/>
        </w:rPr>
        <w:t>e</w:t>
      </w:r>
      <w:r w:rsidRPr="00BB51F6">
        <w:rPr>
          <w:spacing w:val="-1"/>
          <w:sz w:val="24"/>
          <w:lang w:val="it-IT"/>
        </w:rPr>
        <w:t xml:space="preserve"> </w:t>
      </w:r>
      <w:r w:rsidRPr="00BB51F6">
        <w:rPr>
          <w:spacing w:val="-2"/>
          <w:sz w:val="24"/>
          <w:lang w:val="it-IT"/>
        </w:rPr>
        <w:t>bojrave;</w:t>
      </w:r>
    </w:p>
    <w:p w14:paraId="51B7AE19" w14:textId="77777777" w:rsidR="00B12C9C" w:rsidRPr="00BB51F6" w:rsidRDefault="00B12C9C" w:rsidP="00F2759D">
      <w:pPr>
        <w:pStyle w:val="ListParagraph"/>
        <w:widowControl w:val="0"/>
        <w:numPr>
          <w:ilvl w:val="0"/>
          <w:numId w:val="57"/>
        </w:numPr>
        <w:tabs>
          <w:tab w:val="left" w:pos="1555"/>
        </w:tabs>
        <w:overflowPunct/>
        <w:adjustRightInd/>
        <w:spacing w:before="41"/>
        <w:ind w:left="360" w:hanging="360"/>
        <w:contextualSpacing w:val="0"/>
        <w:jc w:val="both"/>
        <w:textAlignment w:val="auto"/>
        <w:rPr>
          <w:sz w:val="24"/>
          <w:lang w:val="it-IT"/>
        </w:rPr>
      </w:pPr>
      <w:r w:rsidRPr="00BB51F6">
        <w:rPr>
          <w:sz w:val="24"/>
          <w:lang w:val="it-IT"/>
        </w:rPr>
        <w:t>Të dallojnë materialet e patinimit, bojatisjes, pigmentet, tretësit dhe lëndët lidhëse, sipas</w:t>
      </w:r>
      <w:r w:rsidRPr="00BB51F6">
        <w:rPr>
          <w:spacing w:val="80"/>
          <w:sz w:val="24"/>
          <w:lang w:val="it-IT"/>
        </w:rPr>
        <w:t xml:space="preserve"> </w:t>
      </w:r>
      <w:r w:rsidRPr="00BB51F6">
        <w:rPr>
          <w:spacing w:val="-2"/>
          <w:sz w:val="24"/>
          <w:lang w:val="it-IT"/>
        </w:rPr>
        <w:t>përdorimit;</w:t>
      </w:r>
    </w:p>
    <w:p w14:paraId="0E9EDCDC" w14:textId="77777777" w:rsidR="00B12C9C" w:rsidRPr="00BB51F6" w:rsidRDefault="00B12C9C" w:rsidP="00F2759D">
      <w:pPr>
        <w:pStyle w:val="ListParagraph"/>
        <w:widowControl w:val="0"/>
        <w:numPr>
          <w:ilvl w:val="0"/>
          <w:numId w:val="57"/>
        </w:numPr>
        <w:tabs>
          <w:tab w:val="left" w:pos="1349"/>
        </w:tabs>
        <w:overflowPunct/>
        <w:adjustRightInd/>
        <w:spacing w:line="272" w:lineRule="exact"/>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listojnë</w:t>
      </w:r>
      <w:r w:rsidRPr="00BB51F6">
        <w:rPr>
          <w:spacing w:val="-2"/>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për ndërtimin</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pacing w:val="-2"/>
          <w:sz w:val="24"/>
          <w:lang w:val="it-IT"/>
        </w:rPr>
        <w:t>mureve;</w:t>
      </w:r>
    </w:p>
    <w:p w14:paraId="7F8BAD59" w14:textId="77777777" w:rsidR="00B12C9C" w:rsidRPr="00BB51F6" w:rsidRDefault="00B12C9C"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listojnë</w:t>
      </w:r>
      <w:r w:rsidRPr="00BB51F6">
        <w:rPr>
          <w:spacing w:val="-1"/>
          <w:sz w:val="24"/>
          <w:lang w:val="it-IT"/>
        </w:rPr>
        <w:t xml:space="preserve"> </w:t>
      </w:r>
      <w:r w:rsidRPr="00BB51F6">
        <w:rPr>
          <w:sz w:val="24"/>
          <w:lang w:val="it-IT"/>
        </w:rPr>
        <w:t>pllakat</w:t>
      </w:r>
      <w:r w:rsidRPr="00BB51F6">
        <w:rPr>
          <w:spacing w:val="-1"/>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përdorura</w:t>
      </w:r>
      <w:r w:rsidRPr="00BB51F6">
        <w:rPr>
          <w:spacing w:val="-2"/>
          <w:sz w:val="24"/>
          <w:lang w:val="it-IT"/>
        </w:rPr>
        <w:t xml:space="preserve"> </w:t>
      </w:r>
      <w:r w:rsidRPr="00BB51F6">
        <w:rPr>
          <w:sz w:val="24"/>
          <w:lang w:val="it-IT"/>
        </w:rPr>
        <w:t>për shtrim</w:t>
      </w:r>
      <w:r w:rsidRPr="00BB51F6">
        <w:rPr>
          <w:spacing w:val="-1"/>
          <w:sz w:val="24"/>
          <w:lang w:val="it-IT"/>
        </w:rPr>
        <w:t xml:space="preserve"> </w:t>
      </w:r>
      <w:r w:rsidRPr="00BB51F6">
        <w:rPr>
          <w:sz w:val="24"/>
          <w:lang w:val="it-IT"/>
        </w:rPr>
        <w:t>dhe</w:t>
      </w:r>
      <w:r w:rsidRPr="00BB51F6">
        <w:rPr>
          <w:spacing w:val="-1"/>
          <w:sz w:val="24"/>
          <w:lang w:val="it-IT"/>
        </w:rPr>
        <w:t xml:space="preserve"> </w:t>
      </w:r>
      <w:r w:rsidRPr="00BB51F6">
        <w:rPr>
          <w:spacing w:val="-2"/>
          <w:sz w:val="24"/>
          <w:lang w:val="it-IT"/>
        </w:rPr>
        <w:t>veshje;</w:t>
      </w:r>
    </w:p>
    <w:p w14:paraId="2C862FD6" w14:textId="77777777" w:rsidR="00B12C9C" w:rsidRPr="00BB51F6" w:rsidRDefault="00B12C9C"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5"/>
          <w:sz w:val="24"/>
          <w:lang w:val="it-IT"/>
        </w:rPr>
        <w:t xml:space="preserve"> </w:t>
      </w:r>
      <w:r w:rsidRPr="00BB51F6">
        <w:rPr>
          <w:sz w:val="24"/>
          <w:lang w:val="it-IT"/>
        </w:rPr>
        <w:t>përzgjedhin pllakat</w:t>
      </w:r>
      <w:r w:rsidRPr="00BB51F6">
        <w:rPr>
          <w:spacing w:val="-1"/>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përdorura</w:t>
      </w:r>
      <w:r w:rsidRPr="00BB51F6">
        <w:rPr>
          <w:spacing w:val="-2"/>
          <w:sz w:val="24"/>
          <w:lang w:val="it-IT"/>
        </w:rPr>
        <w:t xml:space="preserve"> </w:t>
      </w:r>
      <w:r w:rsidRPr="00BB51F6">
        <w:rPr>
          <w:sz w:val="24"/>
          <w:lang w:val="it-IT"/>
        </w:rPr>
        <w:t>për shtrim</w:t>
      </w:r>
      <w:r w:rsidRPr="00BB51F6">
        <w:rPr>
          <w:spacing w:val="-1"/>
          <w:sz w:val="24"/>
          <w:lang w:val="it-IT"/>
        </w:rPr>
        <w:t xml:space="preserve"> </w:t>
      </w:r>
      <w:r w:rsidRPr="00BB51F6">
        <w:rPr>
          <w:sz w:val="24"/>
          <w:lang w:val="it-IT"/>
        </w:rPr>
        <w:t>dhe</w:t>
      </w:r>
      <w:r w:rsidRPr="00BB51F6">
        <w:rPr>
          <w:spacing w:val="-1"/>
          <w:sz w:val="24"/>
          <w:lang w:val="it-IT"/>
        </w:rPr>
        <w:t xml:space="preserve"> </w:t>
      </w:r>
      <w:r w:rsidRPr="00BB51F6">
        <w:rPr>
          <w:spacing w:val="-2"/>
          <w:sz w:val="24"/>
          <w:lang w:val="it-IT"/>
        </w:rPr>
        <w:t>veshje;</w:t>
      </w:r>
    </w:p>
    <w:p w14:paraId="32E5EC00" w14:textId="77777777" w:rsidR="00B12C9C" w:rsidRPr="00BB51F6" w:rsidRDefault="00B12C9C" w:rsidP="00F2759D">
      <w:pPr>
        <w:pStyle w:val="ListParagraph"/>
        <w:widowControl w:val="0"/>
        <w:numPr>
          <w:ilvl w:val="0"/>
          <w:numId w:val="57"/>
        </w:numPr>
        <w:tabs>
          <w:tab w:val="left" w:pos="1349"/>
        </w:tabs>
        <w:overflowPunct/>
        <w:adjustRightInd/>
        <w:spacing w:before="40"/>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listojnë</w:t>
      </w:r>
      <w:r w:rsidRPr="00BB51F6">
        <w:rPr>
          <w:spacing w:val="-2"/>
          <w:sz w:val="24"/>
          <w:lang w:val="it-IT"/>
        </w:rPr>
        <w:t xml:space="preserve"> </w:t>
      </w:r>
      <w:r w:rsidRPr="00BB51F6">
        <w:rPr>
          <w:sz w:val="24"/>
          <w:lang w:val="it-IT"/>
        </w:rPr>
        <w:t>materialet</w:t>
      </w:r>
      <w:r w:rsidRPr="00BB51F6">
        <w:rPr>
          <w:spacing w:val="-1"/>
          <w:sz w:val="24"/>
          <w:lang w:val="it-IT"/>
        </w:rPr>
        <w:t xml:space="preserve"> </w:t>
      </w:r>
      <w:r w:rsidRPr="00BB51F6">
        <w:rPr>
          <w:sz w:val="24"/>
          <w:lang w:val="it-IT"/>
        </w:rPr>
        <w:t>për punimet</w:t>
      </w:r>
      <w:r w:rsidRPr="00BB51F6">
        <w:rPr>
          <w:spacing w:val="-1"/>
          <w:sz w:val="24"/>
          <w:lang w:val="it-IT"/>
        </w:rPr>
        <w:t xml:space="preserve"> </w:t>
      </w:r>
      <w:r w:rsidRPr="00BB51F6">
        <w:rPr>
          <w:sz w:val="24"/>
          <w:lang w:val="it-IT"/>
        </w:rPr>
        <w:t xml:space="preserve">e </w:t>
      </w:r>
      <w:r w:rsidRPr="00BB51F6">
        <w:rPr>
          <w:spacing w:val="-2"/>
          <w:sz w:val="24"/>
          <w:lang w:val="it-IT"/>
        </w:rPr>
        <w:t>gipsit;</w:t>
      </w:r>
    </w:p>
    <w:p w14:paraId="399B8BE0" w14:textId="77777777" w:rsidR="00B12C9C" w:rsidRPr="00BB51F6" w:rsidRDefault="00B12C9C" w:rsidP="00F2759D">
      <w:pPr>
        <w:pStyle w:val="ListParagraph"/>
        <w:widowControl w:val="0"/>
        <w:numPr>
          <w:ilvl w:val="0"/>
          <w:numId w:val="57"/>
        </w:numPr>
        <w:tabs>
          <w:tab w:val="left" w:pos="1349"/>
        </w:tabs>
        <w:overflowPunct/>
        <w:adjustRightInd/>
        <w:spacing w:before="40"/>
        <w:ind w:left="360" w:hanging="360"/>
        <w:contextualSpacing w:val="0"/>
        <w:jc w:val="both"/>
        <w:textAlignment w:val="auto"/>
        <w:rPr>
          <w:sz w:val="24"/>
        </w:rPr>
      </w:pPr>
      <w:proofErr w:type="spellStart"/>
      <w:r w:rsidRPr="00BB51F6">
        <w:rPr>
          <w:sz w:val="24"/>
        </w:rPr>
        <w:t>Të</w:t>
      </w:r>
      <w:proofErr w:type="spellEnd"/>
      <w:r w:rsidRPr="00BB51F6">
        <w:rPr>
          <w:spacing w:val="-5"/>
          <w:sz w:val="24"/>
        </w:rPr>
        <w:t xml:space="preserve"> </w:t>
      </w:r>
      <w:proofErr w:type="spellStart"/>
      <w:r w:rsidRPr="00BB51F6">
        <w:rPr>
          <w:sz w:val="24"/>
        </w:rPr>
        <w:t>përzgjedhin</w:t>
      </w:r>
      <w:proofErr w:type="spellEnd"/>
      <w:r w:rsidRPr="00BB51F6">
        <w:rPr>
          <w:sz w:val="24"/>
        </w:rPr>
        <w:t xml:space="preserve"> </w:t>
      </w:r>
      <w:proofErr w:type="spellStart"/>
      <w:r w:rsidRPr="00BB51F6">
        <w:rPr>
          <w:sz w:val="24"/>
        </w:rPr>
        <w:t>materialet</w:t>
      </w:r>
      <w:proofErr w:type="spellEnd"/>
      <w:r w:rsidRPr="00BB51F6">
        <w:rPr>
          <w:spacing w:val="-1"/>
          <w:sz w:val="24"/>
        </w:rPr>
        <w:t xml:space="preserve"> </w:t>
      </w:r>
      <w:proofErr w:type="spellStart"/>
      <w:r w:rsidRPr="00BB51F6">
        <w:rPr>
          <w:sz w:val="24"/>
        </w:rPr>
        <w:t>për</w:t>
      </w:r>
      <w:proofErr w:type="spellEnd"/>
      <w:r w:rsidRPr="00BB51F6">
        <w:rPr>
          <w:sz w:val="24"/>
        </w:rPr>
        <w:t xml:space="preserve"> </w:t>
      </w:r>
      <w:proofErr w:type="spellStart"/>
      <w:r w:rsidRPr="00BB51F6">
        <w:rPr>
          <w:sz w:val="24"/>
        </w:rPr>
        <w:t>punimet</w:t>
      </w:r>
      <w:proofErr w:type="spellEnd"/>
      <w:r w:rsidRPr="00BB51F6">
        <w:rPr>
          <w:spacing w:val="-1"/>
          <w:sz w:val="24"/>
        </w:rPr>
        <w:t xml:space="preserve"> </w:t>
      </w:r>
      <w:r w:rsidRPr="00BB51F6">
        <w:rPr>
          <w:sz w:val="24"/>
        </w:rPr>
        <w:t xml:space="preserve">e </w:t>
      </w:r>
      <w:proofErr w:type="spellStart"/>
      <w:r w:rsidRPr="00BB51F6">
        <w:rPr>
          <w:spacing w:val="-2"/>
          <w:sz w:val="24"/>
        </w:rPr>
        <w:t>gipsit</w:t>
      </w:r>
      <w:proofErr w:type="spellEnd"/>
      <w:r w:rsidRPr="00BB51F6">
        <w:rPr>
          <w:sz w:val="24"/>
        </w:rPr>
        <w:t xml:space="preserve"> </w:t>
      </w:r>
      <w:proofErr w:type="spellStart"/>
      <w:r w:rsidRPr="00BB51F6">
        <w:rPr>
          <w:sz w:val="24"/>
        </w:rPr>
        <w:t>sipas</w:t>
      </w:r>
      <w:proofErr w:type="spellEnd"/>
      <w:r w:rsidRPr="00BB51F6">
        <w:rPr>
          <w:sz w:val="24"/>
        </w:rPr>
        <w:t xml:space="preserve"> </w:t>
      </w:r>
      <w:proofErr w:type="spellStart"/>
      <w:r w:rsidRPr="00BB51F6">
        <w:rPr>
          <w:spacing w:val="-2"/>
          <w:sz w:val="24"/>
        </w:rPr>
        <w:t>përdorimit</w:t>
      </w:r>
      <w:proofErr w:type="spellEnd"/>
      <w:r w:rsidRPr="00BB51F6">
        <w:rPr>
          <w:spacing w:val="-2"/>
          <w:sz w:val="24"/>
        </w:rPr>
        <w:t>;</w:t>
      </w:r>
    </w:p>
    <w:p w14:paraId="1F51DBFB" w14:textId="77777777" w:rsidR="00B12C9C" w:rsidRPr="00BB51F6" w:rsidRDefault="00B12C9C" w:rsidP="00F2759D">
      <w:pPr>
        <w:pStyle w:val="ListParagraph"/>
        <w:widowControl w:val="0"/>
        <w:numPr>
          <w:ilvl w:val="0"/>
          <w:numId w:val="57"/>
        </w:numPr>
        <w:tabs>
          <w:tab w:val="left" w:pos="1349"/>
          <w:tab w:val="left" w:pos="1555"/>
        </w:tabs>
        <w:overflowPunct/>
        <w:adjustRightInd/>
        <w:spacing w:before="41" w:line="278" w:lineRule="auto"/>
        <w:ind w:left="360" w:right="229" w:hanging="360"/>
        <w:contextualSpacing w:val="0"/>
        <w:jc w:val="both"/>
        <w:textAlignment w:val="auto"/>
        <w:rPr>
          <w:sz w:val="24"/>
        </w:rPr>
      </w:pPr>
      <w:proofErr w:type="spellStart"/>
      <w:r w:rsidRPr="00BB51F6">
        <w:rPr>
          <w:sz w:val="24"/>
        </w:rPr>
        <w:t>Të</w:t>
      </w:r>
      <w:proofErr w:type="spellEnd"/>
      <w:r w:rsidRPr="00BB51F6">
        <w:rPr>
          <w:spacing w:val="40"/>
          <w:sz w:val="24"/>
        </w:rPr>
        <w:t xml:space="preserve"> </w:t>
      </w:r>
      <w:proofErr w:type="spellStart"/>
      <w:r w:rsidRPr="00BB51F6">
        <w:rPr>
          <w:sz w:val="24"/>
        </w:rPr>
        <w:t>listojnë</w:t>
      </w:r>
      <w:proofErr w:type="spellEnd"/>
      <w:r w:rsidRPr="00BB51F6">
        <w:rPr>
          <w:spacing w:val="40"/>
          <w:sz w:val="24"/>
        </w:rPr>
        <w:t xml:space="preserve"> </w:t>
      </w:r>
      <w:proofErr w:type="spellStart"/>
      <w:r w:rsidRPr="00BB51F6">
        <w:rPr>
          <w:sz w:val="24"/>
        </w:rPr>
        <w:t>materialet</w:t>
      </w:r>
      <w:proofErr w:type="spellEnd"/>
      <w:r w:rsidRPr="00BB51F6">
        <w:rPr>
          <w:spacing w:val="40"/>
          <w:sz w:val="24"/>
        </w:rPr>
        <w:t xml:space="preserve"> </w:t>
      </w:r>
      <w:proofErr w:type="spellStart"/>
      <w:r w:rsidRPr="00BB51F6">
        <w:rPr>
          <w:sz w:val="24"/>
        </w:rPr>
        <w:t>që</w:t>
      </w:r>
      <w:proofErr w:type="spellEnd"/>
      <w:r w:rsidRPr="00BB51F6">
        <w:rPr>
          <w:spacing w:val="40"/>
          <w:sz w:val="24"/>
        </w:rPr>
        <w:t xml:space="preserve"> </w:t>
      </w:r>
      <w:proofErr w:type="spellStart"/>
      <w:r w:rsidRPr="00BB51F6">
        <w:rPr>
          <w:sz w:val="24"/>
        </w:rPr>
        <w:t>përdoren</w:t>
      </w:r>
      <w:proofErr w:type="spellEnd"/>
      <w:r w:rsidRPr="00BB51F6">
        <w:rPr>
          <w:spacing w:val="40"/>
          <w:sz w:val="24"/>
        </w:rPr>
        <w:t xml:space="preserve"> </w:t>
      </w:r>
      <w:proofErr w:type="spellStart"/>
      <w:r w:rsidRPr="00BB51F6">
        <w:rPr>
          <w:sz w:val="24"/>
        </w:rPr>
        <w:t>për</w:t>
      </w:r>
      <w:proofErr w:type="spellEnd"/>
      <w:r w:rsidRPr="00BB51F6">
        <w:rPr>
          <w:spacing w:val="40"/>
          <w:sz w:val="24"/>
        </w:rPr>
        <w:t xml:space="preserve"> </w:t>
      </w:r>
      <w:proofErr w:type="spellStart"/>
      <w:r w:rsidRPr="00BB51F6">
        <w:rPr>
          <w:sz w:val="24"/>
        </w:rPr>
        <w:t>punimet</w:t>
      </w:r>
      <w:proofErr w:type="spellEnd"/>
      <w:r w:rsidRPr="00BB51F6">
        <w:rPr>
          <w:spacing w:val="40"/>
          <w:sz w:val="24"/>
        </w:rPr>
        <w:t xml:space="preserve"> </w:t>
      </w:r>
      <w:r w:rsidRPr="00BB51F6">
        <w:rPr>
          <w:sz w:val="24"/>
        </w:rPr>
        <w:t>e</w:t>
      </w:r>
      <w:r w:rsidRPr="00BB51F6">
        <w:rPr>
          <w:spacing w:val="40"/>
          <w:sz w:val="24"/>
        </w:rPr>
        <w:t xml:space="preserve"> </w:t>
      </w:r>
      <w:proofErr w:type="spellStart"/>
      <w:r w:rsidRPr="00BB51F6">
        <w:rPr>
          <w:sz w:val="24"/>
        </w:rPr>
        <w:t>konstruksionit</w:t>
      </w:r>
      <w:proofErr w:type="spellEnd"/>
      <w:r w:rsidRPr="00BB51F6">
        <w:rPr>
          <w:spacing w:val="40"/>
          <w:sz w:val="24"/>
        </w:rPr>
        <w:t xml:space="preserve"> </w:t>
      </w:r>
      <w:proofErr w:type="spellStart"/>
      <w:r w:rsidRPr="00BB51F6">
        <w:rPr>
          <w:sz w:val="24"/>
        </w:rPr>
        <w:t>mbajtës</w:t>
      </w:r>
      <w:proofErr w:type="spellEnd"/>
      <w:r w:rsidRPr="00BB51F6">
        <w:rPr>
          <w:spacing w:val="40"/>
          <w:sz w:val="24"/>
        </w:rPr>
        <w:t xml:space="preserve"> </w:t>
      </w:r>
      <w:proofErr w:type="spellStart"/>
      <w:r w:rsidRPr="00BB51F6">
        <w:rPr>
          <w:sz w:val="24"/>
        </w:rPr>
        <w:t>së</w:t>
      </w:r>
      <w:proofErr w:type="spellEnd"/>
      <w:r w:rsidRPr="00BB51F6">
        <w:rPr>
          <w:spacing w:val="40"/>
          <w:sz w:val="24"/>
        </w:rPr>
        <w:t xml:space="preserve"> </w:t>
      </w:r>
      <w:proofErr w:type="spellStart"/>
      <w:r w:rsidRPr="00BB51F6">
        <w:rPr>
          <w:sz w:val="24"/>
        </w:rPr>
        <w:t>një</w:t>
      </w:r>
      <w:proofErr w:type="spellEnd"/>
      <w:r w:rsidRPr="00BB51F6">
        <w:rPr>
          <w:spacing w:val="40"/>
          <w:sz w:val="24"/>
        </w:rPr>
        <w:t xml:space="preserve"> </w:t>
      </w:r>
      <w:proofErr w:type="spellStart"/>
      <w:r w:rsidRPr="00BB51F6">
        <w:rPr>
          <w:sz w:val="24"/>
        </w:rPr>
        <w:t>objekti</w:t>
      </w:r>
      <w:proofErr w:type="spellEnd"/>
      <w:r w:rsidRPr="00BB51F6">
        <w:rPr>
          <w:sz w:val="24"/>
        </w:rPr>
        <w:t xml:space="preserve"> </w:t>
      </w:r>
      <w:proofErr w:type="spellStart"/>
      <w:r w:rsidRPr="00BB51F6">
        <w:rPr>
          <w:spacing w:val="-2"/>
          <w:sz w:val="24"/>
        </w:rPr>
        <w:t>ndërtimi</w:t>
      </w:r>
      <w:proofErr w:type="spellEnd"/>
      <w:r w:rsidRPr="00BB51F6">
        <w:rPr>
          <w:spacing w:val="-2"/>
          <w:sz w:val="24"/>
        </w:rPr>
        <w:t>;</w:t>
      </w:r>
    </w:p>
    <w:p w14:paraId="2270EA3A" w14:textId="77777777" w:rsidR="00B12C9C" w:rsidRPr="00BB51F6" w:rsidRDefault="00B12C9C" w:rsidP="00F2759D">
      <w:pPr>
        <w:pStyle w:val="ListParagraph"/>
        <w:widowControl w:val="0"/>
        <w:numPr>
          <w:ilvl w:val="0"/>
          <w:numId w:val="57"/>
        </w:numPr>
        <w:tabs>
          <w:tab w:val="left" w:pos="1349"/>
          <w:tab w:val="left" w:pos="1555"/>
        </w:tabs>
        <w:overflowPunct/>
        <w:adjustRightInd/>
        <w:spacing w:before="41" w:line="278" w:lineRule="auto"/>
        <w:ind w:left="360" w:right="229" w:hanging="360"/>
        <w:contextualSpacing w:val="0"/>
        <w:jc w:val="both"/>
        <w:textAlignment w:val="auto"/>
        <w:rPr>
          <w:sz w:val="24"/>
        </w:rPr>
      </w:pPr>
      <w:proofErr w:type="spellStart"/>
      <w:r w:rsidRPr="00BB51F6">
        <w:rPr>
          <w:sz w:val="24"/>
        </w:rPr>
        <w:t>Të</w:t>
      </w:r>
      <w:proofErr w:type="spellEnd"/>
      <w:r w:rsidRPr="00BB51F6">
        <w:rPr>
          <w:spacing w:val="-5"/>
          <w:sz w:val="24"/>
        </w:rPr>
        <w:t xml:space="preserve"> </w:t>
      </w:r>
      <w:proofErr w:type="spellStart"/>
      <w:r w:rsidRPr="00BB51F6">
        <w:rPr>
          <w:sz w:val="24"/>
        </w:rPr>
        <w:t>përzgjedhin</w:t>
      </w:r>
      <w:proofErr w:type="spellEnd"/>
      <w:r w:rsidRPr="00BB51F6">
        <w:rPr>
          <w:spacing w:val="40"/>
          <w:sz w:val="24"/>
        </w:rPr>
        <w:t xml:space="preserve"> </w:t>
      </w:r>
      <w:proofErr w:type="spellStart"/>
      <w:r w:rsidRPr="00BB51F6">
        <w:rPr>
          <w:sz w:val="24"/>
        </w:rPr>
        <w:t>materialet</w:t>
      </w:r>
      <w:proofErr w:type="spellEnd"/>
      <w:r w:rsidRPr="00BB51F6">
        <w:rPr>
          <w:spacing w:val="40"/>
          <w:sz w:val="24"/>
        </w:rPr>
        <w:t xml:space="preserve"> </w:t>
      </w:r>
      <w:proofErr w:type="spellStart"/>
      <w:r w:rsidRPr="00BB51F6">
        <w:rPr>
          <w:sz w:val="24"/>
        </w:rPr>
        <w:t>që</w:t>
      </w:r>
      <w:proofErr w:type="spellEnd"/>
      <w:r w:rsidRPr="00BB51F6">
        <w:rPr>
          <w:spacing w:val="40"/>
          <w:sz w:val="24"/>
        </w:rPr>
        <w:t xml:space="preserve"> </w:t>
      </w:r>
      <w:proofErr w:type="spellStart"/>
      <w:r w:rsidRPr="00BB51F6">
        <w:rPr>
          <w:sz w:val="24"/>
        </w:rPr>
        <w:t>përdoren</w:t>
      </w:r>
      <w:proofErr w:type="spellEnd"/>
      <w:r w:rsidRPr="00BB51F6">
        <w:rPr>
          <w:spacing w:val="40"/>
          <w:sz w:val="24"/>
        </w:rPr>
        <w:t xml:space="preserve"> </w:t>
      </w:r>
      <w:proofErr w:type="spellStart"/>
      <w:r w:rsidRPr="00BB51F6">
        <w:rPr>
          <w:sz w:val="24"/>
        </w:rPr>
        <w:t>për</w:t>
      </w:r>
      <w:proofErr w:type="spellEnd"/>
      <w:r w:rsidRPr="00BB51F6">
        <w:rPr>
          <w:spacing w:val="40"/>
          <w:sz w:val="24"/>
        </w:rPr>
        <w:t xml:space="preserve"> </w:t>
      </w:r>
      <w:proofErr w:type="spellStart"/>
      <w:r w:rsidRPr="00BB51F6">
        <w:rPr>
          <w:sz w:val="24"/>
        </w:rPr>
        <w:t>punimet</w:t>
      </w:r>
      <w:proofErr w:type="spellEnd"/>
      <w:r w:rsidRPr="00BB51F6">
        <w:rPr>
          <w:spacing w:val="40"/>
          <w:sz w:val="24"/>
        </w:rPr>
        <w:t xml:space="preserve"> </w:t>
      </w:r>
      <w:r w:rsidRPr="00BB51F6">
        <w:rPr>
          <w:sz w:val="24"/>
        </w:rPr>
        <w:t>e</w:t>
      </w:r>
      <w:r w:rsidRPr="00BB51F6">
        <w:rPr>
          <w:spacing w:val="40"/>
          <w:sz w:val="24"/>
        </w:rPr>
        <w:t xml:space="preserve"> </w:t>
      </w:r>
      <w:proofErr w:type="spellStart"/>
      <w:r w:rsidRPr="00BB51F6">
        <w:rPr>
          <w:sz w:val="24"/>
        </w:rPr>
        <w:t>konstruksionit</w:t>
      </w:r>
      <w:proofErr w:type="spellEnd"/>
      <w:r w:rsidRPr="00BB51F6">
        <w:rPr>
          <w:spacing w:val="40"/>
          <w:sz w:val="24"/>
        </w:rPr>
        <w:t xml:space="preserve"> </w:t>
      </w:r>
      <w:proofErr w:type="spellStart"/>
      <w:r w:rsidRPr="00BB51F6">
        <w:rPr>
          <w:sz w:val="24"/>
        </w:rPr>
        <w:t>mbajtës</w:t>
      </w:r>
      <w:proofErr w:type="spellEnd"/>
      <w:r w:rsidRPr="00BB51F6">
        <w:rPr>
          <w:spacing w:val="40"/>
          <w:sz w:val="24"/>
        </w:rPr>
        <w:t xml:space="preserve"> </w:t>
      </w:r>
      <w:proofErr w:type="spellStart"/>
      <w:r w:rsidRPr="00BB51F6">
        <w:rPr>
          <w:sz w:val="24"/>
        </w:rPr>
        <w:t>së</w:t>
      </w:r>
      <w:proofErr w:type="spellEnd"/>
      <w:r w:rsidRPr="00BB51F6">
        <w:rPr>
          <w:spacing w:val="40"/>
          <w:sz w:val="24"/>
        </w:rPr>
        <w:t xml:space="preserve"> </w:t>
      </w:r>
      <w:proofErr w:type="spellStart"/>
      <w:r w:rsidRPr="00BB51F6">
        <w:rPr>
          <w:sz w:val="24"/>
        </w:rPr>
        <w:t>një</w:t>
      </w:r>
      <w:proofErr w:type="spellEnd"/>
      <w:r w:rsidRPr="00BB51F6">
        <w:rPr>
          <w:spacing w:val="40"/>
          <w:sz w:val="24"/>
        </w:rPr>
        <w:t xml:space="preserve"> </w:t>
      </w:r>
      <w:proofErr w:type="spellStart"/>
      <w:r w:rsidRPr="00BB51F6">
        <w:rPr>
          <w:sz w:val="24"/>
        </w:rPr>
        <w:t>objekti</w:t>
      </w:r>
      <w:proofErr w:type="spellEnd"/>
      <w:r w:rsidRPr="00BB51F6">
        <w:rPr>
          <w:spacing w:val="40"/>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thjeshtë</w:t>
      </w:r>
      <w:proofErr w:type="spellEnd"/>
      <w:r w:rsidRPr="00BB51F6">
        <w:rPr>
          <w:sz w:val="24"/>
        </w:rPr>
        <w:t xml:space="preserve"> </w:t>
      </w:r>
      <w:proofErr w:type="spellStart"/>
      <w:r w:rsidRPr="00BB51F6">
        <w:rPr>
          <w:sz w:val="24"/>
        </w:rPr>
        <w:t>ndërtimi</w:t>
      </w:r>
      <w:proofErr w:type="spellEnd"/>
      <w:r w:rsidRPr="00BB51F6">
        <w:rPr>
          <w:sz w:val="24"/>
        </w:rPr>
        <w:t xml:space="preserve">, </w:t>
      </w:r>
      <w:proofErr w:type="spellStart"/>
      <w:r w:rsidRPr="00BB51F6">
        <w:rPr>
          <w:sz w:val="24"/>
        </w:rPr>
        <w:t>sipas</w:t>
      </w:r>
      <w:proofErr w:type="spellEnd"/>
      <w:r w:rsidRPr="00BB51F6">
        <w:rPr>
          <w:sz w:val="24"/>
        </w:rPr>
        <w:t xml:space="preserve"> </w:t>
      </w:r>
      <w:proofErr w:type="spellStart"/>
      <w:r w:rsidRPr="00BB51F6">
        <w:rPr>
          <w:sz w:val="24"/>
        </w:rPr>
        <w:t>përdorimit</w:t>
      </w:r>
      <w:proofErr w:type="spellEnd"/>
      <w:r w:rsidRPr="00BB51F6">
        <w:rPr>
          <w:sz w:val="24"/>
        </w:rPr>
        <w:t>.</w:t>
      </w:r>
    </w:p>
    <w:p w14:paraId="60D675D4" w14:textId="77777777" w:rsidR="00B12C9C" w:rsidRPr="00BB51F6" w:rsidRDefault="00B12C9C" w:rsidP="00F2759D">
      <w:pPr>
        <w:jc w:val="both"/>
        <w:rPr>
          <w:sz w:val="24"/>
          <w:szCs w:val="24"/>
        </w:rPr>
      </w:pPr>
    </w:p>
    <w:p w14:paraId="1E734027" w14:textId="22812941" w:rsidR="00B12C9C" w:rsidRPr="00BB51F6" w:rsidRDefault="00B12C9C" w:rsidP="00F2759D">
      <w:pPr>
        <w:numPr>
          <w:ilvl w:val="0"/>
          <w:numId w:val="10"/>
        </w:numPr>
        <w:tabs>
          <w:tab w:val="left" w:pos="360"/>
        </w:tabs>
        <w:jc w:val="both"/>
        <w:rPr>
          <w:sz w:val="24"/>
          <w:szCs w:val="24"/>
        </w:rPr>
      </w:pPr>
      <w:proofErr w:type="spellStart"/>
      <w:r w:rsidRPr="00BB51F6">
        <w:rPr>
          <w:b/>
          <w:iCs/>
          <w:sz w:val="24"/>
          <w:szCs w:val="24"/>
        </w:rPr>
        <w:t>Përmbajtjet</w:t>
      </w:r>
      <w:proofErr w:type="spellEnd"/>
      <w:r w:rsidRPr="00BB51F6">
        <w:rPr>
          <w:b/>
          <w:iCs/>
          <w:sz w:val="24"/>
          <w:szCs w:val="24"/>
        </w:rPr>
        <w:t xml:space="preserve"> e </w:t>
      </w:r>
      <w:proofErr w:type="spellStart"/>
      <w:r w:rsidRPr="00BB51F6">
        <w:rPr>
          <w:b/>
          <w:iCs/>
          <w:sz w:val="24"/>
          <w:szCs w:val="24"/>
        </w:rPr>
        <w:t>përgjithshme</w:t>
      </w:r>
      <w:proofErr w:type="spellEnd"/>
      <w:r w:rsidRPr="00BB51F6">
        <w:rPr>
          <w:b/>
          <w:iCs/>
          <w:sz w:val="24"/>
          <w:szCs w:val="24"/>
        </w:rPr>
        <w:t xml:space="preserve"> </w:t>
      </w:r>
      <w:proofErr w:type="spellStart"/>
      <w:r w:rsidRPr="00BB51F6">
        <w:rPr>
          <w:b/>
          <w:iCs/>
          <w:sz w:val="24"/>
          <w:szCs w:val="24"/>
        </w:rPr>
        <w:t>të</w:t>
      </w:r>
      <w:proofErr w:type="spellEnd"/>
      <w:r w:rsidRPr="00BB51F6">
        <w:rPr>
          <w:b/>
          <w:iCs/>
          <w:sz w:val="24"/>
          <w:szCs w:val="24"/>
        </w:rPr>
        <w:t xml:space="preserve"> </w:t>
      </w:r>
      <w:proofErr w:type="spellStart"/>
      <w:r w:rsidRPr="00BB51F6">
        <w:rPr>
          <w:b/>
          <w:iCs/>
          <w:sz w:val="24"/>
          <w:szCs w:val="24"/>
        </w:rPr>
        <w:t>lëndës</w:t>
      </w:r>
      <w:proofErr w:type="spellEnd"/>
      <w:r w:rsidRPr="00BB51F6">
        <w:rPr>
          <w:b/>
          <w:iCs/>
          <w:sz w:val="24"/>
          <w:szCs w:val="24"/>
        </w:rPr>
        <w:t xml:space="preserve"> “</w:t>
      </w:r>
      <w:r w:rsidRPr="00BB51F6">
        <w:rPr>
          <w:b/>
          <w:sz w:val="24"/>
          <w:szCs w:val="24"/>
          <w:lang w:val="de-CH"/>
        </w:rPr>
        <w:t>Materialet bazë në ndërtim</w:t>
      </w:r>
      <w:r w:rsidR="00B85173" w:rsidRPr="00BB51F6">
        <w:rPr>
          <w:b/>
          <w:iCs/>
          <w:sz w:val="24"/>
          <w:szCs w:val="24"/>
        </w:rPr>
        <w:t xml:space="preserve">”, </w:t>
      </w:r>
      <w:r w:rsidRPr="00BB51F6">
        <w:rPr>
          <w:b/>
          <w:iCs/>
          <w:sz w:val="24"/>
          <w:szCs w:val="24"/>
        </w:rPr>
        <w:t xml:space="preserve">kl. 10 – 72 </w:t>
      </w:r>
      <w:proofErr w:type="spellStart"/>
      <w:r w:rsidRPr="00BB51F6">
        <w:rPr>
          <w:b/>
          <w:iCs/>
          <w:sz w:val="24"/>
          <w:szCs w:val="24"/>
        </w:rPr>
        <w:t>orë</w:t>
      </w:r>
      <w:proofErr w:type="spellEnd"/>
      <w:r w:rsidRPr="00BB51F6">
        <w:rPr>
          <w:b/>
          <w:iCs/>
          <w:sz w:val="24"/>
          <w:szCs w:val="24"/>
        </w:rPr>
        <w:t xml:space="preserve"> </w:t>
      </w:r>
    </w:p>
    <w:p w14:paraId="4670CE7E" w14:textId="77777777" w:rsidR="00B12C9C" w:rsidRPr="00BB51F6" w:rsidRDefault="00B12C9C" w:rsidP="00F2759D">
      <w:pPr>
        <w:tabs>
          <w:tab w:val="left" w:pos="360"/>
        </w:tabs>
        <w:ind w:left="360"/>
        <w:jc w:val="both"/>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3F5CCB5F" w14:textId="77777777" w:rsidTr="00C031C2">
        <w:tc>
          <w:tcPr>
            <w:tcW w:w="1188" w:type="dxa"/>
          </w:tcPr>
          <w:p w14:paraId="70AE85B2" w14:textId="77777777" w:rsidR="00B12C9C" w:rsidRPr="00BB51F6" w:rsidRDefault="00B12C9C" w:rsidP="00F2759D">
            <w:pPr>
              <w:jc w:val="both"/>
              <w:rPr>
                <w:b/>
                <w:sz w:val="24"/>
                <w:szCs w:val="24"/>
                <w:lang w:val="de-CH"/>
              </w:rPr>
            </w:pPr>
            <w:r w:rsidRPr="00BB51F6">
              <w:rPr>
                <w:b/>
                <w:sz w:val="24"/>
                <w:szCs w:val="24"/>
                <w:lang w:val="de-CH"/>
              </w:rPr>
              <w:t>Tema 1</w:t>
            </w:r>
          </w:p>
        </w:tc>
        <w:tc>
          <w:tcPr>
            <w:tcW w:w="7200" w:type="dxa"/>
          </w:tcPr>
          <w:p w14:paraId="724BFA44" w14:textId="77777777" w:rsidR="00B12C9C" w:rsidRPr="00BB51F6" w:rsidRDefault="00B12C9C" w:rsidP="00F2759D">
            <w:pPr>
              <w:jc w:val="both"/>
              <w:rPr>
                <w:bCs/>
                <w:sz w:val="24"/>
                <w:szCs w:val="24"/>
                <w:lang w:val="de-CH"/>
              </w:rPr>
            </w:pPr>
            <w:r w:rsidRPr="00BB51F6">
              <w:rPr>
                <w:bCs/>
                <w:sz w:val="24"/>
                <w:szCs w:val="24"/>
                <w:lang w:val="de-CH"/>
              </w:rPr>
              <w:t>Vetitë kryesore të materialeve të ndërtimit</w:t>
            </w:r>
          </w:p>
        </w:tc>
        <w:tc>
          <w:tcPr>
            <w:tcW w:w="1076" w:type="dxa"/>
          </w:tcPr>
          <w:p w14:paraId="67CD059A" w14:textId="77777777" w:rsidR="00B12C9C" w:rsidRPr="00BB51F6" w:rsidRDefault="00B12C9C" w:rsidP="00F2759D">
            <w:pPr>
              <w:jc w:val="both"/>
              <w:rPr>
                <w:bCs/>
                <w:sz w:val="24"/>
                <w:szCs w:val="24"/>
                <w:lang w:val="de-CH"/>
              </w:rPr>
            </w:pPr>
            <w:r w:rsidRPr="00BB51F6">
              <w:rPr>
                <w:bCs/>
                <w:sz w:val="24"/>
                <w:szCs w:val="24"/>
                <w:lang w:val="de-CH"/>
              </w:rPr>
              <w:t>6 orë</w:t>
            </w:r>
          </w:p>
        </w:tc>
      </w:tr>
      <w:tr w:rsidR="00BB51F6" w:rsidRPr="00BB51F6" w14:paraId="1AFC45CA" w14:textId="77777777" w:rsidTr="00C031C2">
        <w:tc>
          <w:tcPr>
            <w:tcW w:w="1188" w:type="dxa"/>
          </w:tcPr>
          <w:p w14:paraId="65F2E0F6" w14:textId="77777777" w:rsidR="00B12C9C" w:rsidRPr="00BB51F6" w:rsidRDefault="00B12C9C" w:rsidP="00F2759D">
            <w:pPr>
              <w:jc w:val="both"/>
              <w:rPr>
                <w:b/>
                <w:sz w:val="24"/>
                <w:szCs w:val="24"/>
                <w:lang w:val="de-CH"/>
              </w:rPr>
            </w:pPr>
            <w:r w:rsidRPr="00BB51F6">
              <w:rPr>
                <w:b/>
                <w:sz w:val="24"/>
                <w:szCs w:val="24"/>
                <w:lang w:val="de-CH"/>
              </w:rPr>
              <w:t>Tema 2</w:t>
            </w:r>
          </w:p>
        </w:tc>
        <w:tc>
          <w:tcPr>
            <w:tcW w:w="7200" w:type="dxa"/>
          </w:tcPr>
          <w:p w14:paraId="31AD3B53" w14:textId="77777777" w:rsidR="00B12C9C" w:rsidRPr="00BB51F6" w:rsidRDefault="00B12C9C" w:rsidP="00F2759D">
            <w:pPr>
              <w:jc w:val="both"/>
              <w:rPr>
                <w:bCs/>
                <w:sz w:val="24"/>
                <w:szCs w:val="24"/>
                <w:lang w:val="de-CH"/>
              </w:rPr>
            </w:pPr>
            <w:proofErr w:type="spellStart"/>
            <w:r w:rsidRPr="00BB51F6">
              <w:rPr>
                <w:sz w:val="24"/>
              </w:rPr>
              <w:t>Materialet</w:t>
            </w:r>
            <w:proofErr w:type="spellEnd"/>
            <w:r w:rsidRPr="00BB51F6">
              <w:rPr>
                <w:spacing w:val="-1"/>
                <w:sz w:val="24"/>
              </w:rPr>
              <w:t xml:space="preserve"> </w:t>
            </w:r>
            <w:r w:rsidRPr="00BB51F6">
              <w:rPr>
                <w:sz w:val="24"/>
              </w:rPr>
              <w:t>e</w:t>
            </w:r>
            <w:r w:rsidRPr="00BB51F6">
              <w:rPr>
                <w:spacing w:val="-1"/>
                <w:sz w:val="24"/>
              </w:rPr>
              <w:t xml:space="preserve"> </w:t>
            </w:r>
            <w:proofErr w:type="spellStart"/>
            <w:r w:rsidRPr="00BB51F6">
              <w:rPr>
                <w:sz w:val="24"/>
              </w:rPr>
              <w:t>ndërtimit</w:t>
            </w:r>
            <w:proofErr w:type="spellEnd"/>
            <w:r w:rsidRPr="00BB51F6">
              <w:rPr>
                <w:spacing w:val="-1"/>
                <w:sz w:val="24"/>
              </w:rPr>
              <w:t xml:space="preserve"> </w:t>
            </w:r>
            <w:proofErr w:type="spellStart"/>
            <w:r w:rsidRPr="00BB51F6">
              <w:rPr>
                <w:sz w:val="24"/>
              </w:rPr>
              <w:t>sipas</w:t>
            </w:r>
            <w:proofErr w:type="spellEnd"/>
            <w:r w:rsidRPr="00BB51F6">
              <w:rPr>
                <w:spacing w:val="-1"/>
                <w:sz w:val="24"/>
              </w:rPr>
              <w:t xml:space="preserve"> </w:t>
            </w:r>
            <w:proofErr w:type="spellStart"/>
            <w:r w:rsidRPr="00BB51F6">
              <w:rPr>
                <w:sz w:val="24"/>
              </w:rPr>
              <w:t>fushës</w:t>
            </w:r>
            <w:proofErr w:type="spellEnd"/>
            <w:r w:rsidRPr="00BB51F6">
              <w:rPr>
                <w:sz w:val="24"/>
              </w:rPr>
              <w:t xml:space="preserve"> </w:t>
            </w:r>
            <w:proofErr w:type="spellStart"/>
            <w:r w:rsidRPr="00BB51F6">
              <w:rPr>
                <w:sz w:val="24"/>
              </w:rPr>
              <w:t>së</w:t>
            </w:r>
            <w:proofErr w:type="spellEnd"/>
            <w:r w:rsidRPr="00BB51F6">
              <w:rPr>
                <w:spacing w:val="-1"/>
                <w:sz w:val="24"/>
              </w:rPr>
              <w:t xml:space="preserve"> </w:t>
            </w:r>
            <w:proofErr w:type="spellStart"/>
            <w:r w:rsidRPr="00BB51F6">
              <w:rPr>
                <w:sz w:val="24"/>
              </w:rPr>
              <w:t>përdorimit</w:t>
            </w:r>
            <w:proofErr w:type="spellEnd"/>
            <w:r w:rsidRPr="00BB51F6">
              <w:rPr>
                <w:spacing w:val="-1"/>
                <w:sz w:val="24"/>
              </w:rPr>
              <w:t xml:space="preserve"> </w:t>
            </w:r>
            <w:proofErr w:type="spellStart"/>
            <w:r w:rsidRPr="00BB51F6">
              <w:rPr>
                <w:sz w:val="24"/>
              </w:rPr>
              <w:t>të</w:t>
            </w:r>
            <w:proofErr w:type="spellEnd"/>
            <w:r w:rsidRPr="00BB51F6">
              <w:rPr>
                <w:sz w:val="24"/>
              </w:rPr>
              <w:t xml:space="preserve"> </w:t>
            </w:r>
            <w:proofErr w:type="spellStart"/>
            <w:r w:rsidRPr="00BB51F6">
              <w:rPr>
                <w:spacing w:val="-2"/>
                <w:sz w:val="24"/>
              </w:rPr>
              <w:t>tyre</w:t>
            </w:r>
            <w:proofErr w:type="spellEnd"/>
          </w:p>
        </w:tc>
        <w:tc>
          <w:tcPr>
            <w:tcW w:w="1076" w:type="dxa"/>
          </w:tcPr>
          <w:p w14:paraId="5DC99F97"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303026DF" w14:textId="77777777" w:rsidTr="00C031C2">
        <w:tc>
          <w:tcPr>
            <w:tcW w:w="1188" w:type="dxa"/>
          </w:tcPr>
          <w:p w14:paraId="5B0E195E" w14:textId="77777777" w:rsidR="00B12C9C" w:rsidRPr="00BB51F6" w:rsidRDefault="00B12C9C" w:rsidP="00F2759D">
            <w:pPr>
              <w:jc w:val="both"/>
              <w:rPr>
                <w:b/>
                <w:sz w:val="24"/>
                <w:szCs w:val="24"/>
                <w:lang w:val="de-CH"/>
              </w:rPr>
            </w:pPr>
            <w:r w:rsidRPr="00BB51F6">
              <w:rPr>
                <w:b/>
                <w:sz w:val="24"/>
                <w:szCs w:val="24"/>
                <w:lang w:val="de-CH"/>
              </w:rPr>
              <w:t>Tema 3</w:t>
            </w:r>
          </w:p>
        </w:tc>
        <w:tc>
          <w:tcPr>
            <w:tcW w:w="7200" w:type="dxa"/>
          </w:tcPr>
          <w:p w14:paraId="46F013D3" w14:textId="77777777" w:rsidR="00B12C9C" w:rsidRPr="00BB51F6" w:rsidRDefault="00B12C9C" w:rsidP="00F2759D">
            <w:pPr>
              <w:jc w:val="both"/>
              <w:rPr>
                <w:sz w:val="24"/>
                <w:lang w:val="it-IT"/>
              </w:rPr>
            </w:pPr>
            <w:r w:rsidRPr="00BB51F6">
              <w:rPr>
                <w:bCs/>
                <w:sz w:val="24"/>
                <w:szCs w:val="24"/>
                <w:lang w:val="de-CH"/>
              </w:rPr>
              <w:t>Materialet prej guri natyror, përdorimi i tyre në ndërtim</w:t>
            </w:r>
          </w:p>
        </w:tc>
        <w:tc>
          <w:tcPr>
            <w:tcW w:w="1076" w:type="dxa"/>
          </w:tcPr>
          <w:p w14:paraId="033555FB"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413FAFF8" w14:textId="77777777" w:rsidTr="00C031C2">
        <w:tc>
          <w:tcPr>
            <w:tcW w:w="1188" w:type="dxa"/>
          </w:tcPr>
          <w:p w14:paraId="425004B1" w14:textId="77777777" w:rsidR="00B12C9C" w:rsidRPr="00BB51F6" w:rsidRDefault="00B12C9C" w:rsidP="00F2759D">
            <w:pPr>
              <w:jc w:val="both"/>
              <w:rPr>
                <w:b/>
                <w:sz w:val="24"/>
                <w:szCs w:val="24"/>
                <w:lang w:val="de-CH"/>
              </w:rPr>
            </w:pPr>
            <w:r w:rsidRPr="00BB51F6">
              <w:rPr>
                <w:b/>
                <w:sz w:val="24"/>
                <w:szCs w:val="24"/>
                <w:lang w:val="de-CH"/>
              </w:rPr>
              <w:t>Tema 4</w:t>
            </w:r>
          </w:p>
        </w:tc>
        <w:tc>
          <w:tcPr>
            <w:tcW w:w="7200" w:type="dxa"/>
          </w:tcPr>
          <w:p w14:paraId="12D0D651" w14:textId="77777777" w:rsidR="00B12C9C" w:rsidRPr="00BB51F6" w:rsidRDefault="00B12C9C" w:rsidP="00F2759D">
            <w:pPr>
              <w:jc w:val="both"/>
              <w:rPr>
                <w:bCs/>
                <w:sz w:val="24"/>
                <w:szCs w:val="24"/>
                <w:lang w:val="de-CH"/>
              </w:rPr>
            </w:pPr>
            <w:r w:rsidRPr="00BB51F6">
              <w:rPr>
                <w:sz w:val="24"/>
                <w:lang w:val="de-CH"/>
              </w:rPr>
              <w:t>Materialet</w:t>
            </w:r>
            <w:r w:rsidRPr="00BB51F6">
              <w:rPr>
                <w:spacing w:val="-1"/>
                <w:sz w:val="24"/>
                <w:lang w:val="de-CH"/>
              </w:rPr>
              <w:t xml:space="preserve"> </w:t>
            </w:r>
            <w:r w:rsidRPr="00BB51F6">
              <w:rPr>
                <w:sz w:val="24"/>
                <w:lang w:val="de-CH"/>
              </w:rPr>
              <w:t>metalike</w:t>
            </w:r>
            <w:r w:rsidRPr="00BB51F6">
              <w:rPr>
                <w:spacing w:val="-1"/>
                <w:sz w:val="24"/>
                <w:lang w:val="de-CH"/>
              </w:rPr>
              <w:t xml:space="preserve"> </w:t>
            </w:r>
            <w:r w:rsidRPr="00BB51F6">
              <w:rPr>
                <w:sz w:val="24"/>
                <w:lang w:val="de-CH"/>
              </w:rPr>
              <w:t>dhe</w:t>
            </w:r>
            <w:r w:rsidRPr="00BB51F6">
              <w:rPr>
                <w:spacing w:val="-2"/>
                <w:sz w:val="24"/>
                <w:lang w:val="de-CH"/>
              </w:rPr>
              <w:t xml:space="preserve"> </w:t>
            </w:r>
            <w:r w:rsidRPr="00BB51F6">
              <w:rPr>
                <w:sz w:val="24"/>
                <w:lang w:val="de-CH"/>
              </w:rPr>
              <w:t>të kombinuara që</w:t>
            </w:r>
            <w:r w:rsidRPr="00BB51F6">
              <w:rPr>
                <w:spacing w:val="-1"/>
                <w:sz w:val="24"/>
                <w:lang w:val="de-CH"/>
              </w:rPr>
              <w:t xml:space="preserve"> </w:t>
            </w:r>
            <w:r w:rsidRPr="00BB51F6">
              <w:rPr>
                <w:sz w:val="24"/>
                <w:lang w:val="de-CH"/>
              </w:rPr>
              <w:t>përdoren</w:t>
            </w:r>
            <w:r w:rsidRPr="00BB51F6">
              <w:rPr>
                <w:spacing w:val="-1"/>
                <w:sz w:val="24"/>
                <w:lang w:val="de-CH"/>
              </w:rPr>
              <w:t xml:space="preserve"> </w:t>
            </w:r>
            <w:r w:rsidRPr="00BB51F6">
              <w:rPr>
                <w:sz w:val="24"/>
                <w:lang w:val="de-CH"/>
              </w:rPr>
              <w:t>në</w:t>
            </w:r>
            <w:r w:rsidRPr="00BB51F6">
              <w:rPr>
                <w:spacing w:val="2"/>
                <w:sz w:val="24"/>
                <w:lang w:val="de-CH"/>
              </w:rPr>
              <w:t xml:space="preserve"> </w:t>
            </w:r>
            <w:r w:rsidRPr="00BB51F6">
              <w:rPr>
                <w:spacing w:val="-2"/>
                <w:sz w:val="24"/>
                <w:lang w:val="de-CH"/>
              </w:rPr>
              <w:t>ndërtim</w:t>
            </w:r>
          </w:p>
        </w:tc>
        <w:tc>
          <w:tcPr>
            <w:tcW w:w="1076" w:type="dxa"/>
          </w:tcPr>
          <w:p w14:paraId="70BA96FF" w14:textId="77777777" w:rsidR="00B12C9C" w:rsidRPr="00BB51F6" w:rsidRDefault="00B12C9C" w:rsidP="00F2759D">
            <w:pPr>
              <w:jc w:val="both"/>
              <w:rPr>
                <w:bCs/>
                <w:sz w:val="24"/>
                <w:szCs w:val="24"/>
                <w:lang w:val="de-CH"/>
              </w:rPr>
            </w:pPr>
            <w:r w:rsidRPr="00BB51F6">
              <w:rPr>
                <w:bCs/>
                <w:sz w:val="24"/>
                <w:szCs w:val="24"/>
                <w:lang w:val="de-CH"/>
              </w:rPr>
              <w:t>4 orë</w:t>
            </w:r>
          </w:p>
        </w:tc>
      </w:tr>
      <w:tr w:rsidR="00BB51F6" w:rsidRPr="00BB51F6" w14:paraId="0D3B64A6" w14:textId="77777777" w:rsidTr="00C031C2">
        <w:tc>
          <w:tcPr>
            <w:tcW w:w="1188" w:type="dxa"/>
          </w:tcPr>
          <w:p w14:paraId="434E9655" w14:textId="77777777" w:rsidR="00B12C9C" w:rsidRPr="00BB51F6" w:rsidRDefault="00B12C9C" w:rsidP="00F2759D">
            <w:pPr>
              <w:jc w:val="both"/>
              <w:rPr>
                <w:b/>
                <w:sz w:val="24"/>
                <w:szCs w:val="24"/>
                <w:lang w:val="de-CH"/>
              </w:rPr>
            </w:pPr>
            <w:r w:rsidRPr="00BB51F6">
              <w:rPr>
                <w:b/>
                <w:sz w:val="24"/>
                <w:szCs w:val="24"/>
                <w:lang w:val="de-CH"/>
              </w:rPr>
              <w:t>Tema 5</w:t>
            </w:r>
          </w:p>
        </w:tc>
        <w:tc>
          <w:tcPr>
            <w:tcW w:w="7200" w:type="dxa"/>
          </w:tcPr>
          <w:p w14:paraId="38EA2188" w14:textId="77777777" w:rsidR="00B12C9C" w:rsidRPr="00BB51F6" w:rsidRDefault="00B12C9C" w:rsidP="00F2759D">
            <w:pPr>
              <w:jc w:val="both"/>
              <w:rPr>
                <w:bCs/>
                <w:sz w:val="24"/>
                <w:szCs w:val="24"/>
                <w:lang w:val="de-CH"/>
              </w:rPr>
            </w:pPr>
            <w:r w:rsidRPr="00BB51F6">
              <w:rPr>
                <w:bCs/>
                <w:sz w:val="24"/>
                <w:szCs w:val="24"/>
                <w:lang w:val="de-CH"/>
              </w:rPr>
              <w:t xml:space="preserve">Materialet prej druri, plastike dhe </w:t>
            </w:r>
            <w:r w:rsidRPr="00BB51F6">
              <w:rPr>
                <w:sz w:val="24"/>
                <w:szCs w:val="24"/>
                <w:lang w:val="it-IT"/>
              </w:rPr>
              <w:t>prej xhami</w:t>
            </w:r>
            <w:r w:rsidRPr="00BB51F6">
              <w:rPr>
                <w:bCs/>
                <w:sz w:val="24"/>
                <w:szCs w:val="24"/>
                <w:lang w:val="de-CH"/>
              </w:rPr>
              <w:t xml:space="preserve"> përdorimi i tyre në ndërtim                                                                                                    </w:t>
            </w:r>
          </w:p>
        </w:tc>
        <w:tc>
          <w:tcPr>
            <w:tcW w:w="1076" w:type="dxa"/>
          </w:tcPr>
          <w:p w14:paraId="09153268" w14:textId="77777777" w:rsidR="00B12C9C" w:rsidRPr="00BB51F6" w:rsidRDefault="00B12C9C" w:rsidP="00F2759D">
            <w:pPr>
              <w:jc w:val="both"/>
              <w:rPr>
                <w:bCs/>
                <w:sz w:val="24"/>
                <w:szCs w:val="24"/>
                <w:lang w:val="de-CH"/>
              </w:rPr>
            </w:pPr>
            <w:r w:rsidRPr="00BB51F6">
              <w:rPr>
                <w:bCs/>
                <w:sz w:val="24"/>
                <w:szCs w:val="24"/>
                <w:lang w:val="de-CH"/>
              </w:rPr>
              <w:t>3 orë</w:t>
            </w:r>
          </w:p>
        </w:tc>
      </w:tr>
      <w:tr w:rsidR="00BB51F6" w:rsidRPr="00BB51F6" w14:paraId="05F8E8A1" w14:textId="77777777" w:rsidTr="00C031C2">
        <w:tc>
          <w:tcPr>
            <w:tcW w:w="1188" w:type="dxa"/>
          </w:tcPr>
          <w:p w14:paraId="3A90F5DE" w14:textId="77777777" w:rsidR="00B12C9C" w:rsidRPr="00BB51F6" w:rsidRDefault="00B12C9C" w:rsidP="00F2759D">
            <w:pPr>
              <w:jc w:val="both"/>
              <w:rPr>
                <w:b/>
                <w:sz w:val="24"/>
                <w:szCs w:val="24"/>
                <w:lang w:val="de-CH"/>
              </w:rPr>
            </w:pPr>
            <w:r w:rsidRPr="00BB51F6">
              <w:rPr>
                <w:b/>
                <w:sz w:val="24"/>
                <w:szCs w:val="24"/>
                <w:lang w:val="de-CH"/>
              </w:rPr>
              <w:t>Tema 6</w:t>
            </w:r>
          </w:p>
        </w:tc>
        <w:tc>
          <w:tcPr>
            <w:tcW w:w="7200" w:type="dxa"/>
          </w:tcPr>
          <w:p w14:paraId="66351D03" w14:textId="77777777" w:rsidR="00B12C9C" w:rsidRPr="00BB51F6" w:rsidRDefault="00B12C9C" w:rsidP="00F2759D">
            <w:pPr>
              <w:jc w:val="both"/>
              <w:rPr>
                <w:bCs/>
                <w:sz w:val="24"/>
                <w:szCs w:val="24"/>
                <w:lang w:val="de-CH"/>
              </w:rPr>
            </w:pPr>
            <w:r w:rsidRPr="00BB51F6">
              <w:rPr>
                <w:bCs/>
                <w:sz w:val="24"/>
                <w:szCs w:val="24"/>
                <w:lang w:val="de-CH"/>
              </w:rPr>
              <w:t xml:space="preserve">Materialet prej qeramike, përdorimi i tyre në ndërtim                                     </w:t>
            </w:r>
          </w:p>
        </w:tc>
        <w:tc>
          <w:tcPr>
            <w:tcW w:w="1076" w:type="dxa"/>
          </w:tcPr>
          <w:p w14:paraId="1EA6F45A" w14:textId="77777777" w:rsidR="00B12C9C" w:rsidRPr="00BB51F6" w:rsidRDefault="00B12C9C" w:rsidP="00F2759D">
            <w:pPr>
              <w:jc w:val="both"/>
              <w:rPr>
                <w:bCs/>
                <w:sz w:val="24"/>
                <w:szCs w:val="24"/>
                <w:lang w:val="de-CH"/>
              </w:rPr>
            </w:pPr>
            <w:r w:rsidRPr="00BB51F6">
              <w:rPr>
                <w:bCs/>
                <w:sz w:val="24"/>
                <w:szCs w:val="24"/>
                <w:lang w:val="de-CH"/>
              </w:rPr>
              <w:t>8 orë</w:t>
            </w:r>
          </w:p>
        </w:tc>
      </w:tr>
      <w:tr w:rsidR="00BB51F6" w:rsidRPr="00BB51F6" w14:paraId="6ADCE66E" w14:textId="77777777" w:rsidTr="00C031C2">
        <w:tc>
          <w:tcPr>
            <w:tcW w:w="1188" w:type="dxa"/>
          </w:tcPr>
          <w:p w14:paraId="39012A5A" w14:textId="77777777" w:rsidR="00B12C9C" w:rsidRPr="00BB51F6" w:rsidRDefault="00B12C9C" w:rsidP="00F2759D">
            <w:pPr>
              <w:jc w:val="both"/>
              <w:rPr>
                <w:b/>
                <w:sz w:val="24"/>
                <w:szCs w:val="24"/>
                <w:lang w:val="de-CH"/>
              </w:rPr>
            </w:pPr>
            <w:r w:rsidRPr="00BB51F6">
              <w:rPr>
                <w:b/>
                <w:sz w:val="24"/>
                <w:szCs w:val="24"/>
                <w:lang w:val="de-CH"/>
              </w:rPr>
              <w:t>Tema 7</w:t>
            </w:r>
          </w:p>
        </w:tc>
        <w:tc>
          <w:tcPr>
            <w:tcW w:w="7200" w:type="dxa"/>
          </w:tcPr>
          <w:p w14:paraId="7CC28B91" w14:textId="77777777" w:rsidR="00B12C9C" w:rsidRPr="00BB51F6" w:rsidRDefault="00B12C9C" w:rsidP="00F2759D">
            <w:pPr>
              <w:jc w:val="both"/>
              <w:rPr>
                <w:bCs/>
                <w:sz w:val="24"/>
                <w:szCs w:val="24"/>
                <w:lang w:val="de-CH"/>
              </w:rPr>
            </w:pPr>
            <w:r w:rsidRPr="00BB51F6">
              <w:rPr>
                <w:bCs/>
                <w:sz w:val="24"/>
                <w:szCs w:val="24"/>
                <w:lang w:val="de-CH"/>
              </w:rPr>
              <w:t>Materialet lidhëse organike dhe joorganike, përdorimi i tyre në ndërtim</w:t>
            </w:r>
          </w:p>
        </w:tc>
        <w:tc>
          <w:tcPr>
            <w:tcW w:w="1076" w:type="dxa"/>
          </w:tcPr>
          <w:p w14:paraId="4E7147D0"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3B8B3A46" w14:textId="77777777" w:rsidTr="00C031C2">
        <w:tc>
          <w:tcPr>
            <w:tcW w:w="1188" w:type="dxa"/>
          </w:tcPr>
          <w:p w14:paraId="3780EB12" w14:textId="77777777" w:rsidR="00B12C9C" w:rsidRPr="00BB51F6" w:rsidRDefault="00B12C9C" w:rsidP="00F2759D">
            <w:pPr>
              <w:jc w:val="both"/>
              <w:rPr>
                <w:b/>
                <w:sz w:val="24"/>
                <w:szCs w:val="24"/>
                <w:lang w:val="de-CH"/>
              </w:rPr>
            </w:pPr>
            <w:r w:rsidRPr="00BB51F6">
              <w:rPr>
                <w:b/>
                <w:sz w:val="24"/>
                <w:szCs w:val="24"/>
                <w:lang w:val="de-CH"/>
              </w:rPr>
              <w:t>Tema 8</w:t>
            </w:r>
          </w:p>
        </w:tc>
        <w:tc>
          <w:tcPr>
            <w:tcW w:w="7200" w:type="dxa"/>
          </w:tcPr>
          <w:p w14:paraId="67C6D499" w14:textId="18214B96" w:rsidR="00B12C9C" w:rsidRPr="00BB51F6" w:rsidRDefault="00B12C9C" w:rsidP="00F2759D">
            <w:pPr>
              <w:jc w:val="both"/>
              <w:rPr>
                <w:bCs/>
                <w:sz w:val="24"/>
                <w:szCs w:val="24"/>
                <w:lang w:val="de-CH"/>
              </w:rPr>
            </w:pPr>
            <w:r w:rsidRPr="00BB51F6">
              <w:rPr>
                <w:bCs/>
                <w:sz w:val="24"/>
                <w:szCs w:val="24"/>
                <w:lang w:val="de-CH"/>
              </w:rPr>
              <w:t>Materialet izolu</w:t>
            </w:r>
            <w:r w:rsidR="00F66583" w:rsidRPr="00BB51F6">
              <w:rPr>
                <w:bCs/>
                <w:sz w:val="24"/>
                <w:szCs w:val="24"/>
                <w:lang w:val="de-CH"/>
              </w:rPr>
              <w:t>e</w:t>
            </w:r>
            <w:r w:rsidRPr="00BB51F6">
              <w:rPr>
                <w:bCs/>
                <w:sz w:val="24"/>
                <w:szCs w:val="24"/>
                <w:lang w:val="de-CH"/>
              </w:rPr>
              <w:t xml:space="preserve">se, përdorimi i tyre në ndërtim                                                                   </w:t>
            </w:r>
          </w:p>
        </w:tc>
        <w:tc>
          <w:tcPr>
            <w:tcW w:w="1076" w:type="dxa"/>
          </w:tcPr>
          <w:p w14:paraId="51D6E139"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5A3FA5C3" w14:textId="77777777" w:rsidTr="00C031C2">
        <w:tc>
          <w:tcPr>
            <w:tcW w:w="1188" w:type="dxa"/>
          </w:tcPr>
          <w:p w14:paraId="67475EDA" w14:textId="77777777" w:rsidR="00B12C9C" w:rsidRPr="00BB51F6" w:rsidRDefault="00B12C9C" w:rsidP="00F2759D">
            <w:pPr>
              <w:jc w:val="both"/>
              <w:rPr>
                <w:b/>
                <w:sz w:val="24"/>
                <w:szCs w:val="24"/>
                <w:lang w:val="de-CH"/>
              </w:rPr>
            </w:pPr>
            <w:r w:rsidRPr="00BB51F6">
              <w:rPr>
                <w:b/>
                <w:sz w:val="24"/>
                <w:szCs w:val="24"/>
                <w:lang w:val="de-CH"/>
              </w:rPr>
              <w:t>Tema 9</w:t>
            </w:r>
          </w:p>
        </w:tc>
        <w:tc>
          <w:tcPr>
            <w:tcW w:w="7200" w:type="dxa"/>
          </w:tcPr>
          <w:p w14:paraId="380EBFB7" w14:textId="77777777" w:rsidR="00B12C9C" w:rsidRPr="00BB51F6" w:rsidRDefault="00B12C9C" w:rsidP="00F2759D">
            <w:pPr>
              <w:jc w:val="both"/>
              <w:rPr>
                <w:bCs/>
                <w:sz w:val="24"/>
                <w:szCs w:val="24"/>
                <w:lang w:val="de-CH"/>
              </w:rPr>
            </w:pPr>
            <w:r w:rsidRPr="00BB51F6">
              <w:rPr>
                <w:bCs/>
                <w:sz w:val="24"/>
                <w:szCs w:val="24"/>
                <w:lang w:val="de-CH"/>
              </w:rPr>
              <w:t>Betonet, llojet e betoneve përdorimi i tyre në ndërtim</w:t>
            </w:r>
          </w:p>
        </w:tc>
        <w:tc>
          <w:tcPr>
            <w:tcW w:w="1076" w:type="dxa"/>
          </w:tcPr>
          <w:p w14:paraId="28DDA640" w14:textId="77777777" w:rsidR="00B12C9C" w:rsidRPr="00BB51F6" w:rsidRDefault="00B12C9C" w:rsidP="00F2759D">
            <w:pPr>
              <w:jc w:val="both"/>
              <w:rPr>
                <w:bCs/>
                <w:sz w:val="24"/>
                <w:szCs w:val="24"/>
                <w:lang w:val="de-CH"/>
              </w:rPr>
            </w:pPr>
            <w:r w:rsidRPr="00BB51F6">
              <w:rPr>
                <w:bCs/>
                <w:sz w:val="24"/>
                <w:szCs w:val="24"/>
                <w:lang w:val="de-CH"/>
              </w:rPr>
              <w:t>7 orë</w:t>
            </w:r>
          </w:p>
        </w:tc>
      </w:tr>
      <w:tr w:rsidR="00BB51F6" w:rsidRPr="00BB51F6" w14:paraId="4A4536C1" w14:textId="77777777" w:rsidTr="00C031C2">
        <w:tc>
          <w:tcPr>
            <w:tcW w:w="1188" w:type="dxa"/>
          </w:tcPr>
          <w:p w14:paraId="56C712BD" w14:textId="77777777" w:rsidR="00B12C9C" w:rsidRPr="00BB51F6" w:rsidRDefault="00B12C9C" w:rsidP="00F2759D">
            <w:pPr>
              <w:jc w:val="both"/>
              <w:rPr>
                <w:b/>
                <w:sz w:val="24"/>
                <w:szCs w:val="24"/>
                <w:lang w:val="de-CH"/>
              </w:rPr>
            </w:pPr>
            <w:r w:rsidRPr="00BB51F6">
              <w:rPr>
                <w:b/>
                <w:sz w:val="24"/>
                <w:szCs w:val="24"/>
                <w:lang w:val="de-CH"/>
              </w:rPr>
              <w:t>Tema 10</w:t>
            </w:r>
          </w:p>
        </w:tc>
        <w:tc>
          <w:tcPr>
            <w:tcW w:w="7200" w:type="dxa"/>
          </w:tcPr>
          <w:p w14:paraId="2E26C1E4" w14:textId="77777777" w:rsidR="00B12C9C" w:rsidRPr="00BB51F6" w:rsidRDefault="00B12C9C" w:rsidP="00F2759D">
            <w:pPr>
              <w:jc w:val="both"/>
              <w:rPr>
                <w:bCs/>
                <w:sz w:val="24"/>
                <w:szCs w:val="24"/>
                <w:lang w:val="de-CH"/>
              </w:rPr>
            </w:pPr>
            <w:r w:rsidRPr="00BB51F6">
              <w:rPr>
                <w:bCs/>
                <w:sz w:val="24"/>
                <w:szCs w:val="24"/>
                <w:lang w:val="de-CH"/>
              </w:rPr>
              <w:t>Llaçet e ndërtimit, llojet e tyre dhe përdorimi i tyre në ndërtim</w:t>
            </w:r>
          </w:p>
        </w:tc>
        <w:tc>
          <w:tcPr>
            <w:tcW w:w="1076" w:type="dxa"/>
          </w:tcPr>
          <w:p w14:paraId="1FE90A84" w14:textId="77777777" w:rsidR="00B12C9C" w:rsidRPr="00BB51F6" w:rsidRDefault="00B12C9C" w:rsidP="00F2759D">
            <w:pPr>
              <w:jc w:val="both"/>
              <w:rPr>
                <w:bCs/>
                <w:sz w:val="24"/>
                <w:szCs w:val="24"/>
                <w:lang w:val="de-CH"/>
              </w:rPr>
            </w:pPr>
            <w:r w:rsidRPr="00BB51F6">
              <w:rPr>
                <w:bCs/>
                <w:sz w:val="24"/>
                <w:szCs w:val="24"/>
                <w:lang w:val="de-CH"/>
              </w:rPr>
              <w:t>7 orë</w:t>
            </w:r>
          </w:p>
        </w:tc>
      </w:tr>
      <w:tr w:rsidR="00BB51F6" w:rsidRPr="00BB51F6" w14:paraId="06B4F23A" w14:textId="77777777" w:rsidTr="00C031C2">
        <w:tc>
          <w:tcPr>
            <w:tcW w:w="1188" w:type="dxa"/>
          </w:tcPr>
          <w:p w14:paraId="5C526AEB" w14:textId="77777777" w:rsidR="00B12C9C" w:rsidRPr="00BB51F6" w:rsidRDefault="00B12C9C" w:rsidP="00F2759D">
            <w:pPr>
              <w:jc w:val="both"/>
              <w:rPr>
                <w:b/>
                <w:sz w:val="24"/>
                <w:szCs w:val="24"/>
                <w:lang w:val="de-CH"/>
              </w:rPr>
            </w:pPr>
            <w:r w:rsidRPr="00BB51F6">
              <w:rPr>
                <w:b/>
                <w:sz w:val="24"/>
                <w:szCs w:val="24"/>
                <w:lang w:val="de-CH"/>
              </w:rPr>
              <w:t>Tema 11</w:t>
            </w:r>
          </w:p>
        </w:tc>
        <w:tc>
          <w:tcPr>
            <w:tcW w:w="7200" w:type="dxa"/>
          </w:tcPr>
          <w:p w14:paraId="60DCAD49" w14:textId="77777777" w:rsidR="00B12C9C" w:rsidRPr="00BB51F6" w:rsidRDefault="00B12C9C" w:rsidP="00F2759D">
            <w:pPr>
              <w:pStyle w:val="ListParagraph"/>
              <w:widowControl w:val="0"/>
              <w:tabs>
                <w:tab w:val="left" w:pos="1349"/>
              </w:tabs>
              <w:overflowPunct/>
              <w:adjustRightInd/>
              <w:spacing w:before="41"/>
              <w:ind w:left="0"/>
              <w:contextualSpacing w:val="0"/>
              <w:jc w:val="both"/>
              <w:textAlignment w:val="auto"/>
              <w:rPr>
                <w:sz w:val="24"/>
                <w:lang w:val="de-CH"/>
              </w:rPr>
            </w:pPr>
            <w:r w:rsidRPr="00BB51F6">
              <w:rPr>
                <w:sz w:val="24"/>
                <w:lang w:val="de-CH"/>
              </w:rPr>
              <w:t>Pllaka</w:t>
            </w:r>
            <w:r w:rsidRPr="00BB51F6">
              <w:rPr>
                <w:spacing w:val="-1"/>
                <w:sz w:val="24"/>
                <w:lang w:val="de-CH"/>
              </w:rPr>
              <w:t xml:space="preserve"> </w:t>
            </w:r>
            <w:r w:rsidRPr="00BB51F6">
              <w:rPr>
                <w:sz w:val="24"/>
                <w:lang w:val="de-CH"/>
              </w:rPr>
              <w:t>për shtrim dyshemeje</w:t>
            </w:r>
            <w:r w:rsidRPr="00BB51F6">
              <w:rPr>
                <w:spacing w:val="-1"/>
                <w:sz w:val="24"/>
                <w:lang w:val="de-CH"/>
              </w:rPr>
              <w:t xml:space="preserve"> </w:t>
            </w:r>
            <w:r w:rsidRPr="00BB51F6">
              <w:rPr>
                <w:sz w:val="24"/>
                <w:lang w:val="de-CH"/>
              </w:rPr>
              <w:t>dhe</w:t>
            </w:r>
            <w:r w:rsidRPr="00BB51F6">
              <w:rPr>
                <w:spacing w:val="-1"/>
                <w:sz w:val="24"/>
                <w:lang w:val="de-CH"/>
              </w:rPr>
              <w:t xml:space="preserve"> </w:t>
            </w:r>
            <w:r w:rsidRPr="00BB51F6">
              <w:rPr>
                <w:spacing w:val="-2"/>
                <w:sz w:val="24"/>
                <w:lang w:val="de-CH"/>
              </w:rPr>
              <w:t>veshje muresh;</w:t>
            </w:r>
          </w:p>
        </w:tc>
        <w:tc>
          <w:tcPr>
            <w:tcW w:w="1076" w:type="dxa"/>
          </w:tcPr>
          <w:p w14:paraId="0CF0A349" w14:textId="77777777" w:rsidR="00B12C9C" w:rsidRPr="00BB51F6" w:rsidRDefault="00B12C9C" w:rsidP="00F2759D">
            <w:pPr>
              <w:jc w:val="both"/>
              <w:rPr>
                <w:bCs/>
                <w:sz w:val="24"/>
                <w:szCs w:val="24"/>
                <w:lang w:val="de-CH"/>
              </w:rPr>
            </w:pPr>
            <w:r w:rsidRPr="00BB51F6">
              <w:rPr>
                <w:bCs/>
                <w:sz w:val="24"/>
                <w:szCs w:val="24"/>
                <w:lang w:val="de-CH"/>
              </w:rPr>
              <w:t xml:space="preserve">   6 orë</w:t>
            </w:r>
          </w:p>
        </w:tc>
      </w:tr>
      <w:tr w:rsidR="00BB51F6" w:rsidRPr="00BB51F6" w14:paraId="2C3C7E46" w14:textId="77777777" w:rsidTr="00C031C2">
        <w:tc>
          <w:tcPr>
            <w:tcW w:w="1188" w:type="dxa"/>
          </w:tcPr>
          <w:p w14:paraId="66BD5237" w14:textId="77777777" w:rsidR="00B12C9C" w:rsidRPr="00BB51F6" w:rsidRDefault="00B12C9C" w:rsidP="00F2759D">
            <w:pPr>
              <w:jc w:val="both"/>
              <w:rPr>
                <w:b/>
                <w:sz w:val="24"/>
                <w:szCs w:val="24"/>
                <w:lang w:val="de-CH"/>
              </w:rPr>
            </w:pPr>
            <w:r w:rsidRPr="00BB51F6">
              <w:rPr>
                <w:b/>
                <w:sz w:val="24"/>
                <w:szCs w:val="24"/>
                <w:lang w:val="de-CH"/>
              </w:rPr>
              <w:t>Tema 12</w:t>
            </w:r>
          </w:p>
        </w:tc>
        <w:tc>
          <w:tcPr>
            <w:tcW w:w="7200" w:type="dxa"/>
          </w:tcPr>
          <w:p w14:paraId="0807FC33" w14:textId="77777777" w:rsidR="00B12C9C" w:rsidRPr="00BB51F6" w:rsidRDefault="00B12C9C" w:rsidP="00F2759D">
            <w:pPr>
              <w:pStyle w:val="ListParagraph"/>
              <w:widowControl w:val="0"/>
              <w:tabs>
                <w:tab w:val="left" w:pos="1349"/>
              </w:tabs>
              <w:overflowPunct/>
              <w:adjustRightInd/>
              <w:spacing w:before="41"/>
              <w:ind w:left="0"/>
              <w:contextualSpacing w:val="0"/>
              <w:jc w:val="both"/>
              <w:textAlignment w:val="auto"/>
              <w:rPr>
                <w:sz w:val="24"/>
                <w:lang w:val="it-IT"/>
              </w:rPr>
            </w:pPr>
            <w:r w:rsidRPr="00BB51F6">
              <w:rPr>
                <w:sz w:val="24"/>
                <w:lang w:val="it-IT"/>
              </w:rPr>
              <w:t>Materialet</w:t>
            </w:r>
            <w:r w:rsidRPr="00BB51F6">
              <w:rPr>
                <w:spacing w:val="-1"/>
                <w:sz w:val="24"/>
                <w:lang w:val="it-IT"/>
              </w:rPr>
              <w:t xml:space="preserve"> </w:t>
            </w:r>
            <w:r w:rsidRPr="00BB51F6">
              <w:rPr>
                <w:sz w:val="24"/>
                <w:lang w:val="it-IT"/>
              </w:rPr>
              <w:t>për punimet</w:t>
            </w:r>
            <w:r w:rsidRPr="00BB51F6">
              <w:rPr>
                <w:spacing w:val="-1"/>
                <w:sz w:val="24"/>
                <w:lang w:val="it-IT"/>
              </w:rPr>
              <w:t xml:space="preserve"> </w:t>
            </w:r>
            <w:r w:rsidRPr="00BB51F6">
              <w:rPr>
                <w:sz w:val="24"/>
                <w:lang w:val="it-IT"/>
              </w:rPr>
              <w:t xml:space="preserve">e </w:t>
            </w:r>
            <w:r w:rsidRPr="00BB51F6">
              <w:rPr>
                <w:spacing w:val="-2"/>
                <w:sz w:val="24"/>
                <w:lang w:val="it-IT"/>
              </w:rPr>
              <w:t xml:space="preserve">gipsit, </w:t>
            </w:r>
            <w:r w:rsidRPr="00BB51F6">
              <w:rPr>
                <w:bCs/>
                <w:sz w:val="24"/>
                <w:szCs w:val="24"/>
                <w:lang w:val="it-IT"/>
              </w:rPr>
              <w:t xml:space="preserve">patinimit </w:t>
            </w:r>
            <w:r w:rsidRPr="00BB51F6">
              <w:rPr>
                <w:bCs/>
                <w:sz w:val="24"/>
                <w:szCs w:val="24"/>
                <w:lang w:val="de-CH"/>
              </w:rPr>
              <w:t>dhe bojatisjes</w:t>
            </w:r>
          </w:p>
        </w:tc>
        <w:tc>
          <w:tcPr>
            <w:tcW w:w="1076" w:type="dxa"/>
          </w:tcPr>
          <w:p w14:paraId="3562D970" w14:textId="77777777" w:rsidR="00B12C9C" w:rsidRPr="00BB51F6" w:rsidRDefault="00B12C9C" w:rsidP="00F2759D">
            <w:pPr>
              <w:jc w:val="both"/>
              <w:rPr>
                <w:bCs/>
                <w:sz w:val="24"/>
                <w:szCs w:val="24"/>
                <w:lang w:val="de-CH"/>
              </w:rPr>
            </w:pPr>
            <w:r w:rsidRPr="00BB51F6">
              <w:rPr>
                <w:bCs/>
                <w:sz w:val="24"/>
                <w:szCs w:val="24"/>
                <w:lang w:val="de-CH"/>
              </w:rPr>
              <w:t>6 orë</w:t>
            </w:r>
          </w:p>
        </w:tc>
      </w:tr>
      <w:tr w:rsidR="00B12C9C" w:rsidRPr="00BB51F6" w14:paraId="42B4EC1F" w14:textId="77777777" w:rsidTr="00C031C2">
        <w:tc>
          <w:tcPr>
            <w:tcW w:w="1188" w:type="dxa"/>
          </w:tcPr>
          <w:p w14:paraId="27C4FC14" w14:textId="77777777" w:rsidR="00B12C9C" w:rsidRPr="00BB51F6" w:rsidRDefault="00B12C9C" w:rsidP="00F2759D">
            <w:pPr>
              <w:jc w:val="both"/>
              <w:rPr>
                <w:b/>
                <w:sz w:val="24"/>
                <w:szCs w:val="24"/>
                <w:lang w:val="de-CH"/>
              </w:rPr>
            </w:pPr>
            <w:r w:rsidRPr="00BB51F6">
              <w:rPr>
                <w:b/>
                <w:sz w:val="24"/>
                <w:szCs w:val="24"/>
                <w:lang w:val="de-CH"/>
              </w:rPr>
              <w:t>Tema 13</w:t>
            </w:r>
          </w:p>
        </w:tc>
        <w:tc>
          <w:tcPr>
            <w:tcW w:w="7200" w:type="dxa"/>
          </w:tcPr>
          <w:p w14:paraId="4B074B07" w14:textId="77777777" w:rsidR="00B12C9C" w:rsidRPr="00BB51F6" w:rsidRDefault="00B12C9C" w:rsidP="00F2759D">
            <w:pPr>
              <w:jc w:val="both"/>
              <w:rPr>
                <w:bCs/>
                <w:sz w:val="24"/>
                <w:szCs w:val="24"/>
                <w:lang w:val="it-IT"/>
              </w:rPr>
            </w:pPr>
            <w:proofErr w:type="spellStart"/>
            <w:r w:rsidRPr="00BB51F6">
              <w:rPr>
                <w:sz w:val="24"/>
              </w:rPr>
              <w:t>Materialet</w:t>
            </w:r>
            <w:proofErr w:type="spellEnd"/>
            <w:r w:rsidRPr="00BB51F6">
              <w:rPr>
                <w:spacing w:val="40"/>
                <w:sz w:val="24"/>
              </w:rPr>
              <w:t xml:space="preserve"> </w:t>
            </w:r>
            <w:proofErr w:type="spellStart"/>
            <w:r w:rsidRPr="00BB51F6">
              <w:rPr>
                <w:sz w:val="24"/>
              </w:rPr>
              <w:t>për</w:t>
            </w:r>
            <w:proofErr w:type="spellEnd"/>
            <w:r w:rsidRPr="00BB51F6">
              <w:rPr>
                <w:spacing w:val="40"/>
                <w:sz w:val="24"/>
              </w:rPr>
              <w:t xml:space="preserve"> </w:t>
            </w:r>
            <w:proofErr w:type="spellStart"/>
            <w:r w:rsidRPr="00BB51F6">
              <w:rPr>
                <w:sz w:val="24"/>
              </w:rPr>
              <w:t>punimet</w:t>
            </w:r>
            <w:proofErr w:type="spellEnd"/>
            <w:r w:rsidRPr="00BB51F6">
              <w:rPr>
                <w:spacing w:val="40"/>
                <w:sz w:val="24"/>
              </w:rPr>
              <w:t xml:space="preserve"> </w:t>
            </w:r>
            <w:r w:rsidRPr="00BB51F6">
              <w:rPr>
                <w:sz w:val="24"/>
              </w:rPr>
              <w:t>e</w:t>
            </w:r>
            <w:r w:rsidRPr="00BB51F6">
              <w:rPr>
                <w:spacing w:val="40"/>
                <w:sz w:val="24"/>
              </w:rPr>
              <w:t xml:space="preserve"> </w:t>
            </w:r>
            <w:proofErr w:type="spellStart"/>
            <w:r w:rsidRPr="00BB51F6">
              <w:rPr>
                <w:sz w:val="24"/>
              </w:rPr>
              <w:t>konstruksionit</w:t>
            </w:r>
            <w:proofErr w:type="spellEnd"/>
            <w:r w:rsidRPr="00BB51F6">
              <w:rPr>
                <w:sz w:val="24"/>
              </w:rPr>
              <w:t xml:space="preserve"> </w:t>
            </w:r>
            <w:proofErr w:type="spellStart"/>
            <w:r w:rsidRPr="00BB51F6">
              <w:rPr>
                <w:sz w:val="24"/>
              </w:rPr>
              <w:t>mbajtës</w:t>
            </w:r>
            <w:proofErr w:type="spellEnd"/>
          </w:p>
        </w:tc>
        <w:tc>
          <w:tcPr>
            <w:tcW w:w="1076" w:type="dxa"/>
          </w:tcPr>
          <w:p w14:paraId="71D63B7C" w14:textId="77777777" w:rsidR="00B12C9C" w:rsidRPr="00BB51F6" w:rsidRDefault="00B12C9C" w:rsidP="00F2759D">
            <w:pPr>
              <w:jc w:val="both"/>
              <w:rPr>
                <w:bCs/>
                <w:sz w:val="24"/>
                <w:szCs w:val="24"/>
                <w:lang w:val="de-CH"/>
              </w:rPr>
            </w:pPr>
            <w:r w:rsidRPr="00BB51F6">
              <w:rPr>
                <w:bCs/>
                <w:sz w:val="24"/>
                <w:szCs w:val="24"/>
                <w:lang w:val="de-CH"/>
              </w:rPr>
              <w:t xml:space="preserve">   5 orë</w:t>
            </w:r>
          </w:p>
        </w:tc>
      </w:tr>
    </w:tbl>
    <w:p w14:paraId="5811D973" w14:textId="77777777" w:rsidR="00B12C9C" w:rsidRDefault="00B12C9C" w:rsidP="00F2759D">
      <w:pPr>
        <w:jc w:val="both"/>
        <w:rPr>
          <w:b/>
          <w:bCs/>
          <w:sz w:val="24"/>
          <w:szCs w:val="24"/>
          <w:highlight w:val="lightGray"/>
          <w:lang w:val="nb-NO"/>
        </w:rPr>
      </w:pPr>
    </w:p>
    <w:p w14:paraId="5A35DAF5" w14:textId="77777777" w:rsidR="00F2759D" w:rsidRPr="00BB51F6" w:rsidRDefault="00F2759D" w:rsidP="00F2759D">
      <w:pPr>
        <w:jc w:val="both"/>
        <w:rPr>
          <w:b/>
          <w:bCs/>
          <w:sz w:val="24"/>
          <w:szCs w:val="24"/>
          <w:highlight w:val="lightGray"/>
          <w:lang w:val="nb-NO"/>
        </w:rPr>
      </w:pPr>
    </w:p>
    <w:p w14:paraId="3FCFF256" w14:textId="3B1DD2C4" w:rsidR="00B12C9C" w:rsidRPr="00BB51F6" w:rsidRDefault="00B12C9C" w:rsidP="00F2759D">
      <w:pPr>
        <w:jc w:val="both"/>
        <w:rPr>
          <w:b/>
          <w:bCs/>
          <w:highlight w:val="lightGray"/>
          <w:lang w:val="nb-NO"/>
        </w:rPr>
      </w:pPr>
      <w:r w:rsidRPr="00BB51F6">
        <w:rPr>
          <w:b/>
          <w:bCs/>
          <w:sz w:val="24"/>
          <w:szCs w:val="24"/>
          <w:highlight w:val="lightGray"/>
          <w:lang w:val="nb-NO"/>
        </w:rPr>
        <w:t>3. Lënda  “</w:t>
      </w:r>
      <w:r w:rsidRPr="00BB51F6">
        <w:rPr>
          <w:b/>
          <w:sz w:val="24"/>
          <w:szCs w:val="24"/>
          <w:highlight w:val="lightGray"/>
          <w:lang w:val="it-IT"/>
        </w:rPr>
        <w:t>Organizimi i punës, komunikimi dhe karriera në ndërtim</w:t>
      </w:r>
      <w:r w:rsidRPr="00BB51F6">
        <w:rPr>
          <w:b/>
          <w:bCs/>
          <w:sz w:val="24"/>
          <w:szCs w:val="24"/>
          <w:highlight w:val="lightGray"/>
          <w:lang w:val="nb-NO"/>
        </w:rPr>
        <w:t>” (</w:t>
      </w:r>
      <w:r w:rsidR="007138A5" w:rsidRPr="00BB51F6">
        <w:rPr>
          <w:b/>
          <w:bCs/>
          <w:sz w:val="24"/>
          <w:szCs w:val="24"/>
          <w:highlight w:val="lightGray"/>
          <w:lang w:val="de-CH"/>
        </w:rPr>
        <w:t>L-38-787-26</w:t>
      </w:r>
      <w:r w:rsidR="00124E66" w:rsidRPr="00BB51F6">
        <w:rPr>
          <w:b/>
          <w:bCs/>
          <w:sz w:val="24"/>
          <w:szCs w:val="24"/>
          <w:highlight w:val="lightGray"/>
          <w:lang w:val="de-CH"/>
        </w:rPr>
        <w:t>)</w:t>
      </w:r>
      <w:r w:rsidRPr="00BB51F6">
        <w:rPr>
          <w:b/>
          <w:bCs/>
          <w:sz w:val="24"/>
          <w:szCs w:val="24"/>
          <w:highlight w:val="lightGray"/>
          <w:lang w:val="nb-NO"/>
        </w:rPr>
        <w:t xml:space="preserve">           </w:t>
      </w:r>
      <w:r w:rsidRPr="00BB51F6">
        <w:rPr>
          <w:b/>
          <w:bCs/>
          <w:highlight w:val="lightGray"/>
          <w:lang w:val="nb-NO"/>
        </w:rPr>
        <w:t xml:space="preserve">  </w:t>
      </w:r>
    </w:p>
    <w:p w14:paraId="279093C0" w14:textId="6048978C" w:rsidR="00B12C9C" w:rsidRPr="00BB51F6" w:rsidRDefault="00B12C9C" w:rsidP="00F2759D">
      <w:pPr>
        <w:pStyle w:val="Default"/>
        <w:ind w:left="720"/>
        <w:jc w:val="both"/>
        <w:rPr>
          <w:rFonts w:ascii="Times New Roman" w:hAnsi="Times New Roman" w:cs="Times New Roman"/>
          <w:b/>
          <w:bCs/>
          <w:color w:val="auto"/>
          <w:highlight w:val="lightGray"/>
          <w:lang w:val="nb-NO"/>
        </w:rPr>
      </w:pPr>
      <w:r w:rsidRPr="00BB51F6">
        <w:rPr>
          <w:b/>
          <w:bCs/>
          <w:color w:val="auto"/>
          <w:lang w:val="nb-NO"/>
        </w:rPr>
        <w:t xml:space="preserve">                            </w:t>
      </w:r>
      <w:r w:rsidR="00124E66" w:rsidRPr="00BB51F6">
        <w:rPr>
          <w:b/>
          <w:bCs/>
          <w:color w:val="auto"/>
          <w:lang w:val="nb-NO"/>
        </w:rPr>
        <w:t xml:space="preserve">                       </w:t>
      </w:r>
      <w:r w:rsidRPr="00BB51F6">
        <w:rPr>
          <w:b/>
          <w:bCs/>
          <w:color w:val="auto"/>
          <w:lang w:val="nb-NO"/>
        </w:rPr>
        <w:t xml:space="preserve"> </w:t>
      </w:r>
      <w:r w:rsidRPr="00BB51F6">
        <w:rPr>
          <w:rFonts w:ascii="Times New Roman" w:hAnsi="Times New Roman" w:cs="Times New Roman"/>
          <w:b/>
          <w:bCs/>
          <w:color w:val="auto"/>
          <w:highlight w:val="lightGray"/>
          <w:lang w:val="nb-NO"/>
        </w:rPr>
        <w:t>Kl.</w:t>
      </w:r>
      <w:r w:rsidRPr="00BB51F6">
        <w:rPr>
          <w:b/>
          <w:bCs/>
          <w:color w:val="auto"/>
          <w:highlight w:val="lightGray"/>
          <w:lang w:val="nb-NO"/>
        </w:rPr>
        <w:t xml:space="preserve"> </w:t>
      </w:r>
      <w:r w:rsidRPr="00BB51F6">
        <w:rPr>
          <w:rFonts w:ascii="Times New Roman" w:hAnsi="Times New Roman" w:cs="Times New Roman"/>
          <w:b/>
          <w:bCs/>
          <w:color w:val="auto"/>
          <w:highlight w:val="lightGray"/>
          <w:lang w:val="nb-NO"/>
        </w:rPr>
        <w:t>10 - 36 orë</w:t>
      </w:r>
    </w:p>
    <w:p w14:paraId="708103AA" w14:textId="77777777" w:rsidR="00B12C9C" w:rsidRPr="00BB51F6" w:rsidRDefault="00B12C9C" w:rsidP="00F2759D">
      <w:pPr>
        <w:pStyle w:val="Default"/>
        <w:ind w:left="1440"/>
        <w:jc w:val="both"/>
        <w:rPr>
          <w:rFonts w:ascii="Times New Roman" w:hAnsi="Times New Roman" w:cs="Times New Roman"/>
          <w:b/>
          <w:bCs/>
          <w:color w:val="auto"/>
          <w:lang w:val="nb-NO"/>
        </w:rPr>
      </w:pPr>
    </w:p>
    <w:p w14:paraId="20768593" w14:textId="6549B416" w:rsidR="00B12C9C" w:rsidRPr="00BB51F6" w:rsidRDefault="00B12C9C" w:rsidP="00F2759D">
      <w:pPr>
        <w:pStyle w:val="Default"/>
        <w:numPr>
          <w:ilvl w:val="0"/>
          <w:numId w:val="51"/>
        </w:numPr>
        <w:jc w:val="both"/>
        <w:rPr>
          <w:rFonts w:ascii="Times New Roman" w:hAnsi="Times New Roman" w:cs="Times New Roman"/>
          <w:b/>
          <w:bCs/>
          <w:color w:val="auto"/>
          <w:lang w:val="nb-NO"/>
        </w:rPr>
      </w:pPr>
      <w:r w:rsidRPr="00BB51F6">
        <w:rPr>
          <w:rFonts w:ascii="Times New Roman" w:hAnsi="Times New Roman" w:cs="Times New Roman"/>
          <w:b/>
          <w:iCs/>
          <w:color w:val="auto"/>
          <w:lang w:val="nb-NO"/>
        </w:rPr>
        <w:t>Synimet e lëndës “</w:t>
      </w:r>
      <w:r w:rsidRPr="00BB51F6">
        <w:rPr>
          <w:rFonts w:ascii="Times New Roman" w:hAnsi="Times New Roman" w:cs="Times New Roman"/>
          <w:b/>
          <w:color w:val="auto"/>
          <w:lang w:val="nb-NO"/>
        </w:rPr>
        <w:t>Organizimi i punës, komunikimi dhe karriera në ndërtim</w:t>
      </w:r>
      <w:r w:rsidRPr="00BB51F6">
        <w:rPr>
          <w:rFonts w:ascii="Times New Roman" w:hAnsi="Times New Roman" w:cs="Times New Roman"/>
          <w:b/>
          <w:iCs/>
          <w:color w:val="auto"/>
          <w:lang w:val="nb-NO"/>
        </w:rPr>
        <w:t xml:space="preserve">”, kl. 10 </w:t>
      </w:r>
    </w:p>
    <w:p w14:paraId="7DEF12C5" w14:textId="77777777" w:rsidR="00B12C9C" w:rsidRPr="00BB51F6" w:rsidRDefault="00B12C9C" w:rsidP="00F2759D">
      <w:pPr>
        <w:pStyle w:val="Default"/>
        <w:jc w:val="both"/>
        <w:rPr>
          <w:b/>
          <w:iCs/>
          <w:color w:val="auto"/>
          <w:lang w:val="nb-NO"/>
        </w:rPr>
      </w:pPr>
    </w:p>
    <w:p w14:paraId="57AFFC83" w14:textId="77777777" w:rsidR="00B12C9C" w:rsidRPr="00BB51F6" w:rsidRDefault="00B12C9C" w:rsidP="00F2759D">
      <w:pPr>
        <w:jc w:val="both"/>
        <w:rPr>
          <w:bCs/>
          <w:sz w:val="24"/>
          <w:lang w:val="nb-NO"/>
        </w:rPr>
      </w:pPr>
      <w:r w:rsidRPr="00BB51F6">
        <w:rPr>
          <w:sz w:val="24"/>
          <w:lang w:val="nb-NO"/>
        </w:rPr>
        <w:t xml:space="preserve">Në përfundim të trajtimit të lëndës “ </w:t>
      </w:r>
      <w:r w:rsidRPr="00BB51F6">
        <w:rPr>
          <w:bCs/>
          <w:sz w:val="24"/>
          <w:szCs w:val="24"/>
          <w:lang w:val="nb-NO"/>
        </w:rPr>
        <w:t>Organizimi i punës, komunikimi dhe karriera në ndërtim</w:t>
      </w:r>
      <w:r w:rsidRPr="00BB51F6">
        <w:rPr>
          <w:bCs/>
          <w:sz w:val="24"/>
          <w:lang w:val="nb-NO"/>
        </w:rPr>
        <w:t>”, klasa 10 nxënësit duhet:</w:t>
      </w:r>
    </w:p>
    <w:p w14:paraId="15770BA1" w14:textId="77777777" w:rsidR="00B12C9C" w:rsidRPr="00BB51F6" w:rsidRDefault="00B12C9C" w:rsidP="00F2759D">
      <w:pPr>
        <w:numPr>
          <w:ilvl w:val="0"/>
          <w:numId w:val="9"/>
        </w:numPr>
        <w:jc w:val="both"/>
        <w:rPr>
          <w:sz w:val="24"/>
          <w:lang w:val="nb-NO"/>
        </w:rPr>
      </w:pPr>
      <w:r w:rsidRPr="00BB51F6">
        <w:rPr>
          <w:sz w:val="24"/>
          <w:lang w:val="nb-NO"/>
        </w:rPr>
        <w:lastRenderedPageBreak/>
        <w:t>Të</w:t>
      </w:r>
      <w:r w:rsidRPr="00BB51F6">
        <w:rPr>
          <w:spacing w:val="-3"/>
          <w:sz w:val="24"/>
          <w:lang w:val="nb-NO"/>
        </w:rPr>
        <w:t xml:space="preserve"> </w:t>
      </w:r>
      <w:r w:rsidRPr="00BB51F6">
        <w:rPr>
          <w:sz w:val="24"/>
          <w:lang w:val="nb-NO"/>
        </w:rPr>
        <w:t>përshkruajnë mënyrën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organizimit</w:t>
      </w:r>
      <w:r w:rsidRPr="00BB51F6">
        <w:rPr>
          <w:spacing w:val="-1"/>
          <w:sz w:val="24"/>
          <w:lang w:val="nb-NO"/>
        </w:rPr>
        <w:t xml:space="preserve"> </w:t>
      </w:r>
      <w:r w:rsidRPr="00BB51F6">
        <w:rPr>
          <w:sz w:val="24"/>
          <w:lang w:val="nb-NO"/>
        </w:rPr>
        <w:t>dhe funksionimit</w:t>
      </w:r>
      <w:r w:rsidRPr="00BB51F6">
        <w:rPr>
          <w:spacing w:val="-1"/>
          <w:sz w:val="24"/>
          <w:lang w:val="nb-NO"/>
        </w:rPr>
        <w:t xml:space="preserve"> </w:t>
      </w:r>
      <w:r w:rsidRPr="00BB51F6">
        <w:rPr>
          <w:sz w:val="24"/>
          <w:lang w:val="nb-NO"/>
        </w:rPr>
        <w:t>të një</w:t>
      </w:r>
      <w:r w:rsidRPr="00BB51F6">
        <w:rPr>
          <w:spacing w:val="-2"/>
          <w:sz w:val="24"/>
          <w:lang w:val="nb-NO"/>
        </w:rPr>
        <w:t xml:space="preserve"> </w:t>
      </w:r>
      <w:r w:rsidRPr="00BB51F6">
        <w:rPr>
          <w:sz w:val="24"/>
          <w:lang w:val="nb-NO"/>
        </w:rPr>
        <w:t xml:space="preserve">kantieri </w:t>
      </w:r>
      <w:r w:rsidRPr="00BB51F6">
        <w:rPr>
          <w:spacing w:val="-2"/>
          <w:sz w:val="24"/>
          <w:lang w:val="nb-NO"/>
        </w:rPr>
        <w:t>ndërtimi;</w:t>
      </w:r>
    </w:p>
    <w:p w14:paraId="613EC21E" w14:textId="300A5662" w:rsidR="00B12C9C" w:rsidRPr="00BB51F6" w:rsidRDefault="00B12C9C"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organizimin e</w:t>
      </w:r>
      <w:r w:rsidRPr="00BB51F6">
        <w:rPr>
          <w:spacing w:val="-2"/>
          <w:sz w:val="24"/>
          <w:lang w:val="nb-NO"/>
        </w:rPr>
        <w:t xml:space="preserve"> </w:t>
      </w:r>
      <w:r w:rsidRPr="00BB51F6">
        <w:rPr>
          <w:sz w:val="24"/>
          <w:lang w:val="nb-NO"/>
        </w:rPr>
        <w:t>vendit të</w:t>
      </w:r>
      <w:r w:rsidRPr="00BB51F6">
        <w:rPr>
          <w:spacing w:val="-1"/>
          <w:sz w:val="24"/>
          <w:lang w:val="nb-NO"/>
        </w:rPr>
        <w:t xml:space="preserve"> </w:t>
      </w:r>
      <w:r w:rsidRPr="00BB51F6">
        <w:rPr>
          <w:sz w:val="24"/>
          <w:lang w:val="nb-NO"/>
        </w:rPr>
        <w:t>punës në</w:t>
      </w:r>
      <w:r w:rsidRPr="00BB51F6">
        <w:rPr>
          <w:spacing w:val="1"/>
          <w:sz w:val="24"/>
          <w:lang w:val="nb-NO"/>
        </w:rPr>
        <w:t xml:space="preserve"> </w:t>
      </w:r>
      <w:r w:rsidRPr="00BB51F6">
        <w:rPr>
          <w:sz w:val="24"/>
          <w:lang w:val="nb-NO"/>
        </w:rPr>
        <w:t>mënyrë</w:t>
      </w:r>
      <w:r w:rsidRPr="00BB51F6">
        <w:rPr>
          <w:spacing w:val="-1"/>
          <w:sz w:val="24"/>
          <w:lang w:val="nb-NO"/>
        </w:rPr>
        <w:t xml:space="preserve"> </w:t>
      </w:r>
      <w:r w:rsidRPr="00BB51F6">
        <w:rPr>
          <w:spacing w:val="-2"/>
          <w:sz w:val="24"/>
          <w:lang w:val="nb-NO"/>
        </w:rPr>
        <w:t>ergonomike;</w:t>
      </w:r>
    </w:p>
    <w:p w14:paraId="3FA9DC1B" w14:textId="77777777" w:rsidR="00B12C9C" w:rsidRPr="00BB51F6" w:rsidRDefault="00B12C9C" w:rsidP="00F2759D">
      <w:pPr>
        <w:numPr>
          <w:ilvl w:val="0"/>
          <w:numId w:val="9"/>
        </w:numPr>
        <w:jc w:val="both"/>
        <w:rPr>
          <w:sz w:val="24"/>
          <w:lang w:val="nb-NO"/>
        </w:rPr>
      </w:pPr>
      <w:r w:rsidRPr="00BB51F6">
        <w:rPr>
          <w:sz w:val="24"/>
          <w:lang w:val="it-IT"/>
        </w:rPr>
        <w:t>Të</w:t>
      </w:r>
      <w:r w:rsidRPr="00BB51F6">
        <w:rPr>
          <w:spacing w:val="-4"/>
          <w:sz w:val="24"/>
          <w:lang w:val="it-IT"/>
        </w:rPr>
        <w:t xml:space="preserve"> </w:t>
      </w:r>
      <w:r w:rsidRPr="00BB51F6">
        <w:rPr>
          <w:sz w:val="24"/>
          <w:lang w:val="it-IT"/>
        </w:rPr>
        <w:t>rendisin radhën</w:t>
      </w:r>
      <w:r w:rsidRPr="00BB51F6">
        <w:rPr>
          <w:spacing w:val="1"/>
          <w:sz w:val="24"/>
          <w:lang w:val="it-IT"/>
        </w:rPr>
        <w:t xml:space="preserve"> </w:t>
      </w:r>
      <w:r w:rsidRPr="00BB51F6">
        <w:rPr>
          <w:sz w:val="24"/>
          <w:lang w:val="it-IT"/>
        </w:rPr>
        <w:t>e</w:t>
      </w:r>
      <w:r w:rsidRPr="00BB51F6">
        <w:rPr>
          <w:spacing w:val="-2"/>
          <w:sz w:val="24"/>
          <w:lang w:val="it-IT"/>
        </w:rPr>
        <w:t xml:space="preserve"> </w:t>
      </w:r>
      <w:r w:rsidRPr="00BB51F6">
        <w:rPr>
          <w:sz w:val="24"/>
          <w:lang w:val="it-IT"/>
        </w:rPr>
        <w:t>punës</w:t>
      </w:r>
      <w:r w:rsidRPr="00BB51F6">
        <w:rPr>
          <w:spacing w:val="-1"/>
          <w:sz w:val="24"/>
          <w:lang w:val="it-IT"/>
        </w:rPr>
        <w:t xml:space="preserve"> </w:t>
      </w:r>
      <w:r w:rsidRPr="00BB51F6">
        <w:rPr>
          <w:sz w:val="24"/>
          <w:lang w:val="it-IT"/>
        </w:rPr>
        <w:t>për</w:t>
      </w:r>
      <w:r w:rsidRPr="00BB51F6">
        <w:rPr>
          <w:spacing w:val="-1"/>
          <w:sz w:val="24"/>
          <w:lang w:val="it-IT"/>
        </w:rPr>
        <w:t xml:space="preserve"> </w:t>
      </w:r>
      <w:r w:rsidRPr="00BB51F6">
        <w:rPr>
          <w:sz w:val="24"/>
          <w:lang w:val="it-IT"/>
        </w:rPr>
        <w:t>detyrën</w:t>
      </w:r>
      <w:r w:rsidRPr="00BB51F6">
        <w:rPr>
          <w:spacing w:val="1"/>
          <w:sz w:val="24"/>
          <w:lang w:val="it-IT"/>
        </w:rPr>
        <w:t xml:space="preserve"> </w:t>
      </w:r>
      <w:r w:rsidRPr="00BB51F6">
        <w:rPr>
          <w:sz w:val="24"/>
          <w:lang w:val="it-IT"/>
        </w:rPr>
        <w:t>e</w:t>
      </w:r>
      <w:r w:rsidRPr="00BB51F6">
        <w:rPr>
          <w:spacing w:val="-2"/>
          <w:sz w:val="24"/>
          <w:lang w:val="it-IT"/>
        </w:rPr>
        <w:t xml:space="preserve"> dhënë;</w:t>
      </w:r>
    </w:p>
    <w:p w14:paraId="726DBE2A"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listojnë</w:t>
      </w:r>
      <w:r w:rsidRPr="00BB51F6">
        <w:rPr>
          <w:spacing w:val="-1"/>
          <w:sz w:val="24"/>
          <w:lang w:val="nb-NO"/>
        </w:rPr>
        <w:t xml:space="preserve"> </w:t>
      </w:r>
      <w:r w:rsidRPr="00BB51F6">
        <w:rPr>
          <w:sz w:val="24"/>
          <w:lang w:val="nb-NO"/>
        </w:rPr>
        <w:t>veglat dhe</w:t>
      </w:r>
      <w:r w:rsidRPr="00BB51F6">
        <w:rPr>
          <w:spacing w:val="-1"/>
          <w:sz w:val="24"/>
          <w:lang w:val="nb-NO"/>
        </w:rPr>
        <w:t xml:space="preserve"> </w:t>
      </w:r>
      <w:r w:rsidRPr="00BB51F6">
        <w:rPr>
          <w:sz w:val="24"/>
          <w:lang w:val="nb-NO"/>
        </w:rPr>
        <w:t>materialet e</w:t>
      </w:r>
      <w:r w:rsidRPr="00BB51F6">
        <w:rPr>
          <w:spacing w:val="-2"/>
          <w:sz w:val="24"/>
          <w:lang w:val="nb-NO"/>
        </w:rPr>
        <w:t xml:space="preserve"> </w:t>
      </w:r>
      <w:r w:rsidRPr="00BB51F6">
        <w:rPr>
          <w:sz w:val="24"/>
          <w:lang w:val="nb-NO"/>
        </w:rPr>
        <w:t>punës sipas përdorimit të</w:t>
      </w:r>
      <w:r w:rsidRPr="00BB51F6">
        <w:rPr>
          <w:spacing w:val="-1"/>
          <w:sz w:val="24"/>
          <w:lang w:val="nb-NO"/>
        </w:rPr>
        <w:t xml:space="preserve"> </w:t>
      </w:r>
      <w:r w:rsidRPr="00BB51F6">
        <w:rPr>
          <w:spacing w:val="-2"/>
          <w:sz w:val="24"/>
          <w:lang w:val="nb-NO"/>
        </w:rPr>
        <w:t>tyre;</w:t>
      </w:r>
    </w:p>
    <w:p w14:paraId="77254099"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 rëndësinë e</w:t>
      </w:r>
      <w:r w:rsidRPr="00BB51F6">
        <w:rPr>
          <w:spacing w:val="-1"/>
          <w:sz w:val="24"/>
          <w:lang w:val="nb-NO"/>
        </w:rPr>
        <w:t xml:space="preserve"> </w:t>
      </w:r>
      <w:r w:rsidRPr="00BB51F6">
        <w:rPr>
          <w:sz w:val="24"/>
          <w:lang w:val="nb-NO"/>
        </w:rPr>
        <w:t>përzgjedhjes së</w:t>
      </w:r>
      <w:r w:rsidRPr="00BB51F6">
        <w:rPr>
          <w:spacing w:val="-1"/>
          <w:sz w:val="24"/>
          <w:lang w:val="nb-NO"/>
        </w:rPr>
        <w:t xml:space="preserve"> </w:t>
      </w:r>
      <w:r w:rsidRPr="00BB51F6">
        <w:rPr>
          <w:sz w:val="24"/>
          <w:lang w:val="nb-NO"/>
        </w:rPr>
        <w:t>veglave</w:t>
      </w:r>
      <w:r w:rsidRPr="00BB51F6">
        <w:rPr>
          <w:spacing w:val="-1"/>
          <w:sz w:val="24"/>
          <w:lang w:val="nb-NO"/>
        </w:rPr>
        <w:t xml:space="preserve"> </w:t>
      </w:r>
      <w:r w:rsidRPr="00BB51F6">
        <w:rPr>
          <w:sz w:val="24"/>
          <w:lang w:val="nb-NO"/>
        </w:rPr>
        <w:t>dhe</w:t>
      </w:r>
      <w:r w:rsidRPr="00BB51F6">
        <w:rPr>
          <w:spacing w:val="-2"/>
          <w:sz w:val="24"/>
          <w:lang w:val="nb-NO"/>
        </w:rPr>
        <w:t xml:space="preserve"> </w:t>
      </w:r>
      <w:r w:rsidRPr="00BB51F6">
        <w:rPr>
          <w:sz w:val="24"/>
          <w:lang w:val="nb-NO"/>
        </w:rPr>
        <w:t>materialeve</w:t>
      </w:r>
      <w:r w:rsidRPr="00BB51F6">
        <w:rPr>
          <w:spacing w:val="-1"/>
          <w:sz w:val="24"/>
          <w:lang w:val="nb-NO"/>
        </w:rPr>
        <w:t xml:space="preserve"> </w:t>
      </w:r>
      <w:r w:rsidRPr="00BB51F6">
        <w:rPr>
          <w:sz w:val="24"/>
          <w:lang w:val="nb-NO"/>
        </w:rPr>
        <w:t xml:space="preserve">të </w:t>
      </w:r>
      <w:r w:rsidRPr="00BB51F6">
        <w:rPr>
          <w:spacing w:val="-2"/>
          <w:sz w:val="24"/>
          <w:lang w:val="nb-NO"/>
        </w:rPr>
        <w:t>punës;</w:t>
      </w:r>
    </w:p>
    <w:p w14:paraId="6B2C2AC9"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 rëndësinë e</w:t>
      </w:r>
      <w:r w:rsidRPr="00BB51F6">
        <w:rPr>
          <w:spacing w:val="-1"/>
          <w:sz w:val="24"/>
          <w:lang w:val="nb-NO"/>
        </w:rPr>
        <w:t xml:space="preserve"> </w:t>
      </w:r>
      <w:r w:rsidRPr="00BB51F6">
        <w:rPr>
          <w:sz w:val="24"/>
          <w:lang w:val="nb-NO"/>
        </w:rPr>
        <w:t>kontrollit</w:t>
      </w:r>
      <w:r w:rsidRPr="00BB51F6">
        <w:rPr>
          <w:spacing w:val="-1"/>
          <w:sz w:val="24"/>
          <w:lang w:val="nb-NO"/>
        </w:rPr>
        <w:t xml:space="preserve"> </w:t>
      </w:r>
      <w:r w:rsidRPr="00BB51F6">
        <w:rPr>
          <w:sz w:val="24"/>
          <w:lang w:val="nb-NO"/>
        </w:rPr>
        <w:t>para</w:t>
      </w:r>
      <w:r w:rsidRPr="00BB51F6">
        <w:rPr>
          <w:spacing w:val="-2"/>
          <w:sz w:val="24"/>
          <w:lang w:val="nb-NO"/>
        </w:rPr>
        <w:t xml:space="preserve"> </w:t>
      </w:r>
      <w:r w:rsidRPr="00BB51F6">
        <w:rPr>
          <w:sz w:val="24"/>
          <w:lang w:val="nb-NO"/>
        </w:rPr>
        <w:t>përdorimit të</w:t>
      </w:r>
      <w:r w:rsidRPr="00BB51F6">
        <w:rPr>
          <w:spacing w:val="-2"/>
          <w:sz w:val="24"/>
          <w:lang w:val="nb-NO"/>
        </w:rPr>
        <w:t xml:space="preserve"> </w:t>
      </w:r>
      <w:r w:rsidRPr="00BB51F6">
        <w:rPr>
          <w:sz w:val="24"/>
          <w:lang w:val="nb-NO"/>
        </w:rPr>
        <w:t>mjeteve</w:t>
      </w:r>
      <w:r w:rsidRPr="00BB51F6">
        <w:rPr>
          <w:spacing w:val="-2"/>
          <w:sz w:val="24"/>
          <w:lang w:val="nb-NO"/>
        </w:rPr>
        <w:t xml:space="preserve"> </w:t>
      </w:r>
      <w:r w:rsidRPr="00BB51F6">
        <w:rPr>
          <w:sz w:val="24"/>
          <w:lang w:val="nb-NO"/>
        </w:rPr>
        <w:t xml:space="preserve">të </w:t>
      </w:r>
      <w:r w:rsidRPr="00BB51F6">
        <w:rPr>
          <w:spacing w:val="-2"/>
          <w:sz w:val="24"/>
          <w:lang w:val="nb-NO"/>
        </w:rPr>
        <w:t>punës;</w:t>
      </w:r>
    </w:p>
    <w:p w14:paraId="18724EF1"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40"/>
          <w:sz w:val="24"/>
          <w:lang w:val="nb-NO"/>
        </w:rPr>
        <w:t xml:space="preserve"> </w:t>
      </w:r>
      <w:r w:rsidRPr="00BB51F6">
        <w:rPr>
          <w:sz w:val="24"/>
          <w:lang w:val="nb-NO"/>
        </w:rPr>
        <w:t>përshkruajnë</w:t>
      </w:r>
      <w:r w:rsidRPr="00BB51F6">
        <w:rPr>
          <w:spacing w:val="40"/>
          <w:sz w:val="24"/>
          <w:lang w:val="nb-NO"/>
        </w:rPr>
        <w:t xml:space="preserve"> </w:t>
      </w:r>
      <w:r w:rsidRPr="00BB51F6">
        <w:rPr>
          <w:sz w:val="24"/>
          <w:lang w:val="nb-NO"/>
        </w:rPr>
        <w:t>mënyrën</w:t>
      </w:r>
      <w:r w:rsidRPr="00BB51F6">
        <w:rPr>
          <w:spacing w:val="40"/>
          <w:sz w:val="24"/>
          <w:lang w:val="nb-NO"/>
        </w:rPr>
        <w:t xml:space="preserve"> </w:t>
      </w:r>
      <w:r w:rsidRPr="00BB51F6">
        <w:rPr>
          <w:sz w:val="24"/>
          <w:lang w:val="nb-NO"/>
        </w:rPr>
        <w:t>e</w:t>
      </w:r>
      <w:r w:rsidRPr="00BB51F6">
        <w:rPr>
          <w:spacing w:val="40"/>
          <w:sz w:val="24"/>
          <w:lang w:val="nb-NO"/>
        </w:rPr>
        <w:t xml:space="preserve"> </w:t>
      </w:r>
      <w:r w:rsidRPr="00BB51F6">
        <w:rPr>
          <w:sz w:val="24"/>
          <w:lang w:val="nb-NO"/>
        </w:rPr>
        <w:t>transportimit</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z w:val="24"/>
          <w:lang w:val="nb-NO"/>
        </w:rPr>
        <w:t>materialeve</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z w:val="24"/>
          <w:lang w:val="nb-NO"/>
        </w:rPr>
        <w:t>ndërtimit</w:t>
      </w:r>
      <w:r w:rsidRPr="00BB51F6">
        <w:rPr>
          <w:spacing w:val="40"/>
          <w:sz w:val="24"/>
          <w:lang w:val="nb-NO"/>
        </w:rPr>
        <w:t xml:space="preserve"> </w:t>
      </w:r>
      <w:r w:rsidRPr="00BB51F6">
        <w:rPr>
          <w:sz w:val="24"/>
          <w:lang w:val="nb-NO"/>
        </w:rPr>
        <w:t>sipas</w:t>
      </w:r>
      <w:r w:rsidRPr="00BB51F6">
        <w:rPr>
          <w:spacing w:val="40"/>
          <w:sz w:val="24"/>
          <w:lang w:val="nb-NO"/>
        </w:rPr>
        <w:t xml:space="preserve"> </w:t>
      </w:r>
      <w:r w:rsidRPr="00BB51F6">
        <w:rPr>
          <w:sz w:val="24"/>
          <w:lang w:val="nb-NO"/>
        </w:rPr>
        <w:t>grafikut</w:t>
      </w:r>
      <w:r w:rsidRPr="00BB51F6">
        <w:rPr>
          <w:spacing w:val="40"/>
          <w:sz w:val="24"/>
          <w:lang w:val="nb-NO"/>
        </w:rPr>
        <w:t xml:space="preserve"> </w:t>
      </w:r>
      <w:r w:rsidRPr="00BB51F6">
        <w:rPr>
          <w:sz w:val="24"/>
          <w:lang w:val="nb-NO"/>
        </w:rPr>
        <w:t xml:space="preserve">të </w:t>
      </w:r>
      <w:r w:rsidRPr="00BB51F6">
        <w:rPr>
          <w:spacing w:val="-2"/>
          <w:sz w:val="24"/>
          <w:lang w:val="nb-NO"/>
        </w:rPr>
        <w:t>punimeve;</w:t>
      </w:r>
    </w:p>
    <w:p w14:paraId="744B3902"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 e</w:t>
      </w:r>
      <w:r w:rsidRPr="00BB51F6">
        <w:rPr>
          <w:spacing w:val="-2"/>
          <w:sz w:val="24"/>
          <w:lang w:val="nb-NO"/>
        </w:rPr>
        <w:t xml:space="preserve"> </w:t>
      </w:r>
      <w:r w:rsidRPr="00BB51F6">
        <w:rPr>
          <w:sz w:val="24"/>
          <w:lang w:val="nb-NO"/>
        </w:rPr>
        <w:t>bashkëpunimit</w:t>
      </w:r>
      <w:r w:rsidRPr="00BB51F6">
        <w:rPr>
          <w:spacing w:val="-1"/>
          <w:sz w:val="24"/>
          <w:lang w:val="nb-NO"/>
        </w:rPr>
        <w:t xml:space="preserve"> </w:t>
      </w:r>
      <w:r w:rsidRPr="00BB51F6">
        <w:rPr>
          <w:sz w:val="24"/>
          <w:lang w:val="nb-NO"/>
        </w:rPr>
        <w:t>në</w:t>
      </w:r>
      <w:r w:rsidRPr="00BB51F6">
        <w:rPr>
          <w:spacing w:val="-2"/>
          <w:sz w:val="24"/>
          <w:lang w:val="nb-NO"/>
        </w:rPr>
        <w:t xml:space="preserve"> </w:t>
      </w:r>
      <w:r w:rsidRPr="00BB51F6">
        <w:rPr>
          <w:sz w:val="24"/>
          <w:lang w:val="nb-NO"/>
        </w:rPr>
        <w:t>grup</w:t>
      </w:r>
      <w:r w:rsidRPr="00BB51F6">
        <w:rPr>
          <w:spacing w:val="3"/>
          <w:sz w:val="24"/>
          <w:lang w:val="nb-NO"/>
        </w:rPr>
        <w:t xml:space="preserve"> </w:t>
      </w:r>
      <w:r w:rsidRPr="00BB51F6">
        <w:rPr>
          <w:sz w:val="24"/>
          <w:lang w:val="nb-NO"/>
        </w:rPr>
        <w:t>me</w:t>
      </w:r>
      <w:r w:rsidRPr="00BB51F6">
        <w:rPr>
          <w:spacing w:val="-1"/>
          <w:sz w:val="24"/>
          <w:lang w:val="nb-NO"/>
        </w:rPr>
        <w:t xml:space="preserve"> </w:t>
      </w:r>
      <w:r w:rsidRPr="00BB51F6">
        <w:rPr>
          <w:sz w:val="24"/>
          <w:lang w:val="nb-NO"/>
        </w:rPr>
        <w:t>kolegë/specialistë</w:t>
      </w:r>
      <w:r w:rsidRPr="00BB51F6">
        <w:rPr>
          <w:spacing w:val="-2"/>
          <w:sz w:val="24"/>
          <w:lang w:val="nb-NO"/>
        </w:rPr>
        <w:t xml:space="preserve"> </w:t>
      </w:r>
      <w:r w:rsidRPr="00BB51F6">
        <w:rPr>
          <w:sz w:val="24"/>
          <w:lang w:val="nb-NO"/>
        </w:rPr>
        <w:t xml:space="preserve">të </w:t>
      </w:r>
      <w:r w:rsidRPr="00BB51F6">
        <w:rPr>
          <w:spacing w:val="-2"/>
          <w:sz w:val="24"/>
          <w:lang w:val="nb-NO"/>
        </w:rPr>
        <w:t>tjerë;</w:t>
      </w:r>
    </w:p>
    <w:p w14:paraId="04D6EA2E"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37"/>
          <w:sz w:val="24"/>
          <w:lang w:val="nb-NO"/>
        </w:rPr>
        <w:t xml:space="preserve"> </w:t>
      </w:r>
      <w:r w:rsidRPr="00BB51F6">
        <w:rPr>
          <w:sz w:val="24"/>
          <w:lang w:val="nb-NO"/>
        </w:rPr>
        <w:t>përshkruajnë</w:t>
      </w:r>
      <w:r w:rsidRPr="00BB51F6">
        <w:rPr>
          <w:spacing w:val="38"/>
          <w:sz w:val="24"/>
          <w:lang w:val="nb-NO"/>
        </w:rPr>
        <w:t xml:space="preserve"> </w:t>
      </w:r>
      <w:r w:rsidRPr="00BB51F6">
        <w:rPr>
          <w:sz w:val="24"/>
          <w:lang w:val="nb-NO"/>
        </w:rPr>
        <w:t>mënyrat</w:t>
      </w:r>
      <w:r w:rsidRPr="00BB51F6">
        <w:rPr>
          <w:spacing w:val="40"/>
          <w:sz w:val="24"/>
          <w:lang w:val="nb-NO"/>
        </w:rPr>
        <w:t xml:space="preserve"> </w:t>
      </w:r>
      <w:r w:rsidRPr="00BB51F6">
        <w:rPr>
          <w:sz w:val="24"/>
          <w:lang w:val="nb-NO"/>
        </w:rPr>
        <w:t>e</w:t>
      </w:r>
      <w:r w:rsidRPr="00BB51F6">
        <w:rPr>
          <w:spacing w:val="38"/>
          <w:sz w:val="24"/>
          <w:lang w:val="nb-NO"/>
        </w:rPr>
        <w:t xml:space="preserve"> </w:t>
      </w:r>
      <w:r w:rsidRPr="00BB51F6">
        <w:rPr>
          <w:sz w:val="24"/>
          <w:lang w:val="nb-NO"/>
        </w:rPr>
        <w:t>mirëmbajtjes,</w:t>
      </w:r>
      <w:r w:rsidRPr="00BB51F6">
        <w:rPr>
          <w:spacing w:val="39"/>
          <w:sz w:val="24"/>
          <w:lang w:val="nb-NO"/>
        </w:rPr>
        <w:t xml:space="preserve"> </w:t>
      </w:r>
      <w:r w:rsidRPr="00BB51F6">
        <w:rPr>
          <w:sz w:val="24"/>
          <w:lang w:val="nb-NO"/>
        </w:rPr>
        <w:t>pastrimit,</w:t>
      </w:r>
      <w:r w:rsidRPr="00BB51F6">
        <w:rPr>
          <w:spacing w:val="38"/>
          <w:sz w:val="24"/>
          <w:lang w:val="nb-NO"/>
        </w:rPr>
        <w:t xml:space="preserve"> </w:t>
      </w:r>
      <w:r w:rsidRPr="00BB51F6">
        <w:rPr>
          <w:sz w:val="24"/>
          <w:lang w:val="nb-NO"/>
        </w:rPr>
        <w:t>sistemimit</w:t>
      </w:r>
      <w:r w:rsidRPr="00BB51F6">
        <w:rPr>
          <w:spacing w:val="40"/>
          <w:sz w:val="24"/>
          <w:lang w:val="nb-NO"/>
        </w:rPr>
        <w:t xml:space="preserve"> </w:t>
      </w:r>
      <w:r w:rsidRPr="00BB51F6">
        <w:rPr>
          <w:sz w:val="24"/>
          <w:lang w:val="nb-NO"/>
        </w:rPr>
        <w:t>të</w:t>
      </w:r>
      <w:r w:rsidRPr="00BB51F6">
        <w:rPr>
          <w:spacing w:val="38"/>
          <w:sz w:val="24"/>
          <w:lang w:val="nb-NO"/>
        </w:rPr>
        <w:t xml:space="preserve"> </w:t>
      </w:r>
      <w:r w:rsidRPr="00BB51F6">
        <w:rPr>
          <w:sz w:val="24"/>
          <w:lang w:val="nb-NO"/>
        </w:rPr>
        <w:t>veglave</w:t>
      </w:r>
      <w:r w:rsidRPr="00BB51F6">
        <w:rPr>
          <w:spacing w:val="37"/>
          <w:sz w:val="24"/>
          <w:lang w:val="nb-NO"/>
        </w:rPr>
        <w:t xml:space="preserve"> </w:t>
      </w:r>
      <w:r w:rsidRPr="00BB51F6">
        <w:rPr>
          <w:sz w:val="24"/>
          <w:lang w:val="nb-NO"/>
        </w:rPr>
        <w:t>dhe</w:t>
      </w:r>
      <w:r w:rsidRPr="00BB51F6">
        <w:rPr>
          <w:spacing w:val="38"/>
          <w:sz w:val="24"/>
          <w:lang w:val="nb-NO"/>
        </w:rPr>
        <w:t xml:space="preserve"> </w:t>
      </w:r>
      <w:r w:rsidRPr="00BB51F6">
        <w:rPr>
          <w:sz w:val="24"/>
          <w:lang w:val="nb-NO"/>
        </w:rPr>
        <w:t>vendit</w:t>
      </w:r>
      <w:r w:rsidRPr="00BB51F6">
        <w:rPr>
          <w:spacing w:val="39"/>
          <w:sz w:val="24"/>
          <w:lang w:val="nb-NO"/>
        </w:rPr>
        <w:t xml:space="preserve"> </w:t>
      </w:r>
      <w:r w:rsidRPr="00BB51F6">
        <w:rPr>
          <w:sz w:val="24"/>
          <w:lang w:val="nb-NO"/>
        </w:rPr>
        <w:t xml:space="preserve">të </w:t>
      </w:r>
      <w:r w:rsidRPr="00BB51F6">
        <w:rPr>
          <w:spacing w:val="-2"/>
          <w:sz w:val="24"/>
          <w:lang w:val="nb-NO"/>
        </w:rPr>
        <w:t>punës;</w:t>
      </w:r>
    </w:p>
    <w:p w14:paraId="43E2A247"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raportimit</w:t>
      </w:r>
      <w:r w:rsidRPr="00BB51F6">
        <w:rPr>
          <w:spacing w:val="-1"/>
          <w:sz w:val="24"/>
          <w:lang w:val="nb-NO"/>
        </w:rPr>
        <w:t xml:space="preserve"> </w:t>
      </w:r>
      <w:r w:rsidRPr="00BB51F6">
        <w:rPr>
          <w:sz w:val="24"/>
          <w:lang w:val="nb-NO"/>
        </w:rPr>
        <w:t xml:space="preserve">tek </w:t>
      </w:r>
      <w:r w:rsidRPr="00BB51F6">
        <w:rPr>
          <w:spacing w:val="-2"/>
          <w:sz w:val="24"/>
          <w:lang w:val="nb-NO"/>
        </w:rPr>
        <w:t>eprori;</w:t>
      </w:r>
    </w:p>
    <w:p w14:paraId="68786724"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rregullat e</w:t>
      </w:r>
      <w:r w:rsidRPr="00BB51F6">
        <w:rPr>
          <w:spacing w:val="-1"/>
          <w:sz w:val="24"/>
          <w:lang w:val="nb-NO"/>
        </w:rPr>
        <w:t xml:space="preserve"> </w:t>
      </w:r>
      <w:r w:rsidRPr="00BB51F6">
        <w:rPr>
          <w:sz w:val="24"/>
          <w:lang w:val="nb-NO"/>
        </w:rPr>
        <w:t>komunikimit</w:t>
      </w:r>
      <w:r w:rsidRPr="00BB51F6">
        <w:rPr>
          <w:spacing w:val="-1"/>
          <w:sz w:val="24"/>
          <w:lang w:val="nb-NO"/>
        </w:rPr>
        <w:t xml:space="preserve"> </w:t>
      </w:r>
      <w:r w:rsidRPr="00BB51F6">
        <w:rPr>
          <w:sz w:val="24"/>
          <w:lang w:val="nb-NO"/>
        </w:rPr>
        <w:t>verbal dhe</w:t>
      </w:r>
      <w:r w:rsidRPr="00BB51F6">
        <w:rPr>
          <w:spacing w:val="-1"/>
          <w:sz w:val="24"/>
          <w:lang w:val="nb-NO"/>
        </w:rPr>
        <w:t xml:space="preserve"> </w:t>
      </w:r>
      <w:r w:rsidRPr="00BB51F6">
        <w:rPr>
          <w:sz w:val="24"/>
          <w:lang w:val="nb-NO"/>
        </w:rPr>
        <w:t>jo</w:t>
      </w:r>
      <w:r w:rsidRPr="00BB51F6">
        <w:rPr>
          <w:spacing w:val="-1"/>
          <w:sz w:val="24"/>
          <w:lang w:val="nb-NO"/>
        </w:rPr>
        <w:t xml:space="preserve"> </w:t>
      </w:r>
      <w:r w:rsidRPr="00BB51F6">
        <w:rPr>
          <w:sz w:val="24"/>
          <w:lang w:val="nb-NO"/>
        </w:rPr>
        <w:t>verbal me</w:t>
      </w:r>
      <w:r w:rsidRPr="00BB51F6">
        <w:rPr>
          <w:spacing w:val="-2"/>
          <w:sz w:val="24"/>
          <w:lang w:val="nb-NO"/>
        </w:rPr>
        <w:t xml:space="preserve"> </w:t>
      </w:r>
      <w:r w:rsidRPr="00BB51F6">
        <w:rPr>
          <w:sz w:val="24"/>
          <w:lang w:val="nb-NO"/>
        </w:rPr>
        <w:t>kolegët</w:t>
      </w:r>
      <w:r w:rsidRPr="00BB51F6">
        <w:rPr>
          <w:spacing w:val="-1"/>
          <w:sz w:val="24"/>
          <w:lang w:val="nb-NO"/>
        </w:rPr>
        <w:t xml:space="preserve"> </w:t>
      </w:r>
      <w:r w:rsidRPr="00BB51F6">
        <w:rPr>
          <w:sz w:val="24"/>
          <w:lang w:val="nb-NO"/>
        </w:rPr>
        <w:t xml:space="preserve">dhe </w:t>
      </w:r>
      <w:r w:rsidRPr="00BB51F6">
        <w:rPr>
          <w:spacing w:val="-2"/>
          <w:sz w:val="24"/>
          <w:lang w:val="nb-NO"/>
        </w:rPr>
        <w:t>eprorët;</w:t>
      </w:r>
    </w:p>
    <w:p w14:paraId="6E19B8C0"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shpjegojnë</w:t>
      </w:r>
      <w:r w:rsidRPr="00BB51F6">
        <w:rPr>
          <w:spacing w:val="-2"/>
          <w:sz w:val="24"/>
          <w:lang w:val="nb-NO"/>
        </w:rPr>
        <w:t xml:space="preserve"> </w:t>
      </w:r>
      <w:r w:rsidRPr="00BB51F6">
        <w:rPr>
          <w:sz w:val="24"/>
          <w:lang w:val="nb-NO"/>
        </w:rPr>
        <w:t>rëndësinëe përdorimit</w:t>
      </w:r>
      <w:r w:rsidRPr="00BB51F6">
        <w:rPr>
          <w:spacing w:val="-2"/>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terminologjisë</w:t>
      </w:r>
      <w:r w:rsidRPr="00BB51F6">
        <w:rPr>
          <w:spacing w:val="-1"/>
          <w:sz w:val="24"/>
          <w:lang w:val="nb-NO"/>
        </w:rPr>
        <w:t xml:space="preserve"> </w:t>
      </w:r>
      <w:r w:rsidRPr="00BB51F6">
        <w:rPr>
          <w:spacing w:val="-2"/>
          <w:sz w:val="24"/>
          <w:lang w:val="nb-NO"/>
        </w:rPr>
        <w:t>profesionale;</w:t>
      </w:r>
    </w:p>
    <w:p w14:paraId="6BD1946F"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1"/>
          <w:sz w:val="24"/>
          <w:lang w:val="nb-NO"/>
        </w:rPr>
        <w:t xml:space="preserve"> </w:t>
      </w:r>
      <w:r w:rsidRPr="00BB51F6">
        <w:rPr>
          <w:sz w:val="24"/>
          <w:lang w:val="nb-NO"/>
        </w:rPr>
        <w:t>shpjegojnë rëndësinë e komunikimit</w:t>
      </w:r>
      <w:r w:rsidRPr="00BB51F6">
        <w:rPr>
          <w:spacing w:val="-1"/>
          <w:sz w:val="24"/>
          <w:lang w:val="nb-NO"/>
        </w:rPr>
        <w:t xml:space="preserve"> </w:t>
      </w:r>
      <w:r w:rsidRPr="00BB51F6">
        <w:rPr>
          <w:sz w:val="24"/>
          <w:lang w:val="nb-NO"/>
        </w:rPr>
        <w:t>në</w:t>
      </w:r>
      <w:r w:rsidRPr="00BB51F6">
        <w:rPr>
          <w:spacing w:val="-1"/>
          <w:sz w:val="24"/>
          <w:lang w:val="nb-NO"/>
        </w:rPr>
        <w:t xml:space="preserve"> </w:t>
      </w:r>
      <w:r w:rsidRPr="00BB51F6">
        <w:rPr>
          <w:sz w:val="24"/>
          <w:lang w:val="nb-NO"/>
        </w:rPr>
        <w:t>përputhje</w:t>
      </w:r>
      <w:r w:rsidRPr="00BB51F6">
        <w:rPr>
          <w:spacing w:val="-1"/>
          <w:sz w:val="24"/>
          <w:lang w:val="nb-NO"/>
        </w:rPr>
        <w:t xml:space="preserve"> </w:t>
      </w:r>
      <w:r w:rsidRPr="00BB51F6">
        <w:rPr>
          <w:sz w:val="24"/>
          <w:lang w:val="nb-NO"/>
        </w:rPr>
        <w:t>me parimet e</w:t>
      </w:r>
      <w:r w:rsidRPr="00BB51F6">
        <w:rPr>
          <w:spacing w:val="-1"/>
          <w:sz w:val="24"/>
          <w:lang w:val="nb-NO"/>
        </w:rPr>
        <w:t xml:space="preserve"> </w:t>
      </w:r>
      <w:r w:rsidRPr="00BB51F6">
        <w:rPr>
          <w:sz w:val="24"/>
          <w:lang w:val="nb-NO"/>
        </w:rPr>
        <w:t>barazisë gjinore, racore, kombëtare, kulturore, fetare dhe të tjera;</w:t>
      </w:r>
    </w:p>
    <w:p w14:paraId="62385BBC" w14:textId="77777777" w:rsidR="00B12C9C" w:rsidRPr="00BB51F6" w:rsidRDefault="00B12C9C" w:rsidP="00F2759D">
      <w:pPr>
        <w:numPr>
          <w:ilvl w:val="0"/>
          <w:numId w:val="9"/>
        </w:numPr>
        <w:jc w:val="both"/>
        <w:rPr>
          <w:sz w:val="24"/>
          <w:lang w:val="nb-NO"/>
        </w:rPr>
      </w:pPr>
      <w:r w:rsidRPr="00BB51F6">
        <w:rPr>
          <w:sz w:val="24"/>
          <w:lang w:val="nb-NO"/>
        </w:rPr>
        <w:t>Të</w:t>
      </w:r>
      <w:r w:rsidRPr="00BB51F6">
        <w:rPr>
          <w:spacing w:val="78"/>
          <w:sz w:val="24"/>
          <w:lang w:val="nb-NO"/>
        </w:rPr>
        <w:t xml:space="preserve"> </w:t>
      </w:r>
      <w:r w:rsidRPr="00BB51F6">
        <w:rPr>
          <w:sz w:val="24"/>
          <w:lang w:val="nb-NO"/>
        </w:rPr>
        <w:t>identifikojnë</w:t>
      </w:r>
      <w:r w:rsidRPr="00BB51F6">
        <w:rPr>
          <w:spacing w:val="78"/>
          <w:sz w:val="24"/>
          <w:lang w:val="nb-NO"/>
        </w:rPr>
        <w:t xml:space="preserve"> </w:t>
      </w:r>
      <w:r w:rsidRPr="00BB51F6">
        <w:rPr>
          <w:sz w:val="24"/>
          <w:lang w:val="nb-NO"/>
        </w:rPr>
        <w:t>nevojat</w:t>
      </w:r>
      <w:r w:rsidRPr="00BB51F6">
        <w:rPr>
          <w:spacing w:val="80"/>
          <w:sz w:val="24"/>
          <w:lang w:val="nb-NO"/>
        </w:rPr>
        <w:t xml:space="preserve"> </w:t>
      </w:r>
      <w:r w:rsidRPr="00BB51F6">
        <w:rPr>
          <w:sz w:val="24"/>
          <w:lang w:val="nb-NO"/>
        </w:rPr>
        <w:t>për</w:t>
      </w:r>
      <w:r w:rsidRPr="00BB51F6">
        <w:rPr>
          <w:spacing w:val="79"/>
          <w:sz w:val="24"/>
          <w:lang w:val="nb-NO"/>
        </w:rPr>
        <w:t xml:space="preserve"> </w:t>
      </w:r>
      <w:r w:rsidRPr="00BB51F6">
        <w:rPr>
          <w:sz w:val="24"/>
          <w:lang w:val="nb-NO"/>
        </w:rPr>
        <w:t>trajnim,</w:t>
      </w:r>
      <w:r w:rsidRPr="00BB51F6">
        <w:rPr>
          <w:spacing w:val="80"/>
          <w:sz w:val="24"/>
          <w:lang w:val="nb-NO"/>
        </w:rPr>
        <w:t xml:space="preserve"> </w:t>
      </w:r>
      <w:r w:rsidRPr="00BB51F6">
        <w:rPr>
          <w:sz w:val="24"/>
          <w:lang w:val="nb-NO"/>
        </w:rPr>
        <w:t>metodat</w:t>
      </w:r>
      <w:r w:rsidRPr="00BB51F6">
        <w:rPr>
          <w:spacing w:val="80"/>
          <w:sz w:val="24"/>
          <w:lang w:val="nb-NO"/>
        </w:rPr>
        <w:t xml:space="preserve"> </w:t>
      </w:r>
      <w:r w:rsidRPr="00BB51F6">
        <w:rPr>
          <w:sz w:val="24"/>
          <w:lang w:val="nb-NO"/>
        </w:rPr>
        <w:t>e</w:t>
      </w:r>
      <w:r w:rsidRPr="00BB51F6">
        <w:rPr>
          <w:spacing w:val="78"/>
          <w:sz w:val="24"/>
          <w:lang w:val="nb-NO"/>
        </w:rPr>
        <w:t xml:space="preserve"> </w:t>
      </w:r>
      <w:r w:rsidRPr="00BB51F6">
        <w:rPr>
          <w:sz w:val="24"/>
          <w:lang w:val="nb-NO"/>
        </w:rPr>
        <w:t>zhvillimit</w:t>
      </w:r>
      <w:r w:rsidRPr="00BB51F6">
        <w:rPr>
          <w:spacing w:val="80"/>
          <w:sz w:val="24"/>
          <w:lang w:val="nb-NO"/>
        </w:rPr>
        <w:t xml:space="preserve"> </w:t>
      </w:r>
      <w:r w:rsidRPr="00BB51F6">
        <w:rPr>
          <w:sz w:val="24"/>
          <w:lang w:val="nb-NO"/>
        </w:rPr>
        <w:t>profesional</w:t>
      </w:r>
      <w:r w:rsidRPr="00BB51F6">
        <w:rPr>
          <w:spacing w:val="80"/>
          <w:sz w:val="24"/>
          <w:lang w:val="nb-NO"/>
        </w:rPr>
        <w:t xml:space="preserve"> </w:t>
      </w:r>
      <w:r w:rsidRPr="00BB51F6">
        <w:rPr>
          <w:sz w:val="24"/>
          <w:lang w:val="nb-NO"/>
        </w:rPr>
        <w:t>duke</w:t>
      </w:r>
      <w:r w:rsidRPr="00BB51F6">
        <w:rPr>
          <w:spacing w:val="78"/>
          <w:sz w:val="24"/>
          <w:lang w:val="nb-NO"/>
        </w:rPr>
        <w:t xml:space="preserve"> </w:t>
      </w:r>
      <w:r w:rsidRPr="00BB51F6">
        <w:rPr>
          <w:sz w:val="24"/>
          <w:lang w:val="nb-NO"/>
        </w:rPr>
        <w:t>ndjekur trajnimet për teknologji të reja.</w:t>
      </w:r>
    </w:p>
    <w:p w14:paraId="27242D6A" w14:textId="77777777" w:rsidR="00B12C9C" w:rsidRPr="00BB51F6" w:rsidRDefault="00B12C9C" w:rsidP="00F2759D">
      <w:pPr>
        <w:jc w:val="both"/>
        <w:rPr>
          <w:sz w:val="24"/>
          <w:lang w:val="nb-NO"/>
        </w:rPr>
      </w:pPr>
    </w:p>
    <w:p w14:paraId="39FF00EE" w14:textId="0091768D" w:rsidR="00B12C9C" w:rsidRPr="00BB51F6" w:rsidRDefault="00B12C9C" w:rsidP="00F2759D">
      <w:pPr>
        <w:numPr>
          <w:ilvl w:val="0"/>
          <w:numId w:val="10"/>
        </w:numPr>
        <w:tabs>
          <w:tab w:val="left" w:pos="360"/>
        </w:tabs>
        <w:jc w:val="both"/>
        <w:rPr>
          <w:sz w:val="24"/>
          <w:szCs w:val="24"/>
          <w:lang w:val="nb-NO"/>
        </w:rPr>
      </w:pPr>
      <w:r w:rsidRPr="00BB51F6">
        <w:rPr>
          <w:b/>
          <w:iCs/>
          <w:sz w:val="24"/>
          <w:szCs w:val="24"/>
          <w:lang w:val="nb-NO"/>
        </w:rPr>
        <w:t>Përmbajtjet e përgjithshme të lëndës “</w:t>
      </w:r>
      <w:r w:rsidRPr="00BB51F6">
        <w:rPr>
          <w:b/>
          <w:sz w:val="24"/>
          <w:szCs w:val="24"/>
          <w:lang w:val="nb-NO"/>
        </w:rPr>
        <w:t>Organizimi i punës, komunikimi dhe karriera</w:t>
      </w:r>
      <w:r w:rsidR="00B85173" w:rsidRPr="00BB51F6">
        <w:rPr>
          <w:sz w:val="24"/>
          <w:szCs w:val="24"/>
          <w:lang w:val="nb-NO"/>
        </w:rPr>
        <w:t xml:space="preserve"> </w:t>
      </w:r>
      <w:r w:rsidRPr="00BB51F6">
        <w:rPr>
          <w:b/>
          <w:sz w:val="24"/>
          <w:szCs w:val="24"/>
          <w:lang w:val="it-IT"/>
        </w:rPr>
        <w:t>në ndërtim</w:t>
      </w:r>
      <w:r w:rsidRPr="00BB51F6">
        <w:rPr>
          <w:b/>
          <w:iCs/>
          <w:sz w:val="24"/>
          <w:szCs w:val="24"/>
          <w:lang w:val="it-IT"/>
        </w:rPr>
        <w:t xml:space="preserve">”, </w:t>
      </w:r>
      <w:r w:rsidR="00124E66" w:rsidRPr="00BB51F6">
        <w:rPr>
          <w:b/>
          <w:iCs/>
          <w:sz w:val="24"/>
          <w:szCs w:val="24"/>
          <w:lang w:val="it-IT"/>
        </w:rPr>
        <w:t>(</w:t>
      </w:r>
      <w:r w:rsidR="00124E66" w:rsidRPr="00BB51F6">
        <w:rPr>
          <w:b/>
          <w:bCs/>
          <w:sz w:val="24"/>
          <w:szCs w:val="24"/>
          <w:lang w:val="de-CH"/>
        </w:rPr>
        <w:t xml:space="preserve">L-38-787-26)  </w:t>
      </w:r>
      <w:r w:rsidRPr="00BB51F6">
        <w:rPr>
          <w:b/>
          <w:iCs/>
          <w:sz w:val="24"/>
          <w:szCs w:val="24"/>
          <w:lang w:val="it-IT"/>
        </w:rPr>
        <w:t xml:space="preserve">kl. 10 – 36 orë </w:t>
      </w:r>
    </w:p>
    <w:p w14:paraId="06D37EFC" w14:textId="77777777" w:rsidR="00B12C9C" w:rsidRPr="00BB51F6" w:rsidRDefault="00B12C9C" w:rsidP="00F2759D">
      <w:pPr>
        <w:jc w:val="both"/>
        <w:rPr>
          <w:b/>
          <w:bCs/>
          <w:highlight w:val="lightGray"/>
          <w:lang w:val="nb-NO"/>
        </w:rPr>
      </w:pPr>
      <w:r w:rsidRPr="00BB51F6">
        <w:rPr>
          <w:b/>
          <w:bCs/>
          <w:sz w:val="24"/>
          <w:szCs w:val="24"/>
          <w:highlight w:val="lightGray"/>
          <w:lang w:val="nb-NO"/>
        </w:rPr>
        <w:t xml:space="preserve">  </w:t>
      </w:r>
      <w:r w:rsidRPr="00BB51F6">
        <w:rPr>
          <w:b/>
          <w:bCs/>
          <w:highlight w:val="lightGray"/>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6717"/>
        <w:gridCol w:w="1187"/>
      </w:tblGrid>
      <w:tr w:rsidR="00BB51F6" w:rsidRPr="00BB51F6" w14:paraId="5EC8512D" w14:textId="77777777" w:rsidTr="00C031C2">
        <w:tc>
          <w:tcPr>
            <w:tcW w:w="1098" w:type="dxa"/>
          </w:tcPr>
          <w:p w14:paraId="7ABB38D3" w14:textId="77777777" w:rsidR="00B12C9C" w:rsidRPr="00BB51F6" w:rsidRDefault="00B12C9C" w:rsidP="00F2759D">
            <w:pPr>
              <w:pStyle w:val="Heading1"/>
              <w:spacing w:before="1"/>
              <w:rPr>
                <w:highlight w:val="yellow"/>
              </w:rPr>
            </w:pPr>
            <w:r w:rsidRPr="00BB51F6">
              <w:rPr>
                <w:b/>
                <w:lang w:val="de-CH"/>
              </w:rPr>
              <w:t>Tema 1</w:t>
            </w:r>
          </w:p>
        </w:tc>
        <w:tc>
          <w:tcPr>
            <w:tcW w:w="6930" w:type="dxa"/>
          </w:tcPr>
          <w:p w14:paraId="7B7FE817" w14:textId="77777777" w:rsidR="00B12C9C" w:rsidRPr="00BB51F6" w:rsidRDefault="00B12C9C" w:rsidP="00F2759D">
            <w:pPr>
              <w:pStyle w:val="Heading1"/>
              <w:spacing w:before="1"/>
              <w:rPr>
                <w:highlight w:val="yellow"/>
                <w:lang w:val="it-IT"/>
              </w:rPr>
            </w:pPr>
            <w:r w:rsidRPr="00BB51F6">
              <w:rPr>
                <w:lang w:val="it-IT"/>
              </w:rPr>
              <w:t>Organizimi</w:t>
            </w:r>
            <w:r w:rsidRPr="00BB51F6">
              <w:rPr>
                <w:spacing w:val="-1"/>
                <w:lang w:val="it-IT"/>
              </w:rPr>
              <w:t xml:space="preserve"> </w:t>
            </w:r>
            <w:r w:rsidRPr="00BB51F6">
              <w:rPr>
                <w:lang w:val="it-IT"/>
              </w:rPr>
              <w:t>i</w:t>
            </w:r>
            <w:r w:rsidRPr="00BB51F6">
              <w:rPr>
                <w:spacing w:val="-2"/>
                <w:lang w:val="it-IT"/>
              </w:rPr>
              <w:t xml:space="preserve"> </w:t>
            </w:r>
            <w:r w:rsidRPr="00BB51F6">
              <w:rPr>
                <w:lang w:val="it-IT"/>
              </w:rPr>
              <w:t>vendit të</w:t>
            </w:r>
            <w:r w:rsidRPr="00BB51F6">
              <w:rPr>
                <w:spacing w:val="-1"/>
                <w:lang w:val="it-IT"/>
              </w:rPr>
              <w:t xml:space="preserve"> </w:t>
            </w:r>
            <w:r w:rsidRPr="00BB51F6">
              <w:rPr>
                <w:lang w:val="it-IT"/>
              </w:rPr>
              <w:t>punës në</w:t>
            </w:r>
            <w:r w:rsidRPr="00BB51F6">
              <w:rPr>
                <w:spacing w:val="1"/>
                <w:lang w:val="it-IT"/>
              </w:rPr>
              <w:t xml:space="preserve"> </w:t>
            </w:r>
            <w:r w:rsidRPr="00BB51F6">
              <w:rPr>
                <w:lang w:val="it-IT"/>
              </w:rPr>
              <w:t>mënyrë</w:t>
            </w:r>
            <w:r w:rsidRPr="00BB51F6">
              <w:rPr>
                <w:spacing w:val="-1"/>
                <w:lang w:val="it-IT"/>
              </w:rPr>
              <w:t xml:space="preserve"> </w:t>
            </w:r>
            <w:r w:rsidRPr="00BB51F6">
              <w:rPr>
                <w:spacing w:val="-2"/>
                <w:lang w:val="it-IT"/>
              </w:rPr>
              <w:t>ergonomike</w:t>
            </w:r>
          </w:p>
        </w:tc>
        <w:tc>
          <w:tcPr>
            <w:tcW w:w="1217" w:type="dxa"/>
          </w:tcPr>
          <w:p w14:paraId="74F7BADB"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r w:rsidR="00BB51F6" w:rsidRPr="00BB51F6" w14:paraId="5B6CE296" w14:textId="77777777" w:rsidTr="00C031C2">
        <w:tc>
          <w:tcPr>
            <w:tcW w:w="1098" w:type="dxa"/>
          </w:tcPr>
          <w:p w14:paraId="45DF21A9" w14:textId="77777777" w:rsidR="00B12C9C" w:rsidRPr="00BB51F6" w:rsidRDefault="00B12C9C" w:rsidP="00F2759D">
            <w:pPr>
              <w:pStyle w:val="Heading1"/>
              <w:spacing w:before="1"/>
              <w:rPr>
                <w:b/>
                <w:lang w:val="de-CH"/>
              </w:rPr>
            </w:pPr>
            <w:r w:rsidRPr="00BB51F6">
              <w:rPr>
                <w:b/>
                <w:lang w:val="de-CH"/>
              </w:rPr>
              <w:t>Tema 2</w:t>
            </w:r>
          </w:p>
        </w:tc>
        <w:tc>
          <w:tcPr>
            <w:tcW w:w="6930" w:type="dxa"/>
          </w:tcPr>
          <w:p w14:paraId="1C1B22F8" w14:textId="505D73C9" w:rsidR="00B12C9C" w:rsidRPr="00BB51F6" w:rsidRDefault="00B12C9C" w:rsidP="00F2759D">
            <w:pPr>
              <w:pStyle w:val="Heading1"/>
              <w:spacing w:before="1"/>
            </w:pPr>
            <w:proofErr w:type="spellStart"/>
            <w:r w:rsidRPr="00BB51F6">
              <w:t>Mënyra</w:t>
            </w:r>
            <w:proofErr w:type="spellEnd"/>
            <w:r w:rsidRPr="00BB51F6">
              <w:rPr>
                <w:spacing w:val="40"/>
              </w:rPr>
              <w:t xml:space="preserve"> </w:t>
            </w:r>
            <w:r w:rsidRPr="00BB51F6">
              <w:t>e</w:t>
            </w:r>
            <w:r w:rsidRPr="00BB51F6">
              <w:rPr>
                <w:spacing w:val="40"/>
              </w:rPr>
              <w:t xml:space="preserve"> </w:t>
            </w:r>
            <w:proofErr w:type="spellStart"/>
            <w:r w:rsidRPr="00BB51F6">
              <w:t>transportimit</w:t>
            </w:r>
            <w:proofErr w:type="spellEnd"/>
            <w:r w:rsidRPr="00BB51F6">
              <w:rPr>
                <w:spacing w:val="40"/>
              </w:rPr>
              <w:t xml:space="preserve"> </w:t>
            </w:r>
            <w:proofErr w:type="spellStart"/>
            <w:r w:rsidRPr="00BB51F6">
              <w:t>të</w:t>
            </w:r>
            <w:proofErr w:type="spellEnd"/>
            <w:r w:rsidRPr="00BB51F6">
              <w:rPr>
                <w:spacing w:val="40"/>
              </w:rPr>
              <w:t xml:space="preserve"> </w:t>
            </w:r>
            <w:proofErr w:type="spellStart"/>
            <w:r w:rsidRPr="00BB51F6">
              <w:t>materialeve</w:t>
            </w:r>
            <w:proofErr w:type="spellEnd"/>
            <w:r w:rsidRPr="00BB51F6">
              <w:rPr>
                <w:spacing w:val="40"/>
              </w:rPr>
              <w:t xml:space="preserve"> </w:t>
            </w:r>
            <w:proofErr w:type="spellStart"/>
            <w:r w:rsidRPr="00BB51F6">
              <w:t>të</w:t>
            </w:r>
            <w:proofErr w:type="spellEnd"/>
            <w:r w:rsidRPr="00BB51F6">
              <w:rPr>
                <w:spacing w:val="40"/>
              </w:rPr>
              <w:t xml:space="preserve"> </w:t>
            </w:r>
            <w:proofErr w:type="spellStart"/>
            <w:r w:rsidRPr="00BB51F6">
              <w:t>ndërtimit</w:t>
            </w:r>
            <w:proofErr w:type="spellEnd"/>
            <w:r w:rsidRPr="00BB51F6">
              <w:rPr>
                <w:spacing w:val="40"/>
              </w:rPr>
              <w:t xml:space="preserve"> </w:t>
            </w:r>
            <w:proofErr w:type="spellStart"/>
            <w:r w:rsidRPr="00BB51F6">
              <w:t>sipas</w:t>
            </w:r>
            <w:proofErr w:type="spellEnd"/>
            <w:r w:rsidRPr="00BB51F6">
              <w:rPr>
                <w:spacing w:val="40"/>
              </w:rPr>
              <w:t xml:space="preserve"> </w:t>
            </w:r>
            <w:proofErr w:type="spellStart"/>
            <w:r w:rsidRPr="00BB51F6">
              <w:t>grafikut</w:t>
            </w:r>
            <w:proofErr w:type="spellEnd"/>
            <w:r w:rsidRPr="00BB51F6">
              <w:rPr>
                <w:spacing w:val="40"/>
              </w:rPr>
              <w:t xml:space="preserve"> </w:t>
            </w:r>
            <w:proofErr w:type="spellStart"/>
            <w:r w:rsidRPr="00BB51F6">
              <w:t>të</w:t>
            </w:r>
            <w:proofErr w:type="spellEnd"/>
            <w:r w:rsidRPr="00BB51F6">
              <w:t xml:space="preserve"> </w:t>
            </w:r>
            <w:proofErr w:type="spellStart"/>
            <w:r w:rsidRPr="00BB51F6">
              <w:rPr>
                <w:spacing w:val="-2"/>
              </w:rPr>
              <w:t>punimeve</w:t>
            </w:r>
            <w:proofErr w:type="spellEnd"/>
          </w:p>
        </w:tc>
        <w:tc>
          <w:tcPr>
            <w:tcW w:w="1217" w:type="dxa"/>
          </w:tcPr>
          <w:p w14:paraId="58193E03" w14:textId="77777777" w:rsidR="00B12C9C" w:rsidRPr="00BB51F6" w:rsidRDefault="00B12C9C" w:rsidP="00F2759D">
            <w:pPr>
              <w:pStyle w:val="Heading1"/>
              <w:spacing w:before="1"/>
            </w:pPr>
            <w:r w:rsidRPr="00BB51F6">
              <w:t xml:space="preserve">6 </w:t>
            </w:r>
            <w:proofErr w:type="spellStart"/>
            <w:r w:rsidRPr="00BB51F6">
              <w:t>orë</w:t>
            </w:r>
            <w:proofErr w:type="spellEnd"/>
          </w:p>
        </w:tc>
      </w:tr>
      <w:tr w:rsidR="00BB51F6" w:rsidRPr="00BB51F6" w14:paraId="1B1FD8DE" w14:textId="77777777" w:rsidTr="00C031C2">
        <w:tc>
          <w:tcPr>
            <w:tcW w:w="1098" w:type="dxa"/>
          </w:tcPr>
          <w:p w14:paraId="7B3D8B1A" w14:textId="77777777" w:rsidR="00B12C9C" w:rsidRPr="00BB51F6" w:rsidRDefault="00B12C9C" w:rsidP="00F2759D">
            <w:pPr>
              <w:pStyle w:val="Heading1"/>
              <w:spacing w:before="1"/>
              <w:rPr>
                <w:highlight w:val="yellow"/>
              </w:rPr>
            </w:pPr>
            <w:r w:rsidRPr="00BB51F6">
              <w:rPr>
                <w:b/>
                <w:lang w:val="de-CH"/>
              </w:rPr>
              <w:t>Tema 3</w:t>
            </w:r>
          </w:p>
        </w:tc>
        <w:tc>
          <w:tcPr>
            <w:tcW w:w="6930" w:type="dxa"/>
          </w:tcPr>
          <w:p w14:paraId="030E52E5" w14:textId="77777777" w:rsidR="00B12C9C" w:rsidRPr="00BB51F6" w:rsidRDefault="00B12C9C" w:rsidP="00F2759D">
            <w:pPr>
              <w:pStyle w:val="Heading1"/>
              <w:spacing w:before="1"/>
              <w:rPr>
                <w:highlight w:val="yellow"/>
                <w:lang w:val="it-IT"/>
              </w:rPr>
            </w:pPr>
            <w:r w:rsidRPr="00BB51F6">
              <w:rPr>
                <w:lang w:val="it-IT"/>
              </w:rPr>
              <w:t>Bashkëpunimi</w:t>
            </w:r>
            <w:r w:rsidRPr="00BB51F6">
              <w:rPr>
                <w:spacing w:val="-1"/>
                <w:lang w:val="it-IT"/>
              </w:rPr>
              <w:t xml:space="preserve"> </w:t>
            </w:r>
            <w:r w:rsidRPr="00BB51F6">
              <w:rPr>
                <w:lang w:val="it-IT"/>
              </w:rPr>
              <w:t>në</w:t>
            </w:r>
            <w:r w:rsidRPr="00BB51F6">
              <w:rPr>
                <w:spacing w:val="-2"/>
                <w:lang w:val="it-IT"/>
              </w:rPr>
              <w:t xml:space="preserve"> </w:t>
            </w:r>
            <w:r w:rsidRPr="00BB51F6">
              <w:rPr>
                <w:lang w:val="it-IT"/>
              </w:rPr>
              <w:t>grup</w:t>
            </w:r>
            <w:r w:rsidRPr="00BB51F6">
              <w:rPr>
                <w:spacing w:val="3"/>
                <w:lang w:val="it-IT"/>
              </w:rPr>
              <w:t xml:space="preserve"> </w:t>
            </w:r>
            <w:r w:rsidRPr="00BB51F6">
              <w:rPr>
                <w:lang w:val="it-IT"/>
              </w:rPr>
              <w:t>me</w:t>
            </w:r>
            <w:r w:rsidRPr="00BB51F6">
              <w:rPr>
                <w:spacing w:val="-1"/>
                <w:lang w:val="it-IT"/>
              </w:rPr>
              <w:t xml:space="preserve"> </w:t>
            </w:r>
            <w:r w:rsidRPr="00BB51F6">
              <w:rPr>
                <w:lang w:val="it-IT"/>
              </w:rPr>
              <w:t>kolegë/specialistë</w:t>
            </w:r>
          </w:p>
        </w:tc>
        <w:tc>
          <w:tcPr>
            <w:tcW w:w="1217" w:type="dxa"/>
          </w:tcPr>
          <w:p w14:paraId="578EC4C7"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r w:rsidR="00BB51F6" w:rsidRPr="00BB51F6" w14:paraId="4F5A8BE9" w14:textId="77777777" w:rsidTr="00C031C2">
        <w:tc>
          <w:tcPr>
            <w:tcW w:w="1098" w:type="dxa"/>
          </w:tcPr>
          <w:p w14:paraId="2FCF8D93" w14:textId="77777777" w:rsidR="00B12C9C" w:rsidRPr="00BB51F6" w:rsidRDefault="00B12C9C" w:rsidP="00F2759D">
            <w:pPr>
              <w:pStyle w:val="Heading1"/>
              <w:spacing w:before="1"/>
              <w:rPr>
                <w:highlight w:val="yellow"/>
              </w:rPr>
            </w:pPr>
            <w:r w:rsidRPr="00BB51F6">
              <w:rPr>
                <w:b/>
                <w:lang w:val="de-CH"/>
              </w:rPr>
              <w:t>Tema 4</w:t>
            </w:r>
          </w:p>
        </w:tc>
        <w:tc>
          <w:tcPr>
            <w:tcW w:w="6930" w:type="dxa"/>
          </w:tcPr>
          <w:p w14:paraId="4876FA79" w14:textId="77777777" w:rsidR="00B12C9C" w:rsidRPr="00BB51F6" w:rsidRDefault="00B12C9C" w:rsidP="00F2759D">
            <w:pPr>
              <w:pStyle w:val="Heading1"/>
              <w:spacing w:before="1"/>
              <w:rPr>
                <w:highlight w:val="yellow"/>
                <w:lang w:val="it-IT"/>
              </w:rPr>
            </w:pPr>
            <w:r w:rsidRPr="00BB51F6">
              <w:rPr>
                <w:lang w:val="it-IT"/>
              </w:rPr>
              <w:t>Mirëmbajtja,</w:t>
            </w:r>
            <w:r w:rsidRPr="00BB51F6">
              <w:rPr>
                <w:spacing w:val="39"/>
                <w:lang w:val="it-IT"/>
              </w:rPr>
              <w:t xml:space="preserve"> </w:t>
            </w:r>
            <w:r w:rsidRPr="00BB51F6">
              <w:rPr>
                <w:lang w:val="it-IT"/>
              </w:rPr>
              <w:t>pastrimit,</w:t>
            </w:r>
            <w:r w:rsidRPr="00BB51F6">
              <w:rPr>
                <w:spacing w:val="38"/>
                <w:lang w:val="it-IT"/>
              </w:rPr>
              <w:t xml:space="preserve"> </w:t>
            </w:r>
            <w:r w:rsidRPr="00BB51F6">
              <w:rPr>
                <w:lang w:val="it-IT"/>
              </w:rPr>
              <w:t>sistemimit</w:t>
            </w:r>
            <w:r w:rsidRPr="00BB51F6">
              <w:rPr>
                <w:spacing w:val="40"/>
                <w:lang w:val="it-IT"/>
              </w:rPr>
              <w:t xml:space="preserve"> </w:t>
            </w:r>
            <w:r w:rsidRPr="00BB51F6">
              <w:rPr>
                <w:lang w:val="it-IT"/>
              </w:rPr>
              <w:t>i</w:t>
            </w:r>
            <w:r w:rsidRPr="00BB51F6">
              <w:rPr>
                <w:spacing w:val="38"/>
                <w:lang w:val="it-IT"/>
              </w:rPr>
              <w:t xml:space="preserve"> </w:t>
            </w:r>
            <w:r w:rsidRPr="00BB51F6">
              <w:rPr>
                <w:lang w:val="it-IT"/>
              </w:rPr>
              <w:t>veglave</w:t>
            </w:r>
            <w:r w:rsidRPr="00BB51F6">
              <w:rPr>
                <w:spacing w:val="37"/>
                <w:lang w:val="it-IT"/>
              </w:rPr>
              <w:t xml:space="preserve"> </w:t>
            </w:r>
            <w:r w:rsidRPr="00BB51F6">
              <w:rPr>
                <w:lang w:val="it-IT"/>
              </w:rPr>
              <w:t>dhe</w:t>
            </w:r>
            <w:r w:rsidRPr="00BB51F6">
              <w:rPr>
                <w:spacing w:val="38"/>
                <w:lang w:val="it-IT"/>
              </w:rPr>
              <w:t xml:space="preserve"> </w:t>
            </w:r>
            <w:r w:rsidRPr="00BB51F6">
              <w:rPr>
                <w:lang w:val="it-IT"/>
              </w:rPr>
              <w:t>vendit</w:t>
            </w:r>
            <w:r w:rsidRPr="00BB51F6">
              <w:rPr>
                <w:spacing w:val="39"/>
                <w:lang w:val="it-IT"/>
              </w:rPr>
              <w:t xml:space="preserve"> </w:t>
            </w:r>
            <w:r w:rsidRPr="00BB51F6">
              <w:rPr>
                <w:lang w:val="it-IT"/>
              </w:rPr>
              <w:t xml:space="preserve">të </w:t>
            </w:r>
            <w:r w:rsidRPr="00BB51F6">
              <w:rPr>
                <w:spacing w:val="-2"/>
                <w:lang w:val="it-IT"/>
              </w:rPr>
              <w:t>punës</w:t>
            </w:r>
          </w:p>
        </w:tc>
        <w:tc>
          <w:tcPr>
            <w:tcW w:w="1217" w:type="dxa"/>
          </w:tcPr>
          <w:p w14:paraId="1773C508" w14:textId="77777777" w:rsidR="00B12C9C" w:rsidRPr="00BB51F6" w:rsidRDefault="00B12C9C" w:rsidP="00F2759D">
            <w:pPr>
              <w:pStyle w:val="Heading1"/>
              <w:spacing w:before="1"/>
              <w:rPr>
                <w:highlight w:val="yellow"/>
              </w:rPr>
            </w:pPr>
            <w:r w:rsidRPr="00BB51F6">
              <w:t xml:space="preserve">6 </w:t>
            </w:r>
            <w:proofErr w:type="spellStart"/>
            <w:r w:rsidRPr="00BB51F6">
              <w:t>orë</w:t>
            </w:r>
            <w:proofErr w:type="spellEnd"/>
          </w:p>
        </w:tc>
      </w:tr>
      <w:tr w:rsidR="00BB51F6" w:rsidRPr="00BB51F6" w14:paraId="349EB6F6" w14:textId="77777777" w:rsidTr="00C031C2">
        <w:tc>
          <w:tcPr>
            <w:tcW w:w="1098" w:type="dxa"/>
          </w:tcPr>
          <w:p w14:paraId="5FB658D6" w14:textId="77777777" w:rsidR="00B12C9C" w:rsidRPr="00BB51F6" w:rsidRDefault="00B12C9C" w:rsidP="00F2759D">
            <w:pPr>
              <w:pStyle w:val="Heading1"/>
              <w:spacing w:before="1"/>
              <w:rPr>
                <w:highlight w:val="yellow"/>
              </w:rPr>
            </w:pPr>
            <w:r w:rsidRPr="00BB51F6">
              <w:rPr>
                <w:b/>
                <w:lang w:val="de-CH"/>
              </w:rPr>
              <w:t>Tema 5</w:t>
            </w:r>
          </w:p>
        </w:tc>
        <w:tc>
          <w:tcPr>
            <w:tcW w:w="6930" w:type="dxa"/>
          </w:tcPr>
          <w:p w14:paraId="717AF8DC" w14:textId="77777777" w:rsidR="00B12C9C" w:rsidRPr="00BB51F6" w:rsidRDefault="00B12C9C" w:rsidP="00F2759D">
            <w:pPr>
              <w:pStyle w:val="Heading1"/>
              <w:spacing w:before="1"/>
              <w:rPr>
                <w:highlight w:val="yellow"/>
                <w:lang w:val="it-IT"/>
              </w:rPr>
            </w:pPr>
            <w:r w:rsidRPr="00BB51F6">
              <w:rPr>
                <w:lang w:val="it-IT"/>
              </w:rPr>
              <w:t>Rëndësia</w:t>
            </w:r>
            <w:r w:rsidRPr="00BB51F6">
              <w:rPr>
                <w:spacing w:val="-1"/>
                <w:lang w:val="it-IT"/>
              </w:rPr>
              <w:t xml:space="preserve"> </w:t>
            </w:r>
            <w:r w:rsidRPr="00BB51F6">
              <w:rPr>
                <w:lang w:val="it-IT"/>
              </w:rPr>
              <w:t>e</w:t>
            </w:r>
            <w:r w:rsidRPr="00BB51F6">
              <w:rPr>
                <w:spacing w:val="-1"/>
                <w:lang w:val="it-IT"/>
              </w:rPr>
              <w:t xml:space="preserve"> </w:t>
            </w:r>
            <w:r w:rsidRPr="00BB51F6">
              <w:rPr>
                <w:lang w:val="it-IT"/>
              </w:rPr>
              <w:t>raportimit</w:t>
            </w:r>
            <w:r w:rsidRPr="00BB51F6">
              <w:rPr>
                <w:spacing w:val="-1"/>
                <w:lang w:val="it-IT"/>
              </w:rPr>
              <w:t xml:space="preserve"> </w:t>
            </w:r>
            <w:r w:rsidRPr="00BB51F6">
              <w:rPr>
                <w:lang w:val="it-IT"/>
              </w:rPr>
              <w:t xml:space="preserve">tek </w:t>
            </w:r>
            <w:r w:rsidRPr="00BB51F6">
              <w:rPr>
                <w:spacing w:val="-2"/>
                <w:lang w:val="it-IT"/>
              </w:rPr>
              <w:t>eprori</w:t>
            </w:r>
          </w:p>
        </w:tc>
        <w:tc>
          <w:tcPr>
            <w:tcW w:w="1217" w:type="dxa"/>
          </w:tcPr>
          <w:p w14:paraId="15A9F813"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r w:rsidR="00BB51F6" w:rsidRPr="00BB51F6" w14:paraId="2A6C2C67" w14:textId="77777777" w:rsidTr="00C031C2">
        <w:tc>
          <w:tcPr>
            <w:tcW w:w="1098" w:type="dxa"/>
          </w:tcPr>
          <w:p w14:paraId="47DDCED6" w14:textId="77777777" w:rsidR="00B12C9C" w:rsidRPr="00BB51F6" w:rsidRDefault="00B12C9C" w:rsidP="00F2759D">
            <w:pPr>
              <w:pStyle w:val="Heading1"/>
              <w:spacing w:before="1"/>
              <w:rPr>
                <w:highlight w:val="yellow"/>
              </w:rPr>
            </w:pPr>
            <w:r w:rsidRPr="00BB51F6">
              <w:rPr>
                <w:b/>
                <w:lang w:val="de-CH"/>
              </w:rPr>
              <w:t>Tema 6</w:t>
            </w:r>
          </w:p>
        </w:tc>
        <w:tc>
          <w:tcPr>
            <w:tcW w:w="6930" w:type="dxa"/>
          </w:tcPr>
          <w:p w14:paraId="2354CEEC" w14:textId="77777777" w:rsidR="00B12C9C" w:rsidRPr="00BB51F6" w:rsidRDefault="00B12C9C" w:rsidP="00F2759D">
            <w:pPr>
              <w:pStyle w:val="Heading1"/>
              <w:spacing w:before="1"/>
            </w:pPr>
            <w:proofErr w:type="spellStart"/>
            <w:r w:rsidRPr="00BB51F6">
              <w:t>Komunikimit</w:t>
            </w:r>
            <w:proofErr w:type="spellEnd"/>
            <w:r w:rsidRPr="00BB51F6">
              <w:rPr>
                <w:spacing w:val="-1"/>
              </w:rPr>
              <w:t xml:space="preserve"> </w:t>
            </w:r>
            <w:r w:rsidRPr="00BB51F6">
              <w:t xml:space="preserve">verbal </w:t>
            </w:r>
            <w:proofErr w:type="spellStart"/>
            <w:r w:rsidRPr="00BB51F6">
              <w:t>dhe</w:t>
            </w:r>
            <w:proofErr w:type="spellEnd"/>
            <w:r w:rsidRPr="00BB51F6">
              <w:rPr>
                <w:spacing w:val="-1"/>
              </w:rPr>
              <w:t xml:space="preserve"> </w:t>
            </w:r>
            <w:r w:rsidRPr="00BB51F6">
              <w:t>jo</w:t>
            </w:r>
            <w:r w:rsidRPr="00BB51F6">
              <w:rPr>
                <w:spacing w:val="-1"/>
              </w:rPr>
              <w:t xml:space="preserve"> </w:t>
            </w:r>
            <w:r w:rsidRPr="00BB51F6">
              <w:t>verbal me</w:t>
            </w:r>
            <w:r w:rsidRPr="00BB51F6">
              <w:rPr>
                <w:spacing w:val="-2"/>
              </w:rPr>
              <w:t xml:space="preserve"> </w:t>
            </w:r>
            <w:proofErr w:type="spellStart"/>
            <w:r w:rsidRPr="00BB51F6">
              <w:t>kolegët</w:t>
            </w:r>
            <w:proofErr w:type="spellEnd"/>
            <w:r w:rsidRPr="00BB51F6">
              <w:rPr>
                <w:spacing w:val="-1"/>
              </w:rPr>
              <w:t xml:space="preserve"> </w:t>
            </w:r>
            <w:proofErr w:type="spellStart"/>
            <w:r w:rsidRPr="00BB51F6">
              <w:t>dhe</w:t>
            </w:r>
            <w:proofErr w:type="spellEnd"/>
            <w:r w:rsidRPr="00BB51F6">
              <w:t xml:space="preserve"> </w:t>
            </w:r>
            <w:proofErr w:type="spellStart"/>
            <w:r w:rsidRPr="00BB51F6">
              <w:rPr>
                <w:spacing w:val="-2"/>
              </w:rPr>
              <w:t>eprorët</w:t>
            </w:r>
            <w:proofErr w:type="spellEnd"/>
          </w:p>
        </w:tc>
        <w:tc>
          <w:tcPr>
            <w:tcW w:w="1217" w:type="dxa"/>
          </w:tcPr>
          <w:p w14:paraId="0792EBC9"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r w:rsidR="00BB51F6" w:rsidRPr="00BB51F6" w14:paraId="5F399B4A" w14:textId="77777777" w:rsidTr="00C031C2">
        <w:tc>
          <w:tcPr>
            <w:tcW w:w="1098" w:type="dxa"/>
          </w:tcPr>
          <w:p w14:paraId="12F02F9B" w14:textId="77777777" w:rsidR="00B12C9C" w:rsidRPr="00BB51F6" w:rsidRDefault="00B12C9C" w:rsidP="00F2759D">
            <w:pPr>
              <w:pStyle w:val="Heading1"/>
              <w:spacing w:before="1"/>
              <w:rPr>
                <w:highlight w:val="yellow"/>
              </w:rPr>
            </w:pPr>
            <w:r w:rsidRPr="00BB51F6">
              <w:rPr>
                <w:b/>
                <w:lang w:val="de-CH"/>
              </w:rPr>
              <w:t>Tema 7</w:t>
            </w:r>
          </w:p>
        </w:tc>
        <w:tc>
          <w:tcPr>
            <w:tcW w:w="6930" w:type="dxa"/>
          </w:tcPr>
          <w:p w14:paraId="235F0C07" w14:textId="77777777" w:rsidR="00B12C9C" w:rsidRPr="00BB51F6" w:rsidRDefault="00B12C9C" w:rsidP="00F2759D">
            <w:pPr>
              <w:pStyle w:val="Heading1"/>
              <w:spacing w:before="1"/>
              <w:rPr>
                <w:lang w:val="it-IT"/>
              </w:rPr>
            </w:pPr>
            <w:r w:rsidRPr="00BB51F6">
              <w:rPr>
                <w:lang w:val="it-IT"/>
              </w:rPr>
              <w:t>Rëndësia e përdorimit</w:t>
            </w:r>
            <w:r w:rsidRPr="00BB51F6">
              <w:rPr>
                <w:spacing w:val="-2"/>
                <w:lang w:val="it-IT"/>
              </w:rPr>
              <w:t xml:space="preserve"> </w:t>
            </w:r>
            <w:r w:rsidRPr="00BB51F6">
              <w:rPr>
                <w:lang w:val="it-IT"/>
              </w:rPr>
              <w:t>të</w:t>
            </w:r>
            <w:r w:rsidRPr="00BB51F6">
              <w:rPr>
                <w:spacing w:val="-2"/>
                <w:lang w:val="it-IT"/>
              </w:rPr>
              <w:t xml:space="preserve"> </w:t>
            </w:r>
            <w:r w:rsidRPr="00BB51F6">
              <w:rPr>
                <w:lang w:val="it-IT"/>
              </w:rPr>
              <w:t>terminologjisë</w:t>
            </w:r>
            <w:r w:rsidRPr="00BB51F6">
              <w:rPr>
                <w:spacing w:val="-1"/>
                <w:lang w:val="it-IT"/>
              </w:rPr>
              <w:t xml:space="preserve"> </w:t>
            </w:r>
            <w:r w:rsidRPr="00BB51F6">
              <w:rPr>
                <w:spacing w:val="-2"/>
                <w:lang w:val="it-IT"/>
              </w:rPr>
              <w:t>profesionale</w:t>
            </w:r>
          </w:p>
        </w:tc>
        <w:tc>
          <w:tcPr>
            <w:tcW w:w="1217" w:type="dxa"/>
          </w:tcPr>
          <w:p w14:paraId="105D1D4C"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r w:rsidR="00074CBF" w:rsidRPr="00BB51F6" w14:paraId="0353030C" w14:textId="77777777" w:rsidTr="00C031C2">
        <w:tc>
          <w:tcPr>
            <w:tcW w:w="1098" w:type="dxa"/>
          </w:tcPr>
          <w:p w14:paraId="400745F1" w14:textId="77777777" w:rsidR="00B12C9C" w:rsidRPr="00BB51F6" w:rsidRDefault="00B12C9C" w:rsidP="00F2759D">
            <w:pPr>
              <w:pStyle w:val="Heading1"/>
              <w:spacing w:before="1"/>
              <w:rPr>
                <w:highlight w:val="yellow"/>
              </w:rPr>
            </w:pPr>
            <w:r w:rsidRPr="00BB51F6">
              <w:rPr>
                <w:b/>
                <w:lang w:val="de-CH"/>
              </w:rPr>
              <w:t>Tema 8</w:t>
            </w:r>
          </w:p>
        </w:tc>
        <w:tc>
          <w:tcPr>
            <w:tcW w:w="6930" w:type="dxa"/>
          </w:tcPr>
          <w:p w14:paraId="72130324" w14:textId="77777777" w:rsidR="00B12C9C" w:rsidRPr="00BB51F6" w:rsidRDefault="00B12C9C" w:rsidP="00F2759D">
            <w:pPr>
              <w:pStyle w:val="Heading1"/>
              <w:spacing w:before="1"/>
              <w:rPr>
                <w:lang w:val="it-IT"/>
              </w:rPr>
            </w:pPr>
            <w:r w:rsidRPr="00BB51F6">
              <w:rPr>
                <w:lang w:val="it-IT"/>
              </w:rPr>
              <w:t>Metodat</w:t>
            </w:r>
            <w:r w:rsidRPr="00BB51F6">
              <w:rPr>
                <w:spacing w:val="80"/>
                <w:lang w:val="it-IT"/>
              </w:rPr>
              <w:t xml:space="preserve"> </w:t>
            </w:r>
            <w:r w:rsidRPr="00BB51F6">
              <w:rPr>
                <w:lang w:val="it-IT"/>
              </w:rPr>
              <w:t>e zhvillimit</w:t>
            </w:r>
            <w:r w:rsidRPr="00BB51F6">
              <w:rPr>
                <w:spacing w:val="80"/>
                <w:lang w:val="it-IT"/>
              </w:rPr>
              <w:t xml:space="preserve"> </w:t>
            </w:r>
            <w:r w:rsidRPr="00BB51F6">
              <w:rPr>
                <w:lang w:val="it-IT"/>
              </w:rPr>
              <w:t>profesional për teknologjit e reja</w:t>
            </w:r>
          </w:p>
        </w:tc>
        <w:tc>
          <w:tcPr>
            <w:tcW w:w="1217" w:type="dxa"/>
          </w:tcPr>
          <w:p w14:paraId="5E6C7F0D" w14:textId="77777777" w:rsidR="00B12C9C" w:rsidRPr="00BB51F6" w:rsidRDefault="00B12C9C" w:rsidP="00F2759D">
            <w:pPr>
              <w:pStyle w:val="Heading1"/>
              <w:spacing w:before="1"/>
              <w:rPr>
                <w:highlight w:val="yellow"/>
              </w:rPr>
            </w:pPr>
            <w:r w:rsidRPr="00BB51F6">
              <w:t xml:space="preserve">4 </w:t>
            </w:r>
            <w:proofErr w:type="spellStart"/>
            <w:r w:rsidRPr="00BB51F6">
              <w:t>orë</w:t>
            </w:r>
            <w:proofErr w:type="spellEnd"/>
          </w:p>
        </w:tc>
      </w:tr>
    </w:tbl>
    <w:p w14:paraId="4FBD5187" w14:textId="77777777" w:rsidR="00ED192A" w:rsidRPr="00BB51F6" w:rsidRDefault="00ED192A" w:rsidP="00F2759D">
      <w:pPr>
        <w:jc w:val="both"/>
        <w:rPr>
          <w:rFonts w:ascii="Times" w:eastAsia="Batang" w:hAnsi="Times" w:cs="Times"/>
          <w:b/>
          <w:iCs/>
          <w:sz w:val="24"/>
          <w:szCs w:val="24"/>
          <w:lang w:val="nb-NO" w:eastAsia="ko-KR"/>
        </w:rPr>
      </w:pPr>
    </w:p>
    <w:p w14:paraId="4E1A6F0D" w14:textId="77777777" w:rsidR="00124E66" w:rsidRPr="00BB51F6" w:rsidRDefault="00ED192A" w:rsidP="00F2759D">
      <w:pPr>
        <w:tabs>
          <w:tab w:val="left" w:pos="360"/>
        </w:tabs>
        <w:jc w:val="both"/>
        <w:rPr>
          <w:b/>
          <w:sz w:val="24"/>
          <w:highlight w:val="lightGray"/>
          <w:lang w:val="da-DK"/>
        </w:rPr>
      </w:pPr>
      <w:r w:rsidRPr="00BB51F6">
        <w:rPr>
          <w:b/>
          <w:bCs/>
          <w:highlight w:val="lightGray"/>
          <w:lang w:val="nb-NO"/>
        </w:rPr>
        <w:t xml:space="preserve"> </w:t>
      </w:r>
    </w:p>
    <w:p w14:paraId="679D38D3" w14:textId="19B2A573" w:rsidR="005234A1" w:rsidRPr="00BB51F6" w:rsidRDefault="005234A1" w:rsidP="00F2759D">
      <w:pPr>
        <w:tabs>
          <w:tab w:val="left" w:pos="360"/>
        </w:tabs>
        <w:jc w:val="both"/>
        <w:rPr>
          <w:b/>
          <w:sz w:val="24"/>
          <w:highlight w:val="lightGray"/>
          <w:lang w:val="da-DK"/>
        </w:rPr>
      </w:pPr>
      <w:r w:rsidRPr="00BB51F6">
        <w:rPr>
          <w:b/>
          <w:sz w:val="24"/>
          <w:highlight w:val="lightGray"/>
          <w:lang w:val="da-DK"/>
        </w:rPr>
        <w:t>4. Lënda “</w:t>
      </w:r>
      <w:r w:rsidRPr="00BB51F6">
        <w:rPr>
          <w:b/>
          <w:sz w:val="24"/>
          <w:szCs w:val="24"/>
          <w:highlight w:val="lightGray"/>
          <w:lang w:val="de-CH"/>
        </w:rPr>
        <w:t xml:space="preserve"> Konstruksione ndërtimi</w:t>
      </w:r>
      <w:r w:rsidRPr="00BB51F6">
        <w:rPr>
          <w:b/>
          <w:sz w:val="24"/>
          <w:szCs w:val="24"/>
          <w:highlight w:val="lightGray"/>
          <w:lang w:val="da-DK"/>
        </w:rPr>
        <w:t>, hekurkthim, karpentieri dhe betonim”(</w:t>
      </w:r>
      <w:r w:rsidR="00124E66" w:rsidRPr="00BB51F6">
        <w:rPr>
          <w:b/>
          <w:sz w:val="24"/>
          <w:szCs w:val="24"/>
          <w:highlight w:val="lightGray"/>
          <w:lang w:val="de-CH"/>
        </w:rPr>
        <w:t>L-02-788</w:t>
      </w:r>
      <w:r w:rsidR="00A25756" w:rsidRPr="00BB51F6">
        <w:rPr>
          <w:b/>
          <w:sz w:val="24"/>
          <w:szCs w:val="24"/>
          <w:highlight w:val="lightGray"/>
          <w:lang w:val="de-CH"/>
        </w:rPr>
        <w:t>-</w:t>
      </w:r>
      <w:r w:rsidR="00124E66" w:rsidRPr="00BB51F6">
        <w:rPr>
          <w:b/>
          <w:sz w:val="24"/>
          <w:szCs w:val="24"/>
          <w:highlight w:val="lightGray"/>
          <w:lang w:val="de-CH"/>
        </w:rPr>
        <w:t>26)</w:t>
      </w:r>
      <w:r w:rsidR="00124E66" w:rsidRPr="00BB51F6">
        <w:rPr>
          <w:b/>
          <w:sz w:val="24"/>
          <w:highlight w:val="lightGray"/>
          <w:lang w:val="da-DK"/>
        </w:rPr>
        <w:t xml:space="preserve"> </w:t>
      </w:r>
      <w:r w:rsidRPr="00BB51F6">
        <w:rPr>
          <w:b/>
          <w:sz w:val="24"/>
          <w:highlight w:val="lightGray"/>
          <w:lang w:val="nb-NO"/>
        </w:rPr>
        <w:t>Kl. 11 -  68 orë</w:t>
      </w:r>
    </w:p>
    <w:p w14:paraId="1599F150" w14:textId="77777777" w:rsidR="005234A1" w:rsidRPr="00BB51F6" w:rsidRDefault="005234A1" w:rsidP="00F2759D">
      <w:pPr>
        <w:tabs>
          <w:tab w:val="left" w:pos="360"/>
        </w:tabs>
        <w:jc w:val="both"/>
        <w:rPr>
          <w:b/>
          <w:sz w:val="24"/>
          <w:highlight w:val="lightGray"/>
          <w:lang w:val="nb-NO"/>
        </w:rPr>
      </w:pPr>
      <w:r w:rsidRPr="00BB51F6">
        <w:rPr>
          <w:b/>
          <w:sz w:val="24"/>
          <w:highlight w:val="lightGray"/>
          <w:lang w:val="nb-NO"/>
        </w:rPr>
        <w:t xml:space="preserve"> </w:t>
      </w:r>
    </w:p>
    <w:p w14:paraId="4DCB4ACD" w14:textId="045CD12A" w:rsidR="005234A1" w:rsidRPr="00BB51F6" w:rsidRDefault="005234A1" w:rsidP="00F2759D">
      <w:pPr>
        <w:numPr>
          <w:ilvl w:val="0"/>
          <w:numId w:val="37"/>
        </w:numPr>
        <w:tabs>
          <w:tab w:val="left" w:pos="360"/>
        </w:tabs>
        <w:ind w:left="540" w:hanging="540"/>
        <w:jc w:val="both"/>
        <w:rPr>
          <w:b/>
          <w:bCs/>
          <w:iCs/>
          <w:sz w:val="24"/>
          <w:szCs w:val="24"/>
          <w:lang w:val="nb-NO"/>
        </w:rPr>
      </w:pPr>
      <w:r w:rsidRPr="00BB51F6">
        <w:rPr>
          <w:b/>
          <w:bCs/>
          <w:iCs/>
          <w:sz w:val="24"/>
          <w:szCs w:val="24"/>
          <w:lang w:val="nb-NO"/>
        </w:rPr>
        <w:t xml:space="preserve">Synimet e lëndës </w:t>
      </w:r>
      <w:r w:rsidRPr="00BB51F6">
        <w:rPr>
          <w:b/>
          <w:bCs/>
          <w:sz w:val="24"/>
          <w:lang w:val="nb-NO"/>
        </w:rPr>
        <w:t>“</w:t>
      </w:r>
      <w:r w:rsidRPr="00BB51F6">
        <w:rPr>
          <w:b/>
          <w:bCs/>
          <w:sz w:val="24"/>
          <w:szCs w:val="24"/>
          <w:lang w:val="de-CH"/>
        </w:rPr>
        <w:t xml:space="preserve"> Konstruksione ndërtimi</w:t>
      </w:r>
      <w:r w:rsidRPr="00BB51F6">
        <w:rPr>
          <w:b/>
          <w:bCs/>
          <w:sz w:val="24"/>
          <w:szCs w:val="24"/>
          <w:lang w:val="nb-NO"/>
        </w:rPr>
        <w:t>, hekurkthim, karpentieri dhe betonim</w:t>
      </w:r>
      <w:r w:rsidRPr="00BB51F6">
        <w:rPr>
          <w:b/>
          <w:bCs/>
          <w:iCs/>
          <w:sz w:val="24"/>
          <w:szCs w:val="24"/>
          <w:lang w:val="nb-NO"/>
        </w:rPr>
        <w:t xml:space="preserve"> ”,  kl. 11 </w:t>
      </w:r>
    </w:p>
    <w:p w14:paraId="0B0171EB" w14:textId="77777777" w:rsidR="005234A1" w:rsidRPr="00BB51F6" w:rsidRDefault="005234A1" w:rsidP="00F2759D">
      <w:pPr>
        <w:tabs>
          <w:tab w:val="left" w:pos="360"/>
        </w:tabs>
        <w:jc w:val="both"/>
        <w:rPr>
          <w:sz w:val="24"/>
          <w:lang w:val="nb-NO"/>
        </w:rPr>
      </w:pPr>
    </w:p>
    <w:p w14:paraId="517BF6DF" w14:textId="77777777" w:rsidR="005234A1" w:rsidRPr="00BB51F6" w:rsidRDefault="005234A1" w:rsidP="00F2759D">
      <w:pPr>
        <w:tabs>
          <w:tab w:val="left" w:pos="360"/>
        </w:tabs>
        <w:jc w:val="both"/>
        <w:rPr>
          <w:sz w:val="24"/>
          <w:lang w:val="nb-NO"/>
        </w:rPr>
      </w:pPr>
      <w:r w:rsidRPr="00BB51F6">
        <w:rPr>
          <w:sz w:val="24"/>
          <w:lang w:val="nb-NO"/>
        </w:rPr>
        <w:t>Në përfundim të trajtimit të lëndës “</w:t>
      </w:r>
      <w:r w:rsidRPr="00BB51F6">
        <w:rPr>
          <w:sz w:val="24"/>
          <w:szCs w:val="24"/>
          <w:lang w:val="de-CH"/>
        </w:rPr>
        <w:t>Konstruksione ndërtimi,</w:t>
      </w:r>
      <w:r w:rsidRPr="00BB51F6">
        <w:rPr>
          <w:sz w:val="24"/>
          <w:szCs w:val="24"/>
          <w:lang w:val="nb-NO"/>
        </w:rPr>
        <w:t xml:space="preserve"> hekurkthim, karpentieri dhe betonim</w:t>
      </w:r>
      <w:r w:rsidRPr="00BB51F6">
        <w:rPr>
          <w:sz w:val="24"/>
          <w:lang w:val="nb-NO"/>
        </w:rPr>
        <w:t>”, klasa 11, nxënësit duhet:</w:t>
      </w:r>
    </w:p>
    <w:p w14:paraId="1BBAB330" w14:textId="77777777" w:rsidR="005234A1" w:rsidRPr="00BB51F6" w:rsidRDefault="005234A1" w:rsidP="00F2759D">
      <w:pPr>
        <w:pStyle w:val="ListParagraph"/>
        <w:widowControl w:val="0"/>
        <w:numPr>
          <w:ilvl w:val="0"/>
          <w:numId w:val="57"/>
        </w:numPr>
        <w:tabs>
          <w:tab w:val="left" w:pos="1349"/>
        </w:tabs>
        <w:overflowPunct/>
        <w:adjustRightInd/>
        <w:ind w:left="360" w:right="831" w:hanging="360"/>
        <w:contextualSpacing w:val="0"/>
        <w:jc w:val="both"/>
        <w:textAlignment w:val="auto"/>
        <w:rPr>
          <w:sz w:val="24"/>
          <w:lang w:val="nb-NO"/>
        </w:rPr>
      </w:pPr>
      <w:r w:rsidRPr="00BB51F6">
        <w:rPr>
          <w:sz w:val="24"/>
          <w:lang w:val="nb-NO"/>
        </w:rPr>
        <w:t>Të listojnë elementet konstruktiv beton-arme (pllakë/trarë të kryqëzuar/plinta, shtylla, mure, pllakat e trarëve të ndërkatit dhe shkallëve) në objektin ndërtimor;</w:t>
      </w:r>
    </w:p>
    <w:p w14:paraId="6478FAAC" w14:textId="77777777" w:rsidR="005234A1" w:rsidRPr="00BB51F6" w:rsidRDefault="005234A1" w:rsidP="00F2759D">
      <w:pPr>
        <w:pStyle w:val="ListParagraph"/>
        <w:widowControl w:val="0"/>
        <w:numPr>
          <w:ilvl w:val="0"/>
          <w:numId w:val="57"/>
        </w:numPr>
        <w:tabs>
          <w:tab w:val="left" w:pos="1349"/>
        </w:tabs>
        <w:overflowPunct/>
        <w:adjustRightInd/>
        <w:ind w:left="360" w:right="831" w:hanging="360"/>
        <w:contextualSpacing w:val="0"/>
        <w:jc w:val="both"/>
        <w:textAlignment w:val="auto"/>
        <w:rPr>
          <w:sz w:val="24"/>
          <w:szCs w:val="24"/>
        </w:rPr>
      </w:pPr>
      <w:r w:rsidRPr="00BB51F6">
        <w:rPr>
          <w:sz w:val="24"/>
          <w:szCs w:val="24"/>
          <w:lang w:val="nb-NO"/>
        </w:rPr>
        <w:lastRenderedPageBreak/>
        <w:t>Të dallojnë llojet e konstruksioneve</w:t>
      </w:r>
      <w:r w:rsidRPr="00BB51F6">
        <w:rPr>
          <w:sz w:val="24"/>
        </w:rPr>
        <w:t xml:space="preserve"> </w:t>
      </w:r>
      <w:proofErr w:type="spellStart"/>
      <w:r w:rsidRPr="00BB51F6">
        <w:rPr>
          <w:sz w:val="24"/>
        </w:rPr>
        <w:t>beton</w:t>
      </w:r>
      <w:proofErr w:type="spellEnd"/>
      <w:r w:rsidRPr="00BB51F6">
        <w:rPr>
          <w:sz w:val="24"/>
        </w:rPr>
        <w:t>-arme</w:t>
      </w:r>
      <w:r w:rsidRPr="00BB51F6">
        <w:rPr>
          <w:sz w:val="24"/>
          <w:szCs w:val="24"/>
          <w:lang w:val="nb-NO"/>
        </w:rPr>
        <w:t xml:space="preserve">; </w:t>
      </w:r>
    </w:p>
    <w:p w14:paraId="10358835"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përshkruajnë grupimet e ngarkesave që veprojnë në konstruksione;</w:t>
      </w:r>
    </w:p>
    <w:p w14:paraId="70B7060F"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përshkruajnë koeficientët e mbingarkimit;</w:t>
      </w:r>
    </w:p>
    <w:p w14:paraId="38705F1E"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përshkruajnë rezistencat e betonit dhe armaturës së hekurit;</w:t>
      </w:r>
    </w:p>
    <w:p w14:paraId="49FDCA81"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 xml:space="preserve">Të përshkruajnë llojet e armaturës së hekurit dhe mënyrat e përpunimit të tij; </w:t>
      </w:r>
    </w:p>
    <w:p w14:paraId="284E9114"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dallojnë llojet e armaturës së hekurit;</w:t>
      </w:r>
    </w:p>
    <w:p w14:paraId="69207A6A" w14:textId="77777777" w:rsidR="005234A1" w:rsidRPr="00BB51F6" w:rsidRDefault="005234A1"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nb-NO"/>
        </w:rPr>
      </w:pPr>
      <w:r w:rsidRPr="00BB51F6">
        <w:rPr>
          <w:sz w:val="24"/>
          <w:lang w:val="nb-NO"/>
        </w:rPr>
        <w:t>Të</w:t>
      </w:r>
      <w:r w:rsidRPr="00BB51F6">
        <w:rPr>
          <w:spacing w:val="-4"/>
          <w:sz w:val="24"/>
          <w:lang w:val="nb-NO"/>
        </w:rPr>
        <w:t xml:space="preserve"> </w:t>
      </w:r>
      <w:r w:rsidRPr="00BB51F6">
        <w:rPr>
          <w:sz w:val="24"/>
          <w:lang w:val="nb-NO"/>
        </w:rPr>
        <w:t>përshkrujnë</w:t>
      </w:r>
      <w:r w:rsidRPr="00BB51F6">
        <w:rPr>
          <w:spacing w:val="-2"/>
          <w:sz w:val="24"/>
          <w:lang w:val="nb-NO"/>
        </w:rPr>
        <w:t xml:space="preserve"> </w:t>
      </w:r>
      <w:r w:rsidRPr="00BB51F6">
        <w:rPr>
          <w:sz w:val="24"/>
          <w:lang w:val="nb-NO"/>
        </w:rPr>
        <w:t>mënyrat e pastrimit</w:t>
      </w:r>
      <w:r w:rsidRPr="00BB51F6">
        <w:rPr>
          <w:spacing w:val="-1"/>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armaturës</w:t>
      </w:r>
      <w:r w:rsidRPr="00BB51F6">
        <w:rPr>
          <w:spacing w:val="-1"/>
          <w:sz w:val="24"/>
          <w:lang w:val="nb-NO"/>
        </w:rPr>
        <w:t xml:space="preserve"> </w:t>
      </w:r>
      <w:r w:rsidRPr="00BB51F6">
        <w:rPr>
          <w:sz w:val="24"/>
          <w:lang w:val="nb-NO"/>
        </w:rPr>
        <w:t xml:space="preserve">së </w:t>
      </w:r>
      <w:r w:rsidRPr="00BB51F6">
        <w:rPr>
          <w:spacing w:val="-2"/>
          <w:sz w:val="24"/>
          <w:lang w:val="nb-NO"/>
        </w:rPr>
        <w:t>hekurit;</w:t>
      </w:r>
    </w:p>
    <w:p w14:paraId="1E051FA8" w14:textId="77777777" w:rsidR="005234A1" w:rsidRPr="00BB51F6" w:rsidRDefault="005234A1" w:rsidP="00F2759D">
      <w:pPr>
        <w:numPr>
          <w:ilvl w:val="0"/>
          <w:numId w:val="57"/>
        </w:numPr>
        <w:ind w:left="360" w:hanging="360"/>
        <w:jc w:val="both"/>
        <w:rPr>
          <w:sz w:val="24"/>
          <w:szCs w:val="24"/>
          <w:lang w:val="nb-NO"/>
        </w:rPr>
      </w:pPr>
      <w:r w:rsidRPr="00BB51F6">
        <w:rPr>
          <w:sz w:val="24"/>
          <w:lang w:val="nb-NO"/>
        </w:rPr>
        <w:t>Të</w:t>
      </w:r>
      <w:r w:rsidRPr="00BB51F6">
        <w:rPr>
          <w:spacing w:val="28"/>
          <w:sz w:val="24"/>
          <w:lang w:val="nb-NO"/>
        </w:rPr>
        <w:t xml:space="preserve"> </w:t>
      </w:r>
      <w:r w:rsidRPr="00BB51F6">
        <w:rPr>
          <w:sz w:val="24"/>
          <w:lang w:val="nb-NO"/>
        </w:rPr>
        <w:t>përshkruajnë</w:t>
      </w:r>
      <w:r w:rsidRPr="00BB51F6">
        <w:rPr>
          <w:spacing w:val="34"/>
          <w:sz w:val="24"/>
          <w:lang w:val="nb-NO"/>
        </w:rPr>
        <w:t xml:space="preserve"> </w:t>
      </w:r>
      <w:r w:rsidRPr="00BB51F6">
        <w:rPr>
          <w:sz w:val="24"/>
          <w:lang w:val="nb-NO"/>
        </w:rPr>
        <w:t>hapat</w:t>
      </w:r>
      <w:r w:rsidRPr="00BB51F6">
        <w:rPr>
          <w:spacing w:val="32"/>
          <w:sz w:val="24"/>
          <w:lang w:val="nb-NO"/>
        </w:rPr>
        <w:t xml:space="preserve"> </w:t>
      </w:r>
      <w:r w:rsidRPr="00BB51F6">
        <w:rPr>
          <w:sz w:val="24"/>
          <w:lang w:val="nb-NO"/>
        </w:rPr>
        <w:t>në</w:t>
      </w:r>
      <w:r w:rsidRPr="00BB51F6">
        <w:rPr>
          <w:spacing w:val="33"/>
          <w:sz w:val="24"/>
          <w:lang w:val="nb-NO"/>
        </w:rPr>
        <w:t xml:space="preserve"> </w:t>
      </w:r>
      <w:r w:rsidRPr="00BB51F6">
        <w:rPr>
          <w:sz w:val="24"/>
          <w:lang w:val="nb-NO"/>
        </w:rPr>
        <w:t>armimin e</w:t>
      </w:r>
      <w:r w:rsidRPr="00BB51F6">
        <w:rPr>
          <w:spacing w:val="14"/>
          <w:sz w:val="24"/>
          <w:lang w:val="nb-NO"/>
        </w:rPr>
        <w:t xml:space="preserve"> </w:t>
      </w:r>
      <w:r w:rsidRPr="00BB51F6">
        <w:rPr>
          <w:sz w:val="24"/>
          <w:lang w:val="nb-NO"/>
        </w:rPr>
        <w:t>shtyllave betonarme dhe trarëve prej betoni të armuar;</w:t>
      </w:r>
    </w:p>
    <w:p w14:paraId="459C4021"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klasifikojnë llojet e ndërkatetve betonarme;</w:t>
      </w:r>
    </w:p>
    <w:p w14:paraId="16551280" w14:textId="77777777" w:rsidR="005234A1" w:rsidRPr="00BB51F6" w:rsidRDefault="005234A1" w:rsidP="00F2759D">
      <w:pPr>
        <w:numPr>
          <w:ilvl w:val="0"/>
          <w:numId w:val="57"/>
        </w:numPr>
        <w:ind w:left="360" w:hanging="360"/>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përshkruajnë hapat në</w:t>
      </w:r>
      <w:r w:rsidRPr="00BB51F6">
        <w:rPr>
          <w:spacing w:val="33"/>
          <w:sz w:val="24"/>
          <w:lang w:val="nb-NO"/>
        </w:rPr>
        <w:t xml:space="preserve"> </w:t>
      </w:r>
      <w:r w:rsidRPr="00BB51F6">
        <w:rPr>
          <w:sz w:val="24"/>
          <w:lang w:val="nb-NO"/>
        </w:rPr>
        <w:t xml:space="preserve">armimin të ndërkateve të llojeve të ndryshme; </w:t>
      </w:r>
    </w:p>
    <w:p w14:paraId="58B36A2D" w14:textId="77777777" w:rsidR="005234A1" w:rsidRPr="00BB51F6" w:rsidRDefault="005234A1" w:rsidP="00F2759D">
      <w:pPr>
        <w:numPr>
          <w:ilvl w:val="0"/>
          <w:numId w:val="57"/>
        </w:numPr>
        <w:ind w:left="360" w:hanging="360"/>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përshkruajnë hapat në</w:t>
      </w:r>
      <w:r w:rsidRPr="00BB51F6">
        <w:rPr>
          <w:spacing w:val="-1"/>
          <w:sz w:val="24"/>
          <w:lang w:val="nb-NO"/>
        </w:rPr>
        <w:t xml:space="preserve"> </w:t>
      </w:r>
      <w:r w:rsidRPr="00BB51F6">
        <w:rPr>
          <w:sz w:val="24"/>
          <w:lang w:val="nb-NO"/>
        </w:rPr>
        <w:t>armimin e</w:t>
      </w:r>
      <w:r w:rsidRPr="00BB51F6">
        <w:rPr>
          <w:sz w:val="24"/>
          <w:szCs w:val="24"/>
          <w:lang w:val="nb-NO"/>
        </w:rPr>
        <w:t xml:space="preserve"> shkallëve; </w:t>
      </w:r>
    </w:p>
    <w:p w14:paraId="75FD2A98"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 xml:space="preserve">Të përshkruajnë pozicionet e vendosjes së armaturës së hekurit në konstruksione prej beton- arme në </w:t>
      </w:r>
      <w:r w:rsidRPr="00BB51F6">
        <w:rPr>
          <w:sz w:val="24"/>
          <w:lang w:val="nb-NO"/>
        </w:rPr>
        <w:t>(pllakë/trarë të kryqëzuar/plinta, shtylla, mure, pllakat e trarëve të ndërkatit dhe shkallëve) në objektin ndërtimor;</w:t>
      </w:r>
    </w:p>
    <w:p w14:paraId="0C57F8CA" w14:textId="77777777" w:rsidR="005234A1" w:rsidRPr="00BB51F6" w:rsidRDefault="005234A1" w:rsidP="00F2759D">
      <w:pPr>
        <w:pStyle w:val="ListParagraph"/>
        <w:widowControl w:val="0"/>
        <w:numPr>
          <w:ilvl w:val="0"/>
          <w:numId w:val="57"/>
        </w:numPr>
        <w:tabs>
          <w:tab w:val="left" w:pos="1349"/>
        </w:tabs>
        <w:overflowPunct/>
        <w:adjustRightInd/>
        <w:spacing w:line="272" w:lineRule="exact"/>
        <w:ind w:left="360" w:hanging="360"/>
        <w:contextualSpacing w:val="0"/>
        <w:jc w:val="both"/>
        <w:textAlignment w:val="auto"/>
        <w:rPr>
          <w:sz w:val="24"/>
          <w:lang w:val="it-IT"/>
        </w:rPr>
      </w:pPr>
      <w:r w:rsidRPr="00BB51F6">
        <w:rPr>
          <w:sz w:val="24"/>
          <w:lang w:val="it-IT"/>
        </w:rPr>
        <w:t>Të</w:t>
      </w:r>
      <w:r w:rsidRPr="00BB51F6">
        <w:rPr>
          <w:spacing w:val="-2"/>
          <w:sz w:val="24"/>
          <w:lang w:val="it-IT"/>
        </w:rPr>
        <w:t xml:space="preserve"> </w:t>
      </w:r>
      <w:r w:rsidRPr="00BB51F6">
        <w:rPr>
          <w:sz w:val="24"/>
          <w:lang w:val="it-IT"/>
        </w:rPr>
        <w:t>listojnë</w:t>
      </w:r>
      <w:r w:rsidRPr="00BB51F6">
        <w:rPr>
          <w:spacing w:val="-1"/>
          <w:sz w:val="24"/>
          <w:lang w:val="it-IT"/>
        </w:rPr>
        <w:t xml:space="preserve"> </w:t>
      </w:r>
      <w:r w:rsidRPr="00BB51F6">
        <w:rPr>
          <w:sz w:val="24"/>
          <w:lang w:val="it-IT"/>
        </w:rPr>
        <w:t>llojet e</w:t>
      </w:r>
      <w:r w:rsidRPr="00BB51F6">
        <w:rPr>
          <w:spacing w:val="-1"/>
          <w:sz w:val="24"/>
          <w:lang w:val="it-IT"/>
        </w:rPr>
        <w:t xml:space="preserve"> </w:t>
      </w:r>
      <w:r w:rsidRPr="00BB51F6">
        <w:rPr>
          <w:spacing w:val="-2"/>
          <w:sz w:val="24"/>
          <w:lang w:val="it-IT"/>
        </w:rPr>
        <w:t>kallëpeve për çdo element;</w:t>
      </w:r>
    </w:p>
    <w:p w14:paraId="25F022B2" w14:textId="77777777" w:rsidR="005234A1" w:rsidRPr="00BB51F6" w:rsidRDefault="005234A1"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4"/>
          <w:sz w:val="24"/>
          <w:lang w:val="it-IT"/>
        </w:rPr>
        <w:t xml:space="preserve"> </w:t>
      </w:r>
      <w:r w:rsidRPr="00BB51F6">
        <w:rPr>
          <w:sz w:val="24"/>
          <w:lang w:val="it-IT"/>
        </w:rPr>
        <w:t>përshkruajnë</w:t>
      </w:r>
      <w:r w:rsidRPr="00BB51F6">
        <w:rPr>
          <w:spacing w:val="-1"/>
          <w:sz w:val="24"/>
          <w:lang w:val="it-IT"/>
        </w:rPr>
        <w:t xml:space="preserve"> </w:t>
      </w:r>
      <w:r w:rsidRPr="00BB51F6">
        <w:rPr>
          <w:sz w:val="24"/>
          <w:lang w:val="it-IT"/>
        </w:rPr>
        <w:t>mënyrën</w:t>
      </w:r>
      <w:r w:rsidRPr="00BB51F6">
        <w:rPr>
          <w:spacing w:val="1"/>
          <w:sz w:val="24"/>
          <w:lang w:val="it-IT"/>
        </w:rPr>
        <w:t xml:space="preserve"> </w:t>
      </w:r>
      <w:r w:rsidRPr="00BB51F6">
        <w:rPr>
          <w:sz w:val="24"/>
          <w:lang w:val="it-IT"/>
        </w:rPr>
        <w:t>e</w:t>
      </w:r>
      <w:r w:rsidRPr="00BB51F6">
        <w:rPr>
          <w:spacing w:val="-2"/>
          <w:sz w:val="24"/>
          <w:lang w:val="it-IT"/>
        </w:rPr>
        <w:t xml:space="preserve"> </w:t>
      </w:r>
      <w:r w:rsidRPr="00BB51F6">
        <w:rPr>
          <w:sz w:val="24"/>
          <w:lang w:val="it-IT"/>
        </w:rPr>
        <w:t>përgatitjes</w:t>
      </w:r>
      <w:r w:rsidRPr="00BB51F6">
        <w:rPr>
          <w:spacing w:val="-1"/>
          <w:sz w:val="24"/>
          <w:lang w:val="it-IT"/>
        </w:rPr>
        <w:t xml:space="preserve"> </w:t>
      </w:r>
      <w:r w:rsidRPr="00BB51F6">
        <w:rPr>
          <w:sz w:val="24"/>
          <w:lang w:val="it-IT"/>
        </w:rPr>
        <w:t>së</w:t>
      </w:r>
      <w:r w:rsidRPr="00BB51F6">
        <w:rPr>
          <w:spacing w:val="-2"/>
          <w:sz w:val="24"/>
          <w:lang w:val="it-IT"/>
        </w:rPr>
        <w:t xml:space="preserve"> </w:t>
      </w:r>
      <w:r w:rsidRPr="00BB51F6">
        <w:rPr>
          <w:sz w:val="24"/>
          <w:lang w:val="it-IT"/>
        </w:rPr>
        <w:t>kallëpeve dhe</w:t>
      </w:r>
      <w:r w:rsidRPr="00BB51F6">
        <w:rPr>
          <w:spacing w:val="-2"/>
          <w:sz w:val="24"/>
          <w:lang w:val="it-IT"/>
        </w:rPr>
        <w:t xml:space="preserve"> </w:t>
      </w:r>
      <w:r w:rsidRPr="00BB51F6">
        <w:rPr>
          <w:sz w:val="24"/>
          <w:lang w:val="it-IT"/>
        </w:rPr>
        <w:t>përforcimit</w:t>
      </w:r>
      <w:r w:rsidRPr="00BB51F6">
        <w:rPr>
          <w:spacing w:val="-1"/>
          <w:sz w:val="24"/>
          <w:lang w:val="it-IT"/>
        </w:rPr>
        <w:t xml:space="preserve"> </w:t>
      </w:r>
      <w:r w:rsidRPr="00BB51F6">
        <w:rPr>
          <w:sz w:val="24"/>
          <w:lang w:val="it-IT"/>
        </w:rPr>
        <w:t>të</w:t>
      </w:r>
      <w:r w:rsidRPr="00BB51F6">
        <w:rPr>
          <w:spacing w:val="-1"/>
          <w:sz w:val="24"/>
          <w:lang w:val="it-IT"/>
        </w:rPr>
        <w:t xml:space="preserve"> </w:t>
      </w:r>
      <w:r w:rsidRPr="00BB51F6">
        <w:rPr>
          <w:spacing w:val="-2"/>
          <w:sz w:val="24"/>
          <w:lang w:val="it-IT"/>
        </w:rPr>
        <w:t>tyre;</w:t>
      </w:r>
    </w:p>
    <w:p w14:paraId="086FBAD1" w14:textId="77777777" w:rsidR="005234A1" w:rsidRPr="00BB51F6" w:rsidRDefault="005234A1"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it-IT"/>
        </w:rPr>
      </w:pPr>
      <w:r w:rsidRPr="00BB51F6">
        <w:rPr>
          <w:sz w:val="24"/>
          <w:lang w:val="it-IT"/>
        </w:rPr>
        <w:t>Të</w:t>
      </w:r>
      <w:r w:rsidRPr="00BB51F6">
        <w:rPr>
          <w:spacing w:val="-3"/>
          <w:sz w:val="24"/>
          <w:lang w:val="it-IT"/>
        </w:rPr>
        <w:t xml:space="preserve"> </w:t>
      </w:r>
      <w:r w:rsidRPr="00BB51F6">
        <w:rPr>
          <w:sz w:val="24"/>
          <w:lang w:val="it-IT"/>
        </w:rPr>
        <w:t>përshkruajnë</w:t>
      </w:r>
      <w:r w:rsidRPr="00BB51F6">
        <w:rPr>
          <w:spacing w:val="-2"/>
          <w:sz w:val="24"/>
          <w:lang w:val="it-IT"/>
        </w:rPr>
        <w:t xml:space="preserve"> </w:t>
      </w:r>
      <w:r w:rsidRPr="00BB51F6">
        <w:rPr>
          <w:sz w:val="24"/>
          <w:lang w:val="it-IT"/>
        </w:rPr>
        <w:t>trajtimin</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z w:val="24"/>
          <w:lang w:val="it-IT"/>
        </w:rPr>
        <w:t>sipërfaqes</w:t>
      </w:r>
      <w:r w:rsidRPr="00BB51F6">
        <w:rPr>
          <w:spacing w:val="-1"/>
          <w:sz w:val="24"/>
          <w:lang w:val="it-IT"/>
        </w:rPr>
        <w:t xml:space="preserve"> </w:t>
      </w:r>
      <w:r w:rsidRPr="00BB51F6">
        <w:rPr>
          <w:sz w:val="24"/>
          <w:lang w:val="it-IT"/>
        </w:rPr>
        <w:t>së</w:t>
      </w:r>
      <w:r w:rsidRPr="00BB51F6">
        <w:rPr>
          <w:spacing w:val="-2"/>
          <w:sz w:val="24"/>
          <w:lang w:val="it-IT"/>
        </w:rPr>
        <w:t xml:space="preserve"> kallëpit;</w:t>
      </w:r>
    </w:p>
    <w:p w14:paraId="415EA796" w14:textId="77777777" w:rsidR="005234A1" w:rsidRPr="00BB51F6" w:rsidRDefault="005234A1" w:rsidP="00F2759D">
      <w:pPr>
        <w:numPr>
          <w:ilvl w:val="0"/>
          <w:numId w:val="57"/>
        </w:numPr>
        <w:ind w:left="360" w:hanging="360"/>
        <w:jc w:val="both"/>
        <w:rPr>
          <w:sz w:val="24"/>
          <w:szCs w:val="24"/>
          <w:lang w:val="nb-NO"/>
        </w:rPr>
      </w:pPr>
      <w:r w:rsidRPr="00BB51F6">
        <w:rPr>
          <w:sz w:val="24"/>
          <w:szCs w:val="24"/>
          <w:lang w:val="nb-NO"/>
        </w:rPr>
        <w:t>Të dallojnë pozicionet e vendosjes së armaturës së hekurit në konstruksione prej betoni t</w:t>
      </w:r>
      <w:r w:rsidRPr="00BB51F6">
        <w:rPr>
          <w:sz w:val="24"/>
          <w:lang w:val="nb-NO"/>
        </w:rPr>
        <w:t>ë</w:t>
      </w:r>
      <w:r w:rsidRPr="00BB51F6">
        <w:rPr>
          <w:sz w:val="24"/>
          <w:szCs w:val="24"/>
          <w:lang w:val="nb-NO"/>
        </w:rPr>
        <w:t xml:space="preserve"> armuar;</w:t>
      </w:r>
    </w:p>
    <w:p w14:paraId="67500027" w14:textId="77777777" w:rsidR="005234A1" w:rsidRPr="00BB51F6" w:rsidRDefault="005234A1" w:rsidP="00F2759D">
      <w:pPr>
        <w:pStyle w:val="ListParagraph"/>
        <w:widowControl w:val="0"/>
        <w:numPr>
          <w:ilvl w:val="0"/>
          <w:numId w:val="57"/>
        </w:numPr>
        <w:tabs>
          <w:tab w:val="left" w:pos="1349"/>
        </w:tabs>
        <w:overflowPunct/>
        <w:adjustRightInd/>
        <w:spacing w:before="41"/>
        <w:ind w:left="360" w:hanging="360"/>
        <w:contextualSpacing w:val="0"/>
        <w:jc w:val="both"/>
        <w:textAlignment w:val="auto"/>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rëndësinë e</w:t>
      </w:r>
      <w:r w:rsidRPr="00BB51F6">
        <w:rPr>
          <w:spacing w:val="-1"/>
          <w:sz w:val="24"/>
          <w:lang w:val="nb-NO"/>
        </w:rPr>
        <w:t xml:space="preserve"> hedhjes dhe </w:t>
      </w:r>
      <w:r w:rsidRPr="00BB51F6">
        <w:rPr>
          <w:sz w:val="24"/>
          <w:lang w:val="nb-NO"/>
        </w:rPr>
        <w:t>ngjeshjes</w:t>
      </w:r>
      <w:r w:rsidRPr="00BB51F6">
        <w:rPr>
          <w:spacing w:val="-1"/>
          <w:sz w:val="24"/>
          <w:lang w:val="nb-NO"/>
        </w:rPr>
        <w:t xml:space="preserve"> </w:t>
      </w:r>
      <w:r w:rsidRPr="00BB51F6">
        <w:rPr>
          <w:sz w:val="24"/>
          <w:lang w:val="nb-NO"/>
        </w:rPr>
        <w:t xml:space="preserve">së </w:t>
      </w:r>
      <w:r w:rsidRPr="00BB51F6">
        <w:rPr>
          <w:spacing w:val="-2"/>
          <w:sz w:val="24"/>
          <w:lang w:val="nb-NO"/>
        </w:rPr>
        <w:t>betonit;</w:t>
      </w:r>
    </w:p>
    <w:p w14:paraId="0322D022" w14:textId="77777777" w:rsidR="005234A1" w:rsidRPr="00BB51F6" w:rsidRDefault="005234A1" w:rsidP="00F2759D">
      <w:pPr>
        <w:pStyle w:val="ListParagraph"/>
        <w:widowControl w:val="0"/>
        <w:numPr>
          <w:ilvl w:val="0"/>
          <w:numId w:val="57"/>
        </w:numPr>
        <w:tabs>
          <w:tab w:val="left" w:pos="1349"/>
        </w:tabs>
        <w:overflowPunct/>
        <w:adjustRightInd/>
        <w:spacing w:before="43"/>
        <w:ind w:left="360" w:hanging="360"/>
        <w:contextualSpacing w:val="0"/>
        <w:jc w:val="both"/>
        <w:textAlignment w:val="auto"/>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hapat</w:t>
      </w:r>
      <w:r w:rsidRPr="00BB51F6">
        <w:rPr>
          <w:spacing w:val="-1"/>
          <w:sz w:val="24"/>
          <w:lang w:val="nb-NO"/>
        </w:rPr>
        <w:t xml:space="preserve"> </w:t>
      </w:r>
      <w:r w:rsidRPr="00BB51F6">
        <w:rPr>
          <w:sz w:val="24"/>
          <w:lang w:val="nb-NO"/>
        </w:rPr>
        <w:t>për trajtimin</w:t>
      </w:r>
      <w:r w:rsidRPr="00BB51F6">
        <w:rPr>
          <w:spacing w:val="-1"/>
          <w:sz w:val="24"/>
          <w:lang w:val="nb-NO"/>
        </w:rPr>
        <w:t xml:space="preserve"> </w:t>
      </w:r>
      <w:r w:rsidRPr="00BB51F6">
        <w:rPr>
          <w:sz w:val="24"/>
          <w:lang w:val="nb-NO"/>
        </w:rPr>
        <w:t>pas</w:t>
      </w:r>
      <w:r w:rsidRPr="00BB51F6">
        <w:rPr>
          <w:spacing w:val="-1"/>
          <w:sz w:val="24"/>
          <w:lang w:val="nb-NO"/>
        </w:rPr>
        <w:t xml:space="preserve"> </w:t>
      </w:r>
      <w:r w:rsidRPr="00BB51F6">
        <w:rPr>
          <w:sz w:val="24"/>
          <w:lang w:val="nb-NO"/>
        </w:rPr>
        <w:t>betonimit</w:t>
      </w:r>
      <w:r w:rsidRPr="00BB51F6">
        <w:rPr>
          <w:spacing w:val="-1"/>
          <w:sz w:val="24"/>
          <w:lang w:val="nb-NO"/>
        </w:rPr>
        <w:t xml:space="preserve"> </w:t>
      </w:r>
      <w:r w:rsidRPr="00BB51F6">
        <w:rPr>
          <w:sz w:val="24"/>
          <w:lang w:val="nb-NO"/>
        </w:rPr>
        <w:t>të</w:t>
      </w:r>
      <w:r w:rsidRPr="00BB51F6">
        <w:rPr>
          <w:spacing w:val="-4"/>
          <w:sz w:val="24"/>
          <w:lang w:val="nb-NO"/>
        </w:rPr>
        <w:t xml:space="preserve"> </w:t>
      </w:r>
      <w:r w:rsidRPr="00BB51F6">
        <w:rPr>
          <w:sz w:val="24"/>
          <w:lang w:val="nb-NO"/>
        </w:rPr>
        <w:t>strukturave</w:t>
      </w:r>
      <w:r w:rsidRPr="00BB51F6">
        <w:rPr>
          <w:spacing w:val="-2"/>
          <w:sz w:val="24"/>
          <w:lang w:val="nb-NO"/>
        </w:rPr>
        <w:t xml:space="preserve"> </w:t>
      </w:r>
      <w:r w:rsidRPr="00BB51F6">
        <w:rPr>
          <w:sz w:val="24"/>
          <w:lang w:val="nb-NO"/>
        </w:rPr>
        <w:t>prej</w:t>
      </w:r>
      <w:r w:rsidRPr="00BB51F6">
        <w:rPr>
          <w:spacing w:val="-1"/>
          <w:sz w:val="24"/>
          <w:lang w:val="nb-NO"/>
        </w:rPr>
        <w:t xml:space="preserve"> </w:t>
      </w:r>
      <w:r w:rsidRPr="00BB51F6">
        <w:rPr>
          <w:sz w:val="24"/>
          <w:lang w:val="nb-NO"/>
        </w:rPr>
        <w:t>betoni</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armuar;</w:t>
      </w:r>
    </w:p>
    <w:p w14:paraId="69975468" w14:textId="77777777" w:rsidR="005234A1" w:rsidRPr="00BB51F6" w:rsidRDefault="005234A1" w:rsidP="00F2759D">
      <w:pPr>
        <w:pStyle w:val="ListParagraph"/>
        <w:widowControl w:val="0"/>
        <w:numPr>
          <w:ilvl w:val="0"/>
          <w:numId w:val="57"/>
        </w:numPr>
        <w:tabs>
          <w:tab w:val="left" w:pos="1349"/>
        </w:tabs>
        <w:overflowPunct/>
        <w:adjustRightInd/>
        <w:spacing w:before="41" w:line="276" w:lineRule="auto"/>
        <w:ind w:left="360" w:right="834" w:hanging="360"/>
        <w:contextualSpacing w:val="0"/>
        <w:jc w:val="both"/>
        <w:textAlignment w:val="auto"/>
        <w:rPr>
          <w:sz w:val="24"/>
          <w:lang w:val="nb-NO"/>
        </w:rPr>
      </w:pPr>
      <w:r w:rsidRPr="00BB51F6">
        <w:rPr>
          <w:sz w:val="24"/>
          <w:lang w:val="nb-NO"/>
        </w:rPr>
        <w:t>Të përshkruajnë hapat</w:t>
      </w:r>
      <w:r w:rsidRPr="00BB51F6">
        <w:rPr>
          <w:spacing w:val="25"/>
          <w:sz w:val="24"/>
          <w:lang w:val="nb-NO"/>
        </w:rPr>
        <w:t xml:space="preserve"> </w:t>
      </w:r>
      <w:r w:rsidRPr="00BB51F6">
        <w:rPr>
          <w:sz w:val="24"/>
          <w:lang w:val="nb-NO"/>
        </w:rPr>
        <w:t>dhe radhën</w:t>
      </w:r>
      <w:r w:rsidRPr="00BB51F6">
        <w:rPr>
          <w:spacing w:val="24"/>
          <w:sz w:val="24"/>
          <w:lang w:val="nb-NO"/>
        </w:rPr>
        <w:t xml:space="preserve"> </w:t>
      </w:r>
      <w:r w:rsidRPr="00BB51F6">
        <w:rPr>
          <w:sz w:val="24"/>
          <w:lang w:val="nb-NO"/>
        </w:rPr>
        <w:t>e heqjes</w:t>
      </w:r>
      <w:r w:rsidRPr="00BB51F6">
        <w:rPr>
          <w:spacing w:val="24"/>
          <w:sz w:val="24"/>
          <w:lang w:val="nb-NO"/>
        </w:rPr>
        <w:t xml:space="preserve"> </w:t>
      </w:r>
      <w:r w:rsidRPr="00BB51F6">
        <w:rPr>
          <w:sz w:val="24"/>
          <w:lang w:val="nb-NO"/>
        </w:rPr>
        <w:t>së kallëpeve,</w:t>
      </w:r>
      <w:r w:rsidRPr="00BB51F6">
        <w:rPr>
          <w:spacing w:val="24"/>
          <w:sz w:val="24"/>
          <w:lang w:val="nb-NO"/>
        </w:rPr>
        <w:t xml:space="preserve"> </w:t>
      </w:r>
      <w:r w:rsidRPr="00BB51F6">
        <w:rPr>
          <w:sz w:val="24"/>
          <w:lang w:val="nb-NO"/>
        </w:rPr>
        <w:t>pastrimin</w:t>
      </w:r>
      <w:r w:rsidRPr="00BB51F6">
        <w:rPr>
          <w:spacing w:val="25"/>
          <w:sz w:val="24"/>
          <w:lang w:val="nb-NO"/>
        </w:rPr>
        <w:t xml:space="preserve"> </w:t>
      </w:r>
      <w:r w:rsidRPr="00BB51F6">
        <w:rPr>
          <w:sz w:val="24"/>
          <w:lang w:val="nb-NO"/>
        </w:rPr>
        <w:t>dhe sistemimin</w:t>
      </w:r>
      <w:r w:rsidRPr="00BB51F6">
        <w:rPr>
          <w:spacing w:val="25"/>
          <w:sz w:val="24"/>
          <w:lang w:val="nb-NO"/>
        </w:rPr>
        <w:t xml:space="preserve"> </w:t>
      </w:r>
      <w:r w:rsidRPr="00BB51F6">
        <w:rPr>
          <w:sz w:val="24"/>
          <w:lang w:val="nb-NO"/>
        </w:rPr>
        <w:t xml:space="preserve">e </w:t>
      </w:r>
      <w:r w:rsidRPr="00BB51F6">
        <w:rPr>
          <w:spacing w:val="-2"/>
          <w:sz w:val="24"/>
          <w:lang w:val="nb-NO"/>
        </w:rPr>
        <w:t>tyre;</w:t>
      </w:r>
    </w:p>
    <w:p w14:paraId="6D8E127E" w14:textId="77777777" w:rsidR="005234A1" w:rsidRPr="00BB51F6" w:rsidRDefault="005234A1" w:rsidP="00F2759D">
      <w:pPr>
        <w:pStyle w:val="ListParagraph"/>
        <w:widowControl w:val="0"/>
        <w:numPr>
          <w:ilvl w:val="0"/>
          <w:numId w:val="57"/>
        </w:numPr>
        <w:tabs>
          <w:tab w:val="left" w:pos="1349"/>
        </w:tabs>
        <w:overflowPunct/>
        <w:adjustRightInd/>
        <w:ind w:left="360" w:right="831" w:hanging="360"/>
        <w:contextualSpacing w:val="0"/>
        <w:jc w:val="both"/>
        <w:textAlignment w:val="auto"/>
        <w:rPr>
          <w:sz w:val="24"/>
          <w:lang w:val="nb-NO"/>
        </w:rPr>
      </w:pPr>
      <w:r w:rsidRPr="00BB51F6">
        <w:rPr>
          <w:sz w:val="24"/>
          <w:szCs w:val="24"/>
          <w:lang w:val="nb-NO"/>
        </w:rPr>
        <w:t xml:space="preserve">Të lexojnë </w:t>
      </w:r>
      <w:r w:rsidRPr="00BB51F6">
        <w:rPr>
          <w:sz w:val="24"/>
          <w:lang w:val="nb-NO"/>
        </w:rPr>
        <w:t>elementet konstruktiv beton-arme (pllakë/trarë të kryqëzuar/plinta, shtylla, mure, pllakat e trarëve të ndërkatit dhe shkallëve) në objektin ndërtimor;</w:t>
      </w:r>
    </w:p>
    <w:p w14:paraId="7E684E27" w14:textId="77777777" w:rsidR="005234A1" w:rsidRPr="00BB51F6" w:rsidRDefault="005234A1" w:rsidP="00F2759D">
      <w:pPr>
        <w:numPr>
          <w:ilvl w:val="0"/>
          <w:numId w:val="57"/>
        </w:numPr>
        <w:ind w:left="360" w:hanging="360"/>
        <w:jc w:val="both"/>
        <w:rPr>
          <w:sz w:val="24"/>
          <w:szCs w:val="24"/>
          <w:lang w:val="de-CH"/>
        </w:rPr>
      </w:pPr>
      <w:r w:rsidRPr="00BB51F6">
        <w:rPr>
          <w:sz w:val="24"/>
          <w:szCs w:val="24"/>
          <w:lang w:val="de-CH"/>
        </w:rPr>
        <w:t>Të lexojnë tabelën e hekurave;</w:t>
      </w:r>
    </w:p>
    <w:p w14:paraId="028B1B0B" w14:textId="77777777" w:rsidR="005234A1" w:rsidRPr="00BB51F6" w:rsidRDefault="005234A1" w:rsidP="00F2759D">
      <w:pPr>
        <w:pStyle w:val="ListParagraph"/>
        <w:widowControl w:val="0"/>
        <w:numPr>
          <w:ilvl w:val="0"/>
          <w:numId w:val="57"/>
        </w:numPr>
        <w:tabs>
          <w:tab w:val="left" w:pos="1349"/>
        </w:tabs>
        <w:overflowPunct/>
        <w:adjustRightInd/>
        <w:ind w:left="360" w:right="831" w:hanging="360"/>
        <w:contextualSpacing w:val="0"/>
        <w:jc w:val="both"/>
        <w:textAlignment w:val="auto"/>
        <w:rPr>
          <w:sz w:val="24"/>
          <w:lang w:val="de-CH"/>
        </w:rPr>
      </w:pPr>
      <w:r w:rsidRPr="00BB51F6">
        <w:rPr>
          <w:sz w:val="24"/>
          <w:szCs w:val="24"/>
          <w:lang w:val="de-CH"/>
        </w:rPr>
        <w:t xml:space="preserve">Të vizatojnë </w:t>
      </w:r>
      <w:r w:rsidRPr="00BB51F6">
        <w:rPr>
          <w:sz w:val="24"/>
          <w:lang w:val="de-CH"/>
        </w:rPr>
        <w:t>elementet konstruktiv beton-arme (pllakë/trarë të kryqëzuar/plinta, shtylla, mure, pllakat e trarëve të ndërkatit dhe shkallëve) në objektin ndërtimor.</w:t>
      </w:r>
    </w:p>
    <w:p w14:paraId="2D9925A0" w14:textId="77777777" w:rsidR="005234A1" w:rsidRPr="00BB51F6" w:rsidRDefault="005234A1" w:rsidP="00F2759D">
      <w:pPr>
        <w:numPr>
          <w:ilvl w:val="12"/>
          <w:numId w:val="0"/>
        </w:numPr>
        <w:jc w:val="both"/>
        <w:rPr>
          <w:sz w:val="24"/>
          <w:szCs w:val="24"/>
          <w:lang w:val="de-CH"/>
        </w:rPr>
      </w:pPr>
    </w:p>
    <w:p w14:paraId="6745408B" w14:textId="77777777" w:rsidR="005234A1" w:rsidRPr="00BB51F6" w:rsidRDefault="005234A1"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lang w:val="de-CH"/>
        </w:rPr>
        <w:t>“</w:t>
      </w:r>
      <w:r w:rsidRPr="00BB51F6">
        <w:rPr>
          <w:b/>
          <w:sz w:val="24"/>
          <w:szCs w:val="24"/>
          <w:lang w:val="de-CH"/>
        </w:rPr>
        <w:t>Konstruksione ndërtimi, hekurkthimi, karpentieri dhe betonim</w:t>
      </w:r>
      <w:r w:rsidRPr="00BB51F6">
        <w:rPr>
          <w:b/>
          <w:iCs/>
          <w:sz w:val="24"/>
          <w:szCs w:val="24"/>
          <w:lang w:val="de-CH"/>
        </w:rPr>
        <w:t>” kl 11- 68 orë:</w:t>
      </w:r>
    </w:p>
    <w:p w14:paraId="66CA0809" w14:textId="77777777" w:rsidR="005234A1" w:rsidRPr="00BB51F6" w:rsidRDefault="005234A1" w:rsidP="00F2759D">
      <w:pPr>
        <w:tabs>
          <w:tab w:val="left" w:pos="360"/>
        </w:tabs>
        <w:jc w:val="both"/>
        <w:rPr>
          <w:b/>
          <w:iCs/>
          <w:sz w:val="24"/>
          <w:szCs w:val="24"/>
          <w:lang w:val="de-CH"/>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650"/>
        <w:gridCol w:w="900"/>
      </w:tblGrid>
      <w:tr w:rsidR="00BB51F6" w:rsidRPr="00BB51F6" w14:paraId="31550C7A" w14:textId="77777777" w:rsidTr="00560D5D">
        <w:tc>
          <w:tcPr>
            <w:tcW w:w="1350" w:type="dxa"/>
          </w:tcPr>
          <w:p w14:paraId="6FA31E8D" w14:textId="77777777" w:rsidR="005234A1" w:rsidRPr="00BB51F6" w:rsidRDefault="005234A1" w:rsidP="00F2759D">
            <w:pPr>
              <w:tabs>
                <w:tab w:val="left" w:pos="360"/>
              </w:tabs>
              <w:jc w:val="both"/>
              <w:rPr>
                <w:b/>
                <w:bCs/>
                <w:sz w:val="24"/>
                <w:szCs w:val="24"/>
                <w:lang w:val="da-DK"/>
              </w:rPr>
            </w:pPr>
            <w:r w:rsidRPr="00BB51F6">
              <w:rPr>
                <w:b/>
                <w:bCs/>
                <w:sz w:val="24"/>
                <w:szCs w:val="24"/>
                <w:lang w:val="de-CH"/>
              </w:rPr>
              <w:t>Tema 1</w:t>
            </w:r>
          </w:p>
        </w:tc>
        <w:tc>
          <w:tcPr>
            <w:tcW w:w="7650" w:type="dxa"/>
          </w:tcPr>
          <w:p w14:paraId="5FD80CE5" w14:textId="72579017" w:rsidR="005234A1" w:rsidRPr="00BB51F6" w:rsidRDefault="005234A1" w:rsidP="00F2759D">
            <w:pPr>
              <w:tabs>
                <w:tab w:val="left" w:pos="360"/>
              </w:tabs>
              <w:jc w:val="both"/>
              <w:rPr>
                <w:sz w:val="24"/>
                <w:szCs w:val="24"/>
                <w:lang w:val="da-DK"/>
              </w:rPr>
            </w:pPr>
            <w:r w:rsidRPr="00BB51F6">
              <w:rPr>
                <w:sz w:val="24"/>
                <w:szCs w:val="24"/>
                <w:lang w:val="da-DK"/>
              </w:rPr>
              <w:t>Njohuri për elemente</w:t>
            </w:r>
            <w:r w:rsidR="00BE08DF">
              <w:rPr>
                <w:sz w:val="24"/>
                <w:szCs w:val="24"/>
                <w:lang w:val="da-DK"/>
              </w:rPr>
              <w:t xml:space="preserve">t </w:t>
            </w:r>
            <w:r w:rsidRPr="00BB51F6">
              <w:rPr>
                <w:sz w:val="24"/>
                <w:szCs w:val="24"/>
                <w:lang w:val="da-DK"/>
              </w:rPr>
              <w:t xml:space="preserve"> konstruk</w:t>
            </w:r>
            <w:r w:rsidR="00292883">
              <w:rPr>
                <w:sz w:val="24"/>
                <w:szCs w:val="24"/>
                <w:lang w:val="da-DK"/>
              </w:rPr>
              <w:t>tive</w:t>
            </w:r>
            <w:r w:rsidRPr="00BB51F6">
              <w:rPr>
                <w:sz w:val="24"/>
                <w:szCs w:val="24"/>
                <w:lang w:val="da-DK"/>
              </w:rPr>
              <w:t xml:space="preserve">                                                            </w:t>
            </w:r>
          </w:p>
        </w:tc>
        <w:tc>
          <w:tcPr>
            <w:tcW w:w="900" w:type="dxa"/>
          </w:tcPr>
          <w:p w14:paraId="7E7388D3" w14:textId="77777777" w:rsidR="005234A1" w:rsidRPr="00BB51F6" w:rsidRDefault="005234A1" w:rsidP="00F2759D">
            <w:pPr>
              <w:tabs>
                <w:tab w:val="left" w:pos="360"/>
              </w:tabs>
              <w:jc w:val="both"/>
              <w:rPr>
                <w:sz w:val="24"/>
                <w:szCs w:val="24"/>
                <w:lang w:val="da-DK"/>
              </w:rPr>
            </w:pPr>
            <w:r w:rsidRPr="00BB51F6">
              <w:rPr>
                <w:sz w:val="24"/>
                <w:szCs w:val="24"/>
                <w:lang w:val="da-DK"/>
              </w:rPr>
              <w:t>4 orë</w:t>
            </w:r>
          </w:p>
        </w:tc>
      </w:tr>
      <w:tr w:rsidR="00BB51F6" w:rsidRPr="00BB51F6" w14:paraId="6518BD92" w14:textId="77777777" w:rsidTr="00560D5D">
        <w:tc>
          <w:tcPr>
            <w:tcW w:w="1350" w:type="dxa"/>
          </w:tcPr>
          <w:p w14:paraId="26CC67AF" w14:textId="77777777" w:rsidR="005234A1" w:rsidRPr="00BB51F6" w:rsidRDefault="005234A1" w:rsidP="00F2759D">
            <w:pPr>
              <w:tabs>
                <w:tab w:val="left" w:pos="360"/>
              </w:tabs>
              <w:jc w:val="both"/>
              <w:rPr>
                <w:b/>
                <w:bCs/>
                <w:sz w:val="24"/>
                <w:szCs w:val="24"/>
                <w:lang w:val="de-CH"/>
              </w:rPr>
            </w:pPr>
            <w:r w:rsidRPr="00BB51F6">
              <w:rPr>
                <w:b/>
                <w:bCs/>
                <w:sz w:val="24"/>
                <w:szCs w:val="24"/>
                <w:lang w:val="de-CH"/>
              </w:rPr>
              <w:t>Tema 2</w:t>
            </w:r>
          </w:p>
        </w:tc>
        <w:tc>
          <w:tcPr>
            <w:tcW w:w="7650" w:type="dxa"/>
          </w:tcPr>
          <w:p w14:paraId="0AB2635E" w14:textId="772C7E67" w:rsidR="005234A1" w:rsidRPr="00BB51F6" w:rsidRDefault="005234A1" w:rsidP="00F2759D">
            <w:pPr>
              <w:tabs>
                <w:tab w:val="left" w:pos="360"/>
              </w:tabs>
              <w:jc w:val="both"/>
              <w:rPr>
                <w:sz w:val="24"/>
                <w:szCs w:val="24"/>
                <w:lang w:val="da-DK"/>
              </w:rPr>
            </w:pPr>
            <w:r w:rsidRPr="00BB51F6">
              <w:rPr>
                <w:sz w:val="24"/>
                <w:szCs w:val="24"/>
                <w:lang w:val="da-DK"/>
              </w:rPr>
              <w:t xml:space="preserve">Llojet e elementeve </w:t>
            </w:r>
            <w:r w:rsidR="00292883">
              <w:rPr>
                <w:sz w:val="24"/>
                <w:szCs w:val="24"/>
                <w:lang w:val="da-DK"/>
              </w:rPr>
              <w:t xml:space="preserve"> </w:t>
            </w:r>
            <w:r w:rsidRPr="00BB51F6">
              <w:rPr>
                <w:sz w:val="24"/>
                <w:szCs w:val="24"/>
                <w:lang w:val="da-DK"/>
              </w:rPr>
              <w:t>konstruk</w:t>
            </w:r>
            <w:r w:rsidR="00292883">
              <w:rPr>
                <w:sz w:val="24"/>
                <w:szCs w:val="24"/>
                <w:lang w:val="da-DK"/>
              </w:rPr>
              <w:t>tive</w:t>
            </w:r>
          </w:p>
        </w:tc>
        <w:tc>
          <w:tcPr>
            <w:tcW w:w="900" w:type="dxa"/>
          </w:tcPr>
          <w:p w14:paraId="789AC8DD" w14:textId="77777777" w:rsidR="005234A1" w:rsidRPr="00BB51F6" w:rsidRDefault="005234A1" w:rsidP="00F2759D">
            <w:pPr>
              <w:tabs>
                <w:tab w:val="left" w:pos="360"/>
              </w:tabs>
              <w:jc w:val="both"/>
              <w:rPr>
                <w:sz w:val="24"/>
                <w:szCs w:val="24"/>
                <w:lang w:val="da-DK"/>
              </w:rPr>
            </w:pPr>
            <w:r w:rsidRPr="00BB51F6">
              <w:rPr>
                <w:sz w:val="24"/>
                <w:szCs w:val="24"/>
                <w:lang w:val="da-DK"/>
              </w:rPr>
              <w:t>4 orë</w:t>
            </w:r>
          </w:p>
        </w:tc>
      </w:tr>
      <w:tr w:rsidR="00BB51F6" w:rsidRPr="00BB51F6" w14:paraId="52C6944D" w14:textId="77777777" w:rsidTr="00560D5D">
        <w:tc>
          <w:tcPr>
            <w:tcW w:w="1350" w:type="dxa"/>
          </w:tcPr>
          <w:p w14:paraId="012D6A7A" w14:textId="77777777" w:rsidR="005234A1" w:rsidRPr="00BB51F6" w:rsidRDefault="005234A1" w:rsidP="00F2759D">
            <w:pPr>
              <w:tabs>
                <w:tab w:val="left" w:pos="360"/>
              </w:tabs>
              <w:jc w:val="both"/>
              <w:rPr>
                <w:b/>
                <w:bCs/>
                <w:sz w:val="24"/>
                <w:szCs w:val="24"/>
                <w:lang w:val="da-DK"/>
              </w:rPr>
            </w:pPr>
            <w:r w:rsidRPr="00BB51F6">
              <w:rPr>
                <w:b/>
                <w:bCs/>
                <w:sz w:val="24"/>
                <w:szCs w:val="24"/>
                <w:lang w:val="de-CH"/>
              </w:rPr>
              <w:t>Tema 3</w:t>
            </w:r>
          </w:p>
        </w:tc>
        <w:tc>
          <w:tcPr>
            <w:tcW w:w="7650" w:type="dxa"/>
          </w:tcPr>
          <w:p w14:paraId="465A7508" w14:textId="33B3A490" w:rsidR="005234A1" w:rsidRPr="00BB51F6" w:rsidRDefault="005234A1" w:rsidP="00F2759D">
            <w:pPr>
              <w:tabs>
                <w:tab w:val="left" w:pos="360"/>
              </w:tabs>
              <w:jc w:val="both"/>
              <w:rPr>
                <w:sz w:val="24"/>
                <w:szCs w:val="24"/>
                <w:lang w:val="da-DK"/>
              </w:rPr>
            </w:pPr>
            <w:r w:rsidRPr="00BB51F6">
              <w:rPr>
                <w:sz w:val="24"/>
                <w:szCs w:val="24"/>
                <w:lang w:val="da-DK"/>
              </w:rPr>
              <w:t xml:space="preserve">Njohuri për </w:t>
            </w:r>
            <w:r w:rsidRPr="00BB51F6">
              <w:rPr>
                <w:sz w:val="24"/>
                <w:szCs w:val="24"/>
                <w:lang w:val="nb-NO"/>
              </w:rPr>
              <w:t xml:space="preserve">grupimet e ngarkesave </w:t>
            </w:r>
            <w:r w:rsidRPr="00BB51F6">
              <w:rPr>
                <w:sz w:val="24"/>
                <w:szCs w:val="24"/>
                <w:lang w:val="da-DK"/>
              </w:rPr>
              <w:t xml:space="preserve">dhe koeficientët e mbingarkesës </w:t>
            </w:r>
            <w:r w:rsidRPr="00BB51F6">
              <w:rPr>
                <w:sz w:val="24"/>
                <w:szCs w:val="24"/>
                <w:lang w:val="nb-NO"/>
              </w:rPr>
              <w:t>që veprojnë në konstruksione</w:t>
            </w:r>
            <w:r w:rsidR="00292883">
              <w:rPr>
                <w:sz w:val="24"/>
                <w:szCs w:val="24"/>
                <w:lang w:val="nb-NO"/>
              </w:rPr>
              <w:t>t e ndertimit</w:t>
            </w:r>
            <w:r w:rsidRPr="00BB51F6">
              <w:rPr>
                <w:sz w:val="24"/>
                <w:szCs w:val="24"/>
                <w:lang w:val="da-DK"/>
              </w:rPr>
              <w:t xml:space="preserve"> </w:t>
            </w:r>
          </w:p>
        </w:tc>
        <w:tc>
          <w:tcPr>
            <w:tcW w:w="900" w:type="dxa"/>
          </w:tcPr>
          <w:p w14:paraId="17487BEB" w14:textId="77777777" w:rsidR="005234A1" w:rsidRPr="00BB51F6" w:rsidRDefault="005234A1" w:rsidP="00F2759D">
            <w:pPr>
              <w:tabs>
                <w:tab w:val="left" w:pos="360"/>
              </w:tabs>
              <w:jc w:val="both"/>
              <w:rPr>
                <w:sz w:val="24"/>
                <w:szCs w:val="24"/>
                <w:lang w:val="da-DK"/>
              </w:rPr>
            </w:pPr>
            <w:r w:rsidRPr="00BB51F6">
              <w:rPr>
                <w:sz w:val="24"/>
                <w:szCs w:val="24"/>
                <w:lang w:val="da-DK"/>
              </w:rPr>
              <w:t>5 orë</w:t>
            </w:r>
          </w:p>
        </w:tc>
      </w:tr>
      <w:tr w:rsidR="00BB51F6" w:rsidRPr="00BB51F6" w14:paraId="317FF68E" w14:textId="77777777" w:rsidTr="00560D5D">
        <w:tc>
          <w:tcPr>
            <w:tcW w:w="1350" w:type="dxa"/>
          </w:tcPr>
          <w:p w14:paraId="27343513" w14:textId="77777777" w:rsidR="005234A1" w:rsidRPr="00BB51F6" w:rsidRDefault="005234A1" w:rsidP="00F2759D">
            <w:pPr>
              <w:tabs>
                <w:tab w:val="left" w:pos="360"/>
              </w:tabs>
              <w:jc w:val="both"/>
              <w:rPr>
                <w:b/>
                <w:bCs/>
                <w:sz w:val="24"/>
                <w:szCs w:val="24"/>
                <w:lang w:val="da-DK"/>
              </w:rPr>
            </w:pPr>
            <w:r w:rsidRPr="00BB51F6">
              <w:rPr>
                <w:b/>
                <w:bCs/>
                <w:sz w:val="24"/>
                <w:szCs w:val="24"/>
                <w:lang w:val="de-CH"/>
              </w:rPr>
              <w:t>Tema 4</w:t>
            </w:r>
          </w:p>
        </w:tc>
        <w:tc>
          <w:tcPr>
            <w:tcW w:w="7650" w:type="dxa"/>
          </w:tcPr>
          <w:p w14:paraId="18E4F159" w14:textId="77777777" w:rsidR="005234A1" w:rsidRPr="00BB51F6" w:rsidRDefault="005234A1" w:rsidP="00F2759D">
            <w:pPr>
              <w:tabs>
                <w:tab w:val="left" w:pos="360"/>
              </w:tabs>
              <w:jc w:val="both"/>
              <w:rPr>
                <w:sz w:val="24"/>
                <w:szCs w:val="24"/>
                <w:lang w:val="da-DK"/>
              </w:rPr>
            </w:pPr>
            <w:r w:rsidRPr="00BB51F6">
              <w:rPr>
                <w:sz w:val="24"/>
                <w:szCs w:val="24"/>
                <w:lang w:val="de-CH"/>
              </w:rPr>
              <w:t xml:space="preserve">Njohuri për </w:t>
            </w:r>
            <w:r w:rsidRPr="00BB51F6">
              <w:rPr>
                <w:sz w:val="24"/>
                <w:szCs w:val="24"/>
                <w:lang w:val="nb-NO"/>
              </w:rPr>
              <w:t xml:space="preserve">armaturën e hekurit, </w:t>
            </w:r>
            <w:r w:rsidRPr="00BB51F6">
              <w:rPr>
                <w:sz w:val="24"/>
                <w:szCs w:val="24"/>
                <w:lang w:val="de-CH"/>
              </w:rPr>
              <w:t xml:space="preserve">betonit dhe </w:t>
            </w:r>
            <w:r w:rsidRPr="00BB51F6">
              <w:rPr>
                <w:sz w:val="24"/>
                <w:szCs w:val="24"/>
                <w:lang w:val="nb-NO"/>
              </w:rPr>
              <w:t>rezistenca e tyre</w:t>
            </w:r>
            <w:r w:rsidRPr="00BB51F6">
              <w:rPr>
                <w:sz w:val="24"/>
                <w:szCs w:val="24"/>
                <w:lang w:val="de-CH"/>
              </w:rPr>
              <w:t xml:space="preserve">                                                  </w:t>
            </w:r>
          </w:p>
        </w:tc>
        <w:tc>
          <w:tcPr>
            <w:tcW w:w="900" w:type="dxa"/>
          </w:tcPr>
          <w:p w14:paraId="220B95D6" w14:textId="77777777" w:rsidR="005234A1" w:rsidRPr="00BB51F6" w:rsidRDefault="005234A1" w:rsidP="00F2759D">
            <w:pPr>
              <w:tabs>
                <w:tab w:val="left" w:pos="360"/>
              </w:tabs>
              <w:jc w:val="both"/>
              <w:rPr>
                <w:sz w:val="24"/>
                <w:szCs w:val="24"/>
                <w:lang w:val="da-DK"/>
              </w:rPr>
            </w:pPr>
            <w:r w:rsidRPr="00BB51F6">
              <w:rPr>
                <w:sz w:val="24"/>
                <w:szCs w:val="24"/>
                <w:lang w:val="de-CH"/>
              </w:rPr>
              <w:t>5 orë</w:t>
            </w:r>
          </w:p>
        </w:tc>
      </w:tr>
      <w:tr w:rsidR="00BB51F6" w:rsidRPr="00BB51F6" w14:paraId="475730DC" w14:textId="77777777" w:rsidTr="00560D5D">
        <w:tc>
          <w:tcPr>
            <w:tcW w:w="1350" w:type="dxa"/>
          </w:tcPr>
          <w:p w14:paraId="152267D3" w14:textId="77777777" w:rsidR="005234A1" w:rsidRPr="00BB51F6" w:rsidRDefault="005234A1" w:rsidP="00F2759D">
            <w:pPr>
              <w:tabs>
                <w:tab w:val="left" w:pos="360"/>
              </w:tabs>
              <w:jc w:val="both"/>
              <w:rPr>
                <w:b/>
                <w:bCs/>
                <w:sz w:val="24"/>
                <w:szCs w:val="24"/>
                <w:lang w:val="da-DK"/>
              </w:rPr>
            </w:pPr>
            <w:r w:rsidRPr="00BB51F6">
              <w:rPr>
                <w:b/>
                <w:bCs/>
                <w:sz w:val="24"/>
                <w:szCs w:val="24"/>
                <w:lang w:val="de-CH"/>
              </w:rPr>
              <w:t>Tema 5</w:t>
            </w:r>
          </w:p>
        </w:tc>
        <w:tc>
          <w:tcPr>
            <w:tcW w:w="7650" w:type="dxa"/>
          </w:tcPr>
          <w:p w14:paraId="63F5D301" w14:textId="77777777" w:rsidR="005234A1" w:rsidRPr="00BB51F6" w:rsidRDefault="005234A1" w:rsidP="00F2759D">
            <w:pPr>
              <w:tabs>
                <w:tab w:val="left" w:pos="360"/>
              </w:tabs>
              <w:jc w:val="both"/>
              <w:rPr>
                <w:sz w:val="24"/>
                <w:szCs w:val="24"/>
                <w:lang w:val="da-DK"/>
              </w:rPr>
            </w:pPr>
            <w:r w:rsidRPr="00BB51F6">
              <w:rPr>
                <w:sz w:val="24"/>
                <w:szCs w:val="24"/>
                <w:lang w:val="da-DK"/>
              </w:rPr>
              <w:t>Armatura e hekurit dhe përpunimi i saj</w:t>
            </w:r>
          </w:p>
        </w:tc>
        <w:tc>
          <w:tcPr>
            <w:tcW w:w="900" w:type="dxa"/>
          </w:tcPr>
          <w:p w14:paraId="68ACC6E5" w14:textId="77777777" w:rsidR="005234A1" w:rsidRPr="00BB51F6" w:rsidRDefault="005234A1" w:rsidP="00F2759D">
            <w:pPr>
              <w:tabs>
                <w:tab w:val="left" w:pos="360"/>
              </w:tabs>
              <w:jc w:val="both"/>
              <w:rPr>
                <w:sz w:val="24"/>
                <w:szCs w:val="24"/>
                <w:lang w:val="da-DK"/>
              </w:rPr>
            </w:pPr>
            <w:r w:rsidRPr="00BB51F6">
              <w:rPr>
                <w:sz w:val="24"/>
                <w:szCs w:val="24"/>
                <w:lang w:val="de-CH"/>
              </w:rPr>
              <w:t>5 orë</w:t>
            </w:r>
          </w:p>
        </w:tc>
      </w:tr>
      <w:tr w:rsidR="00BB51F6" w:rsidRPr="00BB51F6" w14:paraId="0A505D85" w14:textId="77777777" w:rsidTr="00560D5D">
        <w:tc>
          <w:tcPr>
            <w:tcW w:w="1350" w:type="dxa"/>
          </w:tcPr>
          <w:p w14:paraId="76FA3073" w14:textId="77777777" w:rsidR="005234A1" w:rsidRPr="00BB51F6" w:rsidRDefault="005234A1" w:rsidP="00F2759D">
            <w:pPr>
              <w:tabs>
                <w:tab w:val="left" w:pos="360"/>
              </w:tabs>
              <w:jc w:val="both"/>
              <w:rPr>
                <w:b/>
                <w:bCs/>
                <w:sz w:val="24"/>
                <w:szCs w:val="24"/>
                <w:lang w:val="de-CH"/>
              </w:rPr>
            </w:pPr>
            <w:r w:rsidRPr="00BB51F6">
              <w:rPr>
                <w:b/>
                <w:bCs/>
                <w:sz w:val="24"/>
                <w:szCs w:val="24"/>
                <w:lang w:val="de-CH"/>
              </w:rPr>
              <w:t>Tema 6</w:t>
            </w:r>
          </w:p>
        </w:tc>
        <w:tc>
          <w:tcPr>
            <w:tcW w:w="7650" w:type="dxa"/>
          </w:tcPr>
          <w:p w14:paraId="7721A562" w14:textId="77777777" w:rsidR="005234A1" w:rsidRPr="00BB51F6" w:rsidRDefault="005234A1" w:rsidP="00F2759D">
            <w:pPr>
              <w:tabs>
                <w:tab w:val="left" w:pos="360"/>
              </w:tabs>
              <w:jc w:val="both"/>
              <w:rPr>
                <w:sz w:val="24"/>
                <w:szCs w:val="24"/>
                <w:lang w:val="da-DK"/>
              </w:rPr>
            </w:pPr>
            <w:r w:rsidRPr="00BB51F6">
              <w:rPr>
                <w:sz w:val="24"/>
                <w:szCs w:val="24"/>
                <w:lang w:val="da-DK"/>
              </w:rPr>
              <w:t xml:space="preserve">Njohuri për </w:t>
            </w:r>
            <w:r w:rsidRPr="00BB51F6">
              <w:rPr>
                <w:sz w:val="24"/>
                <w:lang w:val="de-CH"/>
              </w:rPr>
              <w:t>mënyrën</w:t>
            </w:r>
            <w:r w:rsidRPr="00BB51F6">
              <w:rPr>
                <w:spacing w:val="1"/>
                <w:sz w:val="24"/>
                <w:lang w:val="de-CH"/>
              </w:rPr>
              <w:t xml:space="preserve"> </w:t>
            </w:r>
            <w:r w:rsidRPr="00BB51F6">
              <w:rPr>
                <w:sz w:val="24"/>
                <w:lang w:val="de-CH"/>
              </w:rPr>
              <w:t>e</w:t>
            </w:r>
            <w:r w:rsidRPr="00BB51F6">
              <w:rPr>
                <w:spacing w:val="-2"/>
                <w:sz w:val="24"/>
                <w:lang w:val="de-CH"/>
              </w:rPr>
              <w:t xml:space="preserve"> </w:t>
            </w:r>
            <w:r w:rsidRPr="00BB51F6">
              <w:rPr>
                <w:sz w:val="24"/>
                <w:lang w:val="de-CH"/>
              </w:rPr>
              <w:t>përgatitjes</w:t>
            </w:r>
            <w:r w:rsidRPr="00BB51F6">
              <w:rPr>
                <w:spacing w:val="-1"/>
                <w:sz w:val="24"/>
                <w:lang w:val="de-CH"/>
              </w:rPr>
              <w:t xml:space="preserve"> </w:t>
            </w:r>
            <w:r w:rsidRPr="00BB51F6">
              <w:rPr>
                <w:sz w:val="24"/>
                <w:lang w:val="de-CH"/>
              </w:rPr>
              <w:t>së</w:t>
            </w:r>
            <w:r w:rsidRPr="00BB51F6">
              <w:rPr>
                <w:spacing w:val="-2"/>
                <w:sz w:val="24"/>
                <w:lang w:val="de-CH"/>
              </w:rPr>
              <w:t xml:space="preserve"> </w:t>
            </w:r>
            <w:r w:rsidRPr="00BB51F6">
              <w:rPr>
                <w:sz w:val="24"/>
                <w:lang w:val="de-CH"/>
              </w:rPr>
              <w:t>kallëpeve</w:t>
            </w:r>
            <w:r w:rsidRPr="00BB51F6">
              <w:rPr>
                <w:spacing w:val="-2"/>
                <w:sz w:val="24"/>
                <w:lang w:val="de-CH"/>
              </w:rPr>
              <w:t xml:space="preserve"> për elementet konstruktive</w:t>
            </w:r>
          </w:p>
        </w:tc>
        <w:tc>
          <w:tcPr>
            <w:tcW w:w="900" w:type="dxa"/>
          </w:tcPr>
          <w:p w14:paraId="60D2994F" w14:textId="77777777" w:rsidR="005234A1" w:rsidRPr="00BB51F6" w:rsidRDefault="005234A1" w:rsidP="00F2759D">
            <w:pPr>
              <w:tabs>
                <w:tab w:val="left" w:pos="360"/>
              </w:tabs>
              <w:jc w:val="both"/>
              <w:rPr>
                <w:sz w:val="24"/>
                <w:szCs w:val="24"/>
                <w:lang w:val="de-CH"/>
              </w:rPr>
            </w:pPr>
            <w:r w:rsidRPr="00BB51F6">
              <w:rPr>
                <w:sz w:val="24"/>
                <w:szCs w:val="24"/>
                <w:lang w:val="de-CH"/>
              </w:rPr>
              <w:t>5 orë</w:t>
            </w:r>
          </w:p>
        </w:tc>
      </w:tr>
      <w:tr w:rsidR="00BB51F6" w:rsidRPr="00BB51F6" w14:paraId="0724D072" w14:textId="77777777" w:rsidTr="00560D5D">
        <w:tc>
          <w:tcPr>
            <w:tcW w:w="1350" w:type="dxa"/>
          </w:tcPr>
          <w:p w14:paraId="4820676C" w14:textId="77777777" w:rsidR="005234A1" w:rsidRPr="00BB51F6" w:rsidRDefault="005234A1" w:rsidP="00F2759D">
            <w:pPr>
              <w:tabs>
                <w:tab w:val="left" w:pos="360"/>
              </w:tabs>
              <w:jc w:val="both"/>
              <w:rPr>
                <w:b/>
                <w:bCs/>
                <w:sz w:val="24"/>
                <w:szCs w:val="24"/>
                <w:lang w:val="de-CH"/>
              </w:rPr>
            </w:pPr>
            <w:r w:rsidRPr="00BB51F6">
              <w:rPr>
                <w:b/>
                <w:bCs/>
                <w:sz w:val="24"/>
                <w:szCs w:val="24"/>
                <w:lang w:val="de-CH"/>
              </w:rPr>
              <w:t>Tema 7</w:t>
            </w:r>
          </w:p>
        </w:tc>
        <w:tc>
          <w:tcPr>
            <w:tcW w:w="7650" w:type="dxa"/>
          </w:tcPr>
          <w:p w14:paraId="1E2C653D" w14:textId="77777777" w:rsidR="005234A1" w:rsidRPr="00BB51F6" w:rsidRDefault="005234A1" w:rsidP="00F2759D">
            <w:pPr>
              <w:tabs>
                <w:tab w:val="left" w:pos="360"/>
              </w:tabs>
              <w:jc w:val="both"/>
              <w:rPr>
                <w:sz w:val="24"/>
                <w:szCs w:val="24"/>
                <w:lang w:val="da-DK"/>
              </w:rPr>
            </w:pPr>
            <w:r w:rsidRPr="00BB51F6">
              <w:rPr>
                <w:sz w:val="24"/>
                <w:szCs w:val="24"/>
                <w:lang w:val="de-CH"/>
              </w:rPr>
              <w:t xml:space="preserve">Njohuri për </w:t>
            </w:r>
            <w:r w:rsidRPr="00BB51F6">
              <w:rPr>
                <w:spacing w:val="-1"/>
                <w:sz w:val="24"/>
                <w:lang w:val="de-CH"/>
              </w:rPr>
              <w:t xml:space="preserve">hedhjen dhe </w:t>
            </w:r>
            <w:r w:rsidRPr="00BB51F6">
              <w:rPr>
                <w:sz w:val="24"/>
                <w:lang w:val="de-CH"/>
              </w:rPr>
              <w:t>ngjeshjen</w:t>
            </w:r>
            <w:r w:rsidRPr="00BB51F6">
              <w:rPr>
                <w:spacing w:val="-1"/>
                <w:sz w:val="24"/>
                <w:lang w:val="de-CH"/>
              </w:rPr>
              <w:t xml:space="preserve"> </w:t>
            </w:r>
            <w:r w:rsidRPr="00BB51F6">
              <w:rPr>
                <w:sz w:val="24"/>
                <w:lang w:val="de-CH"/>
              </w:rPr>
              <w:t xml:space="preserve">e </w:t>
            </w:r>
            <w:r w:rsidRPr="00BB51F6">
              <w:rPr>
                <w:spacing w:val="-2"/>
                <w:sz w:val="24"/>
                <w:lang w:val="de-CH"/>
              </w:rPr>
              <w:t>betonit për elementet konstruktive</w:t>
            </w:r>
          </w:p>
        </w:tc>
        <w:tc>
          <w:tcPr>
            <w:tcW w:w="900" w:type="dxa"/>
          </w:tcPr>
          <w:p w14:paraId="2834A82F" w14:textId="77777777" w:rsidR="005234A1" w:rsidRPr="00BB51F6" w:rsidRDefault="005234A1" w:rsidP="00F2759D">
            <w:pPr>
              <w:tabs>
                <w:tab w:val="left" w:pos="360"/>
              </w:tabs>
              <w:jc w:val="both"/>
              <w:rPr>
                <w:sz w:val="24"/>
                <w:szCs w:val="24"/>
                <w:lang w:val="de-CH"/>
              </w:rPr>
            </w:pPr>
            <w:r w:rsidRPr="00BB51F6">
              <w:rPr>
                <w:sz w:val="24"/>
                <w:szCs w:val="24"/>
                <w:lang w:val="de-CH"/>
              </w:rPr>
              <w:t>5 orë</w:t>
            </w:r>
          </w:p>
        </w:tc>
      </w:tr>
      <w:tr w:rsidR="00BB51F6" w:rsidRPr="00BB51F6" w14:paraId="7C4C2F84" w14:textId="77777777" w:rsidTr="00560D5D">
        <w:tc>
          <w:tcPr>
            <w:tcW w:w="1350" w:type="dxa"/>
          </w:tcPr>
          <w:p w14:paraId="2A5D4FD3" w14:textId="77777777" w:rsidR="005234A1" w:rsidRPr="00BB51F6" w:rsidRDefault="005234A1" w:rsidP="00F2759D">
            <w:pPr>
              <w:tabs>
                <w:tab w:val="left" w:pos="360"/>
              </w:tabs>
              <w:jc w:val="both"/>
              <w:rPr>
                <w:b/>
                <w:bCs/>
                <w:sz w:val="24"/>
                <w:szCs w:val="24"/>
                <w:lang w:val="da-DK"/>
              </w:rPr>
            </w:pPr>
            <w:r w:rsidRPr="00BB51F6">
              <w:rPr>
                <w:b/>
                <w:bCs/>
                <w:sz w:val="24"/>
                <w:szCs w:val="24"/>
                <w:lang w:val="nb-NO"/>
              </w:rPr>
              <w:t>Tema 8</w:t>
            </w:r>
          </w:p>
        </w:tc>
        <w:tc>
          <w:tcPr>
            <w:tcW w:w="7650" w:type="dxa"/>
          </w:tcPr>
          <w:p w14:paraId="58CC2426" w14:textId="77777777" w:rsidR="005234A1" w:rsidRPr="00BB51F6" w:rsidRDefault="005234A1" w:rsidP="00F2759D">
            <w:pPr>
              <w:jc w:val="both"/>
              <w:rPr>
                <w:sz w:val="24"/>
                <w:szCs w:val="24"/>
                <w:lang w:val="da-DK"/>
              </w:rPr>
            </w:pPr>
            <w:r w:rsidRPr="00BB51F6">
              <w:rPr>
                <w:sz w:val="24"/>
                <w:szCs w:val="24"/>
                <w:lang w:val="da-DK"/>
              </w:rPr>
              <w:t>Njohuri p</w:t>
            </w:r>
            <w:r w:rsidRPr="00BB51F6">
              <w:rPr>
                <w:sz w:val="24"/>
                <w:lang w:val="da-DK"/>
              </w:rPr>
              <w:t>ër b</w:t>
            </w:r>
            <w:r w:rsidRPr="00BB51F6">
              <w:rPr>
                <w:sz w:val="24"/>
                <w:szCs w:val="24"/>
                <w:lang w:val="da-DK"/>
              </w:rPr>
              <w:t>azat e konstruimit të elementeve prej betoni t</w:t>
            </w:r>
            <w:r w:rsidRPr="00BB51F6">
              <w:rPr>
                <w:sz w:val="24"/>
                <w:lang w:val="da-DK"/>
              </w:rPr>
              <w:t xml:space="preserve">ë </w:t>
            </w:r>
            <w:r w:rsidRPr="00BB51F6">
              <w:rPr>
                <w:sz w:val="24"/>
                <w:szCs w:val="24"/>
                <w:lang w:val="da-DK"/>
              </w:rPr>
              <w:t>armuar</w:t>
            </w:r>
          </w:p>
        </w:tc>
        <w:tc>
          <w:tcPr>
            <w:tcW w:w="900" w:type="dxa"/>
          </w:tcPr>
          <w:p w14:paraId="2A939F1F" w14:textId="77777777" w:rsidR="005234A1" w:rsidRPr="00BB51F6" w:rsidRDefault="005234A1" w:rsidP="00F2759D">
            <w:pPr>
              <w:tabs>
                <w:tab w:val="left" w:pos="360"/>
              </w:tabs>
              <w:jc w:val="both"/>
              <w:rPr>
                <w:sz w:val="24"/>
                <w:szCs w:val="24"/>
                <w:lang w:val="da-DK"/>
              </w:rPr>
            </w:pPr>
            <w:r w:rsidRPr="00BB51F6">
              <w:rPr>
                <w:sz w:val="24"/>
                <w:szCs w:val="24"/>
                <w:lang w:val="nb-NO"/>
              </w:rPr>
              <w:t>5 orë</w:t>
            </w:r>
          </w:p>
        </w:tc>
      </w:tr>
      <w:tr w:rsidR="00BB51F6" w:rsidRPr="00BB51F6" w14:paraId="7A2AEC31" w14:textId="77777777" w:rsidTr="00560D5D">
        <w:tc>
          <w:tcPr>
            <w:tcW w:w="1350" w:type="dxa"/>
          </w:tcPr>
          <w:p w14:paraId="11C7D131" w14:textId="77777777" w:rsidR="005234A1" w:rsidRPr="00BB51F6" w:rsidRDefault="005234A1" w:rsidP="00F2759D">
            <w:pPr>
              <w:tabs>
                <w:tab w:val="left" w:pos="360"/>
              </w:tabs>
              <w:jc w:val="both"/>
              <w:rPr>
                <w:b/>
                <w:bCs/>
                <w:sz w:val="24"/>
                <w:szCs w:val="24"/>
                <w:lang w:val="nb-NO"/>
              </w:rPr>
            </w:pPr>
            <w:r w:rsidRPr="00BB51F6">
              <w:rPr>
                <w:b/>
                <w:bCs/>
                <w:sz w:val="24"/>
                <w:szCs w:val="24"/>
                <w:lang w:val="nb-NO"/>
              </w:rPr>
              <w:lastRenderedPageBreak/>
              <w:t>Tema 9</w:t>
            </w:r>
          </w:p>
        </w:tc>
        <w:tc>
          <w:tcPr>
            <w:tcW w:w="7650" w:type="dxa"/>
          </w:tcPr>
          <w:p w14:paraId="39B1108E" w14:textId="77777777" w:rsidR="005234A1" w:rsidRPr="00BB51F6" w:rsidRDefault="005234A1" w:rsidP="00F2759D">
            <w:pPr>
              <w:jc w:val="both"/>
              <w:rPr>
                <w:sz w:val="24"/>
                <w:szCs w:val="24"/>
                <w:lang w:val="nb-NO"/>
              </w:rPr>
            </w:pPr>
            <w:r w:rsidRPr="00BB51F6">
              <w:rPr>
                <w:sz w:val="24"/>
                <w:szCs w:val="24"/>
                <w:lang w:val="da-DK"/>
              </w:rPr>
              <w:t xml:space="preserve">Konstruimi i elementeve </w:t>
            </w:r>
            <w:r w:rsidRPr="00BB51F6">
              <w:rPr>
                <w:sz w:val="24"/>
                <w:lang w:val="nb-NO"/>
              </w:rPr>
              <w:t>beton-arme si pllakë/trarë të kryqëzuar/plinta në objektin ndërtimor</w:t>
            </w:r>
            <w:r w:rsidRPr="00BB51F6">
              <w:rPr>
                <w:sz w:val="24"/>
                <w:szCs w:val="24"/>
                <w:lang w:val="nb-NO"/>
              </w:rPr>
              <w:t xml:space="preserve"> </w:t>
            </w:r>
          </w:p>
        </w:tc>
        <w:tc>
          <w:tcPr>
            <w:tcW w:w="900" w:type="dxa"/>
          </w:tcPr>
          <w:p w14:paraId="58D4E390" w14:textId="77777777" w:rsidR="005234A1" w:rsidRPr="00BB51F6" w:rsidRDefault="005234A1" w:rsidP="00F2759D">
            <w:pPr>
              <w:tabs>
                <w:tab w:val="left" w:pos="360"/>
              </w:tabs>
              <w:jc w:val="both"/>
              <w:rPr>
                <w:sz w:val="24"/>
                <w:szCs w:val="24"/>
                <w:lang w:val="nb-NO"/>
              </w:rPr>
            </w:pPr>
            <w:r w:rsidRPr="00BB51F6">
              <w:rPr>
                <w:sz w:val="24"/>
                <w:szCs w:val="24"/>
                <w:lang w:val="nb-NO"/>
              </w:rPr>
              <w:t>10 orë</w:t>
            </w:r>
          </w:p>
        </w:tc>
      </w:tr>
      <w:tr w:rsidR="00BB51F6" w:rsidRPr="00BB51F6" w14:paraId="6EFB2939" w14:textId="77777777" w:rsidTr="00560D5D">
        <w:tc>
          <w:tcPr>
            <w:tcW w:w="1350" w:type="dxa"/>
          </w:tcPr>
          <w:p w14:paraId="5BB40EAF" w14:textId="77777777" w:rsidR="005234A1" w:rsidRPr="00BB51F6" w:rsidRDefault="005234A1" w:rsidP="00F2759D">
            <w:pPr>
              <w:tabs>
                <w:tab w:val="left" w:pos="360"/>
              </w:tabs>
              <w:jc w:val="both"/>
              <w:rPr>
                <w:b/>
                <w:bCs/>
                <w:sz w:val="24"/>
                <w:szCs w:val="24"/>
                <w:lang w:val="nb-NO"/>
              </w:rPr>
            </w:pPr>
            <w:r w:rsidRPr="00BB51F6">
              <w:rPr>
                <w:b/>
                <w:bCs/>
                <w:sz w:val="24"/>
                <w:szCs w:val="24"/>
                <w:lang w:val="nb-NO"/>
              </w:rPr>
              <w:t>Tema 10</w:t>
            </w:r>
          </w:p>
        </w:tc>
        <w:tc>
          <w:tcPr>
            <w:tcW w:w="7650" w:type="dxa"/>
          </w:tcPr>
          <w:p w14:paraId="25A42538" w14:textId="77777777" w:rsidR="005234A1" w:rsidRPr="00BB51F6" w:rsidRDefault="005234A1" w:rsidP="00F2759D">
            <w:pPr>
              <w:jc w:val="both"/>
              <w:rPr>
                <w:sz w:val="24"/>
                <w:szCs w:val="24"/>
                <w:lang w:val="da-DK"/>
              </w:rPr>
            </w:pPr>
            <w:r w:rsidRPr="00BB51F6">
              <w:rPr>
                <w:sz w:val="24"/>
                <w:szCs w:val="24"/>
                <w:lang w:val="da-DK"/>
              </w:rPr>
              <w:t xml:space="preserve">Konstruimi i elementeve </w:t>
            </w:r>
            <w:proofErr w:type="spellStart"/>
            <w:r w:rsidRPr="00BB51F6">
              <w:rPr>
                <w:sz w:val="24"/>
              </w:rPr>
              <w:t>beton</w:t>
            </w:r>
            <w:proofErr w:type="spellEnd"/>
            <w:r w:rsidRPr="00BB51F6">
              <w:rPr>
                <w:sz w:val="24"/>
              </w:rPr>
              <w:t xml:space="preserve">-arme </w:t>
            </w:r>
            <w:proofErr w:type="spellStart"/>
            <w:r w:rsidRPr="00BB51F6">
              <w:rPr>
                <w:sz w:val="24"/>
              </w:rPr>
              <w:t>si</w:t>
            </w:r>
            <w:proofErr w:type="spellEnd"/>
            <w:r w:rsidRPr="00BB51F6">
              <w:rPr>
                <w:sz w:val="24"/>
              </w:rPr>
              <w:t xml:space="preserve">, </w:t>
            </w:r>
            <w:proofErr w:type="spellStart"/>
            <w:r w:rsidRPr="00BB51F6">
              <w:rPr>
                <w:sz w:val="24"/>
              </w:rPr>
              <w:t>shtylla</w:t>
            </w:r>
            <w:proofErr w:type="spellEnd"/>
            <w:r w:rsidRPr="00BB51F6">
              <w:rPr>
                <w:sz w:val="24"/>
              </w:rPr>
              <w:t xml:space="preserve">, </w:t>
            </w:r>
            <w:proofErr w:type="spellStart"/>
            <w:r w:rsidRPr="00BB51F6">
              <w:rPr>
                <w:sz w:val="24"/>
              </w:rPr>
              <w:t>mure</w:t>
            </w:r>
            <w:proofErr w:type="spellEnd"/>
            <w:r w:rsidRPr="00BB51F6">
              <w:rPr>
                <w:sz w:val="24"/>
              </w:rPr>
              <w:t xml:space="preserve"> </w:t>
            </w:r>
            <w:proofErr w:type="spellStart"/>
            <w:r w:rsidRPr="00BB51F6">
              <w:rPr>
                <w:sz w:val="24"/>
              </w:rPr>
              <w:t>në</w:t>
            </w:r>
            <w:proofErr w:type="spellEnd"/>
            <w:r w:rsidRPr="00BB51F6">
              <w:rPr>
                <w:sz w:val="24"/>
              </w:rPr>
              <w:t xml:space="preserve"> </w:t>
            </w:r>
            <w:proofErr w:type="spellStart"/>
            <w:r w:rsidRPr="00BB51F6">
              <w:rPr>
                <w:sz w:val="24"/>
              </w:rPr>
              <w:t>objektin</w:t>
            </w:r>
            <w:proofErr w:type="spellEnd"/>
            <w:r w:rsidRPr="00BB51F6">
              <w:rPr>
                <w:sz w:val="24"/>
              </w:rPr>
              <w:t xml:space="preserve"> </w:t>
            </w:r>
            <w:proofErr w:type="spellStart"/>
            <w:r w:rsidRPr="00BB51F6">
              <w:rPr>
                <w:sz w:val="24"/>
              </w:rPr>
              <w:t>ndërtimor</w:t>
            </w:r>
            <w:proofErr w:type="spellEnd"/>
          </w:p>
        </w:tc>
        <w:tc>
          <w:tcPr>
            <w:tcW w:w="900" w:type="dxa"/>
          </w:tcPr>
          <w:p w14:paraId="2534A06D" w14:textId="77777777" w:rsidR="005234A1" w:rsidRPr="00BB51F6" w:rsidRDefault="005234A1" w:rsidP="00F2759D">
            <w:pPr>
              <w:tabs>
                <w:tab w:val="left" w:pos="360"/>
              </w:tabs>
              <w:jc w:val="both"/>
              <w:rPr>
                <w:sz w:val="24"/>
                <w:szCs w:val="24"/>
                <w:lang w:val="nb-NO"/>
              </w:rPr>
            </w:pPr>
            <w:r w:rsidRPr="00BB51F6">
              <w:rPr>
                <w:sz w:val="24"/>
                <w:szCs w:val="24"/>
                <w:lang w:val="nb-NO"/>
              </w:rPr>
              <w:t>10 orë</w:t>
            </w:r>
          </w:p>
        </w:tc>
      </w:tr>
      <w:tr w:rsidR="00BB51F6" w:rsidRPr="00BB51F6" w14:paraId="4A092AF2" w14:textId="77777777" w:rsidTr="00560D5D">
        <w:tc>
          <w:tcPr>
            <w:tcW w:w="1350" w:type="dxa"/>
          </w:tcPr>
          <w:p w14:paraId="34694F51" w14:textId="77777777" w:rsidR="005234A1" w:rsidRPr="00BB51F6" w:rsidRDefault="005234A1" w:rsidP="00F2759D">
            <w:pPr>
              <w:tabs>
                <w:tab w:val="left" w:pos="360"/>
              </w:tabs>
              <w:jc w:val="both"/>
              <w:rPr>
                <w:b/>
                <w:bCs/>
                <w:sz w:val="24"/>
                <w:szCs w:val="24"/>
                <w:lang w:val="nb-NO"/>
              </w:rPr>
            </w:pPr>
            <w:r w:rsidRPr="00BB51F6">
              <w:rPr>
                <w:b/>
                <w:bCs/>
                <w:sz w:val="24"/>
                <w:szCs w:val="24"/>
                <w:lang w:val="nb-NO"/>
              </w:rPr>
              <w:t>Tema 11</w:t>
            </w:r>
          </w:p>
        </w:tc>
        <w:tc>
          <w:tcPr>
            <w:tcW w:w="7650" w:type="dxa"/>
          </w:tcPr>
          <w:p w14:paraId="4714A793" w14:textId="77777777" w:rsidR="005234A1" w:rsidRPr="00BB51F6" w:rsidRDefault="005234A1" w:rsidP="00F2759D">
            <w:pPr>
              <w:pStyle w:val="ListParagraph"/>
              <w:widowControl w:val="0"/>
              <w:tabs>
                <w:tab w:val="left" w:pos="1349"/>
              </w:tabs>
              <w:overflowPunct/>
              <w:adjustRightInd/>
              <w:ind w:left="0" w:right="831"/>
              <w:contextualSpacing w:val="0"/>
              <w:jc w:val="both"/>
              <w:textAlignment w:val="auto"/>
              <w:rPr>
                <w:sz w:val="24"/>
                <w:lang w:val="nb-NO"/>
              </w:rPr>
            </w:pPr>
            <w:r w:rsidRPr="00BB51F6">
              <w:rPr>
                <w:sz w:val="24"/>
                <w:szCs w:val="24"/>
                <w:lang w:val="da-DK"/>
              </w:rPr>
              <w:t xml:space="preserve">Konstruimi i elementeve </w:t>
            </w:r>
            <w:r w:rsidRPr="00BB51F6">
              <w:rPr>
                <w:sz w:val="24"/>
                <w:lang w:val="nb-NO"/>
              </w:rPr>
              <w:t>beton-arme si pllaka, trarë ndërkati dhe shkallë në objektin ndërtimor</w:t>
            </w:r>
          </w:p>
        </w:tc>
        <w:tc>
          <w:tcPr>
            <w:tcW w:w="900" w:type="dxa"/>
          </w:tcPr>
          <w:p w14:paraId="7E6D8160" w14:textId="77777777" w:rsidR="005234A1" w:rsidRPr="00BB51F6" w:rsidRDefault="005234A1" w:rsidP="00F2759D">
            <w:pPr>
              <w:tabs>
                <w:tab w:val="left" w:pos="360"/>
              </w:tabs>
              <w:jc w:val="both"/>
              <w:rPr>
                <w:sz w:val="24"/>
                <w:szCs w:val="24"/>
                <w:lang w:val="nb-NO"/>
              </w:rPr>
            </w:pPr>
            <w:r w:rsidRPr="00BB51F6">
              <w:rPr>
                <w:sz w:val="24"/>
                <w:szCs w:val="24"/>
                <w:lang w:val="nb-NO"/>
              </w:rPr>
              <w:t>10 orë</w:t>
            </w:r>
          </w:p>
        </w:tc>
      </w:tr>
    </w:tbl>
    <w:p w14:paraId="759261B0" w14:textId="59957773" w:rsidR="00ED192A" w:rsidRPr="00BB51F6" w:rsidRDefault="00ED192A" w:rsidP="00F2759D">
      <w:pPr>
        <w:jc w:val="both"/>
        <w:rPr>
          <w:b/>
          <w:bCs/>
          <w:highlight w:val="lightGray"/>
          <w:lang w:val="nb-NO"/>
        </w:rPr>
      </w:pPr>
    </w:p>
    <w:p w14:paraId="2477DF4D" w14:textId="77777777" w:rsidR="006A4D1B" w:rsidRPr="00BB51F6" w:rsidRDefault="006A4D1B" w:rsidP="00F2759D">
      <w:pPr>
        <w:pStyle w:val="Default"/>
        <w:jc w:val="both"/>
        <w:rPr>
          <w:b/>
          <w:iCs/>
          <w:color w:val="auto"/>
          <w:lang w:val="nb-NO"/>
        </w:rPr>
      </w:pPr>
    </w:p>
    <w:p w14:paraId="3F25F523" w14:textId="77777777" w:rsidR="00B12C9C" w:rsidRPr="00BB51F6" w:rsidRDefault="00B12C9C" w:rsidP="00F2759D">
      <w:pPr>
        <w:pStyle w:val="Default"/>
        <w:jc w:val="both"/>
        <w:rPr>
          <w:rFonts w:ascii="Times New Roman" w:hAnsi="Times New Roman" w:cs="Times New Roman"/>
          <w:b/>
          <w:bCs/>
          <w:color w:val="auto"/>
          <w:highlight w:val="lightGray"/>
          <w:lang w:val="nb-NO"/>
        </w:rPr>
      </w:pPr>
    </w:p>
    <w:p w14:paraId="04ED0F4C" w14:textId="410BC1BD" w:rsidR="00124E66" w:rsidRPr="00BB51F6" w:rsidRDefault="005234A1" w:rsidP="00F2759D">
      <w:pPr>
        <w:pStyle w:val="Default"/>
        <w:jc w:val="both"/>
        <w:rPr>
          <w:rFonts w:ascii="Times New Roman" w:hAnsi="Times New Roman" w:cs="Times New Roman"/>
          <w:b/>
          <w:bCs/>
          <w:color w:val="auto"/>
          <w:sz w:val="22"/>
          <w:szCs w:val="22"/>
          <w:lang w:val="de-CH"/>
        </w:rPr>
      </w:pPr>
      <w:r w:rsidRPr="00BB51F6">
        <w:rPr>
          <w:b/>
          <w:bCs/>
          <w:color w:val="auto"/>
          <w:highlight w:val="lightGray"/>
          <w:lang w:val="nb-NO"/>
        </w:rPr>
        <w:t>5</w:t>
      </w:r>
      <w:r w:rsidR="00B12C9C" w:rsidRPr="00BB51F6">
        <w:rPr>
          <w:b/>
          <w:bCs/>
          <w:color w:val="auto"/>
          <w:highlight w:val="lightGray"/>
          <w:lang w:val="nb-NO"/>
        </w:rPr>
        <w:t xml:space="preserve">. Lënda </w:t>
      </w:r>
      <w:r w:rsidR="00B12C9C" w:rsidRPr="00BB51F6">
        <w:rPr>
          <w:rFonts w:ascii="Times New Roman" w:hAnsi="Times New Roman" w:cs="Times New Roman"/>
          <w:bCs/>
          <w:color w:val="auto"/>
          <w:highlight w:val="lightGray"/>
          <w:lang w:val="nb-NO"/>
        </w:rPr>
        <w:t>“</w:t>
      </w:r>
      <w:r w:rsidR="0080196D" w:rsidRPr="00BB51F6">
        <w:rPr>
          <w:rFonts w:ascii="Times New Roman" w:hAnsi="Times New Roman" w:cs="Times New Roman"/>
          <w:color w:val="auto"/>
          <w:highlight w:val="lightGray"/>
          <w:lang w:val="de-CH"/>
        </w:rPr>
        <w:t xml:space="preserve"> </w:t>
      </w:r>
      <w:r w:rsidR="0080196D" w:rsidRPr="00BB51F6">
        <w:rPr>
          <w:rFonts w:ascii="Times New Roman" w:hAnsi="Times New Roman" w:cs="Times New Roman"/>
          <w:b/>
          <w:color w:val="auto"/>
          <w:highlight w:val="lightGray"/>
          <w:lang w:val="de-CH"/>
        </w:rPr>
        <w:t>Teknika e punimeve</w:t>
      </w:r>
      <w:r w:rsidR="0080196D" w:rsidRPr="00BB51F6">
        <w:rPr>
          <w:rFonts w:ascii="Times New Roman" w:hAnsi="Times New Roman" w:cs="Times New Roman"/>
          <w:b/>
          <w:color w:val="auto"/>
          <w:highlight w:val="lightGray"/>
          <w:lang w:val="it-IT"/>
        </w:rPr>
        <w:t xml:space="preserve"> në </w:t>
      </w:r>
      <w:r w:rsidR="0080196D" w:rsidRPr="00BB51F6">
        <w:rPr>
          <w:rFonts w:ascii="Times New Roman" w:hAnsi="Times New Roman" w:cs="Times New Roman"/>
          <w:b/>
          <w:color w:val="auto"/>
          <w:highlight w:val="lightGray"/>
          <w:lang w:val="sq-AL"/>
        </w:rPr>
        <w:t>muratim dhe suvatime</w:t>
      </w:r>
      <w:r w:rsidR="00B12C9C" w:rsidRPr="00BB51F6">
        <w:rPr>
          <w:rFonts w:ascii="Times New Roman" w:hAnsi="Times New Roman" w:cs="Times New Roman"/>
          <w:b/>
          <w:color w:val="auto"/>
          <w:highlight w:val="lightGray"/>
          <w:lang w:val="de-CH"/>
        </w:rPr>
        <w:t xml:space="preserve"> </w:t>
      </w:r>
      <w:r w:rsidR="00B12C9C" w:rsidRPr="00BB51F6">
        <w:rPr>
          <w:rFonts w:ascii="Times New Roman" w:hAnsi="Times New Roman" w:cs="Times New Roman"/>
          <w:b/>
          <w:bCs/>
          <w:color w:val="auto"/>
          <w:highlight w:val="lightGray"/>
          <w:lang w:val="nb-NO"/>
        </w:rPr>
        <w:t xml:space="preserve">”  </w:t>
      </w:r>
      <w:r w:rsidR="00124E66" w:rsidRPr="00BB51F6">
        <w:rPr>
          <w:rFonts w:ascii="Times New Roman" w:hAnsi="Times New Roman" w:cs="Times New Roman"/>
          <w:b/>
          <w:bCs/>
          <w:color w:val="auto"/>
          <w:highlight w:val="lightGray"/>
          <w:lang w:val="nb-NO"/>
        </w:rPr>
        <w:t>(</w:t>
      </w:r>
      <w:r w:rsidR="00124E66" w:rsidRPr="00BB51F6">
        <w:rPr>
          <w:rFonts w:ascii="Times New Roman" w:hAnsi="Times New Roman" w:cs="Times New Roman"/>
          <w:b/>
          <w:bCs/>
          <w:color w:val="auto"/>
          <w:highlight w:val="lightGray"/>
          <w:lang w:val="de-CH"/>
        </w:rPr>
        <w:t>L-02-789-26)</w:t>
      </w:r>
    </w:p>
    <w:p w14:paraId="2D72159E" w14:textId="594D0918" w:rsidR="00C54B43" w:rsidRPr="00BB51F6" w:rsidRDefault="00124E66" w:rsidP="00F2759D">
      <w:pPr>
        <w:pStyle w:val="Default"/>
        <w:jc w:val="both"/>
        <w:rPr>
          <w:b/>
          <w:bCs/>
          <w:color w:val="auto"/>
          <w:lang w:val="nb-NO"/>
        </w:rPr>
      </w:pPr>
      <w:r w:rsidRPr="00BB51F6">
        <w:rPr>
          <w:b/>
          <w:bCs/>
          <w:color w:val="auto"/>
          <w:highlight w:val="lightGray"/>
          <w:lang w:val="nb-NO"/>
        </w:rPr>
        <w:t xml:space="preserve">    </w:t>
      </w:r>
      <w:r w:rsidR="00C54B43" w:rsidRPr="00BB51F6">
        <w:rPr>
          <w:b/>
          <w:bCs/>
          <w:color w:val="auto"/>
          <w:highlight w:val="lightGray"/>
          <w:lang w:val="nb-NO"/>
        </w:rPr>
        <w:t>Kl. 10 – 36 orë dhe Kl.11 – 34 orë</w:t>
      </w:r>
    </w:p>
    <w:p w14:paraId="033E6D6E" w14:textId="77777777" w:rsidR="00B12C9C" w:rsidRPr="00BB51F6" w:rsidRDefault="00B12C9C" w:rsidP="00F2759D">
      <w:pPr>
        <w:tabs>
          <w:tab w:val="left" w:pos="720"/>
        </w:tabs>
        <w:jc w:val="both"/>
        <w:rPr>
          <w:b/>
          <w:sz w:val="24"/>
          <w:lang w:val="nb-NO"/>
        </w:rPr>
      </w:pPr>
    </w:p>
    <w:p w14:paraId="3E792A82" w14:textId="27F0ABC1" w:rsidR="00B12C9C" w:rsidRPr="00BB51F6" w:rsidRDefault="00B12C9C" w:rsidP="00F2759D">
      <w:pPr>
        <w:numPr>
          <w:ilvl w:val="0"/>
          <w:numId w:val="10"/>
        </w:numPr>
        <w:tabs>
          <w:tab w:val="left" w:pos="360"/>
        </w:tabs>
        <w:jc w:val="both"/>
        <w:rPr>
          <w:sz w:val="24"/>
          <w:lang w:val="nb-NO"/>
        </w:rPr>
      </w:pPr>
      <w:r w:rsidRPr="00BB51F6">
        <w:rPr>
          <w:b/>
          <w:iCs/>
          <w:sz w:val="24"/>
          <w:szCs w:val="24"/>
          <w:lang w:val="nb-NO"/>
        </w:rPr>
        <w:t>Synimet e lëndës “</w:t>
      </w:r>
      <w:r w:rsidRPr="00BB51F6">
        <w:rPr>
          <w:b/>
          <w:lang w:val="de-CH"/>
        </w:rPr>
        <w:t xml:space="preserve"> </w:t>
      </w:r>
      <w:r w:rsidR="005234A1" w:rsidRPr="00BB51F6">
        <w:rPr>
          <w:b/>
          <w:sz w:val="24"/>
          <w:szCs w:val="24"/>
          <w:lang w:val="de-CH"/>
        </w:rPr>
        <w:t>Teknika e punimeve</w:t>
      </w:r>
      <w:r w:rsidR="005234A1" w:rsidRPr="00BB51F6">
        <w:rPr>
          <w:b/>
          <w:sz w:val="24"/>
          <w:szCs w:val="24"/>
          <w:lang w:val="it-IT"/>
        </w:rPr>
        <w:t xml:space="preserve"> në </w:t>
      </w:r>
      <w:r w:rsidR="005234A1" w:rsidRPr="00BB51F6">
        <w:rPr>
          <w:b/>
          <w:sz w:val="24"/>
          <w:szCs w:val="24"/>
          <w:lang w:val="sq-AL"/>
        </w:rPr>
        <w:t>muratim dhe suvatime</w:t>
      </w:r>
      <w:r w:rsidR="005234A1" w:rsidRPr="00BB51F6">
        <w:rPr>
          <w:b/>
          <w:sz w:val="24"/>
          <w:szCs w:val="24"/>
          <w:lang w:val="nb-NO"/>
        </w:rPr>
        <w:t xml:space="preserve"> </w:t>
      </w:r>
      <w:r w:rsidRPr="00BB51F6">
        <w:rPr>
          <w:b/>
          <w:iCs/>
          <w:sz w:val="24"/>
          <w:szCs w:val="24"/>
          <w:lang w:val="nb-NO"/>
        </w:rPr>
        <w:t xml:space="preserve">”, kl. 10 </w:t>
      </w:r>
    </w:p>
    <w:p w14:paraId="5E999E57" w14:textId="77777777" w:rsidR="00C54B43" w:rsidRPr="00BB51F6" w:rsidRDefault="00C54B43" w:rsidP="00F2759D">
      <w:pPr>
        <w:tabs>
          <w:tab w:val="left" w:pos="360"/>
        </w:tabs>
        <w:ind w:left="360"/>
        <w:jc w:val="both"/>
        <w:rPr>
          <w:sz w:val="24"/>
          <w:lang w:val="nb-NO"/>
        </w:rPr>
      </w:pPr>
    </w:p>
    <w:p w14:paraId="4960A4B1" w14:textId="0213E485" w:rsidR="00B12C9C" w:rsidRPr="00BB51F6" w:rsidRDefault="00B12C9C" w:rsidP="00F2759D">
      <w:pPr>
        <w:jc w:val="both"/>
        <w:rPr>
          <w:sz w:val="24"/>
          <w:lang w:val="nb-NO"/>
        </w:rPr>
      </w:pPr>
      <w:r w:rsidRPr="00BB51F6">
        <w:rPr>
          <w:sz w:val="24"/>
          <w:lang w:val="nb-NO"/>
        </w:rPr>
        <w:t>Në përfundim të trajtimit të lëndës “</w:t>
      </w:r>
      <w:r w:rsidR="00981E0F" w:rsidRPr="00BB51F6">
        <w:rPr>
          <w:lang w:val="de-CH"/>
        </w:rPr>
        <w:t xml:space="preserve"> </w:t>
      </w:r>
      <w:r w:rsidR="00981E0F" w:rsidRPr="00BB51F6">
        <w:rPr>
          <w:sz w:val="24"/>
          <w:szCs w:val="24"/>
          <w:lang w:val="de-CH"/>
        </w:rPr>
        <w:t>Teknika e punimeve</w:t>
      </w:r>
      <w:r w:rsidR="00981E0F" w:rsidRPr="00BB51F6">
        <w:rPr>
          <w:sz w:val="24"/>
          <w:szCs w:val="24"/>
          <w:lang w:val="it-IT"/>
        </w:rPr>
        <w:t xml:space="preserve"> në </w:t>
      </w:r>
      <w:r w:rsidR="00981E0F" w:rsidRPr="00BB51F6">
        <w:rPr>
          <w:sz w:val="24"/>
          <w:szCs w:val="24"/>
          <w:lang w:val="sq-AL"/>
        </w:rPr>
        <w:t>muratim dhe suvatime</w:t>
      </w:r>
      <w:r w:rsidR="00981E0F" w:rsidRPr="00BB51F6">
        <w:rPr>
          <w:sz w:val="24"/>
          <w:lang w:val="nb-NO"/>
        </w:rPr>
        <w:t xml:space="preserve"> </w:t>
      </w:r>
      <w:r w:rsidRPr="00BB51F6">
        <w:rPr>
          <w:sz w:val="24"/>
          <w:lang w:val="nb-NO"/>
        </w:rPr>
        <w:t>”, klasa 10 nxënësit duhet:</w:t>
      </w:r>
    </w:p>
    <w:p w14:paraId="465C5821" w14:textId="77777777" w:rsidR="00C54B43" w:rsidRPr="00BB51F6" w:rsidRDefault="00C54B43" w:rsidP="00F2759D">
      <w:pPr>
        <w:jc w:val="both"/>
        <w:rPr>
          <w:sz w:val="24"/>
          <w:lang w:val="nb-NO"/>
        </w:rPr>
      </w:pPr>
    </w:p>
    <w:p w14:paraId="25271D23" w14:textId="77777777" w:rsidR="00B12C9C" w:rsidRPr="00BB51F6" w:rsidRDefault="00B12C9C" w:rsidP="00F2759D">
      <w:pPr>
        <w:numPr>
          <w:ilvl w:val="0"/>
          <w:numId w:val="57"/>
        </w:numPr>
        <w:ind w:left="360" w:hanging="360"/>
        <w:jc w:val="both"/>
        <w:rPr>
          <w:sz w:val="24"/>
          <w:szCs w:val="24"/>
          <w:lang w:val="nb-NO"/>
        </w:rPr>
      </w:pPr>
      <w:r w:rsidRPr="00BB51F6">
        <w:rPr>
          <w:sz w:val="24"/>
          <w:szCs w:val="24"/>
          <w:lang w:val="nb-NO"/>
        </w:rPr>
        <w:t>Të përshkruajnë llojet e ndërtesave sipas funksionit të tyre;</w:t>
      </w:r>
    </w:p>
    <w:p w14:paraId="68958A19" w14:textId="77777777" w:rsidR="00B12C9C" w:rsidRPr="00BB51F6" w:rsidRDefault="00B12C9C" w:rsidP="00F2759D">
      <w:pPr>
        <w:numPr>
          <w:ilvl w:val="0"/>
          <w:numId w:val="57"/>
        </w:numPr>
        <w:ind w:left="360" w:hanging="360"/>
        <w:jc w:val="both"/>
        <w:rPr>
          <w:sz w:val="24"/>
          <w:szCs w:val="24"/>
          <w:lang w:val="nb-NO"/>
        </w:rPr>
      </w:pPr>
      <w:r w:rsidRPr="00BB51F6">
        <w:rPr>
          <w:sz w:val="24"/>
          <w:szCs w:val="24"/>
          <w:lang w:val="nb-NO"/>
        </w:rPr>
        <w:t>Të emërtojnë elementet kryesore të ndërtesës;</w:t>
      </w:r>
    </w:p>
    <w:p w14:paraId="6670C396" w14:textId="77777777" w:rsidR="00B12C9C" w:rsidRPr="00BB51F6" w:rsidRDefault="00B12C9C" w:rsidP="00F2759D">
      <w:pPr>
        <w:numPr>
          <w:ilvl w:val="0"/>
          <w:numId w:val="57"/>
        </w:numPr>
        <w:ind w:left="360" w:hanging="360"/>
        <w:jc w:val="both"/>
        <w:rPr>
          <w:sz w:val="24"/>
          <w:szCs w:val="24"/>
          <w:lang w:val="nb-NO"/>
        </w:rPr>
      </w:pPr>
      <w:r w:rsidRPr="00BB51F6">
        <w:rPr>
          <w:sz w:val="24"/>
          <w:szCs w:val="24"/>
          <w:lang w:val="nb-NO"/>
        </w:rPr>
        <w:t>Të klasifikojnë themelet sipas konstruksionit mbajtës të ndërtesës;</w:t>
      </w:r>
    </w:p>
    <w:p w14:paraId="0F0C43E9" w14:textId="77777777" w:rsidR="00B12C9C" w:rsidRPr="00BB51F6" w:rsidRDefault="00B12C9C" w:rsidP="00F2759D">
      <w:pPr>
        <w:numPr>
          <w:ilvl w:val="0"/>
          <w:numId w:val="57"/>
        </w:numPr>
        <w:ind w:left="360" w:hanging="360"/>
        <w:jc w:val="both"/>
        <w:rPr>
          <w:sz w:val="24"/>
          <w:szCs w:val="24"/>
          <w:lang w:val="nb-NO"/>
        </w:rPr>
      </w:pPr>
      <w:r w:rsidRPr="00BB51F6">
        <w:rPr>
          <w:sz w:val="24"/>
          <w:szCs w:val="24"/>
          <w:lang w:val="nb-NO"/>
        </w:rPr>
        <w:t>Të klasifikojnë themelet sipas konfiguracionit dhe materialit të përdorur;</w:t>
      </w:r>
    </w:p>
    <w:p w14:paraId="23D9BE27" w14:textId="264F4583" w:rsidR="00CE11ED" w:rsidRPr="00BB51F6" w:rsidRDefault="00B74FE6" w:rsidP="00F2759D">
      <w:pPr>
        <w:numPr>
          <w:ilvl w:val="0"/>
          <w:numId w:val="57"/>
        </w:numPr>
        <w:ind w:left="360" w:hanging="360"/>
        <w:jc w:val="both"/>
        <w:rPr>
          <w:sz w:val="24"/>
          <w:szCs w:val="24"/>
          <w:lang w:val="nb-NO"/>
        </w:rPr>
      </w:pPr>
      <w:proofErr w:type="spellStart"/>
      <w:r w:rsidRPr="00BB51F6">
        <w:rPr>
          <w:sz w:val="24"/>
          <w:szCs w:val="24"/>
        </w:rPr>
        <w:t>Të</w:t>
      </w:r>
      <w:proofErr w:type="spellEnd"/>
      <w:r w:rsidR="00512B07" w:rsidRPr="00BB51F6">
        <w:rPr>
          <w:sz w:val="24"/>
          <w:szCs w:val="24"/>
        </w:rPr>
        <w:t xml:space="preserve"> </w:t>
      </w:r>
      <w:proofErr w:type="spellStart"/>
      <w:r w:rsidR="00512B07" w:rsidRPr="00BB51F6">
        <w:rPr>
          <w:sz w:val="24"/>
          <w:szCs w:val="24"/>
        </w:rPr>
        <w:t>pë</w:t>
      </w:r>
      <w:r w:rsidR="00CE11ED" w:rsidRPr="00BB51F6">
        <w:rPr>
          <w:sz w:val="24"/>
          <w:szCs w:val="24"/>
        </w:rPr>
        <w:t>rshkruajn</w:t>
      </w:r>
      <w:r w:rsidR="00512B07" w:rsidRPr="00BB51F6">
        <w:rPr>
          <w:sz w:val="24"/>
          <w:szCs w:val="24"/>
        </w:rPr>
        <w:t>ë</w:t>
      </w:r>
      <w:proofErr w:type="spellEnd"/>
      <w:r w:rsidR="00512B07" w:rsidRPr="00BB51F6">
        <w:rPr>
          <w:sz w:val="24"/>
          <w:szCs w:val="24"/>
        </w:rPr>
        <w:t xml:space="preserve"> </w:t>
      </w:r>
      <w:proofErr w:type="spellStart"/>
      <w:r w:rsidR="00512B07" w:rsidRPr="00BB51F6">
        <w:rPr>
          <w:sz w:val="24"/>
          <w:szCs w:val="24"/>
        </w:rPr>
        <w:t>skelat</w:t>
      </w:r>
      <w:proofErr w:type="spellEnd"/>
      <w:r w:rsidR="00512B07" w:rsidRPr="00BB51F6">
        <w:rPr>
          <w:sz w:val="24"/>
          <w:szCs w:val="24"/>
        </w:rPr>
        <w:t xml:space="preserve"> </w:t>
      </w:r>
      <w:proofErr w:type="spellStart"/>
      <w:r w:rsidR="00512B07" w:rsidRPr="00BB51F6">
        <w:rPr>
          <w:sz w:val="24"/>
          <w:szCs w:val="24"/>
        </w:rPr>
        <w:t>që</w:t>
      </w:r>
      <w:proofErr w:type="spellEnd"/>
      <w:r w:rsidR="00512B07" w:rsidRPr="00BB51F6">
        <w:rPr>
          <w:sz w:val="24"/>
          <w:szCs w:val="24"/>
        </w:rPr>
        <w:t xml:space="preserve"> </w:t>
      </w:r>
      <w:proofErr w:type="spellStart"/>
      <w:r w:rsidR="00512B07" w:rsidRPr="00BB51F6">
        <w:rPr>
          <w:sz w:val="24"/>
          <w:szCs w:val="24"/>
        </w:rPr>
        <w:t>përdoren</w:t>
      </w:r>
      <w:proofErr w:type="spellEnd"/>
      <w:r w:rsidR="00512B07" w:rsidRPr="00BB51F6">
        <w:rPr>
          <w:sz w:val="24"/>
          <w:szCs w:val="24"/>
        </w:rPr>
        <w:t xml:space="preserve"> </w:t>
      </w:r>
      <w:proofErr w:type="spellStart"/>
      <w:r w:rsidR="00512B07" w:rsidRPr="00BB51F6">
        <w:rPr>
          <w:sz w:val="24"/>
          <w:szCs w:val="24"/>
        </w:rPr>
        <w:t>në</w:t>
      </w:r>
      <w:proofErr w:type="spellEnd"/>
      <w:r w:rsidR="00CE11ED" w:rsidRPr="00BB51F6">
        <w:rPr>
          <w:sz w:val="24"/>
          <w:szCs w:val="24"/>
        </w:rPr>
        <w:t xml:space="preserve"> </w:t>
      </w:r>
      <w:proofErr w:type="spellStart"/>
      <w:r w:rsidR="00CE11ED" w:rsidRPr="00BB51F6">
        <w:rPr>
          <w:sz w:val="24"/>
          <w:szCs w:val="24"/>
        </w:rPr>
        <w:t>ndë</w:t>
      </w:r>
      <w:r w:rsidRPr="00BB51F6">
        <w:rPr>
          <w:sz w:val="24"/>
          <w:szCs w:val="24"/>
        </w:rPr>
        <w:t>t</w:t>
      </w:r>
      <w:r w:rsidR="00CE11ED" w:rsidRPr="00BB51F6">
        <w:rPr>
          <w:sz w:val="24"/>
          <w:szCs w:val="24"/>
        </w:rPr>
        <w:t>imin</w:t>
      </w:r>
      <w:proofErr w:type="spellEnd"/>
      <w:r w:rsidR="00CE11ED" w:rsidRPr="00BB51F6">
        <w:rPr>
          <w:sz w:val="24"/>
          <w:szCs w:val="24"/>
        </w:rPr>
        <w:t xml:space="preserve"> e </w:t>
      </w:r>
      <w:proofErr w:type="spellStart"/>
      <w:r w:rsidR="00CE11ED" w:rsidRPr="00BB51F6">
        <w:rPr>
          <w:sz w:val="24"/>
          <w:szCs w:val="24"/>
        </w:rPr>
        <w:t>mureve</w:t>
      </w:r>
      <w:proofErr w:type="spellEnd"/>
      <w:r w:rsidR="00CE11ED" w:rsidRPr="00BB51F6">
        <w:rPr>
          <w:sz w:val="24"/>
          <w:szCs w:val="24"/>
        </w:rPr>
        <w:t>;</w:t>
      </w:r>
    </w:p>
    <w:p w14:paraId="03B15C58" w14:textId="3231F192" w:rsidR="00B74FE6" w:rsidRPr="00BB51F6" w:rsidRDefault="00512B07" w:rsidP="00F2759D">
      <w:pPr>
        <w:numPr>
          <w:ilvl w:val="0"/>
          <w:numId w:val="57"/>
        </w:numPr>
        <w:ind w:left="360" w:hanging="360"/>
        <w:jc w:val="both"/>
        <w:rPr>
          <w:sz w:val="24"/>
          <w:szCs w:val="24"/>
          <w:lang w:val="nb-NO"/>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përshkruajnë</w:t>
      </w:r>
      <w:proofErr w:type="spellEnd"/>
      <w:r w:rsidR="00B74FE6" w:rsidRPr="00BB51F6">
        <w:rPr>
          <w:sz w:val="24"/>
          <w:szCs w:val="24"/>
        </w:rPr>
        <w:t xml:space="preserve"> </w:t>
      </w:r>
      <w:proofErr w:type="spellStart"/>
      <w:r w:rsidR="00B74FE6" w:rsidRPr="00BB51F6">
        <w:rPr>
          <w:sz w:val="24"/>
          <w:szCs w:val="24"/>
        </w:rPr>
        <w:t>tekn</w:t>
      </w:r>
      <w:r w:rsidRPr="00BB51F6">
        <w:rPr>
          <w:sz w:val="24"/>
          <w:szCs w:val="24"/>
        </w:rPr>
        <w:t>ologjinë</w:t>
      </w:r>
      <w:proofErr w:type="spellEnd"/>
      <w:r w:rsidRPr="00BB51F6">
        <w:rPr>
          <w:sz w:val="24"/>
          <w:szCs w:val="24"/>
        </w:rPr>
        <w:t xml:space="preserve"> e </w:t>
      </w:r>
      <w:proofErr w:type="spellStart"/>
      <w:r w:rsidRPr="00BB51F6">
        <w:rPr>
          <w:sz w:val="24"/>
          <w:szCs w:val="24"/>
        </w:rPr>
        <w:t>përpunimit</w:t>
      </w:r>
      <w:proofErr w:type="spellEnd"/>
      <w:r w:rsidRPr="00BB51F6">
        <w:rPr>
          <w:sz w:val="24"/>
          <w:szCs w:val="24"/>
        </w:rPr>
        <w:t xml:space="preserve"> </w:t>
      </w:r>
      <w:proofErr w:type="spellStart"/>
      <w:r w:rsidRPr="00BB51F6">
        <w:rPr>
          <w:sz w:val="24"/>
          <w:szCs w:val="24"/>
        </w:rPr>
        <w:t>të</w:t>
      </w:r>
      <w:proofErr w:type="spellEnd"/>
      <w:r w:rsidR="00B74FE6" w:rsidRPr="00BB51F6">
        <w:rPr>
          <w:sz w:val="24"/>
          <w:szCs w:val="24"/>
        </w:rPr>
        <w:t xml:space="preserve"> </w:t>
      </w:r>
      <w:proofErr w:type="spellStart"/>
      <w:r w:rsidR="00B74FE6" w:rsidRPr="00BB51F6">
        <w:rPr>
          <w:sz w:val="24"/>
          <w:szCs w:val="24"/>
        </w:rPr>
        <w:t>llaçit</w:t>
      </w:r>
      <w:proofErr w:type="spellEnd"/>
      <w:r w:rsidR="00B74FE6" w:rsidRPr="00BB51F6">
        <w:rPr>
          <w:sz w:val="24"/>
          <w:szCs w:val="24"/>
        </w:rPr>
        <w:t xml:space="preserve"> </w:t>
      </w:r>
      <w:proofErr w:type="spellStart"/>
      <w:r w:rsidR="00B74FE6" w:rsidRPr="00BB51F6">
        <w:rPr>
          <w:sz w:val="24"/>
          <w:szCs w:val="24"/>
        </w:rPr>
        <w:t>për</w:t>
      </w:r>
      <w:proofErr w:type="spellEnd"/>
      <w:r w:rsidR="00B74FE6" w:rsidRPr="00BB51F6">
        <w:rPr>
          <w:sz w:val="24"/>
          <w:szCs w:val="24"/>
        </w:rPr>
        <w:t xml:space="preserve"> </w:t>
      </w:r>
      <w:proofErr w:type="spellStart"/>
      <w:r w:rsidR="00B74FE6" w:rsidRPr="00BB51F6">
        <w:rPr>
          <w:sz w:val="24"/>
          <w:szCs w:val="24"/>
        </w:rPr>
        <w:t>murim</w:t>
      </w:r>
      <w:proofErr w:type="spellEnd"/>
      <w:r w:rsidR="00B74FE6" w:rsidRPr="00BB51F6">
        <w:rPr>
          <w:sz w:val="24"/>
          <w:szCs w:val="24"/>
        </w:rPr>
        <w:t>;</w:t>
      </w:r>
    </w:p>
    <w:p w14:paraId="64960321" w14:textId="77777777" w:rsidR="00B12C9C" w:rsidRPr="00BB51F6" w:rsidRDefault="00B12C9C" w:rsidP="00F2759D">
      <w:pPr>
        <w:numPr>
          <w:ilvl w:val="0"/>
          <w:numId w:val="57"/>
        </w:numPr>
        <w:ind w:left="360" w:hanging="360"/>
        <w:jc w:val="both"/>
        <w:rPr>
          <w:sz w:val="24"/>
          <w:szCs w:val="24"/>
          <w:lang w:val="nb-NO"/>
        </w:rPr>
      </w:pPr>
      <w:r w:rsidRPr="00BB51F6">
        <w:rPr>
          <w:sz w:val="24"/>
          <w:lang w:val="nb-NO"/>
        </w:rPr>
        <w:t>Të</w:t>
      </w:r>
      <w:r w:rsidRPr="00BB51F6">
        <w:rPr>
          <w:spacing w:val="17"/>
          <w:sz w:val="24"/>
          <w:lang w:val="nb-NO"/>
        </w:rPr>
        <w:t xml:space="preserve"> </w:t>
      </w:r>
      <w:r w:rsidRPr="00BB51F6">
        <w:rPr>
          <w:sz w:val="24"/>
          <w:lang w:val="nb-NO"/>
        </w:rPr>
        <w:t>përshkruajnë</w:t>
      </w:r>
      <w:r w:rsidRPr="00BB51F6">
        <w:rPr>
          <w:spacing w:val="23"/>
          <w:sz w:val="24"/>
          <w:lang w:val="nb-NO"/>
        </w:rPr>
        <w:t xml:space="preserve"> </w:t>
      </w:r>
      <w:r w:rsidRPr="00BB51F6">
        <w:rPr>
          <w:sz w:val="24"/>
          <w:lang w:val="nb-NO"/>
        </w:rPr>
        <w:t>hapat</w:t>
      </w:r>
      <w:r w:rsidRPr="00BB51F6">
        <w:rPr>
          <w:spacing w:val="22"/>
          <w:sz w:val="24"/>
          <w:lang w:val="nb-NO"/>
        </w:rPr>
        <w:t xml:space="preserve"> </w:t>
      </w:r>
      <w:r w:rsidRPr="00BB51F6">
        <w:rPr>
          <w:sz w:val="24"/>
          <w:lang w:val="nb-NO"/>
        </w:rPr>
        <w:t>në</w:t>
      </w:r>
      <w:r w:rsidRPr="00BB51F6">
        <w:rPr>
          <w:spacing w:val="22"/>
          <w:sz w:val="24"/>
          <w:lang w:val="nb-NO"/>
        </w:rPr>
        <w:t xml:space="preserve"> </w:t>
      </w:r>
      <w:r w:rsidRPr="00BB51F6">
        <w:rPr>
          <w:sz w:val="24"/>
          <w:lang w:val="nb-NO"/>
        </w:rPr>
        <w:t>ndërtimin</w:t>
      </w:r>
      <w:r w:rsidRPr="00BB51F6">
        <w:rPr>
          <w:spacing w:val="21"/>
          <w:sz w:val="24"/>
          <w:lang w:val="nb-NO"/>
        </w:rPr>
        <w:t xml:space="preserve"> </w:t>
      </w:r>
      <w:r w:rsidRPr="00BB51F6">
        <w:rPr>
          <w:sz w:val="24"/>
          <w:lang w:val="nb-NO"/>
        </w:rPr>
        <w:t>e</w:t>
      </w:r>
      <w:r w:rsidRPr="00BB51F6">
        <w:rPr>
          <w:spacing w:val="19"/>
          <w:sz w:val="24"/>
          <w:lang w:val="nb-NO"/>
        </w:rPr>
        <w:t xml:space="preserve"> </w:t>
      </w:r>
      <w:r w:rsidRPr="00BB51F6">
        <w:rPr>
          <w:sz w:val="24"/>
          <w:lang w:val="nb-NO"/>
        </w:rPr>
        <w:t>themelit</w:t>
      </w:r>
      <w:r w:rsidRPr="00BB51F6">
        <w:rPr>
          <w:spacing w:val="23"/>
          <w:sz w:val="24"/>
          <w:lang w:val="nb-NO"/>
        </w:rPr>
        <w:t xml:space="preserve"> </w:t>
      </w:r>
      <w:r w:rsidRPr="00BB51F6">
        <w:rPr>
          <w:sz w:val="24"/>
          <w:lang w:val="nb-NO"/>
        </w:rPr>
        <w:t>dhe</w:t>
      </w:r>
      <w:r w:rsidRPr="00BB51F6">
        <w:rPr>
          <w:spacing w:val="17"/>
          <w:sz w:val="24"/>
          <w:lang w:val="nb-NO"/>
        </w:rPr>
        <w:t xml:space="preserve"> </w:t>
      </w:r>
      <w:r w:rsidRPr="00BB51F6">
        <w:rPr>
          <w:sz w:val="24"/>
          <w:lang w:val="nb-NO"/>
        </w:rPr>
        <w:t>xokolit</w:t>
      </w:r>
      <w:r w:rsidRPr="00BB51F6">
        <w:rPr>
          <w:spacing w:val="21"/>
          <w:sz w:val="24"/>
          <w:lang w:val="nb-NO"/>
        </w:rPr>
        <w:t xml:space="preserve"> </w:t>
      </w:r>
      <w:r w:rsidRPr="00BB51F6">
        <w:rPr>
          <w:sz w:val="24"/>
          <w:lang w:val="nb-NO"/>
        </w:rPr>
        <w:t xml:space="preserve">prej guri </w:t>
      </w:r>
      <w:r w:rsidRPr="00BB51F6">
        <w:rPr>
          <w:spacing w:val="-2"/>
          <w:sz w:val="24"/>
          <w:lang w:val="nb-NO"/>
        </w:rPr>
        <w:t>natyror;</w:t>
      </w:r>
    </w:p>
    <w:p w14:paraId="65D67BA7" w14:textId="77777777" w:rsidR="0096241D" w:rsidRPr="00BB51F6" w:rsidRDefault="00B12C9C" w:rsidP="00F2759D">
      <w:pPr>
        <w:numPr>
          <w:ilvl w:val="0"/>
          <w:numId w:val="57"/>
        </w:numPr>
        <w:ind w:left="360" w:hanging="360"/>
        <w:jc w:val="both"/>
        <w:rPr>
          <w:sz w:val="24"/>
          <w:szCs w:val="24"/>
          <w:lang w:val="nb-NO"/>
        </w:rPr>
      </w:pPr>
      <w:r w:rsidRPr="00BB51F6">
        <w:rPr>
          <w:sz w:val="24"/>
          <w:lang w:val="nb-NO"/>
        </w:rPr>
        <w:t>Të</w:t>
      </w:r>
      <w:r w:rsidRPr="00BB51F6">
        <w:rPr>
          <w:spacing w:val="28"/>
          <w:sz w:val="24"/>
          <w:lang w:val="nb-NO"/>
        </w:rPr>
        <w:t xml:space="preserve"> </w:t>
      </w:r>
      <w:r w:rsidRPr="00BB51F6">
        <w:rPr>
          <w:sz w:val="24"/>
          <w:lang w:val="nb-NO"/>
        </w:rPr>
        <w:t>përshkruajnë</w:t>
      </w:r>
      <w:r w:rsidRPr="00BB51F6">
        <w:rPr>
          <w:spacing w:val="34"/>
          <w:sz w:val="24"/>
          <w:lang w:val="nb-NO"/>
        </w:rPr>
        <w:t xml:space="preserve"> </w:t>
      </w:r>
      <w:r w:rsidRPr="00BB51F6">
        <w:rPr>
          <w:sz w:val="24"/>
          <w:lang w:val="nb-NO"/>
        </w:rPr>
        <w:t>hapat</w:t>
      </w:r>
      <w:r w:rsidRPr="00BB51F6">
        <w:rPr>
          <w:spacing w:val="32"/>
          <w:sz w:val="24"/>
          <w:lang w:val="nb-NO"/>
        </w:rPr>
        <w:t xml:space="preserve"> </w:t>
      </w:r>
      <w:r w:rsidRPr="00BB51F6">
        <w:rPr>
          <w:sz w:val="24"/>
          <w:lang w:val="nb-NO"/>
        </w:rPr>
        <w:t>në</w:t>
      </w:r>
      <w:r w:rsidRPr="00BB51F6">
        <w:rPr>
          <w:spacing w:val="33"/>
          <w:sz w:val="24"/>
          <w:lang w:val="nb-NO"/>
        </w:rPr>
        <w:t xml:space="preserve"> </w:t>
      </w:r>
      <w:r w:rsidRPr="00BB51F6">
        <w:rPr>
          <w:sz w:val="24"/>
          <w:lang w:val="nb-NO"/>
        </w:rPr>
        <w:t>ndërtimin</w:t>
      </w:r>
      <w:r w:rsidRPr="00BB51F6">
        <w:rPr>
          <w:spacing w:val="30"/>
          <w:sz w:val="24"/>
          <w:lang w:val="nb-NO"/>
        </w:rPr>
        <w:t xml:space="preserve"> </w:t>
      </w:r>
      <w:r w:rsidRPr="00BB51F6">
        <w:rPr>
          <w:sz w:val="24"/>
          <w:lang w:val="nb-NO"/>
        </w:rPr>
        <w:t>e</w:t>
      </w:r>
      <w:r w:rsidRPr="00BB51F6">
        <w:rPr>
          <w:spacing w:val="33"/>
          <w:sz w:val="24"/>
          <w:lang w:val="nb-NO"/>
        </w:rPr>
        <w:t xml:space="preserve"> </w:t>
      </w:r>
      <w:r w:rsidRPr="00BB51F6">
        <w:rPr>
          <w:sz w:val="24"/>
          <w:lang w:val="nb-NO"/>
        </w:rPr>
        <w:t>brezit, qemerit,</w:t>
      </w:r>
      <w:r w:rsidRPr="00BB51F6">
        <w:rPr>
          <w:spacing w:val="14"/>
          <w:sz w:val="24"/>
          <w:lang w:val="nb-NO"/>
        </w:rPr>
        <w:t xml:space="preserve"> </w:t>
      </w:r>
      <w:r w:rsidRPr="00BB51F6">
        <w:rPr>
          <w:sz w:val="24"/>
          <w:lang w:val="nb-NO"/>
        </w:rPr>
        <w:t xml:space="preserve">shtyllave prej guri natyror </w:t>
      </w:r>
    </w:p>
    <w:p w14:paraId="101A3EC5" w14:textId="70529F3D" w:rsidR="00B12C9C" w:rsidRPr="00BB51F6" w:rsidRDefault="00B12C9C" w:rsidP="00F2759D">
      <w:pPr>
        <w:numPr>
          <w:ilvl w:val="0"/>
          <w:numId w:val="57"/>
        </w:numPr>
        <w:ind w:left="360" w:hanging="360"/>
        <w:jc w:val="both"/>
        <w:rPr>
          <w:sz w:val="24"/>
          <w:szCs w:val="24"/>
          <w:lang w:val="nb-NO"/>
        </w:rPr>
      </w:pPr>
      <w:r w:rsidRPr="00BB51F6">
        <w:rPr>
          <w:sz w:val="24"/>
          <w:szCs w:val="24"/>
          <w:lang w:val="nb-NO"/>
        </w:rPr>
        <w:t>Të klasifikojnë muret sipas ngarkesës, pozicionit dhe materialit të përdorur;</w:t>
      </w:r>
    </w:p>
    <w:p w14:paraId="152E0563" w14:textId="45EA8878" w:rsidR="00FD6BC1" w:rsidRPr="00BB51F6" w:rsidRDefault="00FD6BC1" w:rsidP="00F2759D">
      <w:pPr>
        <w:numPr>
          <w:ilvl w:val="0"/>
          <w:numId w:val="57"/>
        </w:numPr>
        <w:ind w:left="360" w:hanging="360"/>
        <w:jc w:val="both"/>
        <w:rPr>
          <w:sz w:val="24"/>
          <w:szCs w:val="24"/>
          <w:lang w:val="nb-NO"/>
        </w:rPr>
      </w:pPr>
      <w:r w:rsidRPr="00BB51F6">
        <w:rPr>
          <w:sz w:val="24"/>
          <w:lang w:val="nb-NO"/>
        </w:rPr>
        <w:t>Të</w:t>
      </w:r>
      <w:r w:rsidRPr="00BB51F6">
        <w:rPr>
          <w:spacing w:val="-9"/>
          <w:sz w:val="24"/>
          <w:lang w:val="nb-NO"/>
        </w:rPr>
        <w:t xml:space="preserve"> </w:t>
      </w:r>
      <w:r w:rsidRPr="00BB51F6">
        <w:rPr>
          <w:sz w:val="24"/>
          <w:lang w:val="nb-NO"/>
        </w:rPr>
        <w:t>përshkruajnë hapat</w:t>
      </w:r>
      <w:r w:rsidRPr="00BB51F6">
        <w:rPr>
          <w:spacing w:val="-1"/>
          <w:sz w:val="24"/>
          <w:lang w:val="nb-NO"/>
        </w:rPr>
        <w:t xml:space="preserve"> </w:t>
      </w:r>
      <w:r w:rsidRPr="00BB51F6">
        <w:rPr>
          <w:sz w:val="24"/>
          <w:lang w:val="nb-NO"/>
        </w:rPr>
        <w:t>për</w:t>
      </w:r>
      <w:r w:rsidRPr="00BB51F6">
        <w:rPr>
          <w:sz w:val="24"/>
        </w:rPr>
        <w:t xml:space="preserve"> </w:t>
      </w:r>
      <w:proofErr w:type="spellStart"/>
      <w:r w:rsidRPr="00BB51F6">
        <w:rPr>
          <w:sz w:val="24"/>
        </w:rPr>
        <w:t>ndërtimin</w:t>
      </w:r>
      <w:proofErr w:type="spellEnd"/>
      <w:r w:rsidRPr="00BB51F6">
        <w:rPr>
          <w:spacing w:val="21"/>
          <w:sz w:val="24"/>
        </w:rPr>
        <w:t xml:space="preserve"> </w:t>
      </w:r>
      <w:r w:rsidRPr="00BB51F6">
        <w:rPr>
          <w:sz w:val="24"/>
        </w:rPr>
        <w:t xml:space="preserve">e </w:t>
      </w:r>
      <w:proofErr w:type="spellStart"/>
      <w:r w:rsidRPr="00BB51F6">
        <w:rPr>
          <w:sz w:val="24"/>
        </w:rPr>
        <w:t>mureve</w:t>
      </w:r>
      <w:proofErr w:type="spellEnd"/>
      <w:r w:rsidRPr="00BB51F6">
        <w:rPr>
          <w:sz w:val="24"/>
        </w:rPr>
        <w:t xml:space="preserve"> </w:t>
      </w:r>
      <w:proofErr w:type="spellStart"/>
      <w:r w:rsidRPr="00BB51F6">
        <w:rPr>
          <w:sz w:val="24"/>
        </w:rPr>
        <w:t>prej</w:t>
      </w:r>
      <w:proofErr w:type="spellEnd"/>
      <w:r w:rsidRPr="00BB51F6">
        <w:rPr>
          <w:sz w:val="24"/>
        </w:rPr>
        <w:t xml:space="preserve"> </w:t>
      </w:r>
      <w:proofErr w:type="spellStart"/>
      <w:r w:rsidRPr="00BB51F6">
        <w:rPr>
          <w:sz w:val="24"/>
        </w:rPr>
        <w:t>betoni</w:t>
      </w:r>
      <w:proofErr w:type="spellEnd"/>
      <w:r w:rsidRPr="00BB51F6">
        <w:rPr>
          <w:sz w:val="24"/>
        </w:rPr>
        <w:t xml:space="preserve"> </w:t>
      </w:r>
      <w:proofErr w:type="spellStart"/>
      <w:r w:rsidRPr="00BB51F6">
        <w:rPr>
          <w:sz w:val="24"/>
        </w:rPr>
        <w:t>dhe</w:t>
      </w:r>
      <w:proofErr w:type="spellEnd"/>
      <w:r w:rsidRPr="00BB51F6">
        <w:rPr>
          <w:sz w:val="24"/>
        </w:rPr>
        <w:t xml:space="preserve"> </w:t>
      </w:r>
      <w:proofErr w:type="spellStart"/>
      <w:r w:rsidRPr="00BB51F6">
        <w:rPr>
          <w:sz w:val="24"/>
        </w:rPr>
        <w:t>betonarmeje</w:t>
      </w:r>
      <w:proofErr w:type="spellEnd"/>
      <w:r w:rsidRPr="00BB51F6">
        <w:rPr>
          <w:sz w:val="24"/>
        </w:rPr>
        <w:t>;</w:t>
      </w:r>
    </w:p>
    <w:p w14:paraId="59E6D31F" w14:textId="77777777" w:rsidR="00B12C9C" w:rsidRPr="00BB51F6" w:rsidRDefault="00B12C9C" w:rsidP="00F2759D">
      <w:pPr>
        <w:numPr>
          <w:ilvl w:val="0"/>
          <w:numId w:val="57"/>
        </w:numPr>
        <w:ind w:left="360" w:hanging="360"/>
        <w:jc w:val="both"/>
        <w:rPr>
          <w:sz w:val="24"/>
          <w:szCs w:val="24"/>
          <w:lang w:val="nb-NO"/>
        </w:rPr>
      </w:pPr>
      <w:r w:rsidRPr="00BB51F6">
        <w:rPr>
          <w:sz w:val="24"/>
          <w:lang w:val="nb-NO"/>
        </w:rPr>
        <w:t>Të</w:t>
      </w:r>
      <w:r w:rsidRPr="00BB51F6">
        <w:rPr>
          <w:spacing w:val="-9"/>
          <w:sz w:val="24"/>
          <w:lang w:val="nb-NO"/>
        </w:rPr>
        <w:t xml:space="preserve"> </w:t>
      </w:r>
      <w:r w:rsidRPr="00BB51F6">
        <w:rPr>
          <w:sz w:val="24"/>
          <w:lang w:val="nb-NO"/>
        </w:rPr>
        <w:t>përshkruajnë hapat</w:t>
      </w:r>
      <w:r w:rsidRPr="00BB51F6">
        <w:rPr>
          <w:spacing w:val="-1"/>
          <w:sz w:val="24"/>
          <w:lang w:val="nb-NO"/>
        </w:rPr>
        <w:t xml:space="preserve"> </w:t>
      </w:r>
      <w:r w:rsidRPr="00BB51F6">
        <w:rPr>
          <w:sz w:val="24"/>
          <w:lang w:val="nb-NO"/>
        </w:rPr>
        <w:t>për</w:t>
      </w:r>
      <w:r w:rsidRPr="00BB51F6">
        <w:rPr>
          <w:spacing w:val="-1"/>
          <w:sz w:val="24"/>
          <w:lang w:val="nb-NO"/>
        </w:rPr>
        <w:t xml:space="preserve"> </w:t>
      </w:r>
      <w:r w:rsidRPr="00BB51F6">
        <w:rPr>
          <w:sz w:val="24"/>
          <w:lang w:val="nb-NO"/>
        </w:rPr>
        <w:t>ndërtimin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mureve</w:t>
      </w:r>
      <w:r w:rsidRPr="00BB51F6">
        <w:rPr>
          <w:spacing w:val="-2"/>
          <w:sz w:val="24"/>
          <w:lang w:val="nb-NO"/>
        </w:rPr>
        <w:t xml:space="preserve"> </w:t>
      </w:r>
      <w:r w:rsidRPr="00BB51F6">
        <w:rPr>
          <w:sz w:val="24"/>
          <w:lang w:val="nb-NO"/>
        </w:rPr>
        <w:t>masive</w:t>
      </w:r>
      <w:r w:rsidRPr="00BB51F6">
        <w:rPr>
          <w:spacing w:val="-1"/>
          <w:sz w:val="24"/>
          <w:lang w:val="nb-NO"/>
        </w:rPr>
        <w:t xml:space="preserve"> </w:t>
      </w:r>
      <w:r w:rsidRPr="00BB51F6">
        <w:rPr>
          <w:sz w:val="24"/>
          <w:lang w:val="nb-NO"/>
        </w:rPr>
        <w:t>me</w:t>
      </w:r>
      <w:r w:rsidRPr="00BB51F6">
        <w:rPr>
          <w:spacing w:val="-2"/>
          <w:sz w:val="24"/>
          <w:lang w:val="nb-NO"/>
        </w:rPr>
        <w:t xml:space="preserve"> </w:t>
      </w:r>
      <w:r w:rsidRPr="00BB51F6">
        <w:rPr>
          <w:sz w:val="24"/>
          <w:lang w:val="nb-NO"/>
        </w:rPr>
        <w:t>tulla</w:t>
      </w:r>
      <w:r w:rsidRPr="00BB51F6">
        <w:rPr>
          <w:spacing w:val="-3"/>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llojeve të</w:t>
      </w:r>
      <w:r w:rsidRPr="00BB51F6">
        <w:rPr>
          <w:spacing w:val="-1"/>
          <w:sz w:val="24"/>
          <w:lang w:val="nb-NO"/>
        </w:rPr>
        <w:t xml:space="preserve"> </w:t>
      </w:r>
      <w:r w:rsidRPr="00BB51F6">
        <w:rPr>
          <w:spacing w:val="-2"/>
          <w:sz w:val="24"/>
          <w:lang w:val="nb-NO"/>
        </w:rPr>
        <w:t>ndryshme;</w:t>
      </w:r>
    </w:p>
    <w:p w14:paraId="073E3803" w14:textId="0D41F413" w:rsidR="00B12C9C" w:rsidRPr="00BB51F6" w:rsidRDefault="00B12C9C" w:rsidP="00F2759D">
      <w:pPr>
        <w:numPr>
          <w:ilvl w:val="0"/>
          <w:numId w:val="57"/>
        </w:numPr>
        <w:ind w:left="360" w:hanging="360"/>
        <w:jc w:val="both"/>
        <w:rPr>
          <w:sz w:val="24"/>
          <w:szCs w:val="24"/>
          <w:lang w:val="nb-NO"/>
        </w:rPr>
      </w:pPr>
      <w:r w:rsidRPr="00BB51F6">
        <w:rPr>
          <w:sz w:val="24"/>
          <w:lang w:val="nb-NO"/>
        </w:rPr>
        <w:t>Të</w:t>
      </w:r>
      <w:r w:rsidRPr="00BB51F6">
        <w:rPr>
          <w:spacing w:val="-5"/>
          <w:sz w:val="24"/>
          <w:lang w:val="nb-NO"/>
        </w:rPr>
        <w:t xml:space="preserve"> </w:t>
      </w:r>
      <w:r w:rsidRPr="00BB51F6">
        <w:rPr>
          <w:sz w:val="24"/>
          <w:lang w:val="nb-NO"/>
        </w:rPr>
        <w:t>përshkruajnë hapat në</w:t>
      </w:r>
      <w:r w:rsidRPr="00BB51F6">
        <w:rPr>
          <w:spacing w:val="-1"/>
          <w:sz w:val="24"/>
          <w:lang w:val="nb-NO"/>
        </w:rPr>
        <w:t xml:space="preserve"> </w:t>
      </w:r>
      <w:r w:rsidRPr="00BB51F6">
        <w:rPr>
          <w:sz w:val="24"/>
          <w:lang w:val="nb-NO"/>
        </w:rPr>
        <w:t>ndërtimin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mureve</w:t>
      </w:r>
      <w:r w:rsidRPr="00BB51F6">
        <w:rPr>
          <w:spacing w:val="-2"/>
          <w:sz w:val="24"/>
          <w:lang w:val="nb-NO"/>
        </w:rPr>
        <w:t xml:space="preserve"> </w:t>
      </w:r>
      <w:r w:rsidRPr="00BB51F6">
        <w:rPr>
          <w:sz w:val="24"/>
          <w:lang w:val="nb-NO"/>
        </w:rPr>
        <w:t>mbushëse</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 xml:space="preserve">të </w:t>
      </w:r>
      <w:r w:rsidRPr="00BB51F6">
        <w:rPr>
          <w:spacing w:val="-2"/>
          <w:sz w:val="24"/>
          <w:lang w:val="nb-NO"/>
        </w:rPr>
        <w:t>përzier</w:t>
      </w:r>
      <w:r w:rsidR="00FD6BC1" w:rsidRPr="00BB51F6">
        <w:rPr>
          <w:spacing w:val="-2"/>
          <w:sz w:val="24"/>
          <w:lang w:val="nb-NO"/>
        </w:rPr>
        <w:t>.</w:t>
      </w:r>
    </w:p>
    <w:p w14:paraId="14B5E05A" w14:textId="77777777" w:rsidR="00194D74" w:rsidRPr="00BB51F6" w:rsidRDefault="00194D74" w:rsidP="00F2759D">
      <w:pPr>
        <w:ind w:left="360"/>
        <w:jc w:val="both"/>
        <w:rPr>
          <w:sz w:val="24"/>
          <w:szCs w:val="24"/>
          <w:lang w:val="nb-NO"/>
        </w:rPr>
      </w:pPr>
    </w:p>
    <w:p w14:paraId="7EACA23A" w14:textId="77777777" w:rsidR="00F2759D" w:rsidRPr="00F2759D" w:rsidRDefault="00B12C9C" w:rsidP="00F2759D">
      <w:pPr>
        <w:numPr>
          <w:ilvl w:val="0"/>
          <w:numId w:val="10"/>
        </w:numPr>
        <w:tabs>
          <w:tab w:val="left" w:pos="360"/>
        </w:tabs>
        <w:jc w:val="both"/>
        <w:rPr>
          <w:b/>
          <w:iCs/>
          <w:sz w:val="24"/>
          <w:szCs w:val="24"/>
          <w:lang w:val="nb-NO"/>
        </w:rPr>
      </w:pPr>
      <w:r w:rsidRPr="00BB51F6">
        <w:rPr>
          <w:b/>
          <w:iCs/>
          <w:sz w:val="24"/>
          <w:szCs w:val="24"/>
          <w:lang w:val="nb-NO"/>
        </w:rPr>
        <w:t xml:space="preserve">Përmbajtjet e përgjithshme të lëndës “ </w:t>
      </w:r>
      <w:r w:rsidR="00981E0F" w:rsidRPr="00BB51F6">
        <w:rPr>
          <w:b/>
          <w:sz w:val="24"/>
          <w:szCs w:val="24"/>
          <w:lang w:val="de-CH"/>
        </w:rPr>
        <w:t>Teknika e punimeve</w:t>
      </w:r>
      <w:r w:rsidR="00981E0F" w:rsidRPr="00BB51F6">
        <w:rPr>
          <w:b/>
          <w:sz w:val="24"/>
          <w:szCs w:val="24"/>
          <w:lang w:val="it-IT"/>
        </w:rPr>
        <w:t xml:space="preserve"> në </w:t>
      </w:r>
      <w:r w:rsidR="00981E0F" w:rsidRPr="00BB51F6">
        <w:rPr>
          <w:b/>
          <w:sz w:val="24"/>
          <w:szCs w:val="24"/>
          <w:lang w:val="sq-AL"/>
        </w:rPr>
        <w:t xml:space="preserve">muratim dhe </w:t>
      </w:r>
      <w:r w:rsidR="00F2759D">
        <w:rPr>
          <w:b/>
          <w:sz w:val="24"/>
          <w:szCs w:val="24"/>
          <w:lang w:val="sq-AL"/>
        </w:rPr>
        <w:t xml:space="preserve"> </w:t>
      </w:r>
    </w:p>
    <w:p w14:paraId="284C897D" w14:textId="514BC0B0" w:rsidR="00B12C9C" w:rsidRPr="00BB51F6" w:rsidRDefault="00981E0F" w:rsidP="00F2759D">
      <w:pPr>
        <w:tabs>
          <w:tab w:val="left" w:pos="360"/>
        </w:tabs>
        <w:ind w:left="360"/>
        <w:jc w:val="both"/>
        <w:rPr>
          <w:b/>
          <w:iCs/>
          <w:sz w:val="24"/>
          <w:szCs w:val="24"/>
          <w:lang w:val="nb-NO"/>
        </w:rPr>
      </w:pPr>
      <w:r w:rsidRPr="00BB51F6">
        <w:rPr>
          <w:b/>
          <w:sz w:val="24"/>
          <w:szCs w:val="24"/>
          <w:lang w:val="sq-AL"/>
        </w:rPr>
        <w:t>suvatime</w:t>
      </w:r>
      <w:r w:rsidRPr="00BB51F6">
        <w:rPr>
          <w:b/>
          <w:iCs/>
          <w:sz w:val="24"/>
          <w:szCs w:val="24"/>
          <w:lang w:val="nb-NO"/>
        </w:rPr>
        <w:t xml:space="preserve"> </w:t>
      </w:r>
      <w:r w:rsidR="00A04A37" w:rsidRPr="00BB51F6">
        <w:rPr>
          <w:b/>
          <w:iCs/>
          <w:sz w:val="24"/>
          <w:szCs w:val="24"/>
          <w:lang w:val="nb-NO"/>
        </w:rPr>
        <w:t xml:space="preserve">”    </w:t>
      </w:r>
      <w:r w:rsidR="00B12C9C" w:rsidRPr="00BB51F6">
        <w:rPr>
          <w:b/>
          <w:iCs/>
          <w:sz w:val="24"/>
          <w:szCs w:val="24"/>
          <w:lang w:val="nb-NO"/>
        </w:rPr>
        <w:t>kl. 10 -</w:t>
      </w:r>
      <w:r w:rsidRPr="00BB51F6">
        <w:rPr>
          <w:b/>
          <w:iCs/>
          <w:sz w:val="24"/>
          <w:szCs w:val="24"/>
          <w:lang w:val="nb-NO"/>
        </w:rPr>
        <w:t xml:space="preserve"> 36</w:t>
      </w:r>
      <w:r w:rsidR="00B12C9C" w:rsidRPr="00BB51F6">
        <w:rPr>
          <w:b/>
          <w:iCs/>
          <w:sz w:val="24"/>
          <w:szCs w:val="24"/>
          <w:lang w:val="nb-NO"/>
        </w:rPr>
        <w:t xml:space="preserve"> orë </w:t>
      </w:r>
    </w:p>
    <w:p w14:paraId="1B435096" w14:textId="77777777" w:rsidR="00B12C9C" w:rsidRPr="00BB51F6" w:rsidRDefault="00B12C9C" w:rsidP="00F2759D">
      <w:pPr>
        <w:tabs>
          <w:tab w:val="left" w:pos="360"/>
        </w:tabs>
        <w:jc w:val="both"/>
        <w:rPr>
          <w:bCs/>
          <w:sz w:val="24"/>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989"/>
        <w:gridCol w:w="1016"/>
      </w:tblGrid>
      <w:tr w:rsidR="00BB51F6" w:rsidRPr="00BB51F6" w14:paraId="0C9441F7" w14:textId="77777777" w:rsidTr="00C52909">
        <w:tc>
          <w:tcPr>
            <w:tcW w:w="985" w:type="dxa"/>
          </w:tcPr>
          <w:p w14:paraId="00774B9C" w14:textId="77777777" w:rsidR="00B12C9C" w:rsidRPr="00BB51F6" w:rsidRDefault="00B12C9C" w:rsidP="00F2759D">
            <w:pPr>
              <w:tabs>
                <w:tab w:val="left" w:pos="360"/>
              </w:tabs>
              <w:jc w:val="both"/>
              <w:rPr>
                <w:b/>
                <w:bCs/>
                <w:sz w:val="24"/>
                <w:lang w:val="nb-NO"/>
              </w:rPr>
            </w:pPr>
            <w:r w:rsidRPr="00BB51F6">
              <w:rPr>
                <w:b/>
                <w:bCs/>
                <w:sz w:val="24"/>
                <w:lang w:val="nb-NO"/>
              </w:rPr>
              <w:t>Tema 1</w:t>
            </w:r>
          </w:p>
        </w:tc>
        <w:tc>
          <w:tcPr>
            <w:tcW w:w="6989" w:type="dxa"/>
          </w:tcPr>
          <w:p w14:paraId="7B9C4D3A" w14:textId="112F46C2" w:rsidR="00B12C9C" w:rsidRPr="00BB51F6" w:rsidRDefault="00B12C9C" w:rsidP="00F2759D">
            <w:pPr>
              <w:tabs>
                <w:tab w:val="left" w:pos="360"/>
              </w:tabs>
              <w:jc w:val="both"/>
              <w:rPr>
                <w:sz w:val="24"/>
                <w:lang w:val="nb-NO"/>
              </w:rPr>
            </w:pPr>
            <w:r w:rsidRPr="00BB51F6">
              <w:rPr>
                <w:sz w:val="24"/>
                <w:lang w:val="nb-NO"/>
              </w:rPr>
              <w:t xml:space="preserve">Njohuri për ndërtesat </w:t>
            </w:r>
            <w:r w:rsidR="00C52909" w:rsidRPr="00BB51F6">
              <w:rPr>
                <w:sz w:val="24"/>
                <w:lang w:val="nb-NO"/>
              </w:rPr>
              <w:t xml:space="preserve">dhe elementet e </w:t>
            </w:r>
            <w:r w:rsidR="00292883">
              <w:rPr>
                <w:sz w:val="24"/>
                <w:lang w:val="nb-NO"/>
              </w:rPr>
              <w:t>tyre</w:t>
            </w:r>
          </w:p>
        </w:tc>
        <w:tc>
          <w:tcPr>
            <w:tcW w:w="1016" w:type="dxa"/>
          </w:tcPr>
          <w:p w14:paraId="364B94B2" w14:textId="77777777" w:rsidR="00B12C9C" w:rsidRPr="00BB51F6" w:rsidRDefault="00B12C9C" w:rsidP="00F2759D">
            <w:pPr>
              <w:tabs>
                <w:tab w:val="left" w:pos="360"/>
              </w:tabs>
              <w:jc w:val="both"/>
              <w:rPr>
                <w:sz w:val="24"/>
                <w:lang w:val="nb-NO"/>
              </w:rPr>
            </w:pPr>
            <w:r w:rsidRPr="00BB51F6">
              <w:rPr>
                <w:sz w:val="24"/>
                <w:lang w:val="nb-NO"/>
              </w:rPr>
              <w:t xml:space="preserve">2 </w:t>
            </w:r>
            <w:r w:rsidRPr="00BB51F6">
              <w:rPr>
                <w:sz w:val="24"/>
                <w:szCs w:val="24"/>
                <w:lang w:val="de-CH"/>
              </w:rPr>
              <w:t>orë</w:t>
            </w:r>
          </w:p>
        </w:tc>
      </w:tr>
      <w:tr w:rsidR="00BB51F6" w:rsidRPr="00BB51F6" w14:paraId="25F172CE" w14:textId="77777777" w:rsidTr="00C52909">
        <w:tc>
          <w:tcPr>
            <w:tcW w:w="985" w:type="dxa"/>
          </w:tcPr>
          <w:p w14:paraId="107FDF2D" w14:textId="5052D532" w:rsidR="00B12C9C" w:rsidRPr="00BB51F6" w:rsidRDefault="00C52909" w:rsidP="00F2759D">
            <w:pPr>
              <w:tabs>
                <w:tab w:val="left" w:pos="360"/>
              </w:tabs>
              <w:jc w:val="both"/>
              <w:rPr>
                <w:b/>
                <w:bCs/>
                <w:sz w:val="24"/>
                <w:lang w:val="nb-NO"/>
              </w:rPr>
            </w:pPr>
            <w:r w:rsidRPr="00BB51F6">
              <w:rPr>
                <w:b/>
                <w:bCs/>
                <w:sz w:val="24"/>
                <w:lang w:val="nb-NO"/>
              </w:rPr>
              <w:t>Tema 2</w:t>
            </w:r>
          </w:p>
        </w:tc>
        <w:tc>
          <w:tcPr>
            <w:tcW w:w="6989" w:type="dxa"/>
          </w:tcPr>
          <w:p w14:paraId="14A16D1C" w14:textId="06C255D6" w:rsidR="00B12C9C" w:rsidRPr="00BB51F6" w:rsidRDefault="00B12C9C" w:rsidP="00F2759D">
            <w:pPr>
              <w:jc w:val="both"/>
              <w:rPr>
                <w:sz w:val="24"/>
                <w:szCs w:val="24"/>
                <w:lang w:val="nb-NO"/>
              </w:rPr>
            </w:pPr>
            <w:r w:rsidRPr="00BB51F6">
              <w:rPr>
                <w:sz w:val="24"/>
                <w:lang w:val="nb-NO"/>
              </w:rPr>
              <w:t xml:space="preserve">Themelet e ndërtesës, </w:t>
            </w:r>
            <w:r w:rsidR="00981E0F" w:rsidRPr="00BB51F6">
              <w:rPr>
                <w:sz w:val="24"/>
                <w:lang w:val="nb-NO"/>
              </w:rPr>
              <w:t>llojet</w:t>
            </w:r>
            <w:r w:rsidR="00292883">
              <w:rPr>
                <w:sz w:val="24"/>
                <w:lang w:val="nb-NO"/>
              </w:rPr>
              <w:t xml:space="preserve"> dhe</w:t>
            </w:r>
            <w:r w:rsidR="00981E0F" w:rsidRPr="00BB51F6">
              <w:rPr>
                <w:sz w:val="24"/>
                <w:lang w:val="nb-NO"/>
              </w:rPr>
              <w:t xml:space="preserve"> </w:t>
            </w:r>
            <w:r w:rsidRPr="00BB51F6">
              <w:rPr>
                <w:sz w:val="24"/>
                <w:szCs w:val="24"/>
                <w:lang w:val="nb-NO"/>
              </w:rPr>
              <w:t>materialet e përdorur</w:t>
            </w:r>
            <w:r w:rsidR="00292883">
              <w:rPr>
                <w:sz w:val="24"/>
                <w:szCs w:val="24"/>
                <w:lang w:val="nb-NO"/>
              </w:rPr>
              <w:t>a</w:t>
            </w:r>
          </w:p>
        </w:tc>
        <w:tc>
          <w:tcPr>
            <w:tcW w:w="1016" w:type="dxa"/>
          </w:tcPr>
          <w:p w14:paraId="0FE381A6" w14:textId="3AFC0289" w:rsidR="00B12C9C" w:rsidRPr="00BB51F6" w:rsidRDefault="00FD6BC1" w:rsidP="00F2759D">
            <w:pPr>
              <w:tabs>
                <w:tab w:val="left" w:pos="360"/>
              </w:tabs>
              <w:jc w:val="both"/>
              <w:rPr>
                <w:sz w:val="24"/>
                <w:lang w:val="nb-NO"/>
              </w:rPr>
            </w:pPr>
            <w:r w:rsidRPr="00BB51F6">
              <w:rPr>
                <w:sz w:val="24"/>
                <w:lang w:val="nb-NO"/>
              </w:rPr>
              <w:t>4</w:t>
            </w:r>
            <w:r w:rsidR="00B12C9C" w:rsidRPr="00BB51F6">
              <w:rPr>
                <w:sz w:val="24"/>
                <w:lang w:val="nb-NO"/>
              </w:rPr>
              <w:t xml:space="preserve"> </w:t>
            </w:r>
            <w:r w:rsidR="00B12C9C" w:rsidRPr="00BB51F6">
              <w:rPr>
                <w:sz w:val="24"/>
                <w:szCs w:val="24"/>
                <w:lang w:val="de-CH"/>
              </w:rPr>
              <w:t>orë</w:t>
            </w:r>
          </w:p>
        </w:tc>
      </w:tr>
      <w:tr w:rsidR="00BB51F6" w:rsidRPr="00BB51F6" w14:paraId="015FAED3" w14:textId="77777777" w:rsidTr="00C52909">
        <w:tc>
          <w:tcPr>
            <w:tcW w:w="985" w:type="dxa"/>
          </w:tcPr>
          <w:p w14:paraId="5F6D4CA2" w14:textId="1C1592A8" w:rsidR="00B12C9C" w:rsidRPr="00BB51F6" w:rsidRDefault="00C52909" w:rsidP="00F2759D">
            <w:pPr>
              <w:tabs>
                <w:tab w:val="left" w:pos="360"/>
              </w:tabs>
              <w:jc w:val="both"/>
              <w:rPr>
                <w:b/>
                <w:bCs/>
                <w:sz w:val="24"/>
                <w:lang w:val="nb-NO"/>
              </w:rPr>
            </w:pPr>
            <w:r w:rsidRPr="00BB51F6">
              <w:rPr>
                <w:b/>
                <w:bCs/>
                <w:sz w:val="24"/>
                <w:lang w:val="nb-NO"/>
              </w:rPr>
              <w:t>Tema 3</w:t>
            </w:r>
          </w:p>
        </w:tc>
        <w:tc>
          <w:tcPr>
            <w:tcW w:w="6989" w:type="dxa"/>
          </w:tcPr>
          <w:p w14:paraId="7F21CFF2" w14:textId="4A4CC365" w:rsidR="00B12C9C" w:rsidRPr="00BB51F6" w:rsidRDefault="00B12C9C" w:rsidP="00F2759D">
            <w:pPr>
              <w:jc w:val="both"/>
              <w:rPr>
                <w:sz w:val="24"/>
                <w:szCs w:val="24"/>
                <w:lang w:val="nb-NO"/>
              </w:rPr>
            </w:pPr>
            <w:proofErr w:type="spellStart"/>
            <w:r w:rsidRPr="00BB51F6">
              <w:rPr>
                <w:sz w:val="24"/>
              </w:rPr>
              <w:t>Ndërtimi</w:t>
            </w:r>
            <w:proofErr w:type="spellEnd"/>
            <w:r w:rsidRPr="00BB51F6">
              <w:rPr>
                <w:spacing w:val="21"/>
                <w:sz w:val="24"/>
              </w:rPr>
              <w:t xml:space="preserve"> </w:t>
            </w:r>
            <w:proofErr w:type="spellStart"/>
            <w:r w:rsidRPr="00BB51F6">
              <w:rPr>
                <w:sz w:val="24"/>
              </w:rPr>
              <w:t>i</w:t>
            </w:r>
            <w:proofErr w:type="spellEnd"/>
            <w:r w:rsidRPr="00BB51F6">
              <w:rPr>
                <w:spacing w:val="19"/>
                <w:sz w:val="24"/>
              </w:rPr>
              <w:t xml:space="preserve"> </w:t>
            </w:r>
            <w:proofErr w:type="spellStart"/>
            <w:r w:rsidRPr="00BB51F6">
              <w:rPr>
                <w:sz w:val="24"/>
              </w:rPr>
              <w:t>themel</w:t>
            </w:r>
            <w:r w:rsidR="00292883">
              <w:rPr>
                <w:sz w:val="24"/>
              </w:rPr>
              <w:t>eve</w:t>
            </w:r>
            <w:proofErr w:type="spellEnd"/>
            <w:r w:rsidR="00981E0F" w:rsidRPr="00BB51F6">
              <w:rPr>
                <w:spacing w:val="23"/>
                <w:sz w:val="24"/>
              </w:rPr>
              <w:t>,</w:t>
            </w:r>
            <w:r w:rsidR="00437FEA" w:rsidRPr="00BB51F6">
              <w:rPr>
                <w:spacing w:val="23"/>
                <w:sz w:val="24"/>
              </w:rPr>
              <w:t xml:space="preserve"> </w:t>
            </w:r>
            <w:proofErr w:type="spellStart"/>
            <w:r w:rsidRPr="00BB51F6">
              <w:rPr>
                <w:sz w:val="24"/>
              </w:rPr>
              <w:t>xokol</w:t>
            </w:r>
            <w:r w:rsidR="00292883">
              <w:rPr>
                <w:sz w:val="24"/>
              </w:rPr>
              <w:t>ave</w:t>
            </w:r>
            <w:proofErr w:type="spellEnd"/>
            <w:r w:rsidR="00981E0F" w:rsidRPr="00BB51F6">
              <w:rPr>
                <w:sz w:val="24"/>
              </w:rPr>
              <w:t>,</w:t>
            </w:r>
            <w:r w:rsidRPr="00BB51F6">
              <w:rPr>
                <w:spacing w:val="21"/>
                <w:sz w:val="24"/>
              </w:rPr>
              <w:t xml:space="preserve"> </w:t>
            </w:r>
            <w:r w:rsidR="00981E0F" w:rsidRPr="00BB51F6">
              <w:rPr>
                <w:sz w:val="24"/>
                <w:lang w:val="it-IT"/>
              </w:rPr>
              <w:t>brez</w:t>
            </w:r>
            <w:r w:rsidR="00292883">
              <w:rPr>
                <w:sz w:val="24"/>
                <w:lang w:val="it-IT"/>
              </w:rPr>
              <w:t>ave</w:t>
            </w:r>
            <w:r w:rsidR="00981E0F" w:rsidRPr="00BB51F6">
              <w:rPr>
                <w:sz w:val="24"/>
                <w:lang w:val="it-IT"/>
              </w:rPr>
              <w:t>, qemer</w:t>
            </w:r>
            <w:r w:rsidR="00292883">
              <w:rPr>
                <w:sz w:val="24"/>
                <w:lang w:val="it-IT"/>
              </w:rPr>
              <w:t>ëve</w:t>
            </w:r>
            <w:r w:rsidR="00981E0F" w:rsidRPr="00BB51F6">
              <w:rPr>
                <w:sz w:val="24"/>
                <w:lang w:val="it-IT"/>
              </w:rPr>
              <w:t xml:space="preserve"> dhe</w:t>
            </w:r>
            <w:r w:rsidR="00981E0F" w:rsidRPr="00BB51F6">
              <w:rPr>
                <w:spacing w:val="14"/>
                <w:sz w:val="24"/>
                <w:lang w:val="it-IT"/>
              </w:rPr>
              <w:t xml:space="preserve"> </w:t>
            </w:r>
            <w:r w:rsidR="00981E0F" w:rsidRPr="00BB51F6">
              <w:rPr>
                <w:sz w:val="24"/>
                <w:lang w:val="it-IT"/>
              </w:rPr>
              <w:t xml:space="preserve">shtyllave </w:t>
            </w:r>
            <w:proofErr w:type="spellStart"/>
            <w:r w:rsidRPr="00BB51F6">
              <w:rPr>
                <w:sz w:val="24"/>
              </w:rPr>
              <w:t>prej</w:t>
            </w:r>
            <w:proofErr w:type="spellEnd"/>
            <w:r w:rsidRPr="00BB51F6">
              <w:rPr>
                <w:sz w:val="24"/>
              </w:rPr>
              <w:t xml:space="preserve"> </w:t>
            </w:r>
            <w:proofErr w:type="spellStart"/>
            <w:r w:rsidRPr="00BB51F6">
              <w:rPr>
                <w:sz w:val="24"/>
              </w:rPr>
              <w:t>guri</w:t>
            </w:r>
            <w:proofErr w:type="spellEnd"/>
            <w:r w:rsidRPr="00BB51F6">
              <w:rPr>
                <w:sz w:val="24"/>
              </w:rPr>
              <w:t xml:space="preserve"> </w:t>
            </w:r>
            <w:proofErr w:type="spellStart"/>
            <w:r w:rsidRPr="00BB51F6">
              <w:rPr>
                <w:spacing w:val="-2"/>
                <w:sz w:val="24"/>
              </w:rPr>
              <w:t>natyror</w:t>
            </w:r>
            <w:proofErr w:type="spellEnd"/>
          </w:p>
        </w:tc>
        <w:tc>
          <w:tcPr>
            <w:tcW w:w="1016" w:type="dxa"/>
          </w:tcPr>
          <w:p w14:paraId="4F3362BC" w14:textId="77777777" w:rsidR="00B12C9C" w:rsidRPr="00BB51F6" w:rsidRDefault="00B12C9C" w:rsidP="00F2759D">
            <w:pPr>
              <w:tabs>
                <w:tab w:val="left" w:pos="360"/>
              </w:tabs>
              <w:jc w:val="both"/>
              <w:rPr>
                <w:sz w:val="24"/>
                <w:lang w:val="nb-NO"/>
              </w:rPr>
            </w:pPr>
            <w:r w:rsidRPr="00BB51F6">
              <w:rPr>
                <w:sz w:val="24"/>
                <w:lang w:val="nb-NO"/>
              </w:rPr>
              <w:t>6 orë</w:t>
            </w:r>
          </w:p>
        </w:tc>
      </w:tr>
      <w:tr w:rsidR="00BB51F6" w:rsidRPr="00BB51F6" w14:paraId="65BC60D3" w14:textId="77777777" w:rsidTr="00C52909">
        <w:tc>
          <w:tcPr>
            <w:tcW w:w="985" w:type="dxa"/>
          </w:tcPr>
          <w:p w14:paraId="29D27A84" w14:textId="78C9B3AA" w:rsidR="00437FEA" w:rsidRPr="00BB51F6" w:rsidRDefault="00C52909" w:rsidP="00F2759D">
            <w:pPr>
              <w:tabs>
                <w:tab w:val="left" w:pos="360"/>
              </w:tabs>
              <w:jc w:val="both"/>
              <w:rPr>
                <w:b/>
                <w:bCs/>
                <w:sz w:val="24"/>
                <w:lang w:val="nb-NO"/>
              </w:rPr>
            </w:pPr>
            <w:r w:rsidRPr="00BB51F6">
              <w:rPr>
                <w:b/>
                <w:bCs/>
                <w:sz w:val="24"/>
                <w:lang w:val="nb-NO"/>
              </w:rPr>
              <w:t>Tema 4</w:t>
            </w:r>
          </w:p>
        </w:tc>
        <w:tc>
          <w:tcPr>
            <w:tcW w:w="6989" w:type="dxa"/>
          </w:tcPr>
          <w:p w14:paraId="0AB2D7FF" w14:textId="02D7C5A7" w:rsidR="00437FEA" w:rsidRPr="00BB51F6" w:rsidRDefault="00437FEA" w:rsidP="00F2759D">
            <w:pPr>
              <w:jc w:val="both"/>
              <w:rPr>
                <w:sz w:val="24"/>
              </w:rPr>
            </w:pPr>
            <w:r w:rsidRPr="00BB51F6">
              <w:rPr>
                <w:sz w:val="24"/>
                <w:szCs w:val="24"/>
                <w:lang w:val="nb-NO"/>
              </w:rPr>
              <w:t>Klasifikimi i mureve sipas pozicionit dhe materialit të përdorur</w:t>
            </w:r>
          </w:p>
        </w:tc>
        <w:tc>
          <w:tcPr>
            <w:tcW w:w="1016" w:type="dxa"/>
          </w:tcPr>
          <w:p w14:paraId="0A151467" w14:textId="79F932A9" w:rsidR="00437FEA" w:rsidRPr="00BB51F6" w:rsidRDefault="00C52909" w:rsidP="00F2759D">
            <w:pPr>
              <w:tabs>
                <w:tab w:val="left" w:pos="360"/>
              </w:tabs>
              <w:jc w:val="both"/>
              <w:rPr>
                <w:sz w:val="24"/>
                <w:lang w:val="nb-NO"/>
              </w:rPr>
            </w:pPr>
            <w:r w:rsidRPr="00BB51F6">
              <w:rPr>
                <w:sz w:val="24"/>
                <w:lang w:val="nb-NO"/>
              </w:rPr>
              <w:t xml:space="preserve">2 </w:t>
            </w:r>
            <w:r w:rsidRPr="00BB51F6">
              <w:rPr>
                <w:sz w:val="24"/>
                <w:szCs w:val="24"/>
                <w:lang w:val="de-CH"/>
              </w:rPr>
              <w:t>orë</w:t>
            </w:r>
          </w:p>
        </w:tc>
      </w:tr>
      <w:tr w:rsidR="00BB51F6" w:rsidRPr="00BB51F6" w14:paraId="5FF94C60" w14:textId="77777777" w:rsidTr="00C52909">
        <w:tc>
          <w:tcPr>
            <w:tcW w:w="985" w:type="dxa"/>
          </w:tcPr>
          <w:p w14:paraId="66763019" w14:textId="2B9EF2FA" w:rsidR="00FE321F" w:rsidRPr="00BB51F6" w:rsidRDefault="00FE321F" w:rsidP="00F2759D">
            <w:pPr>
              <w:tabs>
                <w:tab w:val="left" w:pos="360"/>
              </w:tabs>
              <w:jc w:val="both"/>
              <w:rPr>
                <w:b/>
                <w:bCs/>
                <w:sz w:val="24"/>
                <w:lang w:val="nb-NO"/>
              </w:rPr>
            </w:pPr>
            <w:r w:rsidRPr="00BB51F6">
              <w:rPr>
                <w:b/>
                <w:bCs/>
                <w:sz w:val="24"/>
                <w:lang w:val="nb-NO"/>
              </w:rPr>
              <w:t>Tema 5</w:t>
            </w:r>
          </w:p>
        </w:tc>
        <w:tc>
          <w:tcPr>
            <w:tcW w:w="6989" w:type="dxa"/>
          </w:tcPr>
          <w:p w14:paraId="5F202DC9" w14:textId="2DA9E995" w:rsidR="00FE321F" w:rsidRPr="00BB51F6" w:rsidRDefault="00FE321F" w:rsidP="00F2759D">
            <w:pPr>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përpunimit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llaçit</w:t>
            </w:r>
            <w:proofErr w:type="spellEnd"/>
            <w:r w:rsidRPr="00BB51F6">
              <w:rPr>
                <w:sz w:val="24"/>
                <w:szCs w:val="24"/>
              </w:rPr>
              <w:t xml:space="preserve"> </w:t>
            </w:r>
            <w:proofErr w:type="spellStart"/>
            <w:r w:rsidRPr="00BB51F6">
              <w:rPr>
                <w:sz w:val="24"/>
                <w:szCs w:val="24"/>
              </w:rPr>
              <w:t>pë</w:t>
            </w:r>
            <w:r w:rsidR="00B74FE6" w:rsidRPr="00BB51F6">
              <w:rPr>
                <w:sz w:val="24"/>
                <w:szCs w:val="24"/>
              </w:rPr>
              <w:t>r</w:t>
            </w:r>
            <w:proofErr w:type="spellEnd"/>
            <w:r w:rsidRPr="00BB51F6">
              <w:rPr>
                <w:sz w:val="24"/>
                <w:szCs w:val="24"/>
              </w:rPr>
              <w:t xml:space="preserve"> </w:t>
            </w:r>
            <w:proofErr w:type="spellStart"/>
            <w:r w:rsidRPr="00BB51F6">
              <w:rPr>
                <w:sz w:val="24"/>
                <w:szCs w:val="24"/>
              </w:rPr>
              <w:t>mur</w:t>
            </w:r>
            <w:r w:rsidR="00F71E10">
              <w:rPr>
                <w:sz w:val="24"/>
                <w:szCs w:val="24"/>
              </w:rPr>
              <w:t>atim</w:t>
            </w:r>
            <w:proofErr w:type="spellEnd"/>
          </w:p>
        </w:tc>
        <w:tc>
          <w:tcPr>
            <w:tcW w:w="1016" w:type="dxa"/>
          </w:tcPr>
          <w:p w14:paraId="708957C6" w14:textId="51770134" w:rsidR="00FE321F" w:rsidRPr="00BB51F6" w:rsidRDefault="00FE321F" w:rsidP="00F2759D">
            <w:pPr>
              <w:tabs>
                <w:tab w:val="left" w:pos="360"/>
              </w:tabs>
              <w:jc w:val="both"/>
              <w:rPr>
                <w:sz w:val="24"/>
                <w:lang w:val="nb-NO"/>
              </w:rPr>
            </w:pPr>
            <w:r w:rsidRPr="00BB51F6">
              <w:rPr>
                <w:sz w:val="24"/>
                <w:lang w:val="nb-NO"/>
              </w:rPr>
              <w:t xml:space="preserve">2 </w:t>
            </w:r>
            <w:r w:rsidRPr="00BB51F6">
              <w:rPr>
                <w:sz w:val="24"/>
                <w:szCs w:val="24"/>
                <w:lang w:val="de-CH"/>
              </w:rPr>
              <w:t>orë</w:t>
            </w:r>
          </w:p>
        </w:tc>
      </w:tr>
      <w:tr w:rsidR="00BB51F6" w:rsidRPr="00BB51F6" w14:paraId="33DFB8E5" w14:textId="77777777" w:rsidTr="00C52909">
        <w:tc>
          <w:tcPr>
            <w:tcW w:w="985" w:type="dxa"/>
          </w:tcPr>
          <w:p w14:paraId="149701A3" w14:textId="19CEE210" w:rsidR="00437FEA" w:rsidRPr="00BB51F6" w:rsidRDefault="00C52909" w:rsidP="00F2759D">
            <w:pPr>
              <w:tabs>
                <w:tab w:val="left" w:pos="360"/>
              </w:tabs>
              <w:jc w:val="both"/>
              <w:rPr>
                <w:b/>
                <w:bCs/>
                <w:sz w:val="24"/>
                <w:lang w:val="nb-NO"/>
              </w:rPr>
            </w:pPr>
            <w:r w:rsidRPr="00BB51F6">
              <w:rPr>
                <w:b/>
                <w:bCs/>
                <w:sz w:val="24"/>
                <w:lang w:val="nb-NO"/>
              </w:rPr>
              <w:t xml:space="preserve">Tema </w:t>
            </w:r>
            <w:r w:rsidR="00FE321F" w:rsidRPr="00BB51F6">
              <w:rPr>
                <w:b/>
                <w:bCs/>
                <w:sz w:val="24"/>
                <w:lang w:val="nb-NO"/>
              </w:rPr>
              <w:t>6</w:t>
            </w:r>
          </w:p>
        </w:tc>
        <w:tc>
          <w:tcPr>
            <w:tcW w:w="6989" w:type="dxa"/>
          </w:tcPr>
          <w:p w14:paraId="00269705" w14:textId="514EE76C" w:rsidR="00437FEA" w:rsidRPr="00BB51F6" w:rsidRDefault="00C52909" w:rsidP="00F2759D">
            <w:pPr>
              <w:jc w:val="both"/>
              <w:rPr>
                <w:sz w:val="24"/>
              </w:rPr>
            </w:pPr>
            <w:proofErr w:type="spellStart"/>
            <w:r w:rsidRPr="00BB51F6">
              <w:rPr>
                <w:sz w:val="24"/>
              </w:rPr>
              <w:t>Teknika</w:t>
            </w:r>
            <w:proofErr w:type="spellEnd"/>
            <w:r w:rsidRPr="00BB51F6">
              <w:rPr>
                <w:sz w:val="24"/>
              </w:rPr>
              <w:t xml:space="preserve"> e </w:t>
            </w:r>
            <w:proofErr w:type="spellStart"/>
            <w:r w:rsidRPr="00BB51F6">
              <w:rPr>
                <w:sz w:val="24"/>
              </w:rPr>
              <w:t>n</w:t>
            </w:r>
            <w:r w:rsidR="00437FEA" w:rsidRPr="00BB51F6">
              <w:rPr>
                <w:sz w:val="24"/>
              </w:rPr>
              <w:t>dërtimi</w:t>
            </w:r>
            <w:r w:rsidRPr="00BB51F6">
              <w:rPr>
                <w:sz w:val="24"/>
              </w:rPr>
              <w:t>t</w:t>
            </w:r>
            <w:proofErr w:type="spellEnd"/>
            <w:r w:rsidR="00437FEA" w:rsidRPr="00BB51F6">
              <w:rPr>
                <w:spacing w:val="21"/>
                <w:sz w:val="24"/>
              </w:rPr>
              <w:t xml:space="preserve"> </w:t>
            </w:r>
            <w:proofErr w:type="spellStart"/>
            <w:r w:rsidRPr="00BB51F6">
              <w:rPr>
                <w:sz w:val="24"/>
              </w:rPr>
              <w:t>të</w:t>
            </w:r>
            <w:proofErr w:type="spellEnd"/>
            <w:r w:rsidR="00437FEA" w:rsidRPr="00BB51F6">
              <w:rPr>
                <w:sz w:val="24"/>
              </w:rPr>
              <w:t xml:space="preserve"> </w:t>
            </w:r>
            <w:r w:rsidR="00437FEA" w:rsidRPr="00BB51F6">
              <w:rPr>
                <w:sz w:val="24"/>
                <w:lang w:val="it-IT"/>
              </w:rPr>
              <w:t>qemerit me tulla</w:t>
            </w:r>
          </w:p>
        </w:tc>
        <w:tc>
          <w:tcPr>
            <w:tcW w:w="1016" w:type="dxa"/>
          </w:tcPr>
          <w:p w14:paraId="637C5542" w14:textId="2BB31377" w:rsidR="00437FEA" w:rsidRPr="00BB51F6" w:rsidRDefault="00FD6BC1" w:rsidP="00F2759D">
            <w:pPr>
              <w:tabs>
                <w:tab w:val="left" w:pos="360"/>
              </w:tabs>
              <w:jc w:val="both"/>
              <w:rPr>
                <w:sz w:val="24"/>
                <w:lang w:val="nb-NO"/>
              </w:rPr>
            </w:pPr>
            <w:r w:rsidRPr="00BB51F6">
              <w:rPr>
                <w:sz w:val="24"/>
                <w:lang w:val="nb-NO"/>
              </w:rPr>
              <w:t>4</w:t>
            </w:r>
            <w:r w:rsidR="00C52909" w:rsidRPr="00BB51F6">
              <w:rPr>
                <w:sz w:val="24"/>
                <w:lang w:val="nb-NO"/>
              </w:rPr>
              <w:t xml:space="preserve"> </w:t>
            </w:r>
            <w:r w:rsidR="00C52909" w:rsidRPr="00BB51F6">
              <w:rPr>
                <w:sz w:val="24"/>
                <w:szCs w:val="24"/>
                <w:lang w:val="de-CH"/>
              </w:rPr>
              <w:t>orë</w:t>
            </w:r>
          </w:p>
        </w:tc>
      </w:tr>
      <w:tr w:rsidR="00BB51F6" w:rsidRPr="00BB51F6" w14:paraId="1F640FE2" w14:textId="77777777" w:rsidTr="00C52909">
        <w:tc>
          <w:tcPr>
            <w:tcW w:w="985" w:type="dxa"/>
          </w:tcPr>
          <w:p w14:paraId="1A41B81E" w14:textId="4C42C7AA" w:rsidR="00437FEA" w:rsidRPr="00BB51F6" w:rsidRDefault="00C52909" w:rsidP="00F2759D">
            <w:pPr>
              <w:tabs>
                <w:tab w:val="left" w:pos="360"/>
              </w:tabs>
              <w:jc w:val="both"/>
              <w:rPr>
                <w:b/>
                <w:bCs/>
                <w:sz w:val="24"/>
                <w:lang w:val="nb-NO"/>
              </w:rPr>
            </w:pPr>
            <w:r w:rsidRPr="00BB51F6">
              <w:rPr>
                <w:b/>
                <w:bCs/>
                <w:sz w:val="24"/>
                <w:lang w:val="nb-NO"/>
              </w:rPr>
              <w:t xml:space="preserve">Tema </w:t>
            </w:r>
            <w:r w:rsidR="00FE321F" w:rsidRPr="00BB51F6">
              <w:rPr>
                <w:b/>
                <w:bCs/>
                <w:sz w:val="24"/>
                <w:lang w:val="nb-NO"/>
              </w:rPr>
              <w:t>7</w:t>
            </w:r>
          </w:p>
        </w:tc>
        <w:tc>
          <w:tcPr>
            <w:tcW w:w="6989" w:type="dxa"/>
          </w:tcPr>
          <w:p w14:paraId="664116F6" w14:textId="4DD492F9" w:rsidR="00437FEA" w:rsidRPr="00BB51F6" w:rsidRDefault="00C52909" w:rsidP="00F2759D">
            <w:pPr>
              <w:jc w:val="both"/>
              <w:rPr>
                <w:sz w:val="24"/>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00437FEA" w:rsidRPr="00BB51F6">
              <w:rPr>
                <w:sz w:val="24"/>
              </w:rPr>
              <w:t xml:space="preserve"> </w:t>
            </w:r>
            <w:proofErr w:type="spellStart"/>
            <w:r w:rsidR="00437FEA" w:rsidRPr="00BB51F6">
              <w:rPr>
                <w:sz w:val="24"/>
              </w:rPr>
              <w:t>mureve</w:t>
            </w:r>
            <w:proofErr w:type="spellEnd"/>
            <w:r w:rsidR="00437FEA" w:rsidRPr="00BB51F6">
              <w:rPr>
                <w:sz w:val="24"/>
              </w:rPr>
              <w:t xml:space="preserve"> </w:t>
            </w:r>
            <w:proofErr w:type="spellStart"/>
            <w:r w:rsidR="00437FEA" w:rsidRPr="00BB51F6">
              <w:rPr>
                <w:sz w:val="24"/>
              </w:rPr>
              <w:t>prej</w:t>
            </w:r>
            <w:proofErr w:type="spellEnd"/>
            <w:r w:rsidR="00437FEA" w:rsidRPr="00BB51F6">
              <w:rPr>
                <w:sz w:val="24"/>
              </w:rPr>
              <w:t xml:space="preserve"> </w:t>
            </w:r>
            <w:proofErr w:type="spellStart"/>
            <w:r w:rsidR="00437FEA" w:rsidRPr="00BB51F6">
              <w:rPr>
                <w:sz w:val="24"/>
              </w:rPr>
              <w:t>beton</w:t>
            </w:r>
            <w:r w:rsidR="00F71E10">
              <w:rPr>
                <w:sz w:val="24"/>
              </w:rPr>
              <w:t>i</w:t>
            </w:r>
            <w:proofErr w:type="spellEnd"/>
            <w:r w:rsidR="00437FEA" w:rsidRPr="00BB51F6">
              <w:rPr>
                <w:sz w:val="24"/>
              </w:rPr>
              <w:t xml:space="preserve"> </w:t>
            </w:r>
            <w:proofErr w:type="spellStart"/>
            <w:r w:rsidR="00437FEA" w:rsidRPr="00BB51F6">
              <w:rPr>
                <w:sz w:val="24"/>
              </w:rPr>
              <w:t>dhe</w:t>
            </w:r>
            <w:proofErr w:type="spellEnd"/>
            <w:r w:rsidR="00437FEA" w:rsidRPr="00BB51F6">
              <w:rPr>
                <w:sz w:val="24"/>
              </w:rPr>
              <w:t xml:space="preserve"> </w:t>
            </w:r>
            <w:proofErr w:type="spellStart"/>
            <w:r w:rsidR="00437FEA" w:rsidRPr="00BB51F6">
              <w:rPr>
                <w:sz w:val="24"/>
              </w:rPr>
              <w:t>betonarme</w:t>
            </w:r>
            <w:r w:rsidR="00F71E10">
              <w:rPr>
                <w:sz w:val="24"/>
              </w:rPr>
              <w:t>je</w:t>
            </w:r>
            <w:proofErr w:type="spellEnd"/>
          </w:p>
        </w:tc>
        <w:tc>
          <w:tcPr>
            <w:tcW w:w="1016" w:type="dxa"/>
          </w:tcPr>
          <w:p w14:paraId="6A1AC0D1" w14:textId="13A75F13" w:rsidR="00437FEA" w:rsidRPr="00BB51F6" w:rsidRDefault="00FE321F" w:rsidP="00F2759D">
            <w:pPr>
              <w:tabs>
                <w:tab w:val="left" w:pos="360"/>
              </w:tabs>
              <w:jc w:val="both"/>
              <w:rPr>
                <w:sz w:val="24"/>
                <w:lang w:val="nb-NO"/>
              </w:rPr>
            </w:pPr>
            <w:r w:rsidRPr="00BB51F6">
              <w:rPr>
                <w:sz w:val="24"/>
                <w:lang w:val="nb-NO"/>
              </w:rPr>
              <w:t>6</w:t>
            </w:r>
            <w:r w:rsidR="00FD6BC1" w:rsidRPr="00BB51F6">
              <w:rPr>
                <w:sz w:val="24"/>
                <w:lang w:val="nb-NO"/>
              </w:rPr>
              <w:t xml:space="preserve"> </w:t>
            </w:r>
            <w:r w:rsidR="00FD6BC1" w:rsidRPr="00BB51F6">
              <w:rPr>
                <w:sz w:val="24"/>
                <w:szCs w:val="24"/>
                <w:lang w:val="de-CH"/>
              </w:rPr>
              <w:t>orë</w:t>
            </w:r>
          </w:p>
        </w:tc>
      </w:tr>
      <w:tr w:rsidR="00BB51F6" w:rsidRPr="00BB51F6" w14:paraId="22ABA307" w14:textId="77777777" w:rsidTr="00C52909">
        <w:tc>
          <w:tcPr>
            <w:tcW w:w="985" w:type="dxa"/>
          </w:tcPr>
          <w:p w14:paraId="6A01F940" w14:textId="513C286A" w:rsidR="00437FEA" w:rsidRPr="00BB51F6" w:rsidRDefault="00C52909" w:rsidP="00F2759D">
            <w:pPr>
              <w:tabs>
                <w:tab w:val="left" w:pos="360"/>
              </w:tabs>
              <w:jc w:val="both"/>
              <w:rPr>
                <w:b/>
                <w:bCs/>
                <w:sz w:val="24"/>
                <w:lang w:val="nb-NO"/>
              </w:rPr>
            </w:pPr>
            <w:r w:rsidRPr="00BB51F6">
              <w:rPr>
                <w:b/>
                <w:bCs/>
                <w:sz w:val="24"/>
                <w:lang w:val="nb-NO"/>
              </w:rPr>
              <w:t xml:space="preserve">Tema </w:t>
            </w:r>
            <w:r w:rsidR="00FE321F" w:rsidRPr="00BB51F6">
              <w:rPr>
                <w:b/>
                <w:bCs/>
                <w:sz w:val="24"/>
                <w:lang w:val="nb-NO"/>
              </w:rPr>
              <w:t>8</w:t>
            </w:r>
          </w:p>
        </w:tc>
        <w:tc>
          <w:tcPr>
            <w:tcW w:w="6989" w:type="dxa"/>
          </w:tcPr>
          <w:p w14:paraId="68C4063B" w14:textId="32CB8CE2" w:rsidR="00437FEA" w:rsidRPr="00BB51F6" w:rsidRDefault="00C52909" w:rsidP="00F2759D">
            <w:pPr>
              <w:jc w:val="both"/>
              <w:rPr>
                <w:sz w:val="24"/>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00437FEA" w:rsidRPr="00BB51F6">
              <w:rPr>
                <w:spacing w:val="-1"/>
                <w:sz w:val="24"/>
                <w:lang w:val="it-IT"/>
              </w:rPr>
              <w:t xml:space="preserve"> </w:t>
            </w:r>
            <w:r w:rsidR="00437FEA" w:rsidRPr="00BB51F6">
              <w:rPr>
                <w:sz w:val="24"/>
                <w:lang w:val="it-IT"/>
              </w:rPr>
              <w:t>mureve</w:t>
            </w:r>
            <w:r w:rsidR="00437FEA" w:rsidRPr="00BB51F6">
              <w:rPr>
                <w:spacing w:val="-2"/>
                <w:sz w:val="24"/>
                <w:lang w:val="it-IT"/>
              </w:rPr>
              <w:t xml:space="preserve"> </w:t>
            </w:r>
            <w:r w:rsidR="00437FEA" w:rsidRPr="00BB51F6">
              <w:rPr>
                <w:sz w:val="24"/>
                <w:lang w:val="it-IT"/>
              </w:rPr>
              <w:t>masive</w:t>
            </w:r>
            <w:r w:rsidR="00437FEA" w:rsidRPr="00BB51F6">
              <w:rPr>
                <w:spacing w:val="-1"/>
                <w:sz w:val="24"/>
                <w:lang w:val="it-IT"/>
              </w:rPr>
              <w:t xml:space="preserve"> </w:t>
            </w:r>
            <w:r w:rsidR="00437FEA" w:rsidRPr="00BB51F6">
              <w:rPr>
                <w:sz w:val="24"/>
                <w:lang w:val="it-IT"/>
              </w:rPr>
              <w:t>me</w:t>
            </w:r>
            <w:r w:rsidR="00437FEA" w:rsidRPr="00BB51F6">
              <w:rPr>
                <w:spacing w:val="-2"/>
                <w:sz w:val="24"/>
                <w:lang w:val="it-IT"/>
              </w:rPr>
              <w:t xml:space="preserve"> </w:t>
            </w:r>
            <w:r w:rsidR="00437FEA" w:rsidRPr="00BB51F6">
              <w:rPr>
                <w:sz w:val="24"/>
                <w:lang w:val="it-IT"/>
              </w:rPr>
              <w:t>tulla</w:t>
            </w:r>
            <w:r w:rsidR="00437FEA" w:rsidRPr="00BB51F6">
              <w:rPr>
                <w:spacing w:val="-3"/>
                <w:sz w:val="24"/>
                <w:lang w:val="it-IT"/>
              </w:rPr>
              <w:t xml:space="preserve"> </w:t>
            </w:r>
            <w:r w:rsidR="00437FEA" w:rsidRPr="00BB51F6">
              <w:rPr>
                <w:sz w:val="24"/>
                <w:lang w:val="it-IT"/>
              </w:rPr>
              <w:t>të</w:t>
            </w:r>
            <w:r w:rsidR="00437FEA" w:rsidRPr="00BB51F6">
              <w:rPr>
                <w:spacing w:val="-1"/>
                <w:sz w:val="24"/>
                <w:lang w:val="it-IT"/>
              </w:rPr>
              <w:t xml:space="preserve"> </w:t>
            </w:r>
            <w:r w:rsidR="00437FEA" w:rsidRPr="00BB51F6">
              <w:rPr>
                <w:sz w:val="24"/>
                <w:lang w:val="it-IT"/>
              </w:rPr>
              <w:t>llojeve të</w:t>
            </w:r>
            <w:r w:rsidR="00437FEA" w:rsidRPr="00BB51F6">
              <w:rPr>
                <w:spacing w:val="-1"/>
                <w:sz w:val="24"/>
                <w:lang w:val="it-IT"/>
              </w:rPr>
              <w:t xml:space="preserve"> </w:t>
            </w:r>
            <w:r w:rsidR="00437FEA" w:rsidRPr="00BB51F6">
              <w:rPr>
                <w:spacing w:val="-2"/>
                <w:sz w:val="24"/>
                <w:lang w:val="it-IT"/>
              </w:rPr>
              <w:t>ndryshme</w:t>
            </w:r>
          </w:p>
        </w:tc>
        <w:tc>
          <w:tcPr>
            <w:tcW w:w="1016" w:type="dxa"/>
          </w:tcPr>
          <w:p w14:paraId="432FFA8C" w14:textId="20FE77ED" w:rsidR="00437FEA" w:rsidRPr="00BB51F6" w:rsidRDefault="00FE321F" w:rsidP="00F2759D">
            <w:pPr>
              <w:tabs>
                <w:tab w:val="left" w:pos="360"/>
              </w:tabs>
              <w:jc w:val="both"/>
              <w:rPr>
                <w:sz w:val="24"/>
                <w:lang w:val="nb-NO"/>
              </w:rPr>
            </w:pPr>
            <w:r w:rsidRPr="00BB51F6">
              <w:rPr>
                <w:sz w:val="24"/>
                <w:lang w:val="nb-NO"/>
              </w:rPr>
              <w:t>6</w:t>
            </w:r>
            <w:r w:rsidR="00FD6BC1" w:rsidRPr="00BB51F6">
              <w:rPr>
                <w:sz w:val="24"/>
                <w:lang w:val="nb-NO"/>
              </w:rPr>
              <w:t xml:space="preserve"> </w:t>
            </w:r>
            <w:r w:rsidR="00FD6BC1" w:rsidRPr="00BB51F6">
              <w:rPr>
                <w:sz w:val="24"/>
                <w:szCs w:val="24"/>
                <w:lang w:val="de-CH"/>
              </w:rPr>
              <w:t>orë</w:t>
            </w:r>
          </w:p>
        </w:tc>
      </w:tr>
      <w:tr w:rsidR="00BB51F6" w:rsidRPr="00BB51F6" w14:paraId="1CE0C2BD" w14:textId="77777777" w:rsidTr="00C52909">
        <w:tc>
          <w:tcPr>
            <w:tcW w:w="985" w:type="dxa"/>
          </w:tcPr>
          <w:p w14:paraId="34314401" w14:textId="4266B9CE" w:rsidR="00C52909" w:rsidRPr="00BB51F6" w:rsidRDefault="00FE321F" w:rsidP="00F2759D">
            <w:pPr>
              <w:tabs>
                <w:tab w:val="left" w:pos="360"/>
              </w:tabs>
              <w:jc w:val="both"/>
              <w:rPr>
                <w:b/>
                <w:bCs/>
                <w:sz w:val="24"/>
                <w:lang w:val="nb-NO"/>
              </w:rPr>
            </w:pPr>
            <w:r w:rsidRPr="00BB51F6">
              <w:rPr>
                <w:b/>
                <w:bCs/>
                <w:sz w:val="24"/>
                <w:lang w:val="nb-NO"/>
              </w:rPr>
              <w:t>Tema 9</w:t>
            </w:r>
          </w:p>
        </w:tc>
        <w:tc>
          <w:tcPr>
            <w:tcW w:w="6989" w:type="dxa"/>
          </w:tcPr>
          <w:p w14:paraId="610A9974" w14:textId="6F17303F" w:rsidR="00C52909" w:rsidRPr="00BB51F6" w:rsidRDefault="00C52909" w:rsidP="00F2759D">
            <w:pPr>
              <w:jc w:val="both"/>
              <w:rPr>
                <w:sz w:val="24"/>
                <w:lang w:val="it-IT"/>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Pr="00BB51F6">
              <w:rPr>
                <w:spacing w:val="-1"/>
                <w:sz w:val="24"/>
                <w:lang w:val="it-IT"/>
              </w:rPr>
              <w:t xml:space="preserve"> mureve </w:t>
            </w:r>
            <w:r w:rsidRPr="00BB51F6">
              <w:rPr>
                <w:sz w:val="24"/>
                <w:lang w:val="nb-NO"/>
              </w:rPr>
              <w:t>mbushëse</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 xml:space="preserve">të </w:t>
            </w:r>
            <w:r w:rsidRPr="00BB51F6">
              <w:rPr>
                <w:spacing w:val="-2"/>
                <w:sz w:val="24"/>
                <w:lang w:val="nb-NO"/>
              </w:rPr>
              <w:t>përzier</w:t>
            </w:r>
            <w:r w:rsidR="00F71E10">
              <w:rPr>
                <w:spacing w:val="-2"/>
                <w:sz w:val="24"/>
                <w:lang w:val="nb-NO"/>
              </w:rPr>
              <w:t>a</w:t>
            </w:r>
          </w:p>
        </w:tc>
        <w:tc>
          <w:tcPr>
            <w:tcW w:w="1016" w:type="dxa"/>
          </w:tcPr>
          <w:p w14:paraId="6EADCEBB" w14:textId="13F34EDB" w:rsidR="00C52909" w:rsidRPr="00BB51F6" w:rsidRDefault="00FD6BC1" w:rsidP="00F2759D">
            <w:pPr>
              <w:tabs>
                <w:tab w:val="left" w:pos="360"/>
              </w:tabs>
              <w:jc w:val="both"/>
              <w:rPr>
                <w:sz w:val="24"/>
                <w:lang w:val="nb-NO"/>
              </w:rPr>
            </w:pPr>
            <w:r w:rsidRPr="00BB51F6">
              <w:rPr>
                <w:sz w:val="24"/>
                <w:lang w:val="nb-NO"/>
              </w:rPr>
              <w:t xml:space="preserve">4 </w:t>
            </w:r>
            <w:r w:rsidRPr="00BB51F6">
              <w:rPr>
                <w:sz w:val="24"/>
                <w:szCs w:val="24"/>
                <w:lang w:val="de-CH"/>
              </w:rPr>
              <w:t>orë</w:t>
            </w:r>
          </w:p>
        </w:tc>
      </w:tr>
    </w:tbl>
    <w:p w14:paraId="1A7D7247" w14:textId="77777777" w:rsidR="003147A4" w:rsidRPr="00BB51F6" w:rsidRDefault="00BA6C65" w:rsidP="00F2759D">
      <w:pPr>
        <w:tabs>
          <w:tab w:val="left" w:pos="360"/>
        </w:tabs>
        <w:jc w:val="both"/>
        <w:rPr>
          <w:sz w:val="24"/>
          <w:szCs w:val="24"/>
          <w:lang w:val="nb-NO"/>
        </w:rPr>
      </w:pPr>
      <w:r w:rsidRPr="00BB51F6">
        <w:rPr>
          <w:sz w:val="24"/>
          <w:szCs w:val="24"/>
          <w:lang w:val="nb-NO"/>
        </w:rPr>
        <w:t xml:space="preserve">  </w:t>
      </w:r>
    </w:p>
    <w:p w14:paraId="43FFC208" w14:textId="3319EC76" w:rsidR="00FD6BC1" w:rsidRPr="00BB51F6" w:rsidRDefault="00FD6BC1" w:rsidP="00F2759D">
      <w:pPr>
        <w:numPr>
          <w:ilvl w:val="0"/>
          <w:numId w:val="10"/>
        </w:numPr>
        <w:tabs>
          <w:tab w:val="left" w:pos="360"/>
        </w:tabs>
        <w:jc w:val="both"/>
        <w:rPr>
          <w:sz w:val="24"/>
          <w:lang w:val="nb-NO"/>
        </w:rPr>
      </w:pPr>
      <w:r w:rsidRPr="00BB51F6">
        <w:rPr>
          <w:b/>
          <w:iCs/>
          <w:sz w:val="24"/>
          <w:szCs w:val="24"/>
          <w:lang w:val="nb-NO"/>
        </w:rPr>
        <w:lastRenderedPageBreak/>
        <w:t>Synimet e lëndës “</w:t>
      </w:r>
      <w:r w:rsidRPr="00BB51F6">
        <w:rPr>
          <w:b/>
          <w:lang w:val="de-CH"/>
        </w:rPr>
        <w:t xml:space="preserve"> </w:t>
      </w:r>
      <w:r w:rsidRPr="00BB51F6">
        <w:rPr>
          <w:b/>
          <w:sz w:val="24"/>
          <w:szCs w:val="24"/>
          <w:lang w:val="de-CH"/>
        </w:rPr>
        <w:t>Teknika e punimeve</w:t>
      </w:r>
      <w:r w:rsidRPr="00BB51F6">
        <w:rPr>
          <w:b/>
          <w:sz w:val="24"/>
          <w:szCs w:val="24"/>
          <w:lang w:val="it-IT"/>
        </w:rPr>
        <w:t xml:space="preserve"> në </w:t>
      </w:r>
      <w:r w:rsidRPr="00BB51F6">
        <w:rPr>
          <w:b/>
          <w:sz w:val="24"/>
          <w:szCs w:val="24"/>
          <w:lang w:val="sq-AL"/>
        </w:rPr>
        <w:t>muratim dhe suvatime</w:t>
      </w:r>
      <w:r w:rsidRPr="00BB51F6">
        <w:rPr>
          <w:b/>
          <w:sz w:val="24"/>
          <w:szCs w:val="24"/>
          <w:lang w:val="nb-NO"/>
        </w:rPr>
        <w:t xml:space="preserve"> </w:t>
      </w:r>
      <w:r w:rsidRPr="00BB51F6">
        <w:rPr>
          <w:b/>
          <w:iCs/>
          <w:sz w:val="24"/>
          <w:szCs w:val="24"/>
          <w:lang w:val="nb-NO"/>
        </w:rPr>
        <w:t xml:space="preserve">”, kl. 11 </w:t>
      </w:r>
    </w:p>
    <w:p w14:paraId="45C374FD" w14:textId="77777777" w:rsidR="00FD6BC1" w:rsidRPr="00BB51F6" w:rsidRDefault="00FD6BC1" w:rsidP="00F2759D">
      <w:pPr>
        <w:tabs>
          <w:tab w:val="left" w:pos="360"/>
        </w:tabs>
        <w:ind w:left="360"/>
        <w:jc w:val="both"/>
        <w:rPr>
          <w:sz w:val="24"/>
          <w:lang w:val="nb-NO"/>
        </w:rPr>
      </w:pPr>
    </w:p>
    <w:p w14:paraId="44030C68" w14:textId="206CA574" w:rsidR="00FD6BC1" w:rsidRPr="00BB51F6" w:rsidRDefault="00FD6BC1" w:rsidP="00F2759D">
      <w:pPr>
        <w:jc w:val="both"/>
        <w:rPr>
          <w:sz w:val="24"/>
          <w:lang w:val="nb-NO"/>
        </w:rPr>
      </w:pPr>
      <w:r w:rsidRPr="00BB51F6">
        <w:rPr>
          <w:sz w:val="24"/>
          <w:lang w:val="nb-NO"/>
        </w:rPr>
        <w:t>Në përfundim të trajtimit të lëndës “</w:t>
      </w:r>
      <w:r w:rsidRPr="00BB51F6">
        <w:rPr>
          <w:lang w:val="de-CH"/>
        </w:rPr>
        <w:t xml:space="preserve"> </w:t>
      </w:r>
      <w:r w:rsidRPr="00BB51F6">
        <w:rPr>
          <w:sz w:val="24"/>
          <w:szCs w:val="24"/>
          <w:lang w:val="de-CH"/>
        </w:rPr>
        <w:t>Teknika e punimeve</w:t>
      </w:r>
      <w:r w:rsidRPr="00BB51F6">
        <w:rPr>
          <w:sz w:val="24"/>
          <w:szCs w:val="24"/>
          <w:lang w:val="it-IT"/>
        </w:rPr>
        <w:t xml:space="preserve"> në </w:t>
      </w:r>
      <w:r w:rsidRPr="00BB51F6">
        <w:rPr>
          <w:sz w:val="24"/>
          <w:szCs w:val="24"/>
          <w:lang w:val="sq-AL"/>
        </w:rPr>
        <w:t>muratim dhe suvatime</w:t>
      </w:r>
      <w:r w:rsidRPr="00BB51F6">
        <w:rPr>
          <w:sz w:val="24"/>
          <w:lang w:val="nb-NO"/>
        </w:rPr>
        <w:t xml:space="preserve"> ”, klasa 11 nxënësit duhet:</w:t>
      </w:r>
    </w:p>
    <w:p w14:paraId="2F9397E2" w14:textId="77777777" w:rsidR="00FD6BC1" w:rsidRPr="00BB51F6" w:rsidRDefault="00FD6BC1" w:rsidP="00F2759D">
      <w:pPr>
        <w:numPr>
          <w:ilvl w:val="0"/>
          <w:numId w:val="57"/>
        </w:numPr>
        <w:ind w:left="360" w:hanging="360"/>
        <w:jc w:val="both"/>
        <w:rPr>
          <w:sz w:val="24"/>
          <w:szCs w:val="24"/>
          <w:lang w:val="nb-NO"/>
        </w:rPr>
      </w:pPr>
      <w:r w:rsidRPr="00BB51F6">
        <w:rPr>
          <w:sz w:val="24"/>
          <w:lang w:val="nb-NO"/>
        </w:rPr>
        <w:t>Të</w:t>
      </w:r>
      <w:r w:rsidRPr="00BB51F6">
        <w:rPr>
          <w:spacing w:val="-8"/>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hapat</w:t>
      </w:r>
      <w:r w:rsidRPr="00BB51F6">
        <w:rPr>
          <w:spacing w:val="1"/>
          <w:sz w:val="24"/>
          <w:lang w:val="nb-NO"/>
        </w:rPr>
        <w:t xml:space="preserve"> </w:t>
      </w:r>
      <w:r w:rsidRPr="00BB51F6">
        <w:rPr>
          <w:sz w:val="24"/>
          <w:lang w:val="nb-NO"/>
        </w:rPr>
        <w:t>për</w:t>
      </w:r>
      <w:r w:rsidRPr="00BB51F6">
        <w:rPr>
          <w:spacing w:val="2"/>
          <w:sz w:val="24"/>
          <w:lang w:val="nb-NO"/>
        </w:rPr>
        <w:t xml:space="preserve"> </w:t>
      </w:r>
      <w:r w:rsidRPr="00BB51F6">
        <w:rPr>
          <w:sz w:val="24"/>
          <w:lang w:val="nb-NO"/>
        </w:rPr>
        <w:t>përgatitjen</w:t>
      </w:r>
      <w:r w:rsidRPr="00BB51F6">
        <w:rPr>
          <w:spacing w:val="3"/>
          <w:sz w:val="24"/>
          <w:lang w:val="nb-NO"/>
        </w:rPr>
        <w:t xml:space="preserve"> </w:t>
      </w:r>
      <w:r w:rsidRPr="00BB51F6">
        <w:rPr>
          <w:sz w:val="24"/>
          <w:lang w:val="nb-NO"/>
        </w:rPr>
        <w:t>e</w:t>
      </w:r>
      <w:r w:rsidRPr="00BB51F6">
        <w:rPr>
          <w:spacing w:val="1"/>
          <w:sz w:val="24"/>
          <w:lang w:val="nb-NO"/>
        </w:rPr>
        <w:t xml:space="preserve"> </w:t>
      </w:r>
      <w:r w:rsidRPr="00BB51F6">
        <w:rPr>
          <w:sz w:val="24"/>
          <w:lang w:val="nb-NO"/>
        </w:rPr>
        <w:t>sipërfaqeve</w:t>
      </w:r>
      <w:r w:rsidRPr="00BB51F6">
        <w:rPr>
          <w:spacing w:val="8"/>
          <w:sz w:val="24"/>
          <w:lang w:val="nb-NO"/>
        </w:rPr>
        <w:t xml:space="preserve"> </w:t>
      </w:r>
      <w:r w:rsidRPr="00BB51F6">
        <w:rPr>
          <w:sz w:val="24"/>
          <w:lang w:val="nb-NO"/>
        </w:rPr>
        <w:t>për</w:t>
      </w:r>
      <w:r w:rsidRPr="00BB51F6">
        <w:rPr>
          <w:spacing w:val="1"/>
          <w:sz w:val="24"/>
          <w:lang w:val="nb-NO"/>
        </w:rPr>
        <w:t xml:space="preserve"> </w:t>
      </w:r>
      <w:r w:rsidRPr="00BB51F6">
        <w:rPr>
          <w:spacing w:val="-2"/>
          <w:sz w:val="24"/>
          <w:lang w:val="nb-NO"/>
        </w:rPr>
        <w:t>suvatim;</w:t>
      </w:r>
    </w:p>
    <w:p w14:paraId="67E0D094" w14:textId="7BBDC3E9" w:rsidR="00560D5D" w:rsidRPr="00BB51F6" w:rsidRDefault="00512B07" w:rsidP="00F2759D">
      <w:pPr>
        <w:numPr>
          <w:ilvl w:val="0"/>
          <w:numId w:val="57"/>
        </w:numPr>
        <w:ind w:left="360" w:hanging="360"/>
        <w:jc w:val="both"/>
        <w:rPr>
          <w:sz w:val="24"/>
          <w:szCs w:val="24"/>
          <w:lang w:val="nb-NO"/>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përshkruajnë</w:t>
      </w:r>
      <w:proofErr w:type="spellEnd"/>
      <w:r w:rsidR="00560D5D" w:rsidRPr="00BB51F6">
        <w:rPr>
          <w:sz w:val="24"/>
          <w:szCs w:val="24"/>
        </w:rPr>
        <w:t xml:space="preserve"> </w:t>
      </w:r>
      <w:proofErr w:type="spellStart"/>
      <w:r w:rsidR="00560D5D" w:rsidRPr="00BB51F6">
        <w:rPr>
          <w:sz w:val="24"/>
          <w:szCs w:val="24"/>
        </w:rPr>
        <w:t>tekn</w:t>
      </w:r>
      <w:r w:rsidRPr="00BB51F6">
        <w:rPr>
          <w:sz w:val="24"/>
          <w:szCs w:val="24"/>
        </w:rPr>
        <w:t>ologjinë</w:t>
      </w:r>
      <w:proofErr w:type="spellEnd"/>
      <w:r w:rsidRPr="00BB51F6">
        <w:rPr>
          <w:sz w:val="24"/>
          <w:szCs w:val="24"/>
        </w:rPr>
        <w:t xml:space="preserve"> e </w:t>
      </w:r>
      <w:proofErr w:type="spellStart"/>
      <w:r w:rsidRPr="00BB51F6">
        <w:rPr>
          <w:sz w:val="24"/>
          <w:szCs w:val="24"/>
        </w:rPr>
        <w:t>përpunimit</w:t>
      </w:r>
      <w:proofErr w:type="spellEnd"/>
      <w:r w:rsidRPr="00BB51F6">
        <w:rPr>
          <w:sz w:val="24"/>
          <w:szCs w:val="24"/>
        </w:rPr>
        <w:t xml:space="preserve"> </w:t>
      </w:r>
      <w:proofErr w:type="spellStart"/>
      <w:r w:rsidRPr="00BB51F6">
        <w:rPr>
          <w:sz w:val="24"/>
          <w:szCs w:val="24"/>
        </w:rPr>
        <w:t>të</w:t>
      </w:r>
      <w:proofErr w:type="spellEnd"/>
      <w:r w:rsidR="00FE321F" w:rsidRPr="00BB51F6">
        <w:rPr>
          <w:sz w:val="24"/>
          <w:szCs w:val="24"/>
        </w:rPr>
        <w:t xml:space="preserve"> </w:t>
      </w:r>
      <w:proofErr w:type="spellStart"/>
      <w:r w:rsidR="00FE321F" w:rsidRPr="00BB51F6">
        <w:rPr>
          <w:sz w:val="24"/>
          <w:szCs w:val="24"/>
        </w:rPr>
        <w:t>llaç</w:t>
      </w:r>
      <w:r w:rsidR="00B74FE6" w:rsidRPr="00BB51F6">
        <w:rPr>
          <w:sz w:val="24"/>
          <w:szCs w:val="24"/>
        </w:rPr>
        <w:t>it</w:t>
      </w:r>
      <w:proofErr w:type="spellEnd"/>
      <w:r w:rsidR="00B74FE6" w:rsidRPr="00BB51F6">
        <w:rPr>
          <w:sz w:val="24"/>
          <w:szCs w:val="24"/>
        </w:rPr>
        <w:t xml:space="preserve"> </w:t>
      </w:r>
      <w:proofErr w:type="spellStart"/>
      <w:r w:rsidR="00B74FE6" w:rsidRPr="00BB51F6">
        <w:rPr>
          <w:sz w:val="24"/>
          <w:szCs w:val="24"/>
        </w:rPr>
        <w:t>për</w:t>
      </w:r>
      <w:proofErr w:type="spellEnd"/>
      <w:r w:rsidR="00B74FE6" w:rsidRPr="00BB51F6">
        <w:rPr>
          <w:sz w:val="24"/>
          <w:szCs w:val="24"/>
        </w:rPr>
        <w:t xml:space="preserve"> </w:t>
      </w:r>
      <w:proofErr w:type="spellStart"/>
      <w:r w:rsidR="00B74FE6" w:rsidRPr="00BB51F6">
        <w:rPr>
          <w:sz w:val="24"/>
          <w:szCs w:val="24"/>
        </w:rPr>
        <w:t>suvatim</w:t>
      </w:r>
      <w:proofErr w:type="spellEnd"/>
      <w:r w:rsidR="00FE321F" w:rsidRPr="00BB51F6">
        <w:rPr>
          <w:sz w:val="24"/>
          <w:szCs w:val="24"/>
        </w:rPr>
        <w:t>;</w:t>
      </w:r>
    </w:p>
    <w:p w14:paraId="4C3674F8" w14:textId="02D23A7F" w:rsidR="00FD6BC1" w:rsidRPr="00BB51F6" w:rsidRDefault="00FD6BC1" w:rsidP="00F2759D">
      <w:pPr>
        <w:numPr>
          <w:ilvl w:val="0"/>
          <w:numId w:val="57"/>
        </w:numPr>
        <w:ind w:left="360" w:hanging="360"/>
        <w:jc w:val="both"/>
        <w:rPr>
          <w:sz w:val="24"/>
          <w:szCs w:val="24"/>
          <w:lang w:val="nb-NO"/>
        </w:rPr>
      </w:pPr>
      <w:r w:rsidRPr="00BB51F6">
        <w:rPr>
          <w:sz w:val="24"/>
          <w:lang w:val="nb-NO"/>
        </w:rPr>
        <w:t>Të</w:t>
      </w:r>
      <w:r w:rsidRPr="00BB51F6">
        <w:rPr>
          <w:spacing w:val="-9"/>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llojet e</w:t>
      </w:r>
      <w:r w:rsidRPr="00BB51F6">
        <w:rPr>
          <w:spacing w:val="-1"/>
          <w:sz w:val="24"/>
          <w:lang w:val="nb-NO"/>
        </w:rPr>
        <w:t xml:space="preserve"> </w:t>
      </w:r>
      <w:r w:rsidRPr="00BB51F6">
        <w:rPr>
          <w:sz w:val="24"/>
          <w:lang w:val="nb-NO"/>
        </w:rPr>
        <w:t>shtresave</w:t>
      </w:r>
      <w:r w:rsidRPr="00BB51F6">
        <w:rPr>
          <w:spacing w:val="-2"/>
          <w:sz w:val="24"/>
          <w:lang w:val="nb-NO"/>
        </w:rPr>
        <w:t xml:space="preserve"> </w:t>
      </w:r>
      <w:r w:rsidRPr="00BB51F6">
        <w:rPr>
          <w:sz w:val="24"/>
          <w:lang w:val="nb-NO"/>
        </w:rPr>
        <w:t xml:space="preserve">të </w:t>
      </w:r>
      <w:r w:rsidRPr="00BB51F6">
        <w:rPr>
          <w:spacing w:val="-2"/>
          <w:sz w:val="24"/>
          <w:lang w:val="nb-NO"/>
        </w:rPr>
        <w:t>suvatimit</w:t>
      </w:r>
      <w:r w:rsidR="00FE321F" w:rsidRPr="00BB51F6">
        <w:rPr>
          <w:spacing w:val="-2"/>
          <w:sz w:val="24"/>
          <w:lang w:val="nb-NO"/>
        </w:rPr>
        <w:t>;</w:t>
      </w:r>
    </w:p>
    <w:p w14:paraId="7AF4D08A" w14:textId="20DCE834" w:rsidR="00560D5D" w:rsidRPr="00BB51F6" w:rsidRDefault="00FD6BC1" w:rsidP="00F2759D">
      <w:pPr>
        <w:numPr>
          <w:ilvl w:val="0"/>
          <w:numId w:val="57"/>
        </w:numPr>
        <w:ind w:left="360" w:hanging="360"/>
        <w:jc w:val="both"/>
        <w:rPr>
          <w:sz w:val="24"/>
          <w:szCs w:val="24"/>
          <w:lang w:val="nb-NO"/>
        </w:rPr>
      </w:pPr>
      <w:r w:rsidRPr="00BB51F6">
        <w:rPr>
          <w:sz w:val="24"/>
          <w:szCs w:val="24"/>
          <w:lang w:val="nb-NO"/>
        </w:rPr>
        <w:t xml:space="preserve">Të përshkruajnë hapat e  punimeve </w:t>
      </w:r>
      <w:r w:rsidR="00560D5D" w:rsidRPr="00BB51F6">
        <w:rPr>
          <w:sz w:val="24"/>
          <w:szCs w:val="24"/>
          <w:lang w:val="nb-NO"/>
        </w:rPr>
        <w:t xml:space="preserve">të </w:t>
      </w:r>
      <w:r w:rsidRPr="00BB51F6">
        <w:rPr>
          <w:sz w:val="24"/>
          <w:szCs w:val="24"/>
          <w:lang w:val="nb-NO"/>
        </w:rPr>
        <w:t>suvatimit të mureve</w:t>
      </w:r>
      <w:r w:rsidR="00560D5D" w:rsidRPr="00BB51F6">
        <w:rPr>
          <w:sz w:val="24"/>
          <w:szCs w:val="24"/>
          <w:lang w:val="nb-NO"/>
        </w:rPr>
        <w:t xml:space="preserve"> të brendshme ;</w:t>
      </w:r>
    </w:p>
    <w:p w14:paraId="60322CF4" w14:textId="755F8763" w:rsidR="00FD6BC1" w:rsidRPr="00BB51F6" w:rsidRDefault="00560D5D" w:rsidP="00F2759D">
      <w:pPr>
        <w:numPr>
          <w:ilvl w:val="0"/>
          <w:numId w:val="57"/>
        </w:numPr>
        <w:ind w:left="360" w:hanging="360"/>
        <w:jc w:val="both"/>
        <w:rPr>
          <w:sz w:val="24"/>
          <w:szCs w:val="24"/>
          <w:lang w:val="nb-NO"/>
        </w:rPr>
      </w:pPr>
      <w:r w:rsidRPr="00BB51F6">
        <w:rPr>
          <w:sz w:val="24"/>
          <w:szCs w:val="24"/>
          <w:lang w:val="nb-NO"/>
        </w:rPr>
        <w:t>Të përshkruajnë hapat e  punimeve të suvatimit të mureve</w:t>
      </w:r>
      <w:r w:rsidR="00FD6BC1" w:rsidRPr="00BB51F6">
        <w:rPr>
          <w:sz w:val="24"/>
          <w:szCs w:val="24"/>
          <w:lang w:val="nb-NO"/>
        </w:rPr>
        <w:t xml:space="preserve"> t</w:t>
      </w:r>
      <w:r w:rsidR="00FD6BC1" w:rsidRPr="00BB51F6">
        <w:rPr>
          <w:sz w:val="24"/>
          <w:lang w:val="nb-NO"/>
        </w:rPr>
        <w:t>ë jashtme</w:t>
      </w:r>
      <w:r w:rsidRPr="00BB51F6">
        <w:rPr>
          <w:sz w:val="24"/>
          <w:szCs w:val="24"/>
          <w:lang w:val="nb-NO"/>
        </w:rPr>
        <w:t>;</w:t>
      </w:r>
    </w:p>
    <w:p w14:paraId="7AE85FA9" w14:textId="77777777" w:rsidR="00560D5D" w:rsidRPr="00BB51F6" w:rsidRDefault="00FD6BC1" w:rsidP="00F2759D">
      <w:pPr>
        <w:numPr>
          <w:ilvl w:val="0"/>
          <w:numId w:val="57"/>
        </w:numPr>
        <w:ind w:left="360" w:hanging="360"/>
        <w:jc w:val="both"/>
        <w:rPr>
          <w:sz w:val="24"/>
          <w:szCs w:val="24"/>
          <w:lang w:val="nb-NO"/>
        </w:rPr>
      </w:pPr>
      <w:r w:rsidRPr="00BB51F6">
        <w:rPr>
          <w:sz w:val="24"/>
          <w:szCs w:val="24"/>
          <w:lang w:val="nb-NO"/>
        </w:rPr>
        <w:t>Të përshkruajnë tekno</w:t>
      </w:r>
      <w:r w:rsidR="00560D5D" w:rsidRPr="00BB51F6">
        <w:rPr>
          <w:sz w:val="24"/>
          <w:szCs w:val="24"/>
          <w:lang w:val="nb-NO"/>
        </w:rPr>
        <w:t>logjinë e suvatimit të tavaneve;</w:t>
      </w:r>
    </w:p>
    <w:p w14:paraId="21A42D32" w14:textId="25611D02" w:rsidR="00560D5D" w:rsidRPr="00BB51F6" w:rsidRDefault="00560D5D" w:rsidP="00F2759D">
      <w:pPr>
        <w:numPr>
          <w:ilvl w:val="0"/>
          <w:numId w:val="57"/>
        </w:numPr>
        <w:ind w:left="360" w:hanging="360"/>
        <w:jc w:val="both"/>
        <w:rPr>
          <w:sz w:val="24"/>
          <w:szCs w:val="24"/>
          <w:lang w:val="nb-NO"/>
        </w:rPr>
      </w:pPr>
      <w:r w:rsidRPr="00BB51F6">
        <w:rPr>
          <w:sz w:val="24"/>
          <w:szCs w:val="24"/>
          <w:lang w:val="nb-NO"/>
        </w:rPr>
        <w:t>Të përshkruajnë hapat e  punimeve të suvatimit të mureve t</w:t>
      </w:r>
      <w:r w:rsidRPr="00BB51F6">
        <w:rPr>
          <w:sz w:val="24"/>
          <w:lang w:val="nb-NO"/>
        </w:rPr>
        <w:t>ë jashtme</w:t>
      </w:r>
      <w:r w:rsidRPr="00BB51F6">
        <w:rPr>
          <w:sz w:val="24"/>
          <w:szCs w:val="24"/>
          <w:lang w:val="nb-NO"/>
        </w:rPr>
        <w:t>;</w:t>
      </w:r>
    </w:p>
    <w:p w14:paraId="6A8880F7" w14:textId="058B5528" w:rsidR="00CE11ED" w:rsidRPr="00BB51F6" w:rsidRDefault="00CE11ED" w:rsidP="00F2759D">
      <w:pPr>
        <w:numPr>
          <w:ilvl w:val="0"/>
          <w:numId w:val="57"/>
        </w:numPr>
        <w:ind w:left="360" w:hanging="360"/>
        <w:jc w:val="both"/>
        <w:rPr>
          <w:sz w:val="24"/>
          <w:szCs w:val="24"/>
          <w:lang w:val="nb-NO"/>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përshkruajnë</w:t>
      </w:r>
      <w:proofErr w:type="spellEnd"/>
      <w:r w:rsidR="00512B07" w:rsidRPr="00BB51F6">
        <w:rPr>
          <w:sz w:val="24"/>
          <w:szCs w:val="24"/>
        </w:rPr>
        <w:t xml:space="preserve"> </w:t>
      </w:r>
      <w:proofErr w:type="spellStart"/>
      <w:r w:rsidR="00512B07" w:rsidRPr="00BB51F6">
        <w:rPr>
          <w:sz w:val="24"/>
          <w:szCs w:val="24"/>
        </w:rPr>
        <w:t>proç</w:t>
      </w:r>
      <w:r w:rsidRPr="00BB51F6">
        <w:rPr>
          <w:sz w:val="24"/>
          <w:szCs w:val="24"/>
        </w:rPr>
        <w:t>esin</w:t>
      </w:r>
      <w:proofErr w:type="spellEnd"/>
      <w:r w:rsidRPr="00BB51F6">
        <w:rPr>
          <w:sz w:val="24"/>
          <w:szCs w:val="24"/>
        </w:rPr>
        <w:t xml:space="preserve"> e </w:t>
      </w:r>
      <w:proofErr w:type="spellStart"/>
      <w:r w:rsidRPr="00BB51F6">
        <w:rPr>
          <w:sz w:val="24"/>
          <w:szCs w:val="24"/>
        </w:rPr>
        <w:t>punës</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suvatimin</w:t>
      </w:r>
      <w:proofErr w:type="spellEnd"/>
      <w:r w:rsidRPr="00BB51F6">
        <w:rPr>
          <w:sz w:val="24"/>
          <w:szCs w:val="24"/>
        </w:rPr>
        <w:t xml:space="preserve"> me </w:t>
      </w:r>
      <w:proofErr w:type="spellStart"/>
      <w:r w:rsidRPr="00BB51F6">
        <w:rPr>
          <w:sz w:val="24"/>
          <w:szCs w:val="24"/>
        </w:rPr>
        <w:t>pompë</w:t>
      </w:r>
      <w:proofErr w:type="spellEnd"/>
      <w:r w:rsidRPr="00BB51F6">
        <w:rPr>
          <w:sz w:val="24"/>
          <w:szCs w:val="24"/>
        </w:rPr>
        <w:t>;</w:t>
      </w:r>
    </w:p>
    <w:p w14:paraId="35F1A100" w14:textId="1D2B1521" w:rsidR="00CE11ED" w:rsidRPr="00BB51F6" w:rsidRDefault="00CE11ED" w:rsidP="00F2759D">
      <w:pPr>
        <w:numPr>
          <w:ilvl w:val="0"/>
          <w:numId w:val="57"/>
        </w:numPr>
        <w:ind w:left="360" w:hanging="360"/>
        <w:jc w:val="both"/>
        <w:rPr>
          <w:sz w:val="24"/>
          <w:szCs w:val="24"/>
          <w:lang w:val="nb-NO"/>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përshkruajnë</w:t>
      </w:r>
      <w:proofErr w:type="spellEnd"/>
      <w:r w:rsidRPr="00BB51F6">
        <w:rPr>
          <w:sz w:val="24"/>
          <w:szCs w:val="24"/>
        </w:rPr>
        <w:t xml:space="preserve"> </w:t>
      </w:r>
      <w:proofErr w:type="spellStart"/>
      <w:r w:rsidRPr="00BB51F6">
        <w:rPr>
          <w:sz w:val="24"/>
          <w:szCs w:val="24"/>
        </w:rPr>
        <w:t>skelat</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përdoren</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suvatimet</w:t>
      </w:r>
      <w:proofErr w:type="spellEnd"/>
      <w:r w:rsidRPr="00BB51F6">
        <w:rPr>
          <w:sz w:val="24"/>
          <w:szCs w:val="24"/>
        </w:rPr>
        <w:t xml:space="preserve"> e </w:t>
      </w:r>
      <w:proofErr w:type="spellStart"/>
      <w:r w:rsidRPr="00BB51F6">
        <w:rPr>
          <w:sz w:val="24"/>
          <w:szCs w:val="24"/>
        </w:rPr>
        <w:t>mureve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tavaneve</w:t>
      </w:r>
      <w:proofErr w:type="spellEnd"/>
      <w:r w:rsidRPr="00BB51F6">
        <w:rPr>
          <w:sz w:val="24"/>
          <w:szCs w:val="24"/>
        </w:rPr>
        <w:t>.</w:t>
      </w:r>
    </w:p>
    <w:p w14:paraId="37701134" w14:textId="19A29040" w:rsidR="00FD6BC1" w:rsidRPr="00BB51F6" w:rsidRDefault="00FD6BC1" w:rsidP="00F2759D">
      <w:pPr>
        <w:jc w:val="both"/>
        <w:rPr>
          <w:sz w:val="24"/>
          <w:szCs w:val="24"/>
          <w:lang w:val="nb-NO"/>
        </w:rPr>
      </w:pPr>
    </w:p>
    <w:p w14:paraId="007BBB5B" w14:textId="74B61771" w:rsidR="00560D5D" w:rsidRPr="00BB51F6" w:rsidRDefault="00560D5D" w:rsidP="00F2759D">
      <w:pPr>
        <w:numPr>
          <w:ilvl w:val="0"/>
          <w:numId w:val="10"/>
        </w:numPr>
        <w:tabs>
          <w:tab w:val="left" w:pos="360"/>
        </w:tabs>
        <w:jc w:val="both"/>
        <w:rPr>
          <w:b/>
          <w:iCs/>
          <w:sz w:val="24"/>
          <w:szCs w:val="24"/>
          <w:lang w:val="nb-NO"/>
        </w:rPr>
      </w:pPr>
      <w:r w:rsidRPr="00BB51F6">
        <w:rPr>
          <w:b/>
          <w:iCs/>
          <w:sz w:val="24"/>
          <w:szCs w:val="24"/>
          <w:lang w:val="nb-NO"/>
        </w:rPr>
        <w:t xml:space="preserve">Përmbajtjet e përgjithshme të lëndës “ </w:t>
      </w:r>
      <w:r w:rsidRPr="00BB51F6">
        <w:rPr>
          <w:b/>
          <w:sz w:val="24"/>
          <w:szCs w:val="24"/>
          <w:lang w:val="de-CH"/>
        </w:rPr>
        <w:t>Teknika e punimeve</w:t>
      </w:r>
      <w:r w:rsidRPr="00BB51F6">
        <w:rPr>
          <w:b/>
          <w:sz w:val="24"/>
          <w:szCs w:val="24"/>
          <w:lang w:val="it-IT"/>
        </w:rPr>
        <w:t xml:space="preserve"> në </w:t>
      </w:r>
      <w:r w:rsidRPr="00BB51F6">
        <w:rPr>
          <w:b/>
          <w:sz w:val="24"/>
          <w:szCs w:val="24"/>
          <w:lang w:val="sq-AL"/>
        </w:rPr>
        <w:t>muratim dhe suvatime</w:t>
      </w:r>
      <w:r w:rsidRPr="00BB51F6">
        <w:rPr>
          <w:b/>
          <w:iCs/>
          <w:sz w:val="24"/>
          <w:szCs w:val="24"/>
          <w:lang w:val="nb-NO"/>
        </w:rPr>
        <w:t xml:space="preserve"> ”, kl. 11 - 34 orë </w:t>
      </w:r>
    </w:p>
    <w:p w14:paraId="232553C1" w14:textId="77777777" w:rsidR="00FD6BC1" w:rsidRPr="00BB51F6" w:rsidRDefault="00FD6BC1" w:rsidP="00F2759D">
      <w:pPr>
        <w:tabs>
          <w:tab w:val="left" w:pos="360"/>
        </w:tabs>
        <w:jc w:val="both"/>
        <w:rPr>
          <w:sz w:val="24"/>
          <w:szCs w:val="24"/>
          <w:lang w:val="nb-NO"/>
        </w:rPr>
      </w:pPr>
    </w:p>
    <w:tbl>
      <w:tblPr>
        <w:tblStyle w:val="TableGrid"/>
        <w:tblW w:w="0" w:type="auto"/>
        <w:tblLook w:val="04A0" w:firstRow="1" w:lastRow="0" w:firstColumn="1" w:lastColumn="0" w:noHBand="0" w:noVBand="1"/>
      </w:tblPr>
      <w:tblGrid>
        <w:gridCol w:w="985"/>
        <w:gridCol w:w="6840"/>
        <w:gridCol w:w="1165"/>
      </w:tblGrid>
      <w:tr w:rsidR="00BB51F6" w:rsidRPr="00BB51F6" w14:paraId="5FCF7172" w14:textId="77777777" w:rsidTr="00CE11ED">
        <w:trPr>
          <w:trHeight w:val="323"/>
        </w:trPr>
        <w:tc>
          <w:tcPr>
            <w:tcW w:w="985" w:type="dxa"/>
          </w:tcPr>
          <w:p w14:paraId="5BB7BE70" w14:textId="5147D9F2" w:rsidR="00560D5D" w:rsidRPr="00BB51F6" w:rsidRDefault="00FE321F" w:rsidP="00F2759D">
            <w:pPr>
              <w:tabs>
                <w:tab w:val="left" w:pos="360"/>
              </w:tabs>
              <w:jc w:val="both"/>
              <w:rPr>
                <w:sz w:val="24"/>
                <w:szCs w:val="24"/>
                <w:lang w:val="nb-NO"/>
              </w:rPr>
            </w:pPr>
            <w:r w:rsidRPr="00BB51F6">
              <w:rPr>
                <w:b/>
                <w:bCs/>
                <w:sz w:val="24"/>
                <w:lang w:val="nb-NO"/>
              </w:rPr>
              <w:t>Tema 1</w:t>
            </w:r>
          </w:p>
        </w:tc>
        <w:tc>
          <w:tcPr>
            <w:tcW w:w="6840" w:type="dxa"/>
          </w:tcPr>
          <w:p w14:paraId="3311A4B5" w14:textId="6F55DE8F" w:rsidR="00560D5D" w:rsidRPr="00BB51F6" w:rsidRDefault="00CE11ED" w:rsidP="00F2759D">
            <w:pPr>
              <w:tabs>
                <w:tab w:val="left" w:pos="360"/>
              </w:tabs>
              <w:jc w:val="both"/>
              <w:rPr>
                <w:sz w:val="24"/>
                <w:szCs w:val="24"/>
                <w:lang w:val="nb-NO"/>
              </w:rPr>
            </w:pPr>
            <w:proofErr w:type="spellStart"/>
            <w:r w:rsidRPr="00BB51F6">
              <w:rPr>
                <w:sz w:val="24"/>
                <w:szCs w:val="24"/>
              </w:rPr>
              <w:t>Njohuri</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përgjithshme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suvatimet</w:t>
            </w:r>
            <w:proofErr w:type="spellEnd"/>
            <w:r w:rsidRPr="00BB51F6">
              <w:rPr>
                <w:sz w:val="24"/>
                <w:szCs w:val="24"/>
              </w:rPr>
              <w:t xml:space="preserve"> </w:t>
            </w:r>
          </w:p>
        </w:tc>
        <w:tc>
          <w:tcPr>
            <w:tcW w:w="1165" w:type="dxa"/>
          </w:tcPr>
          <w:p w14:paraId="46E87B4F" w14:textId="28A28E62" w:rsidR="00560D5D" w:rsidRPr="00BB51F6" w:rsidRDefault="00FE321F" w:rsidP="00F2759D">
            <w:pPr>
              <w:tabs>
                <w:tab w:val="left" w:pos="360"/>
              </w:tabs>
              <w:jc w:val="both"/>
              <w:rPr>
                <w:sz w:val="24"/>
                <w:szCs w:val="24"/>
                <w:lang w:val="nb-NO"/>
              </w:rPr>
            </w:pPr>
            <w:r w:rsidRPr="00BB51F6">
              <w:rPr>
                <w:sz w:val="24"/>
                <w:szCs w:val="24"/>
                <w:lang w:val="nb-NO"/>
              </w:rPr>
              <w:t>2 orë</w:t>
            </w:r>
          </w:p>
        </w:tc>
      </w:tr>
      <w:tr w:rsidR="00BB51F6" w:rsidRPr="00BB51F6" w14:paraId="1E7AE58E" w14:textId="77777777" w:rsidTr="00CE11ED">
        <w:tc>
          <w:tcPr>
            <w:tcW w:w="985" w:type="dxa"/>
          </w:tcPr>
          <w:p w14:paraId="344003E6" w14:textId="4A2DE26C" w:rsidR="00560D5D" w:rsidRPr="00BB51F6" w:rsidRDefault="00FE321F" w:rsidP="00F2759D">
            <w:pPr>
              <w:tabs>
                <w:tab w:val="left" w:pos="360"/>
              </w:tabs>
              <w:jc w:val="both"/>
              <w:rPr>
                <w:sz w:val="24"/>
                <w:szCs w:val="24"/>
                <w:lang w:val="nb-NO"/>
              </w:rPr>
            </w:pPr>
            <w:r w:rsidRPr="00BB51F6">
              <w:rPr>
                <w:b/>
                <w:bCs/>
                <w:sz w:val="24"/>
                <w:lang w:val="nb-NO"/>
              </w:rPr>
              <w:t>Tema 2</w:t>
            </w:r>
          </w:p>
        </w:tc>
        <w:tc>
          <w:tcPr>
            <w:tcW w:w="6840" w:type="dxa"/>
          </w:tcPr>
          <w:p w14:paraId="16E24E19" w14:textId="238AC3E3" w:rsidR="00560D5D" w:rsidRPr="00BB51F6" w:rsidRDefault="00CE11ED" w:rsidP="00F2759D">
            <w:pPr>
              <w:tabs>
                <w:tab w:val="left" w:pos="360"/>
              </w:tabs>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përpunimit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suvasë</w:t>
            </w:r>
            <w:proofErr w:type="spellEnd"/>
          </w:p>
        </w:tc>
        <w:tc>
          <w:tcPr>
            <w:tcW w:w="1165" w:type="dxa"/>
          </w:tcPr>
          <w:p w14:paraId="02DAC9C3" w14:textId="7C006977" w:rsidR="00560D5D" w:rsidRPr="00BB51F6" w:rsidRDefault="00512B07" w:rsidP="00F2759D">
            <w:pPr>
              <w:tabs>
                <w:tab w:val="left" w:pos="360"/>
              </w:tabs>
              <w:jc w:val="both"/>
              <w:rPr>
                <w:sz w:val="24"/>
                <w:szCs w:val="24"/>
                <w:lang w:val="nb-NO"/>
              </w:rPr>
            </w:pPr>
            <w:r w:rsidRPr="00BB51F6">
              <w:rPr>
                <w:sz w:val="24"/>
                <w:szCs w:val="24"/>
                <w:lang w:val="nb-NO"/>
              </w:rPr>
              <w:t>6</w:t>
            </w:r>
            <w:r w:rsidR="00FE321F" w:rsidRPr="00BB51F6">
              <w:rPr>
                <w:sz w:val="24"/>
                <w:szCs w:val="24"/>
                <w:lang w:val="nb-NO"/>
              </w:rPr>
              <w:t xml:space="preserve"> orë</w:t>
            </w:r>
          </w:p>
        </w:tc>
      </w:tr>
      <w:tr w:rsidR="00BB51F6" w:rsidRPr="00BB51F6" w14:paraId="123AB034" w14:textId="77777777" w:rsidTr="00CE11ED">
        <w:tc>
          <w:tcPr>
            <w:tcW w:w="985" w:type="dxa"/>
          </w:tcPr>
          <w:p w14:paraId="6BC53667" w14:textId="000BDEFE" w:rsidR="00560D5D" w:rsidRPr="00BB51F6" w:rsidRDefault="00FE321F" w:rsidP="00F2759D">
            <w:pPr>
              <w:tabs>
                <w:tab w:val="left" w:pos="360"/>
              </w:tabs>
              <w:jc w:val="both"/>
              <w:rPr>
                <w:sz w:val="24"/>
                <w:szCs w:val="24"/>
                <w:lang w:val="nb-NO"/>
              </w:rPr>
            </w:pPr>
            <w:r w:rsidRPr="00BB51F6">
              <w:rPr>
                <w:b/>
                <w:bCs/>
                <w:sz w:val="24"/>
                <w:lang w:val="nb-NO"/>
              </w:rPr>
              <w:t>Tema 3</w:t>
            </w:r>
          </w:p>
        </w:tc>
        <w:tc>
          <w:tcPr>
            <w:tcW w:w="6840" w:type="dxa"/>
          </w:tcPr>
          <w:p w14:paraId="07C4F8A5" w14:textId="4D4E806D" w:rsidR="00560D5D" w:rsidRPr="00BB51F6" w:rsidRDefault="00CE11ED" w:rsidP="00F2759D">
            <w:pPr>
              <w:tabs>
                <w:tab w:val="left" w:pos="360"/>
              </w:tabs>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tavaneve</w:t>
            </w:r>
            <w:proofErr w:type="spellEnd"/>
          </w:p>
        </w:tc>
        <w:tc>
          <w:tcPr>
            <w:tcW w:w="1165" w:type="dxa"/>
          </w:tcPr>
          <w:p w14:paraId="2A8382B9" w14:textId="4EF757BA" w:rsidR="00560D5D" w:rsidRPr="00BB51F6" w:rsidRDefault="00512B07" w:rsidP="00F2759D">
            <w:pPr>
              <w:tabs>
                <w:tab w:val="left" w:pos="360"/>
              </w:tabs>
              <w:jc w:val="both"/>
              <w:rPr>
                <w:sz w:val="24"/>
                <w:szCs w:val="24"/>
                <w:lang w:val="nb-NO"/>
              </w:rPr>
            </w:pPr>
            <w:r w:rsidRPr="00BB51F6">
              <w:rPr>
                <w:sz w:val="24"/>
                <w:szCs w:val="24"/>
                <w:lang w:val="nb-NO"/>
              </w:rPr>
              <w:t>6</w:t>
            </w:r>
            <w:r w:rsidR="00FE321F" w:rsidRPr="00BB51F6">
              <w:rPr>
                <w:sz w:val="24"/>
                <w:szCs w:val="24"/>
                <w:lang w:val="nb-NO"/>
              </w:rPr>
              <w:t xml:space="preserve"> orë</w:t>
            </w:r>
          </w:p>
        </w:tc>
      </w:tr>
      <w:tr w:rsidR="00BB51F6" w:rsidRPr="00BB51F6" w14:paraId="7A71A481" w14:textId="77777777" w:rsidTr="00CE11ED">
        <w:tc>
          <w:tcPr>
            <w:tcW w:w="985" w:type="dxa"/>
          </w:tcPr>
          <w:p w14:paraId="708668D2" w14:textId="72D80706" w:rsidR="00560D5D" w:rsidRPr="00BB51F6" w:rsidRDefault="00FE321F" w:rsidP="00F2759D">
            <w:pPr>
              <w:tabs>
                <w:tab w:val="left" w:pos="360"/>
              </w:tabs>
              <w:jc w:val="both"/>
              <w:rPr>
                <w:sz w:val="24"/>
                <w:szCs w:val="24"/>
                <w:lang w:val="nb-NO"/>
              </w:rPr>
            </w:pPr>
            <w:r w:rsidRPr="00BB51F6">
              <w:rPr>
                <w:b/>
                <w:bCs/>
                <w:sz w:val="24"/>
                <w:lang w:val="nb-NO"/>
              </w:rPr>
              <w:t>Tema 4</w:t>
            </w:r>
          </w:p>
        </w:tc>
        <w:tc>
          <w:tcPr>
            <w:tcW w:w="6840" w:type="dxa"/>
          </w:tcPr>
          <w:p w14:paraId="6F702763" w14:textId="62BB3E2C" w:rsidR="00560D5D" w:rsidRPr="00BB51F6" w:rsidRDefault="00CE11ED" w:rsidP="00F2759D">
            <w:pPr>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00FE321F" w:rsidRPr="00BB51F6">
              <w:rPr>
                <w:sz w:val="24"/>
                <w:szCs w:val="24"/>
              </w:rPr>
              <w:t>mureve</w:t>
            </w:r>
            <w:proofErr w:type="spellEnd"/>
            <w:r w:rsidR="00FE321F" w:rsidRPr="00BB51F6">
              <w:rPr>
                <w:sz w:val="24"/>
                <w:szCs w:val="24"/>
              </w:rPr>
              <w:t xml:space="preserve"> </w:t>
            </w:r>
            <w:proofErr w:type="spellStart"/>
            <w:r w:rsidR="00FE321F" w:rsidRPr="00BB51F6">
              <w:rPr>
                <w:sz w:val="24"/>
                <w:szCs w:val="24"/>
              </w:rPr>
              <w:t>të</w:t>
            </w:r>
            <w:proofErr w:type="spellEnd"/>
            <w:r w:rsidRPr="00BB51F6">
              <w:rPr>
                <w:sz w:val="24"/>
                <w:szCs w:val="24"/>
              </w:rPr>
              <w:t xml:space="preserve"> </w:t>
            </w:r>
            <w:proofErr w:type="spellStart"/>
            <w:r w:rsidRPr="00BB51F6">
              <w:rPr>
                <w:sz w:val="24"/>
                <w:szCs w:val="24"/>
              </w:rPr>
              <w:t>brendshme</w:t>
            </w:r>
            <w:proofErr w:type="spellEnd"/>
            <w:r w:rsidRPr="00BB51F6">
              <w:rPr>
                <w:sz w:val="24"/>
                <w:szCs w:val="24"/>
              </w:rPr>
              <w:t xml:space="preserve"> </w:t>
            </w:r>
          </w:p>
        </w:tc>
        <w:tc>
          <w:tcPr>
            <w:tcW w:w="1165" w:type="dxa"/>
          </w:tcPr>
          <w:p w14:paraId="3CA3FEC5" w14:textId="0BDCCE84" w:rsidR="00560D5D" w:rsidRPr="00BB51F6" w:rsidRDefault="00512B07" w:rsidP="00F2759D">
            <w:pPr>
              <w:tabs>
                <w:tab w:val="left" w:pos="360"/>
              </w:tabs>
              <w:jc w:val="both"/>
              <w:rPr>
                <w:sz w:val="24"/>
                <w:szCs w:val="24"/>
                <w:lang w:val="nb-NO"/>
              </w:rPr>
            </w:pPr>
            <w:r w:rsidRPr="00BB51F6">
              <w:rPr>
                <w:sz w:val="24"/>
                <w:szCs w:val="24"/>
                <w:lang w:val="nb-NO"/>
              </w:rPr>
              <w:t>6</w:t>
            </w:r>
            <w:r w:rsidR="00FE321F" w:rsidRPr="00BB51F6">
              <w:rPr>
                <w:sz w:val="24"/>
                <w:szCs w:val="24"/>
                <w:lang w:val="nb-NO"/>
              </w:rPr>
              <w:t xml:space="preserve"> orë</w:t>
            </w:r>
          </w:p>
        </w:tc>
      </w:tr>
      <w:tr w:rsidR="00BB51F6" w:rsidRPr="00BB51F6" w14:paraId="7EAECBD3" w14:textId="77777777" w:rsidTr="00CE11ED">
        <w:tc>
          <w:tcPr>
            <w:tcW w:w="985" w:type="dxa"/>
          </w:tcPr>
          <w:p w14:paraId="74C0DA01" w14:textId="61F4C442" w:rsidR="00560D5D" w:rsidRPr="00BB51F6" w:rsidRDefault="00FE321F" w:rsidP="00F2759D">
            <w:pPr>
              <w:tabs>
                <w:tab w:val="left" w:pos="360"/>
              </w:tabs>
              <w:jc w:val="both"/>
              <w:rPr>
                <w:sz w:val="24"/>
                <w:szCs w:val="24"/>
                <w:lang w:val="nb-NO"/>
              </w:rPr>
            </w:pPr>
            <w:r w:rsidRPr="00BB51F6">
              <w:rPr>
                <w:b/>
                <w:bCs/>
                <w:sz w:val="24"/>
                <w:lang w:val="nb-NO"/>
              </w:rPr>
              <w:t>Tema 5</w:t>
            </w:r>
          </w:p>
        </w:tc>
        <w:tc>
          <w:tcPr>
            <w:tcW w:w="6840" w:type="dxa"/>
          </w:tcPr>
          <w:p w14:paraId="25783CFE" w14:textId="4C47F85A" w:rsidR="00560D5D" w:rsidRPr="00BB51F6" w:rsidRDefault="00FE321F" w:rsidP="00F2759D">
            <w:pPr>
              <w:jc w:val="both"/>
              <w:rPr>
                <w:sz w:val="24"/>
                <w:szCs w:val="24"/>
              </w:rPr>
            </w:pPr>
            <w:proofErr w:type="spellStart"/>
            <w:r w:rsidRPr="00BB51F6">
              <w:rPr>
                <w:sz w:val="24"/>
                <w:szCs w:val="24"/>
              </w:rPr>
              <w:t>Tekn</w:t>
            </w:r>
            <w:r w:rsidR="00CE11ED" w:rsidRPr="00BB51F6">
              <w:rPr>
                <w:sz w:val="24"/>
                <w:szCs w:val="24"/>
              </w:rPr>
              <w:t>i</w:t>
            </w:r>
            <w:r w:rsidRPr="00BB51F6">
              <w:rPr>
                <w:sz w:val="24"/>
                <w:szCs w:val="24"/>
              </w:rPr>
              <w:t>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00CE11ED" w:rsidRPr="00BB51F6">
              <w:rPr>
                <w:sz w:val="24"/>
                <w:szCs w:val="24"/>
              </w:rPr>
              <w:t xml:space="preserve"> </w:t>
            </w:r>
            <w:proofErr w:type="spellStart"/>
            <w:r w:rsidRPr="00BB51F6">
              <w:rPr>
                <w:sz w:val="24"/>
                <w:szCs w:val="24"/>
              </w:rPr>
              <w:t>mureve</w:t>
            </w:r>
            <w:proofErr w:type="spellEnd"/>
            <w:r w:rsidRPr="00BB51F6">
              <w:rPr>
                <w:sz w:val="24"/>
                <w:szCs w:val="24"/>
              </w:rPr>
              <w:t xml:space="preserve"> </w:t>
            </w:r>
            <w:proofErr w:type="spellStart"/>
            <w:r w:rsidRPr="00BB51F6">
              <w:rPr>
                <w:sz w:val="24"/>
                <w:szCs w:val="24"/>
              </w:rPr>
              <w:t>të</w:t>
            </w:r>
            <w:proofErr w:type="spellEnd"/>
            <w:r w:rsidR="00CE11ED" w:rsidRPr="00BB51F6">
              <w:rPr>
                <w:sz w:val="24"/>
                <w:szCs w:val="24"/>
              </w:rPr>
              <w:t xml:space="preserve"> </w:t>
            </w:r>
            <w:proofErr w:type="spellStart"/>
            <w:r w:rsidR="00CE11ED" w:rsidRPr="00BB51F6">
              <w:rPr>
                <w:sz w:val="24"/>
                <w:szCs w:val="24"/>
              </w:rPr>
              <w:t>jashtme</w:t>
            </w:r>
            <w:proofErr w:type="spellEnd"/>
            <w:r w:rsidR="00CE11ED" w:rsidRPr="00BB51F6">
              <w:rPr>
                <w:sz w:val="24"/>
                <w:szCs w:val="24"/>
              </w:rPr>
              <w:t xml:space="preserve"> </w:t>
            </w:r>
          </w:p>
        </w:tc>
        <w:tc>
          <w:tcPr>
            <w:tcW w:w="1165" w:type="dxa"/>
          </w:tcPr>
          <w:p w14:paraId="10C8B405" w14:textId="4CAE8800" w:rsidR="00560D5D" w:rsidRPr="00BB51F6" w:rsidRDefault="00512B07" w:rsidP="00F2759D">
            <w:pPr>
              <w:tabs>
                <w:tab w:val="left" w:pos="360"/>
              </w:tabs>
              <w:jc w:val="both"/>
              <w:rPr>
                <w:sz w:val="24"/>
                <w:szCs w:val="24"/>
                <w:lang w:val="nb-NO"/>
              </w:rPr>
            </w:pPr>
            <w:r w:rsidRPr="00BB51F6">
              <w:rPr>
                <w:sz w:val="24"/>
                <w:szCs w:val="24"/>
                <w:lang w:val="nb-NO"/>
              </w:rPr>
              <w:t>6</w:t>
            </w:r>
            <w:r w:rsidR="00FE321F" w:rsidRPr="00BB51F6">
              <w:rPr>
                <w:sz w:val="24"/>
                <w:szCs w:val="24"/>
                <w:lang w:val="nb-NO"/>
              </w:rPr>
              <w:t xml:space="preserve"> orë</w:t>
            </w:r>
          </w:p>
        </w:tc>
      </w:tr>
      <w:tr w:rsidR="00BB51F6" w:rsidRPr="00BB51F6" w14:paraId="28F50CB8" w14:textId="77777777" w:rsidTr="00CE11ED">
        <w:tc>
          <w:tcPr>
            <w:tcW w:w="985" w:type="dxa"/>
          </w:tcPr>
          <w:p w14:paraId="08036376" w14:textId="30EADC39" w:rsidR="00FE321F" w:rsidRPr="00BB51F6" w:rsidRDefault="00FE321F" w:rsidP="00F2759D">
            <w:pPr>
              <w:tabs>
                <w:tab w:val="left" w:pos="360"/>
              </w:tabs>
              <w:jc w:val="both"/>
              <w:rPr>
                <w:sz w:val="24"/>
                <w:szCs w:val="24"/>
                <w:lang w:val="nb-NO"/>
              </w:rPr>
            </w:pPr>
            <w:r w:rsidRPr="00BB51F6">
              <w:rPr>
                <w:b/>
                <w:bCs/>
                <w:sz w:val="24"/>
                <w:lang w:val="nb-NO"/>
              </w:rPr>
              <w:t>Tema 6</w:t>
            </w:r>
          </w:p>
        </w:tc>
        <w:tc>
          <w:tcPr>
            <w:tcW w:w="6840" w:type="dxa"/>
          </w:tcPr>
          <w:p w14:paraId="050B5826" w14:textId="7F192223" w:rsidR="00FE321F" w:rsidRPr="00BB51F6" w:rsidRDefault="00FE321F" w:rsidP="00F2759D">
            <w:pPr>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me </w:t>
            </w:r>
            <w:proofErr w:type="spellStart"/>
            <w:r w:rsidRPr="00BB51F6">
              <w:rPr>
                <w:sz w:val="24"/>
                <w:szCs w:val="24"/>
              </w:rPr>
              <w:t>pompë</w:t>
            </w:r>
            <w:proofErr w:type="spellEnd"/>
          </w:p>
        </w:tc>
        <w:tc>
          <w:tcPr>
            <w:tcW w:w="1165" w:type="dxa"/>
          </w:tcPr>
          <w:p w14:paraId="1F4158B6" w14:textId="5E241AD0" w:rsidR="00FE321F" w:rsidRPr="00BB51F6" w:rsidRDefault="00512B07" w:rsidP="00F2759D">
            <w:pPr>
              <w:tabs>
                <w:tab w:val="left" w:pos="360"/>
              </w:tabs>
              <w:jc w:val="both"/>
              <w:rPr>
                <w:sz w:val="24"/>
                <w:szCs w:val="24"/>
                <w:lang w:val="nb-NO"/>
              </w:rPr>
            </w:pPr>
            <w:r w:rsidRPr="00BB51F6">
              <w:rPr>
                <w:sz w:val="24"/>
                <w:szCs w:val="24"/>
                <w:lang w:val="nb-NO"/>
              </w:rPr>
              <w:t>6</w:t>
            </w:r>
            <w:r w:rsidR="00FE321F" w:rsidRPr="00BB51F6">
              <w:rPr>
                <w:sz w:val="24"/>
                <w:szCs w:val="24"/>
                <w:lang w:val="nb-NO"/>
              </w:rPr>
              <w:t xml:space="preserve"> orë</w:t>
            </w:r>
          </w:p>
        </w:tc>
      </w:tr>
      <w:tr w:rsidR="00FE321F" w:rsidRPr="00BB51F6" w14:paraId="44978E5D" w14:textId="77777777" w:rsidTr="00CE11ED">
        <w:tc>
          <w:tcPr>
            <w:tcW w:w="985" w:type="dxa"/>
          </w:tcPr>
          <w:p w14:paraId="690876A5" w14:textId="0C981ECE" w:rsidR="00FE321F" w:rsidRPr="00BB51F6" w:rsidRDefault="00FE321F" w:rsidP="00F2759D">
            <w:pPr>
              <w:tabs>
                <w:tab w:val="left" w:pos="360"/>
              </w:tabs>
              <w:jc w:val="both"/>
              <w:rPr>
                <w:sz w:val="24"/>
                <w:szCs w:val="24"/>
                <w:lang w:val="nb-NO"/>
              </w:rPr>
            </w:pPr>
            <w:r w:rsidRPr="00BB51F6">
              <w:rPr>
                <w:b/>
                <w:bCs/>
                <w:sz w:val="24"/>
                <w:lang w:val="nb-NO"/>
              </w:rPr>
              <w:t>Tema 7</w:t>
            </w:r>
          </w:p>
        </w:tc>
        <w:tc>
          <w:tcPr>
            <w:tcW w:w="6840" w:type="dxa"/>
          </w:tcPr>
          <w:p w14:paraId="04BC7BC0" w14:textId="575A7651" w:rsidR="00FE321F" w:rsidRPr="00BB51F6" w:rsidRDefault="00FE321F" w:rsidP="00F2759D">
            <w:pPr>
              <w:jc w:val="both"/>
              <w:rPr>
                <w:sz w:val="24"/>
                <w:szCs w:val="24"/>
              </w:rPr>
            </w:pPr>
            <w:proofErr w:type="spellStart"/>
            <w:r w:rsidRPr="00BB51F6">
              <w:rPr>
                <w:sz w:val="24"/>
                <w:szCs w:val="24"/>
              </w:rPr>
              <w:t>Skelat</w:t>
            </w:r>
            <w:proofErr w:type="spellEnd"/>
            <w:r w:rsidRPr="00BB51F6">
              <w:rPr>
                <w:sz w:val="24"/>
                <w:szCs w:val="24"/>
              </w:rPr>
              <w:t xml:space="preserve"> e suvatimit</w:t>
            </w:r>
          </w:p>
        </w:tc>
        <w:tc>
          <w:tcPr>
            <w:tcW w:w="1165" w:type="dxa"/>
          </w:tcPr>
          <w:p w14:paraId="4DE42621" w14:textId="778F3771" w:rsidR="00FE321F" w:rsidRPr="00BB51F6" w:rsidRDefault="00FE321F" w:rsidP="00F2759D">
            <w:pPr>
              <w:tabs>
                <w:tab w:val="left" w:pos="360"/>
              </w:tabs>
              <w:jc w:val="both"/>
              <w:rPr>
                <w:sz w:val="24"/>
                <w:szCs w:val="24"/>
                <w:lang w:val="nb-NO"/>
              </w:rPr>
            </w:pPr>
            <w:r w:rsidRPr="00BB51F6">
              <w:rPr>
                <w:sz w:val="24"/>
                <w:szCs w:val="24"/>
                <w:lang w:val="nb-NO"/>
              </w:rPr>
              <w:t>2 orë</w:t>
            </w:r>
          </w:p>
        </w:tc>
      </w:tr>
    </w:tbl>
    <w:p w14:paraId="60A5CB6D" w14:textId="77777777" w:rsidR="003147A4" w:rsidRPr="00BB51F6" w:rsidRDefault="003147A4" w:rsidP="00F2759D">
      <w:pPr>
        <w:tabs>
          <w:tab w:val="left" w:pos="360"/>
        </w:tabs>
        <w:jc w:val="both"/>
        <w:rPr>
          <w:sz w:val="24"/>
          <w:szCs w:val="24"/>
          <w:lang w:val="nb-NO"/>
        </w:rPr>
      </w:pPr>
    </w:p>
    <w:p w14:paraId="38193159" w14:textId="5995BDF8" w:rsidR="00F95643" w:rsidRPr="00BB51F6" w:rsidRDefault="00BA6C65" w:rsidP="00F2759D">
      <w:pPr>
        <w:tabs>
          <w:tab w:val="left" w:pos="360"/>
        </w:tabs>
        <w:jc w:val="both"/>
        <w:rPr>
          <w:sz w:val="24"/>
          <w:szCs w:val="24"/>
          <w:lang w:val="nb-NO"/>
        </w:rPr>
      </w:pPr>
      <w:r w:rsidRPr="00BB51F6">
        <w:rPr>
          <w:sz w:val="24"/>
          <w:szCs w:val="24"/>
          <w:lang w:val="nb-NO"/>
        </w:rPr>
        <w:t xml:space="preserve"> </w:t>
      </w:r>
      <w:r w:rsidR="003E0826" w:rsidRPr="00BB51F6">
        <w:rPr>
          <w:sz w:val="24"/>
          <w:szCs w:val="24"/>
          <w:lang w:val="nb-NO"/>
        </w:rPr>
        <w:t xml:space="preserve">       </w:t>
      </w:r>
      <w:r w:rsidR="005234A1" w:rsidRPr="00BB51F6">
        <w:rPr>
          <w:sz w:val="24"/>
          <w:szCs w:val="24"/>
          <w:lang w:val="nb-NO"/>
        </w:rPr>
        <w:t xml:space="preserve">                    </w:t>
      </w:r>
    </w:p>
    <w:p w14:paraId="4DCB40CA" w14:textId="50A904B7" w:rsidR="00C45597" w:rsidRPr="00BB51F6" w:rsidRDefault="005234A1" w:rsidP="00F2759D">
      <w:pPr>
        <w:tabs>
          <w:tab w:val="left" w:pos="360"/>
        </w:tabs>
        <w:jc w:val="both"/>
        <w:rPr>
          <w:b/>
          <w:bCs/>
          <w:sz w:val="24"/>
          <w:szCs w:val="24"/>
          <w:highlight w:val="lightGray"/>
          <w:lang w:val="de-CH"/>
        </w:rPr>
      </w:pPr>
      <w:r w:rsidRPr="00BB51F6">
        <w:rPr>
          <w:b/>
          <w:bCs/>
          <w:sz w:val="24"/>
          <w:szCs w:val="24"/>
          <w:highlight w:val="lightGray"/>
          <w:lang w:val="nb-NO"/>
        </w:rPr>
        <w:t>6</w:t>
      </w:r>
      <w:r w:rsidR="00C45597" w:rsidRPr="00BB51F6">
        <w:rPr>
          <w:b/>
          <w:bCs/>
          <w:sz w:val="24"/>
          <w:szCs w:val="24"/>
          <w:highlight w:val="lightGray"/>
          <w:lang w:val="nb-NO"/>
        </w:rPr>
        <w:t xml:space="preserve">. Lënda </w:t>
      </w:r>
      <w:r w:rsidR="00C45597" w:rsidRPr="00BB51F6">
        <w:rPr>
          <w:bCs/>
          <w:sz w:val="24"/>
          <w:szCs w:val="24"/>
          <w:highlight w:val="lightGray"/>
          <w:lang w:val="nb-NO"/>
        </w:rPr>
        <w:t>“</w:t>
      </w:r>
      <w:r w:rsidR="00C45597" w:rsidRPr="00BB51F6">
        <w:rPr>
          <w:sz w:val="24"/>
          <w:szCs w:val="24"/>
          <w:highlight w:val="lightGray"/>
          <w:lang w:val="de-CH"/>
        </w:rPr>
        <w:t xml:space="preserve"> </w:t>
      </w:r>
      <w:r w:rsidR="00C45597" w:rsidRPr="00BB51F6">
        <w:rPr>
          <w:b/>
          <w:sz w:val="24"/>
          <w:szCs w:val="24"/>
          <w:highlight w:val="lightGray"/>
          <w:lang w:val="de-CH"/>
        </w:rPr>
        <w:t>Teknika e punimeve në nënshtresa, shtresa niveluese dhe izoluese</w:t>
      </w:r>
      <w:r w:rsidR="00C45597" w:rsidRPr="00BB51F6">
        <w:rPr>
          <w:b/>
          <w:bCs/>
          <w:sz w:val="24"/>
          <w:szCs w:val="24"/>
          <w:highlight w:val="lightGray"/>
          <w:lang w:val="nb-NO"/>
        </w:rPr>
        <w:t>”</w:t>
      </w:r>
      <w:r w:rsidR="0059378F" w:rsidRPr="00BB51F6">
        <w:rPr>
          <w:sz w:val="22"/>
          <w:szCs w:val="22"/>
          <w:highlight w:val="lightGray"/>
          <w:lang w:val="de-CH"/>
        </w:rPr>
        <w:t xml:space="preserve"> (</w:t>
      </w:r>
      <w:r w:rsidR="0059378F" w:rsidRPr="00BB51F6">
        <w:rPr>
          <w:b/>
          <w:bCs/>
          <w:sz w:val="24"/>
          <w:szCs w:val="24"/>
          <w:highlight w:val="lightGray"/>
          <w:lang w:val="de-CH"/>
        </w:rPr>
        <w:t xml:space="preserve">L-02-790-26) </w:t>
      </w:r>
      <w:r w:rsidR="00C45597" w:rsidRPr="00BB51F6">
        <w:rPr>
          <w:b/>
          <w:bCs/>
          <w:sz w:val="24"/>
          <w:szCs w:val="24"/>
          <w:highlight w:val="lightGray"/>
          <w:lang w:val="nb-NO"/>
        </w:rPr>
        <w:t xml:space="preserve">Kl. 11 </w:t>
      </w:r>
      <w:r w:rsidR="007E14FC" w:rsidRPr="00BB51F6">
        <w:rPr>
          <w:b/>
          <w:bCs/>
          <w:sz w:val="24"/>
          <w:szCs w:val="24"/>
          <w:highlight w:val="lightGray"/>
          <w:lang w:val="nb-NO"/>
        </w:rPr>
        <w:t>–</w:t>
      </w:r>
      <w:r w:rsidR="00C45597" w:rsidRPr="00BB51F6">
        <w:rPr>
          <w:b/>
          <w:bCs/>
          <w:sz w:val="24"/>
          <w:szCs w:val="24"/>
          <w:highlight w:val="lightGray"/>
          <w:lang w:val="nb-NO"/>
        </w:rPr>
        <w:t xml:space="preserve"> 3</w:t>
      </w:r>
      <w:r w:rsidR="007E14FC" w:rsidRPr="00BB51F6">
        <w:rPr>
          <w:b/>
          <w:bCs/>
          <w:sz w:val="24"/>
          <w:szCs w:val="24"/>
          <w:highlight w:val="lightGray"/>
          <w:lang w:val="nb-NO"/>
        </w:rPr>
        <w:t xml:space="preserve">4 </w:t>
      </w:r>
      <w:r w:rsidR="00C45597" w:rsidRPr="00BB51F6">
        <w:rPr>
          <w:b/>
          <w:iCs/>
          <w:sz w:val="24"/>
          <w:szCs w:val="24"/>
          <w:highlight w:val="lightGray"/>
          <w:lang w:val="nb-NO"/>
        </w:rPr>
        <w:t>orë</w:t>
      </w:r>
    </w:p>
    <w:p w14:paraId="6EDAA00B" w14:textId="77777777" w:rsidR="00C45597" w:rsidRPr="00BB51F6" w:rsidRDefault="00C45597" w:rsidP="00F2759D">
      <w:pPr>
        <w:tabs>
          <w:tab w:val="left" w:pos="720"/>
        </w:tabs>
        <w:jc w:val="both"/>
        <w:rPr>
          <w:b/>
          <w:sz w:val="24"/>
          <w:lang w:val="nb-NO"/>
        </w:rPr>
      </w:pPr>
    </w:p>
    <w:p w14:paraId="15E7F2D3" w14:textId="77777777" w:rsidR="00512B07" w:rsidRPr="00BB51F6" w:rsidRDefault="00C45597" w:rsidP="00F2759D">
      <w:pPr>
        <w:numPr>
          <w:ilvl w:val="0"/>
          <w:numId w:val="10"/>
        </w:numPr>
        <w:tabs>
          <w:tab w:val="left" w:pos="360"/>
        </w:tabs>
        <w:jc w:val="both"/>
        <w:rPr>
          <w:b/>
          <w:iCs/>
          <w:sz w:val="24"/>
          <w:szCs w:val="24"/>
          <w:lang w:val="nb-NO"/>
        </w:rPr>
      </w:pPr>
      <w:r w:rsidRPr="00BB51F6">
        <w:rPr>
          <w:b/>
          <w:iCs/>
          <w:sz w:val="24"/>
          <w:szCs w:val="24"/>
          <w:lang w:val="nb-NO"/>
        </w:rPr>
        <w:t>Synimet e lëndës “</w:t>
      </w:r>
      <w:r w:rsidRPr="00BB51F6">
        <w:rPr>
          <w:b/>
          <w:lang w:val="de-CH"/>
        </w:rPr>
        <w:t xml:space="preserve"> </w:t>
      </w:r>
      <w:r w:rsidR="005234A1" w:rsidRPr="00BB51F6">
        <w:rPr>
          <w:b/>
          <w:sz w:val="24"/>
          <w:szCs w:val="24"/>
          <w:lang w:val="de-CH"/>
        </w:rPr>
        <w:t xml:space="preserve">Teknika e punimeve në nënshtresa, shtresa niveluese </w:t>
      </w:r>
      <w:r w:rsidRPr="00BB51F6">
        <w:rPr>
          <w:b/>
          <w:iCs/>
          <w:sz w:val="24"/>
          <w:szCs w:val="24"/>
          <w:lang w:val="nb-NO"/>
        </w:rPr>
        <w:t>”</w:t>
      </w:r>
    </w:p>
    <w:p w14:paraId="543AAD52" w14:textId="56992EA4" w:rsidR="00C45597" w:rsidRPr="00BB51F6" w:rsidRDefault="00512B07" w:rsidP="00F2759D">
      <w:pPr>
        <w:tabs>
          <w:tab w:val="left" w:pos="360"/>
        </w:tabs>
        <w:ind w:left="360"/>
        <w:jc w:val="both"/>
        <w:rPr>
          <w:b/>
          <w:iCs/>
          <w:sz w:val="24"/>
          <w:szCs w:val="24"/>
          <w:lang w:val="nb-NO"/>
        </w:rPr>
      </w:pPr>
      <w:r w:rsidRPr="00BB51F6">
        <w:rPr>
          <w:b/>
          <w:iCs/>
          <w:sz w:val="24"/>
          <w:szCs w:val="24"/>
          <w:lang w:val="nb-NO"/>
        </w:rPr>
        <w:t xml:space="preserve">                                             </w:t>
      </w:r>
      <w:r w:rsidR="00C45597" w:rsidRPr="00BB51F6">
        <w:rPr>
          <w:b/>
          <w:iCs/>
          <w:sz w:val="24"/>
          <w:szCs w:val="24"/>
          <w:lang w:val="nb-NO"/>
        </w:rPr>
        <w:t>kl. 11 -3</w:t>
      </w:r>
      <w:r w:rsidR="007E14FC" w:rsidRPr="00BB51F6">
        <w:rPr>
          <w:b/>
          <w:iCs/>
          <w:sz w:val="24"/>
          <w:szCs w:val="24"/>
          <w:lang w:val="nb-NO"/>
        </w:rPr>
        <w:t>4</w:t>
      </w:r>
      <w:r w:rsidR="00C45597" w:rsidRPr="00BB51F6">
        <w:rPr>
          <w:b/>
          <w:iCs/>
          <w:sz w:val="24"/>
          <w:szCs w:val="24"/>
          <w:lang w:val="nb-NO"/>
        </w:rPr>
        <w:t xml:space="preserve"> orë</w:t>
      </w:r>
    </w:p>
    <w:p w14:paraId="6A180F35" w14:textId="77777777" w:rsidR="00C45597" w:rsidRPr="00BB51F6" w:rsidRDefault="00C45597" w:rsidP="00F2759D">
      <w:pPr>
        <w:jc w:val="both"/>
        <w:rPr>
          <w:sz w:val="24"/>
          <w:lang w:val="nb-NO"/>
        </w:rPr>
      </w:pPr>
    </w:p>
    <w:p w14:paraId="380C5E17" w14:textId="61A9D4A9" w:rsidR="00C45597" w:rsidRPr="00BB51F6" w:rsidRDefault="00C45597"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 në nënshtresa, shtresa niveluese dhe izoluese</w:t>
      </w:r>
      <w:r w:rsidRPr="00BB51F6">
        <w:rPr>
          <w:sz w:val="24"/>
          <w:szCs w:val="24"/>
          <w:lang w:val="nb-NO"/>
        </w:rPr>
        <w:t>”, klasa 11 nxënësit duhet:</w:t>
      </w:r>
    </w:p>
    <w:p w14:paraId="0927441E" w14:textId="77777777" w:rsidR="00F95643" w:rsidRPr="00BB51F6" w:rsidRDefault="00F95643" w:rsidP="00F2759D">
      <w:pPr>
        <w:pStyle w:val="BodyTextIndent2"/>
        <w:ind w:left="0" w:firstLine="0"/>
        <w:rPr>
          <w:lang w:val="nb-NO"/>
        </w:rPr>
      </w:pPr>
    </w:p>
    <w:p w14:paraId="17D3742C" w14:textId="19121320" w:rsidR="00567B6F" w:rsidRPr="00BB51F6" w:rsidRDefault="00567B6F" w:rsidP="00F2759D">
      <w:pPr>
        <w:numPr>
          <w:ilvl w:val="0"/>
          <w:numId w:val="9"/>
        </w:numPr>
        <w:jc w:val="both"/>
        <w:rPr>
          <w:sz w:val="24"/>
          <w:lang w:val="nb-NO"/>
        </w:rPr>
      </w:pPr>
      <w:r w:rsidRPr="00BB51F6">
        <w:rPr>
          <w:sz w:val="24"/>
          <w:szCs w:val="24"/>
          <w:lang w:val="nb-NO"/>
        </w:rPr>
        <w:t>Të përshkruajnë llojet e nënshtresave që përdoren në ndërtesa sipas funksionit të tyre;</w:t>
      </w:r>
    </w:p>
    <w:p w14:paraId="5E822F40" w14:textId="2C0CC437" w:rsidR="00567B6F" w:rsidRPr="00BB51F6" w:rsidRDefault="00567B6F"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 dhe</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ngjeshjes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 xml:space="preserve">tokës për </w:t>
      </w:r>
      <w:r w:rsidRPr="00BB51F6">
        <w:rPr>
          <w:sz w:val="24"/>
          <w:szCs w:val="24"/>
          <w:lang w:val="de-CH"/>
        </w:rPr>
        <w:t>punimeve në nënshtresa, shtresa niveluese dhe izoluese</w:t>
      </w:r>
      <w:r w:rsidRPr="00BB51F6">
        <w:rPr>
          <w:spacing w:val="-2"/>
          <w:sz w:val="24"/>
          <w:lang w:val="nb-NO"/>
        </w:rPr>
        <w:t>;</w:t>
      </w:r>
    </w:p>
    <w:p w14:paraId="30373CC3" w14:textId="77777777" w:rsidR="00567B6F" w:rsidRPr="00BB51F6" w:rsidRDefault="00567B6F"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 e shpërndarjes</w:t>
      </w:r>
      <w:r w:rsidRPr="00BB51F6">
        <w:rPr>
          <w:spacing w:val="1"/>
          <w:sz w:val="24"/>
          <w:lang w:val="nb-NO"/>
        </w:rPr>
        <w:t xml:space="preserve"> </w:t>
      </w:r>
      <w:r w:rsidRPr="00BB51F6">
        <w:rPr>
          <w:sz w:val="24"/>
          <w:lang w:val="nb-NO"/>
        </w:rPr>
        <w:t>me</w:t>
      </w:r>
      <w:r w:rsidRPr="00BB51F6">
        <w:rPr>
          <w:spacing w:val="-1"/>
          <w:sz w:val="24"/>
          <w:lang w:val="nb-NO"/>
        </w:rPr>
        <w:t xml:space="preserve"> </w:t>
      </w:r>
      <w:r w:rsidRPr="00BB51F6">
        <w:rPr>
          <w:sz w:val="24"/>
          <w:lang w:val="nb-NO"/>
        </w:rPr>
        <w:t>vegla</w:t>
      </w:r>
      <w:r w:rsidRPr="00BB51F6">
        <w:rPr>
          <w:spacing w:val="-1"/>
          <w:sz w:val="24"/>
          <w:lang w:val="nb-NO"/>
        </w:rPr>
        <w:t xml:space="preserve"> </w:t>
      </w:r>
      <w:r w:rsidRPr="00BB51F6">
        <w:rPr>
          <w:sz w:val="24"/>
          <w:lang w:val="nb-NO"/>
        </w:rPr>
        <w:t>dore</w:t>
      </w:r>
      <w:r w:rsidRPr="00BB51F6">
        <w:rPr>
          <w:spacing w:val="-3"/>
          <w:sz w:val="24"/>
          <w:lang w:val="nb-NO"/>
        </w:rPr>
        <w:t xml:space="preserve"> </w:t>
      </w:r>
      <w:r w:rsidRPr="00BB51F6">
        <w:rPr>
          <w:sz w:val="24"/>
          <w:lang w:val="nb-NO"/>
        </w:rPr>
        <w:t>të inerteve</w:t>
      </w:r>
      <w:r w:rsidRPr="00BB51F6">
        <w:rPr>
          <w:spacing w:val="-2"/>
          <w:sz w:val="24"/>
          <w:lang w:val="nb-NO"/>
        </w:rPr>
        <w:t xml:space="preserve"> </w:t>
      </w:r>
      <w:r w:rsidRPr="00BB51F6">
        <w:rPr>
          <w:sz w:val="24"/>
          <w:lang w:val="nb-NO"/>
        </w:rPr>
        <w:t xml:space="preserve">të </w:t>
      </w:r>
      <w:r w:rsidRPr="00BB51F6">
        <w:rPr>
          <w:spacing w:val="-2"/>
          <w:sz w:val="24"/>
          <w:lang w:val="nb-NO"/>
        </w:rPr>
        <w:t>nënshtresave;</w:t>
      </w:r>
    </w:p>
    <w:p w14:paraId="5222CD38" w14:textId="77777777" w:rsidR="00567B6F" w:rsidRPr="00BB51F6" w:rsidRDefault="00567B6F"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 e</w:t>
      </w:r>
      <w:r w:rsidRPr="00BB51F6">
        <w:rPr>
          <w:spacing w:val="-1"/>
          <w:sz w:val="24"/>
          <w:lang w:val="nb-NO"/>
        </w:rPr>
        <w:t xml:space="preserve"> </w:t>
      </w:r>
      <w:r w:rsidRPr="00BB51F6">
        <w:rPr>
          <w:sz w:val="24"/>
          <w:lang w:val="nb-NO"/>
        </w:rPr>
        <w:t>ngjeshjes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nënshtresave</w:t>
      </w:r>
      <w:r w:rsidRPr="00BB51F6">
        <w:rPr>
          <w:spacing w:val="-2"/>
          <w:sz w:val="24"/>
          <w:lang w:val="nb-NO"/>
        </w:rPr>
        <w:t xml:space="preserve"> </w:t>
      </w:r>
      <w:r w:rsidRPr="00BB51F6">
        <w:rPr>
          <w:sz w:val="24"/>
          <w:lang w:val="nb-NO"/>
        </w:rPr>
        <w:t>me</w:t>
      </w:r>
      <w:r w:rsidRPr="00BB51F6">
        <w:rPr>
          <w:spacing w:val="-1"/>
          <w:sz w:val="24"/>
          <w:lang w:val="nb-NO"/>
        </w:rPr>
        <w:t xml:space="preserve"> </w:t>
      </w:r>
      <w:r w:rsidRPr="00BB51F6">
        <w:rPr>
          <w:sz w:val="24"/>
          <w:lang w:val="nb-NO"/>
        </w:rPr>
        <w:t xml:space="preserve">vegla </w:t>
      </w:r>
      <w:r w:rsidRPr="00BB51F6">
        <w:rPr>
          <w:spacing w:val="-2"/>
          <w:sz w:val="24"/>
          <w:lang w:val="nb-NO"/>
        </w:rPr>
        <w:t>dore;</w:t>
      </w:r>
    </w:p>
    <w:p w14:paraId="1C27C905" w14:textId="77777777" w:rsidR="00567B6F" w:rsidRPr="00BB51F6" w:rsidRDefault="00567B6F"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shpërndarjes</w:t>
      </w:r>
      <w:r w:rsidRPr="00BB51F6">
        <w:rPr>
          <w:spacing w:val="-1"/>
          <w:sz w:val="24"/>
          <w:lang w:val="nb-NO"/>
        </w:rPr>
        <w:t xml:space="preserve"> </w:t>
      </w:r>
      <w:r w:rsidRPr="00BB51F6">
        <w:rPr>
          <w:sz w:val="24"/>
          <w:lang w:val="nb-NO"/>
        </w:rPr>
        <w:t>së</w:t>
      </w:r>
      <w:r w:rsidRPr="00BB51F6">
        <w:rPr>
          <w:spacing w:val="-2"/>
          <w:sz w:val="24"/>
          <w:lang w:val="nb-NO"/>
        </w:rPr>
        <w:t xml:space="preserve"> </w:t>
      </w:r>
      <w:r w:rsidRPr="00BB51F6">
        <w:rPr>
          <w:sz w:val="24"/>
          <w:lang w:val="nb-NO"/>
        </w:rPr>
        <w:t>betonit</w:t>
      </w:r>
      <w:r w:rsidRPr="00BB51F6">
        <w:rPr>
          <w:spacing w:val="-1"/>
          <w:sz w:val="24"/>
          <w:lang w:val="nb-NO"/>
        </w:rPr>
        <w:t xml:space="preserve"> </w:t>
      </w:r>
      <w:r w:rsidRPr="00BB51F6">
        <w:rPr>
          <w:sz w:val="24"/>
          <w:lang w:val="nb-NO"/>
        </w:rPr>
        <w:t xml:space="preserve">në </w:t>
      </w:r>
      <w:r w:rsidRPr="00BB51F6">
        <w:rPr>
          <w:spacing w:val="-2"/>
          <w:sz w:val="24"/>
          <w:lang w:val="nb-NO"/>
        </w:rPr>
        <w:t>sipërfaqe;</w:t>
      </w:r>
    </w:p>
    <w:p w14:paraId="3D5778F8" w14:textId="77777777" w:rsidR="00567B6F" w:rsidRPr="00BB51F6" w:rsidRDefault="00567B6F"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nivelimit</w:t>
      </w:r>
      <w:r w:rsidRPr="00BB51F6">
        <w:rPr>
          <w:spacing w:val="-1"/>
          <w:sz w:val="24"/>
          <w:lang w:val="nb-NO"/>
        </w:rPr>
        <w:t xml:space="preserve"> </w:t>
      </w:r>
      <w:r w:rsidRPr="00BB51F6">
        <w:rPr>
          <w:sz w:val="24"/>
          <w:lang w:val="nb-NO"/>
        </w:rPr>
        <w:t xml:space="preserve">të </w:t>
      </w:r>
      <w:r w:rsidRPr="00BB51F6">
        <w:rPr>
          <w:spacing w:val="-2"/>
          <w:sz w:val="24"/>
          <w:lang w:val="nb-NO"/>
        </w:rPr>
        <w:t>sipërfaqes;</w:t>
      </w:r>
    </w:p>
    <w:p w14:paraId="000F7DD3" w14:textId="4067983E" w:rsidR="00512B07" w:rsidRPr="00BB51F6" w:rsidRDefault="00DA1EBE"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mënyrat e</w:t>
      </w:r>
      <w:r w:rsidRPr="00BB51F6">
        <w:rPr>
          <w:spacing w:val="-1"/>
          <w:sz w:val="24"/>
          <w:lang w:val="nb-NO"/>
        </w:rPr>
        <w:t xml:space="preserve"> </w:t>
      </w:r>
      <w:r w:rsidRPr="00BB51F6">
        <w:rPr>
          <w:sz w:val="24"/>
          <w:lang w:val="nb-NO"/>
        </w:rPr>
        <w:t>përgatitjes së</w:t>
      </w:r>
      <w:r w:rsidRPr="00BB51F6">
        <w:rPr>
          <w:spacing w:val="-1"/>
          <w:sz w:val="24"/>
          <w:lang w:val="nb-NO"/>
        </w:rPr>
        <w:t xml:space="preserve"> </w:t>
      </w:r>
      <w:r w:rsidRPr="00BB51F6">
        <w:rPr>
          <w:sz w:val="24"/>
          <w:lang w:val="nb-NO"/>
        </w:rPr>
        <w:t>sipërfaqeve që</w:t>
      </w:r>
      <w:r w:rsidRPr="00BB51F6">
        <w:rPr>
          <w:spacing w:val="-1"/>
          <w:sz w:val="24"/>
          <w:lang w:val="nb-NO"/>
        </w:rPr>
        <w:t xml:space="preserve"> </w:t>
      </w:r>
      <w:r w:rsidRPr="00BB51F6">
        <w:rPr>
          <w:sz w:val="24"/>
          <w:lang w:val="nb-NO"/>
        </w:rPr>
        <w:t>do</w:t>
      </w:r>
      <w:r w:rsidRPr="00BB51F6">
        <w:rPr>
          <w:spacing w:val="-1"/>
          <w:sz w:val="24"/>
          <w:lang w:val="nb-NO"/>
        </w:rPr>
        <w:t xml:space="preserve"> </w:t>
      </w:r>
      <w:r w:rsidRPr="00BB51F6">
        <w:rPr>
          <w:sz w:val="24"/>
          <w:lang w:val="nb-NO"/>
        </w:rPr>
        <w:t xml:space="preserve">të </w:t>
      </w:r>
      <w:r w:rsidRPr="00BB51F6">
        <w:rPr>
          <w:spacing w:val="-2"/>
          <w:sz w:val="24"/>
          <w:lang w:val="nb-NO"/>
        </w:rPr>
        <w:t>izolohen;</w:t>
      </w:r>
    </w:p>
    <w:p w14:paraId="5FC885C1" w14:textId="77777777" w:rsidR="00567B6F" w:rsidRPr="00BB51F6" w:rsidRDefault="00567B6F" w:rsidP="00F2759D">
      <w:pPr>
        <w:numPr>
          <w:ilvl w:val="0"/>
          <w:numId w:val="9"/>
        </w:numPr>
        <w:jc w:val="both"/>
        <w:rPr>
          <w:sz w:val="24"/>
          <w:lang w:val="nb-NO"/>
        </w:rPr>
      </w:pPr>
      <w:r w:rsidRPr="00BB51F6">
        <w:rPr>
          <w:sz w:val="24"/>
          <w:lang w:val="nb-NO"/>
        </w:rPr>
        <w:lastRenderedPageBreak/>
        <w:t>Të</w:t>
      </w:r>
      <w:r w:rsidRPr="00BB51F6">
        <w:rPr>
          <w:spacing w:val="-6"/>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radhën</w:t>
      </w:r>
      <w:r w:rsidRPr="00BB51F6">
        <w:rPr>
          <w:spacing w:val="-2"/>
          <w:sz w:val="24"/>
          <w:lang w:val="nb-NO"/>
        </w:rPr>
        <w:t xml:space="preserve"> </w:t>
      </w:r>
      <w:r w:rsidRPr="00BB51F6">
        <w:rPr>
          <w:sz w:val="24"/>
          <w:lang w:val="nb-NO"/>
        </w:rPr>
        <w:t>e punës</w:t>
      </w:r>
      <w:r w:rsidRPr="00BB51F6">
        <w:rPr>
          <w:spacing w:val="-1"/>
          <w:sz w:val="24"/>
          <w:lang w:val="nb-NO"/>
        </w:rPr>
        <w:t xml:space="preserve"> </w:t>
      </w:r>
      <w:r w:rsidRPr="00BB51F6">
        <w:rPr>
          <w:sz w:val="24"/>
          <w:lang w:val="nb-NO"/>
        </w:rPr>
        <w:t>së</w:t>
      </w:r>
      <w:r w:rsidRPr="00BB51F6">
        <w:rPr>
          <w:spacing w:val="-2"/>
          <w:sz w:val="24"/>
          <w:lang w:val="nb-NO"/>
        </w:rPr>
        <w:t xml:space="preserve"> </w:t>
      </w:r>
      <w:r w:rsidRPr="00BB51F6">
        <w:rPr>
          <w:sz w:val="24"/>
          <w:lang w:val="nb-NO"/>
        </w:rPr>
        <w:t>proçesit</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hidroizolimit,</w:t>
      </w:r>
      <w:r w:rsidRPr="00BB51F6">
        <w:rPr>
          <w:spacing w:val="-2"/>
          <w:sz w:val="24"/>
          <w:lang w:val="nb-NO"/>
        </w:rPr>
        <w:t xml:space="preserve"> </w:t>
      </w:r>
      <w:r w:rsidRPr="00BB51F6">
        <w:rPr>
          <w:sz w:val="24"/>
          <w:lang w:val="nb-NO"/>
        </w:rPr>
        <w:t>termoizolimit,</w:t>
      </w:r>
      <w:r w:rsidRPr="00BB51F6">
        <w:rPr>
          <w:spacing w:val="-1"/>
          <w:sz w:val="24"/>
          <w:lang w:val="nb-NO"/>
        </w:rPr>
        <w:t xml:space="preserve"> </w:t>
      </w:r>
      <w:r w:rsidRPr="00BB51F6">
        <w:rPr>
          <w:sz w:val="24"/>
          <w:lang w:val="nb-NO"/>
        </w:rPr>
        <w:t>izolimit</w:t>
      </w:r>
      <w:r w:rsidRPr="00BB51F6">
        <w:rPr>
          <w:spacing w:val="-1"/>
          <w:sz w:val="24"/>
          <w:lang w:val="nb-NO"/>
        </w:rPr>
        <w:t xml:space="preserve"> </w:t>
      </w:r>
      <w:r w:rsidRPr="00BB51F6">
        <w:rPr>
          <w:spacing w:val="-2"/>
          <w:sz w:val="24"/>
          <w:lang w:val="nb-NO"/>
        </w:rPr>
        <w:t>akustik;</w:t>
      </w:r>
    </w:p>
    <w:p w14:paraId="2AC017C7" w14:textId="77777777" w:rsidR="00567B6F" w:rsidRPr="00BB51F6" w:rsidRDefault="00567B6F"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paratrajtimit</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sipërfaqeve;</w:t>
      </w:r>
    </w:p>
    <w:p w14:paraId="69A04215" w14:textId="77777777" w:rsidR="00F95643" w:rsidRPr="00BB51F6" w:rsidRDefault="00F95643" w:rsidP="00F2759D">
      <w:pPr>
        <w:pStyle w:val="BodyTextIndent2"/>
        <w:ind w:left="0" w:firstLine="0"/>
        <w:rPr>
          <w:sz w:val="28"/>
          <w:szCs w:val="28"/>
          <w:lang w:val="nb-NO"/>
        </w:rPr>
      </w:pPr>
    </w:p>
    <w:p w14:paraId="1DB0D24F" w14:textId="031F23D1" w:rsidR="00567B6F" w:rsidRPr="00BB51F6" w:rsidRDefault="00567B6F"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lang w:val="de-CH"/>
        </w:rPr>
        <w:t>“</w:t>
      </w:r>
      <w:r w:rsidRPr="00BB51F6">
        <w:rPr>
          <w:b/>
          <w:iCs/>
          <w:sz w:val="24"/>
          <w:szCs w:val="24"/>
          <w:lang w:val="de-CH"/>
        </w:rPr>
        <w:t xml:space="preserve"> </w:t>
      </w:r>
      <w:r w:rsidRPr="00BB51F6">
        <w:rPr>
          <w:b/>
          <w:sz w:val="24"/>
          <w:szCs w:val="24"/>
          <w:lang w:val="de-CH"/>
        </w:rPr>
        <w:t>Teknika e punimeve në nënshtresa, shtresa niveluese dhe izoluese</w:t>
      </w:r>
      <w:r w:rsidRPr="00BB51F6">
        <w:rPr>
          <w:b/>
          <w:sz w:val="24"/>
          <w:szCs w:val="24"/>
          <w:lang w:val="nb-NO"/>
        </w:rPr>
        <w:t>”</w:t>
      </w:r>
      <w:r w:rsidR="00512B07" w:rsidRPr="00BB51F6">
        <w:rPr>
          <w:b/>
          <w:sz w:val="24"/>
          <w:szCs w:val="24"/>
          <w:lang w:val="nb-NO"/>
        </w:rPr>
        <w:t xml:space="preserve">    </w:t>
      </w:r>
      <w:r w:rsidRPr="00BB51F6">
        <w:rPr>
          <w:b/>
          <w:iCs/>
          <w:sz w:val="24"/>
          <w:szCs w:val="24"/>
          <w:lang w:val="de-CH"/>
        </w:rPr>
        <w:t>kl 11- 34 orë:</w:t>
      </w:r>
    </w:p>
    <w:p w14:paraId="533B5E5E" w14:textId="77777777" w:rsidR="00F95643" w:rsidRPr="00BB51F6" w:rsidRDefault="00F95643" w:rsidP="00F2759D">
      <w:pPr>
        <w:pStyle w:val="BodyTextIndent2"/>
        <w:ind w:left="0" w:firstLine="0"/>
        <w:rPr>
          <w:sz w:val="28"/>
          <w:szCs w:val="28"/>
          <w:lang w:val="nb-NO"/>
        </w:rPr>
      </w:pPr>
    </w:p>
    <w:p w14:paraId="46DF5565" w14:textId="77777777" w:rsidR="00F95643" w:rsidRPr="00BB51F6" w:rsidRDefault="00F95643"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62D35285" w14:textId="77777777" w:rsidTr="00E81EB4">
        <w:trPr>
          <w:trHeight w:val="215"/>
        </w:trPr>
        <w:tc>
          <w:tcPr>
            <w:tcW w:w="1188" w:type="dxa"/>
          </w:tcPr>
          <w:p w14:paraId="33D4C86C" w14:textId="65366087" w:rsidR="00567B6F" w:rsidRPr="00BB51F6" w:rsidRDefault="00567B6F" w:rsidP="00F2759D">
            <w:pPr>
              <w:tabs>
                <w:tab w:val="left" w:pos="360"/>
              </w:tabs>
              <w:jc w:val="both"/>
              <w:rPr>
                <w:b/>
                <w:sz w:val="24"/>
                <w:highlight w:val="yellow"/>
                <w:lang w:val="nb-NO"/>
              </w:rPr>
            </w:pPr>
            <w:r w:rsidRPr="00BB51F6">
              <w:rPr>
                <w:b/>
                <w:sz w:val="24"/>
                <w:lang w:val="nb-NO"/>
              </w:rPr>
              <w:t>Tema 1</w:t>
            </w:r>
          </w:p>
        </w:tc>
        <w:tc>
          <w:tcPr>
            <w:tcW w:w="7200" w:type="dxa"/>
          </w:tcPr>
          <w:p w14:paraId="0519A59D" w14:textId="1FA84146" w:rsidR="00567B6F" w:rsidRPr="00BB51F6" w:rsidRDefault="00567B6F" w:rsidP="00F2759D">
            <w:pPr>
              <w:tabs>
                <w:tab w:val="left" w:pos="360"/>
              </w:tabs>
              <w:jc w:val="both"/>
              <w:rPr>
                <w:bCs/>
                <w:sz w:val="24"/>
                <w:highlight w:val="yellow"/>
                <w:lang w:val="nb-NO"/>
              </w:rPr>
            </w:pPr>
            <w:r w:rsidRPr="00BB51F6">
              <w:rPr>
                <w:sz w:val="24"/>
                <w:szCs w:val="24"/>
                <w:lang w:val="nb-NO"/>
              </w:rPr>
              <w:t>Nënshtresat</w:t>
            </w:r>
            <w:r w:rsidR="00C54AAF" w:rsidRPr="00BB51F6">
              <w:rPr>
                <w:sz w:val="24"/>
                <w:szCs w:val="24"/>
                <w:lang w:val="nb-NO"/>
              </w:rPr>
              <w:t xml:space="preserve"> </w:t>
            </w:r>
            <w:r w:rsidR="007C582B" w:rsidRPr="00BB51F6">
              <w:rPr>
                <w:sz w:val="24"/>
                <w:szCs w:val="24"/>
                <w:lang w:val="nb-NO"/>
              </w:rPr>
              <w:t xml:space="preserve">niveluese </w:t>
            </w:r>
            <w:r w:rsidR="00C54AAF" w:rsidRPr="00BB51F6">
              <w:rPr>
                <w:sz w:val="24"/>
                <w:szCs w:val="24"/>
                <w:lang w:val="nb-NO"/>
              </w:rPr>
              <w:t>në ndërtesa</w:t>
            </w:r>
            <w:r w:rsidRPr="00BB51F6">
              <w:rPr>
                <w:sz w:val="24"/>
                <w:szCs w:val="24"/>
                <w:lang w:val="nb-NO"/>
              </w:rPr>
              <w:t xml:space="preserve"> </w:t>
            </w:r>
            <w:r w:rsidR="00C54AAF" w:rsidRPr="00BB51F6">
              <w:rPr>
                <w:sz w:val="24"/>
                <w:szCs w:val="24"/>
                <w:lang w:val="nb-NO"/>
              </w:rPr>
              <w:t>dhe llojet</w:t>
            </w:r>
            <w:r w:rsidRPr="00BB51F6">
              <w:rPr>
                <w:sz w:val="24"/>
                <w:szCs w:val="24"/>
                <w:lang w:val="nb-NO"/>
              </w:rPr>
              <w:t xml:space="preserve"> sipas funksionit të tyre</w:t>
            </w:r>
          </w:p>
        </w:tc>
        <w:tc>
          <w:tcPr>
            <w:tcW w:w="1076" w:type="dxa"/>
          </w:tcPr>
          <w:p w14:paraId="43F32B5C" w14:textId="416238AB" w:rsidR="00567B6F" w:rsidRPr="00BB51F6" w:rsidRDefault="007C582B" w:rsidP="00F2759D">
            <w:pPr>
              <w:tabs>
                <w:tab w:val="left" w:pos="360"/>
              </w:tabs>
              <w:jc w:val="both"/>
              <w:rPr>
                <w:bCs/>
                <w:sz w:val="24"/>
                <w:highlight w:val="yellow"/>
                <w:lang w:val="nb-NO"/>
              </w:rPr>
            </w:pPr>
            <w:r w:rsidRPr="00BB51F6">
              <w:rPr>
                <w:sz w:val="24"/>
                <w:szCs w:val="24"/>
                <w:lang w:val="de-CH"/>
              </w:rPr>
              <w:t>4</w:t>
            </w:r>
            <w:r w:rsidR="00567B6F" w:rsidRPr="00BB51F6">
              <w:rPr>
                <w:sz w:val="24"/>
                <w:szCs w:val="24"/>
                <w:lang w:val="de-CH"/>
              </w:rPr>
              <w:t xml:space="preserve"> orë</w:t>
            </w:r>
          </w:p>
        </w:tc>
      </w:tr>
      <w:tr w:rsidR="00BB51F6" w:rsidRPr="00BB51F6" w14:paraId="5E35F597" w14:textId="77777777" w:rsidTr="00E81EB4">
        <w:trPr>
          <w:trHeight w:val="215"/>
        </w:trPr>
        <w:tc>
          <w:tcPr>
            <w:tcW w:w="1188" w:type="dxa"/>
          </w:tcPr>
          <w:p w14:paraId="76EBA6E4" w14:textId="4195B33C" w:rsidR="00567B6F" w:rsidRPr="00BB51F6" w:rsidRDefault="007C582B" w:rsidP="00F2759D">
            <w:pPr>
              <w:tabs>
                <w:tab w:val="left" w:pos="360"/>
              </w:tabs>
              <w:jc w:val="both"/>
              <w:rPr>
                <w:b/>
                <w:sz w:val="24"/>
                <w:highlight w:val="yellow"/>
                <w:lang w:val="nb-NO"/>
              </w:rPr>
            </w:pPr>
            <w:r w:rsidRPr="00BB51F6">
              <w:rPr>
                <w:b/>
                <w:sz w:val="24"/>
                <w:lang w:val="nb-NO"/>
              </w:rPr>
              <w:t xml:space="preserve">Tema </w:t>
            </w:r>
            <w:r w:rsidR="00DA1EBE" w:rsidRPr="00BB51F6">
              <w:rPr>
                <w:b/>
                <w:sz w:val="24"/>
                <w:lang w:val="nb-NO"/>
              </w:rPr>
              <w:t>2</w:t>
            </w:r>
          </w:p>
        </w:tc>
        <w:tc>
          <w:tcPr>
            <w:tcW w:w="7200" w:type="dxa"/>
          </w:tcPr>
          <w:p w14:paraId="496E82EC" w14:textId="7C508FA7" w:rsidR="00567B6F" w:rsidRPr="00BB51F6" w:rsidRDefault="00C54AAF" w:rsidP="00F2759D">
            <w:pPr>
              <w:jc w:val="both"/>
              <w:rPr>
                <w:bCs/>
                <w:sz w:val="24"/>
                <w:highlight w:val="yellow"/>
              </w:rPr>
            </w:pPr>
            <w:r w:rsidRPr="00BB51F6">
              <w:rPr>
                <w:sz w:val="24"/>
                <w:lang w:val="nb-NO"/>
              </w:rPr>
              <w:t>Ngjeshja</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pacing w:val="-2"/>
                <w:sz w:val="24"/>
                <w:lang w:val="nb-NO"/>
              </w:rPr>
              <w:t xml:space="preserve">tokës për </w:t>
            </w:r>
            <w:r w:rsidRPr="00BB51F6">
              <w:rPr>
                <w:sz w:val="24"/>
                <w:szCs w:val="24"/>
                <w:lang w:val="de-CH"/>
              </w:rPr>
              <w:t>punime në nënshtresa</w:t>
            </w:r>
          </w:p>
        </w:tc>
        <w:tc>
          <w:tcPr>
            <w:tcW w:w="1076" w:type="dxa"/>
          </w:tcPr>
          <w:p w14:paraId="2FA16895" w14:textId="4B5BA21F" w:rsidR="00567B6F" w:rsidRPr="00BB51F6" w:rsidRDefault="007E14FC" w:rsidP="00F2759D">
            <w:pPr>
              <w:tabs>
                <w:tab w:val="left" w:pos="360"/>
              </w:tabs>
              <w:jc w:val="both"/>
              <w:rPr>
                <w:sz w:val="24"/>
                <w:szCs w:val="24"/>
                <w:highlight w:val="yellow"/>
                <w:lang w:val="de-CH"/>
              </w:rPr>
            </w:pPr>
            <w:r w:rsidRPr="00BB51F6">
              <w:rPr>
                <w:sz w:val="24"/>
                <w:szCs w:val="24"/>
                <w:lang w:val="de-CH"/>
              </w:rPr>
              <w:t>4</w:t>
            </w:r>
            <w:r w:rsidR="007C582B" w:rsidRPr="00BB51F6">
              <w:rPr>
                <w:sz w:val="24"/>
                <w:szCs w:val="24"/>
                <w:lang w:val="de-CH"/>
              </w:rPr>
              <w:t xml:space="preserve"> orë</w:t>
            </w:r>
          </w:p>
        </w:tc>
      </w:tr>
      <w:tr w:rsidR="00BB51F6" w:rsidRPr="00BB51F6" w14:paraId="77F68222" w14:textId="77777777" w:rsidTr="00E81EB4">
        <w:trPr>
          <w:trHeight w:val="215"/>
        </w:trPr>
        <w:tc>
          <w:tcPr>
            <w:tcW w:w="1188" w:type="dxa"/>
          </w:tcPr>
          <w:p w14:paraId="1A34B153" w14:textId="3DE8E4D5" w:rsidR="00567B6F" w:rsidRPr="00BB51F6" w:rsidRDefault="007C582B" w:rsidP="00F2759D">
            <w:pPr>
              <w:tabs>
                <w:tab w:val="left" w:pos="360"/>
              </w:tabs>
              <w:jc w:val="both"/>
              <w:rPr>
                <w:b/>
                <w:sz w:val="24"/>
                <w:highlight w:val="yellow"/>
                <w:lang w:val="nb-NO"/>
              </w:rPr>
            </w:pPr>
            <w:r w:rsidRPr="00BB51F6">
              <w:rPr>
                <w:b/>
                <w:sz w:val="24"/>
                <w:lang w:val="nb-NO"/>
              </w:rPr>
              <w:t xml:space="preserve">Tema </w:t>
            </w:r>
            <w:r w:rsidR="00DA1EBE" w:rsidRPr="00BB51F6">
              <w:rPr>
                <w:b/>
                <w:sz w:val="24"/>
                <w:lang w:val="nb-NO"/>
              </w:rPr>
              <w:t>3</w:t>
            </w:r>
          </w:p>
        </w:tc>
        <w:tc>
          <w:tcPr>
            <w:tcW w:w="7200" w:type="dxa"/>
          </w:tcPr>
          <w:p w14:paraId="72837D10" w14:textId="080D6F64" w:rsidR="00567B6F" w:rsidRPr="00BB51F6" w:rsidRDefault="007C582B" w:rsidP="00F2759D">
            <w:pPr>
              <w:tabs>
                <w:tab w:val="left" w:pos="360"/>
              </w:tabs>
              <w:jc w:val="both"/>
              <w:rPr>
                <w:bCs/>
                <w:sz w:val="24"/>
                <w:highlight w:val="yellow"/>
              </w:rPr>
            </w:pPr>
            <w:r w:rsidRPr="00BB51F6">
              <w:rPr>
                <w:sz w:val="24"/>
                <w:szCs w:val="24"/>
                <w:lang w:val="nb-NO"/>
              </w:rPr>
              <w:t>Nënshtresat</w:t>
            </w:r>
            <w:r w:rsidRPr="00BB51F6">
              <w:rPr>
                <w:sz w:val="24"/>
                <w:lang w:val="nb-NO"/>
              </w:rPr>
              <w:t xml:space="preserve"> e </w:t>
            </w:r>
            <w:r w:rsidR="00C54AAF" w:rsidRPr="00BB51F6">
              <w:rPr>
                <w:sz w:val="24"/>
                <w:lang w:val="nb-NO"/>
              </w:rPr>
              <w:t>inerteve</w:t>
            </w:r>
            <w:r w:rsidR="00C54AAF" w:rsidRPr="00BB51F6">
              <w:rPr>
                <w:spacing w:val="-2"/>
                <w:sz w:val="24"/>
                <w:lang w:val="nb-NO"/>
              </w:rPr>
              <w:t xml:space="preserve"> </w:t>
            </w:r>
            <w:r w:rsidRPr="00BB51F6">
              <w:rPr>
                <w:sz w:val="24"/>
                <w:lang w:val="nb-NO"/>
              </w:rPr>
              <w:t>dhe</w:t>
            </w:r>
            <w:r w:rsidR="007E14FC" w:rsidRPr="00BB51F6">
              <w:rPr>
                <w:sz w:val="24"/>
                <w:lang w:val="nb-NO"/>
              </w:rPr>
              <w:t xml:space="preserve"> teknika e ngjeshjes</w:t>
            </w:r>
            <w:r w:rsidRPr="00BB51F6">
              <w:rPr>
                <w:sz w:val="24"/>
                <w:lang w:val="nb-NO"/>
              </w:rPr>
              <w:t xml:space="preserve"> </w:t>
            </w:r>
            <w:r w:rsidR="007E14FC" w:rsidRPr="00BB51F6">
              <w:rPr>
                <w:sz w:val="24"/>
                <w:lang w:val="nb-NO"/>
              </w:rPr>
              <w:t>së</w:t>
            </w:r>
            <w:r w:rsidRPr="00BB51F6">
              <w:rPr>
                <w:sz w:val="24"/>
                <w:lang w:val="nb-NO"/>
              </w:rPr>
              <w:t xml:space="preserve"> tyre</w:t>
            </w:r>
          </w:p>
        </w:tc>
        <w:tc>
          <w:tcPr>
            <w:tcW w:w="1076" w:type="dxa"/>
          </w:tcPr>
          <w:p w14:paraId="3961CCB1" w14:textId="71BA3E12" w:rsidR="00567B6F" w:rsidRPr="00BB51F6" w:rsidRDefault="007C582B" w:rsidP="00F2759D">
            <w:pPr>
              <w:tabs>
                <w:tab w:val="left" w:pos="360"/>
              </w:tabs>
              <w:jc w:val="both"/>
              <w:rPr>
                <w:sz w:val="24"/>
                <w:szCs w:val="24"/>
                <w:highlight w:val="yellow"/>
                <w:lang w:val="de-CH"/>
              </w:rPr>
            </w:pPr>
            <w:r w:rsidRPr="00BB51F6">
              <w:rPr>
                <w:sz w:val="24"/>
                <w:szCs w:val="24"/>
                <w:lang w:val="de-CH"/>
              </w:rPr>
              <w:t>6 orë</w:t>
            </w:r>
          </w:p>
        </w:tc>
      </w:tr>
      <w:tr w:rsidR="00BB51F6" w:rsidRPr="00BB51F6" w14:paraId="1D2A0806" w14:textId="77777777" w:rsidTr="00E81EB4">
        <w:trPr>
          <w:trHeight w:val="215"/>
        </w:trPr>
        <w:tc>
          <w:tcPr>
            <w:tcW w:w="1188" w:type="dxa"/>
          </w:tcPr>
          <w:p w14:paraId="21D24564" w14:textId="45058AB3" w:rsidR="00567B6F" w:rsidRPr="00BB51F6" w:rsidRDefault="007C582B" w:rsidP="00F2759D">
            <w:pPr>
              <w:tabs>
                <w:tab w:val="left" w:pos="360"/>
              </w:tabs>
              <w:jc w:val="both"/>
              <w:rPr>
                <w:b/>
                <w:sz w:val="24"/>
                <w:highlight w:val="yellow"/>
                <w:lang w:val="nb-NO"/>
              </w:rPr>
            </w:pPr>
            <w:r w:rsidRPr="00BB51F6">
              <w:rPr>
                <w:b/>
                <w:sz w:val="24"/>
                <w:lang w:val="nb-NO"/>
              </w:rPr>
              <w:t xml:space="preserve">Tema </w:t>
            </w:r>
            <w:r w:rsidR="00DA1EBE" w:rsidRPr="00BB51F6">
              <w:rPr>
                <w:b/>
                <w:sz w:val="24"/>
                <w:lang w:val="nb-NO"/>
              </w:rPr>
              <w:t>4</w:t>
            </w:r>
          </w:p>
        </w:tc>
        <w:tc>
          <w:tcPr>
            <w:tcW w:w="7200" w:type="dxa"/>
          </w:tcPr>
          <w:p w14:paraId="1ABCDB42" w14:textId="4960BF52" w:rsidR="00567B6F" w:rsidRPr="00BB51F6" w:rsidRDefault="00C54AAF" w:rsidP="00F2759D">
            <w:pPr>
              <w:tabs>
                <w:tab w:val="left" w:pos="360"/>
              </w:tabs>
              <w:jc w:val="both"/>
              <w:rPr>
                <w:bCs/>
                <w:sz w:val="24"/>
                <w:highlight w:val="yellow"/>
              </w:rPr>
            </w:pPr>
            <w:r w:rsidRPr="00BB51F6">
              <w:rPr>
                <w:sz w:val="24"/>
                <w:szCs w:val="24"/>
                <w:lang w:val="nb-NO"/>
              </w:rPr>
              <w:t xml:space="preserve">Nënshtresat e betonit dhe </w:t>
            </w:r>
            <w:r w:rsidR="007E14FC" w:rsidRPr="00BB51F6">
              <w:rPr>
                <w:sz w:val="24"/>
                <w:lang w:val="nb-NO"/>
              </w:rPr>
              <w:t>teknika e ngjeshjes së tyre</w:t>
            </w:r>
          </w:p>
        </w:tc>
        <w:tc>
          <w:tcPr>
            <w:tcW w:w="1076" w:type="dxa"/>
          </w:tcPr>
          <w:p w14:paraId="5A3422DB" w14:textId="12FF20F8" w:rsidR="00567B6F" w:rsidRPr="00BB51F6" w:rsidRDefault="007C582B" w:rsidP="00F2759D">
            <w:pPr>
              <w:tabs>
                <w:tab w:val="left" w:pos="360"/>
              </w:tabs>
              <w:jc w:val="both"/>
              <w:rPr>
                <w:sz w:val="24"/>
                <w:szCs w:val="24"/>
                <w:highlight w:val="yellow"/>
                <w:lang w:val="de-CH"/>
              </w:rPr>
            </w:pPr>
            <w:r w:rsidRPr="00BB51F6">
              <w:rPr>
                <w:sz w:val="24"/>
                <w:szCs w:val="24"/>
                <w:lang w:val="de-CH"/>
              </w:rPr>
              <w:t>6 orë</w:t>
            </w:r>
          </w:p>
        </w:tc>
      </w:tr>
      <w:tr w:rsidR="00BB51F6" w:rsidRPr="00BB51F6" w14:paraId="0231BD16" w14:textId="77777777" w:rsidTr="00E81EB4">
        <w:trPr>
          <w:trHeight w:val="215"/>
        </w:trPr>
        <w:tc>
          <w:tcPr>
            <w:tcW w:w="1188" w:type="dxa"/>
          </w:tcPr>
          <w:p w14:paraId="2F8C32E3" w14:textId="1C1E3805" w:rsidR="00567B6F" w:rsidRPr="00BB51F6" w:rsidRDefault="007C582B" w:rsidP="00F2759D">
            <w:pPr>
              <w:tabs>
                <w:tab w:val="left" w:pos="360"/>
              </w:tabs>
              <w:jc w:val="both"/>
              <w:rPr>
                <w:b/>
                <w:sz w:val="24"/>
                <w:highlight w:val="yellow"/>
                <w:lang w:val="nb-NO"/>
              </w:rPr>
            </w:pPr>
            <w:r w:rsidRPr="00BB51F6">
              <w:rPr>
                <w:b/>
                <w:sz w:val="24"/>
                <w:lang w:val="nb-NO"/>
              </w:rPr>
              <w:t xml:space="preserve">Tema </w:t>
            </w:r>
            <w:r w:rsidR="00DA1EBE" w:rsidRPr="00BB51F6">
              <w:rPr>
                <w:b/>
                <w:sz w:val="24"/>
                <w:lang w:val="nb-NO"/>
              </w:rPr>
              <w:t>5</w:t>
            </w:r>
          </w:p>
        </w:tc>
        <w:tc>
          <w:tcPr>
            <w:tcW w:w="7200" w:type="dxa"/>
          </w:tcPr>
          <w:p w14:paraId="30890229" w14:textId="223DC6C3" w:rsidR="00567B6F" w:rsidRPr="00BB51F6" w:rsidRDefault="00C54AAF" w:rsidP="00F2759D">
            <w:pPr>
              <w:tabs>
                <w:tab w:val="left" w:pos="360"/>
              </w:tabs>
              <w:jc w:val="both"/>
              <w:rPr>
                <w:bCs/>
                <w:sz w:val="24"/>
                <w:highlight w:val="yellow"/>
              </w:rPr>
            </w:pPr>
            <w:r w:rsidRPr="00BB51F6">
              <w:rPr>
                <w:sz w:val="24"/>
                <w:szCs w:val="24"/>
                <w:lang w:val="nb-NO"/>
              </w:rPr>
              <w:t>Nënshtresat</w:t>
            </w:r>
            <w:r w:rsidR="007C582B" w:rsidRPr="00BB51F6">
              <w:rPr>
                <w:sz w:val="24"/>
                <w:szCs w:val="24"/>
                <w:lang w:val="nb-NO"/>
              </w:rPr>
              <w:t xml:space="preserve"> izoluese, llojet e tyre</w:t>
            </w:r>
          </w:p>
        </w:tc>
        <w:tc>
          <w:tcPr>
            <w:tcW w:w="1076" w:type="dxa"/>
          </w:tcPr>
          <w:p w14:paraId="1324B49E" w14:textId="60A08536" w:rsidR="00567B6F" w:rsidRPr="00BB51F6" w:rsidRDefault="007C582B" w:rsidP="00F2759D">
            <w:pPr>
              <w:tabs>
                <w:tab w:val="left" w:pos="360"/>
              </w:tabs>
              <w:jc w:val="both"/>
              <w:rPr>
                <w:sz w:val="24"/>
                <w:szCs w:val="24"/>
                <w:highlight w:val="yellow"/>
                <w:lang w:val="de-CH"/>
              </w:rPr>
            </w:pPr>
            <w:r w:rsidRPr="00BB51F6">
              <w:rPr>
                <w:sz w:val="24"/>
                <w:szCs w:val="24"/>
                <w:lang w:val="de-CH"/>
              </w:rPr>
              <w:t>6 orë</w:t>
            </w:r>
          </w:p>
        </w:tc>
      </w:tr>
      <w:tr w:rsidR="007C582B" w:rsidRPr="00BB51F6" w14:paraId="473C6C7A" w14:textId="77777777" w:rsidTr="00E81EB4">
        <w:trPr>
          <w:trHeight w:val="215"/>
        </w:trPr>
        <w:tc>
          <w:tcPr>
            <w:tcW w:w="1188" w:type="dxa"/>
          </w:tcPr>
          <w:p w14:paraId="1E16F532" w14:textId="19D3F146" w:rsidR="007C582B" w:rsidRPr="00BB51F6" w:rsidRDefault="007C582B" w:rsidP="00F2759D">
            <w:pPr>
              <w:tabs>
                <w:tab w:val="left" w:pos="360"/>
              </w:tabs>
              <w:jc w:val="both"/>
              <w:rPr>
                <w:b/>
                <w:sz w:val="24"/>
                <w:highlight w:val="yellow"/>
                <w:lang w:val="nb-NO"/>
              </w:rPr>
            </w:pPr>
            <w:r w:rsidRPr="00BB51F6">
              <w:rPr>
                <w:b/>
                <w:sz w:val="24"/>
                <w:lang w:val="nb-NO"/>
              </w:rPr>
              <w:t xml:space="preserve">Tema </w:t>
            </w:r>
            <w:r w:rsidR="00DA1EBE" w:rsidRPr="00BB51F6">
              <w:rPr>
                <w:b/>
                <w:sz w:val="24"/>
                <w:lang w:val="nb-NO"/>
              </w:rPr>
              <w:t>6</w:t>
            </w:r>
          </w:p>
        </w:tc>
        <w:tc>
          <w:tcPr>
            <w:tcW w:w="7200" w:type="dxa"/>
          </w:tcPr>
          <w:p w14:paraId="71C932D3" w14:textId="24F5F10C" w:rsidR="007C582B" w:rsidRPr="00BB51F6" w:rsidRDefault="007C582B" w:rsidP="00F2759D">
            <w:pPr>
              <w:tabs>
                <w:tab w:val="left" w:pos="360"/>
              </w:tabs>
              <w:jc w:val="both"/>
              <w:rPr>
                <w:sz w:val="24"/>
                <w:szCs w:val="24"/>
                <w:lang w:val="nb-NO"/>
              </w:rPr>
            </w:pPr>
            <w:r w:rsidRPr="00BB51F6">
              <w:rPr>
                <w:sz w:val="24"/>
                <w:lang w:val="nb-NO"/>
              </w:rPr>
              <w:t xml:space="preserve">Teknika e nivelimit </w:t>
            </w:r>
            <w:r w:rsidR="007E14FC" w:rsidRPr="00BB51F6">
              <w:rPr>
                <w:sz w:val="24"/>
                <w:lang w:val="nb-NO"/>
              </w:rPr>
              <w:t>të</w:t>
            </w:r>
            <w:r w:rsidRPr="00BB51F6">
              <w:rPr>
                <w:spacing w:val="-1"/>
                <w:sz w:val="24"/>
                <w:lang w:val="nb-NO"/>
              </w:rPr>
              <w:t xml:space="preserve"> </w:t>
            </w:r>
            <w:proofErr w:type="spellStart"/>
            <w:r w:rsidRPr="00BB51F6">
              <w:rPr>
                <w:bCs/>
                <w:sz w:val="24"/>
              </w:rPr>
              <w:t>nënshtresave</w:t>
            </w:r>
            <w:proofErr w:type="spellEnd"/>
            <w:r w:rsidRPr="00BB51F6">
              <w:rPr>
                <w:bCs/>
                <w:sz w:val="24"/>
              </w:rPr>
              <w:t xml:space="preserve"> </w:t>
            </w:r>
            <w:r w:rsidRPr="00BB51F6">
              <w:rPr>
                <w:sz w:val="24"/>
                <w:lang w:val="nb-NO"/>
              </w:rPr>
              <w:t xml:space="preserve">të </w:t>
            </w:r>
            <w:proofErr w:type="spellStart"/>
            <w:r w:rsidRPr="00BB51F6">
              <w:rPr>
                <w:bCs/>
                <w:sz w:val="24"/>
              </w:rPr>
              <w:t>dyshemesë</w:t>
            </w:r>
            <w:proofErr w:type="spellEnd"/>
          </w:p>
        </w:tc>
        <w:tc>
          <w:tcPr>
            <w:tcW w:w="1076" w:type="dxa"/>
          </w:tcPr>
          <w:p w14:paraId="4EAFBEED" w14:textId="00549CC2" w:rsidR="007C582B" w:rsidRPr="00BB51F6" w:rsidRDefault="007E14FC" w:rsidP="00F2759D">
            <w:pPr>
              <w:tabs>
                <w:tab w:val="left" w:pos="360"/>
              </w:tabs>
              <w:jc w:val="both"/>
              <w:rPr>
                <w:sz w:val="24"/>
                <w:szCs w:val="24"/>
                <w:highlight w:val="yellow"/>
                <w:lang w:val="de-CH"/>
              </w:rPr>
            </w:pPr>
            <w:r w:rsidRPr="00BB51F6">
              <w:rPr>
                <w:sz w:val="24"/>
                <w:szCs w:val="24"/>
                <w:lang w:val="de-CH"/>
              </w:rPr>
              <w:t>8</w:t>
            </w:r>
            <w:r w:rsidR="007C582B" w:rsidRPr="00BB51F6">
              <w:rPr>
                <w:sz w:val="24"/>
                <w:szCs w:val="24"/>
                <w:lang w:val="de-CH"/>
              </w:rPr>
              <w:t xml:space="preserve"> orë</w:t>
            </w:r>
          </w:p>
        </w:tc>
      </w:tr>
    </w:tbl>
    <w:p w14:paraId="10553EFC" w14:textId="77777777" w:rsidR="00F95643" w:rsidRDefault="00F95643" w:rsidP="00F2759D">
      <w:pPr>
        <w:pStyle w:val="BodyTextIndent2"/>
        <w:ind w:left="0" w:firstLine="0"/>
        <w:rPr>
          <w:sz w:val="28"/>
          <w:szCs w:val="28"/>
          <w:lang w:val="nb-NO"/>
        </w:rPr>
      </w:pPr>
    </w:p>
    <w:p w14:paraId="3BC7BFD9" w14:textId="77777777" w:rsidR="00F2759D" w:rsidRPr="00BB51F6" w:rsidRDefault="00F2759D" w:rsidP="00F2759D">
      <w:pPr>
        <w:pStyle w:val="BodyTextIndent2"/>
        <w:ind w:left="0" w:firstLine="0"/>
        <w:rPr>
          <w:sz w:val="28"/>
          <w:szCs w:val="28"/>
          <w:lang w:val="nb-NO"/>
        </w:rPr>
      </w:pPr>
    </w:p>
    <w:p w14:paraId="11902B1B" w14:textId="13889411" w:rsidR="007E14FC" w:rsidRPr="00BB51F6" w:rsidRDefault="005234A1" w:rsidP="00F2759D">
      <w:pPr>
        <w:tabs>
          <w:tab w:val="left" w:pos="360"/>
        </w:tabs>
        <w:jc w:val="both"/>
        <w:rPr>
          <w:b/>
          <w:iCs/>
          <w:sz w:val="24"/>
          <w:szCs w:val="24"/>
          <w:lang w:val="nb-NO"/>
        </w:rPr>
      </w:pPr>
      <w:r w:rsidRPr="00BB51F6">
        <w:rPr>
          <w:b/>
          <w:bCs/>
          <w:sz w:val="24"/>
          <w:szCs w:val="24"/>
          <w:highlight w:val="lightGray"/>
          <w:lang w:val="nb-NO"/>
        </w:rPr>
        <w:t>7</w:t>
      </w:r>
      <w:r w:rsidR="007E14FC" w:rsidRPr="00BB51F6">
        <w:rPr>
          <w:b/>
          <w:bCs/>
          <w:sz w:val="24"/>
          <w:szCs w:val="24"/>
          <w:highlight w:val="lightGray"/>
          <w:lang w:val="nb-NO"/>
        </w:rPr>
        <w:t>. Lënda “</w:t>
      </w:r>
      <w:r w:rsidR="007E14FC" w:rsidRPr="00BB51F6">
        <w:rPr>
          <w:b/>
          <w:sz w:val="24"/>
          <w:szCs w:val="24"/>
          <w:highlight w:val="lightGray"/>
          <w:lang w:val="de-CH"/>
        </w:rPr>
        <w:t xml:space="preserve"> Teknika e punimeve të gipsit, patinimit dhe lyerjes"</w:t>
      </w:r>
      <w:r w:rsidR="007E14FC" w:rsidRPr="00BB51F6">
        <w:rPr>
          <w:b/>
          <w:bCs/>
          <w:sz w:val="24"/>
          <w:szCs w:val="24"/>
          <w:highlight w:val="lightGray"/>
          <w:lang w:val="nb-NO"/>
        </w:rPr>
        <w:t xml:space="preserve"> (</w:t>
      </w:r>
      <w:r w:rsidR="0059378F" w:rsidRPr="00BB51F6">
        <w:rPr>
          <w:b/>
          <w:bCs/>
          <w:sz w:val="22"/>
          <w:szCs w:val="22"/>
          <w:highlight w:val="lightGray"/>
          <w:lang w:val="de-CH"/>
        </w:rPr>
        <w:t>L-02-791-26</w:t>
      </w:r>
      <w:r w:rsidR="007E14FC" w:rsidRPr="00BB51F6">
        <w:rPr>
          <w:b/>
          <w:bCs/>
          <w:sz w:val="24"/>
          <w:szCs w:val="24"/>
          <w:highlight w:val="lightGray"/>
          <w:lang w:val="nb-NO"/>
        </w:rPr>
        <w:t xml:space="preserve">).  Kl. 11 - 34 </w:t>
      </w:r>
      <w:r w:rsidR="007E14FC" w:rsidRPr="00BB51F6">
        <w:rPr>
          <w:b/>
          <w:iCs/>
          <w:sz w:val="24"/>
          <w:szCs w:val="24"/>
          <w:highlight w:val="lightGray"/>
          <w:lang w:val="nb-NO"/>
        </w:rPr>
        <w:t>orë</w:t>
      </w:r>
    </w:p>
    <w:p w14:paraId="3E046AD6" w14:textId="77777777" w:rsidR="007E14FC" w:rsidRPr="00BB51F6" w:rsidRDefault="007E14FC" w:rsidP="00F2759D">
      <w:pPr>
        <w:tabs>
          <w:tab w:val="left" w:pos="720"/>
        </w:tabs>
        <w:jc w:val="both"/>
        <w:rPr>
          <w:b/>
          <w:sz w:val="24"/>
          <w:lang w:val="nb-NO"/>
        </w:rPr>
      </w:pPr>
    </w:p>
    <w:p w14:paraId="4A835E5F" w14:textId="4B684395" w:rsidR="007E14FC" w:rsidRPr="00F2759D" w:rsidRDefault="007E14FC" w:rsidP="00F2759D">
      <w:pPr>
        <w:numPr>
          <w:ilvl w:val="0"/>
          <w:numId w:val="10"/>
        </w:numPr>
        <w:tabs>
          <w:tab w:val="left" w:pos="360"/>
        </w:tabs>
        <w:jc w:val="both"/>
        <w:rPr>
          <w:b/>
          <w:iCs/>
          <w:sz w:val="24"/>
          <w:szCs w:val="24"/>
          <w:lang w:val="nb-NO"/>
        </w:rPr>
      </w:pPr>
      <w:r w:rsidRPr="00BB51F6">
        <w:rPr>
          <w:b/>
          <w:iCs/>
          <w:sz w:val="24"/>
          <w:szCs w:val="24"/>
          <w:lang w:val="nb-NO"/>
        </w:rPr>
        <w:t>Synimet e lëndës “</w:t>
      </w:r>
      <w:r w:rsidRPr="00BB51F6">
        <w:rPr>
          <w:lang w:val="de-CH"/>
        </w:rPr>
        <w:t xml:space="preserve"> </w:t>
      </w:r>
      <w:r w:rsidRPr="00BB51F6">
        <w:rPr>
          <w:b/>
          <w:sz w:val="24"/>
          <w:szCs w:val="24"/>
          <w:lang w:val="de-CH"/>
        </w:rPr>
        <w:t>Teknika e punimeve të gipsit, patinimit dhe lyerjes</w:t>
      </w:r>
      <w:r w:rsidR="005234A1" w:rsidRPr="00BB51F6">
        <w:rPr>
          <w:lang w:val="de-CH"/>
        </w:rPr>
        <w:t xml:space="preserve"> </w:t>
      </w:r>
      <w:r w:rsidRPr="00BB51F6">
        <w:rPr>
          <w:b/>
          <w:iCs/>
          <w:sz w:val="24"/>
          <w:szCs w:val="24"/>
          <w:lang w:val="nb-NO"/>
        </w:rPr>
        <w:t>”</w:t>
      </w:r>
      <w:r w:rsidR="00F2759D">
        <w:rPr>
          <w:b/>
          <w:iCs/>
          <w:sz w:val="24"/>
          <w:szCs w:val="24"/>
          <w:lang w:val="nb-NO"/>
        </w:rPr>
        <w:t xml:space="preserve"> </w:t>
      </w:r>
      <w:r w:rsidRPr="00F2759D">
        <w:rPr>
          <w:b/>
          <w:iCs/>
          <w:sz w:val="24"/>
          <w:szCs w:val="24"/>
          <w:lang w:val="nb-NO"/>
        </w:rPr>
        <w:t>kl. 11 -</w:t>
      </w:r>
      <w:r w:rsidR="005234A1" w:rsidRPr="00F2759D">
        <w:rPr>
          <w:b/>
          <w:iCs/>
          <w:sz w:val="24"/>
          <w:szCs w:val="24"/>
          <w:lang w:val="nb-NO"/>
        </w:rPr>
        <w:t xml:space="preserve"> </w:t>
      </w:r>
      <w:r w:rsidRPr="00F2759D">
        <w:rPr>
          <w:b/>
          <w:iCs/>
          <w:sz w:val="24"/>
          <w:szCs w:val="24"/>
          <w:lang w:val="nb-NO"/>
        </w:rPr>
        <w:t>34</w:t>
      </w:r>
      <w:r w:rsidR="005234A1" w:rsidRPr="00F2759D">
        <w:rPr>
          <w:b/>
          <w:iCs/>
          <w:sz w:val="24"/>
          <w:szCs w:val="24"/>
          <w:lang w:val="nb-NO"/>
        </w:rPr>
        <w:t xml:space="preserve"> </w:t>
      </w:r>
      <w:r w:rsidRPr="00F2759D">
        <w:rPr>
          <w:b/>
          <w:iCs/>
          <w:sz w:val="24"/>
          <w:szCs w:val="24"/>
          <w:lang w:val="nb-NO"/>
        </w:rPr>
        <w:t>orë</w:t>
      </w:r>
    </w:p>
    <w:p w14:paraId="2CC8390E" w14:textId="77777777" w:rsidR="007E14FC" w:rsidRPr="00BB51F6" w:rsidRDefault="007E14FC" w:rsidP="00F2759D">
      <w:pPr>
        <w:jc w:val="both"/>
        <w:rPr>
          <w:sz w:val="24"/>
          <w:lang w:val="nb-NO"/>
        </w:rPr>
      </w:pPr>
    </w:p>
    <w:p w14:paraId="7CB55860" w14:textId="79F5759B" w:rsidR="00F95643" w:rsidRPr="00F2759D" w:rsidRDefault="007E14FC"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 të gipsit, patinimit dhe lyerjes</w:t>
      </w:r>
      <w:r w:rsidRPr="00BB51F6">
        <w:rPr>
          <w:sz w:val="24"/>
          <w:szCs w:val="24"/>
          <w:lang w:val="nb-NO"/>
        </w:rPr>
        <w:t>”, klasa 11 nxënësit duhet:</w:t>
      </w:r>
    </w:p>
    <w:p w14:paraId="3ED36318" w14:textId="77777777" w:rsidR="00DA1EBE" w:rsidRPr="00BB51F6" w:rsidRDefault="00DA1EBE" w:rsidP="00F2759D">
      <w:pPr>
        <w:numPr>
          <w:ilvl w:val="0"/>
          <w:numId w:val="9"/>
        </w:numPr>
        <w:jc w:val="both"/>
        <w:rPr>
          <w:sz w:val="24"/>
          <w:lang w:val="nb-NO"/>
        </w:rPr>
      </w:pPr>
      <w:r w:rsidRPr="00BB51F6">
        <w:rPr>
          <w:sz w:val="24"/>
          <w:lang w:val="it-IT"/>
        </w:rPr>
        <w:t>Të</w:t>
      </w:r>
      <w:r w:rsidRPr="00BB51F6">
        <w:rPr>
          <w:spacing w:val="-5"/>
          <w:sz w:val="24"/>
          <w:lang w:val="it-IT"/>
        </w:rPr>
        <w:t xml:space="preserve"> </w:t>
      </w:r>
      <w:r w:rsidRPr="00BB51F6">
        <w:rPr>
          <w:sz w:val="24"/>
          <w:lang w:val="it-IT"/>
        </w:rPr>
        <w:t>përshkruajnë</w:t>
      </w:r>
      <w:r w:rsidRPr="00BB51F6">
        <w:rPr>
          <w:spacing w:val="25"/>
          <w:sz w:val="24"/>
          <w:lang w:val="it-IT"/>
        </w:rPr>
        <w:t xml:space="preserve"> </w:t>
      </w:r>
      <w:r w:rsidRPr="00BB51F6">
        <w:rPr>
          <w:sz w:val="24"/>
          <w:lang w:val="it-IT"/>
        </w:rPr>
        <w:t>radhën</w:t>
      </w:r>
      <w:r w:rsidRPr="00BB51F6">
        <w:rPr>
          <w:spacing w:val="-1"/>
          <w:sz w:val="24"/>
          <w:lang w:val="it-IT"/>
        </w:rPr>
        <w:t xml:space="preserve"> </w:t>
      </w:r>
      <w:r w:rsidRPr="00BB51F6">
        <w:rPr>
          <w:sz w:val="24"/>
          <w:lang w:val="it-IT"/>
        </w:rPr>
        <w:t>e</w:t>
      </w:r>
      <w:r w:rsidRPr="00BB51F6">
        <w:rPr>
          <w:spacing w:val="3"/>
          <w:sz w:val="24"/>
          <w:lang w:val="it-IT"/>
        </w:rPr>
        <w:t xml:space="preserve"> </w:t>
      </w:r>
      <w:r w:rsidRPr="00BB51F6">
        <w:rPr>
          <w:sz w:val="24"/>
          <w:lang w:val="it-IT"/>
        </w:rPr>
        <w:t>punimeve</w:t>
      </w:r>
      <w:r w:rsidRPr="00BB51F6">
        <w:rPr>
          <w:spacing w:val="-2"/>
          <w:sz w:val="24"/>
          <w:lang w:val="it-IT"/>
        </w:rPr>
        <w:t xml:space="preserve"> </w:t>
      </w:r>
      <w:r w:rsidRPr="00BB51F6">
        <w:rPr>
          <w:sz w:val="24"/>
          <w:lang w:val="it-IT"/>
        </w:rPr>
        <w:t>me</w:t>
      </w:r>
      <w:r w:rsidRPr="00BB51F6">
        <w:rPr>
          <w:spacing w:val="-1"/>
          <w:sz w:val="24"/>
          <w:lang w:val="it-IT"/>
        </w:rPr>
        <w:t xml:space="preserve"> </w:t>
      </w:r>
      <w:r w:rsidRPr="00BB51F6">
        <w:rPr>
          <w:sz w:val="24"/>
          <w:lang w:val="it-IT"/>
        </w:rPr>
        <w:t>materiale</w:t>
      </w:r>
      <w:r w:rsidRPr="00BB51F6">
        <w:rPr>
          <w:spacing w:val="-1"/>
          <w:sz w:val="24"/>
          <w:lang w:val="it-IT"/>
        </w:rPr>
        <w:t xml:space="preserve"> </w:t>
      </w:r>
      <w:r w:rsidRPr="00BB51F6">
        <w:rPr>
          <w:sz w:val="24"/>
          <w:lang w:val="it-IT"/>
        </w:rPr>
        <w:t>gipsi,</w:t>
      </w:r>
      <w:r w:rsidRPr="00BB51F6">
        <w:rPr>
          <w:spacing w:val="-1"/>
          <w:sz w:val="24"/>
          <w:lang w:val="it-IT"/>
        </w:rPr>
        <w:t xml:space="preserve"> </w:t>
      </w:r>
      <w:r w:rsidRPr="00BB51F6">
        <w:rPr>
          <w:sz w:val="24"/>
          <w:lang w:val="it-IT"/>
        </w:rPr>
        <w:t>patinimeve</w:t>
      </w:r>
      <w:r w:rsidRPr="00BB51F6">
        <w:rPr>
          <w:spacing w:val="-2"/>
          <w:sz w:val="24"/>
          <w:lang w:val="it-IT"/>
        </w:rPr>
        <w:t xml:space="preserve"> </w:t>
      </w:r>
      <w:r w:rsidRPr="00BB51F6">
        <w:rPr>
          <w:sz w:val="24"/>
          <w:lang w:val="it-IT"/>
        </w:rPr>
        <w:t>dhe</w:t>
      </w:r>
      <w:r w:rsidRPr="00BB51F6">
        <w:rPr>
          <w:spacing w:val="-1"/>
          <w:sz w:val="24"/>
          <w:lang w:val="it-IT"/>
        </w:rPr>
        <w:t xml:space="preserve"> </w:t>
      </w:r>
      <w:r w:rsidRPr="00BB51F6">
        <w:rPr>
          <w:spacing w:val="-2"/>
          <w:sz w:val="24"/>
          <w:lang w:val="it-IT"/>
        </w:rPr>
        <w:t>lyerjeve;</w:t>
      </w:r>
    </w:p>
    <w:p w14:paraId="4E8D6609"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4"/>
          <w:sz w:val="24"/>
          <w:lang w:val="nb-NO"/>
        </w:rPr>
        <w:t xml:space="preserve"> </w:t>
      </w:r>
      <w:r w:rsidRPr="00BB51F6">
        <w:rPr>
          <w:sz w:val="24"/>
          <w:lang w:val="nb-NO"/>
        </w:rPr>
        <w:t>përshkruajnë</w:t>
      </w:r>
      <w:r w:rsidRPr="00BB51F6">
        <w:rPr>
          <w:spacing w:val="26"/>
          <w:sz w:val="24"/>
          <w:lang w:val="nb-NO"/>
        </w:rPr>
        <w:t xml:space="preserve"> </w:t>
      </w:r>
      <w:r w:rsidRPr="00BB51F6">
        <w:rPr>
          <w:sz w:val="24"/>
          <w:lang w:val="nb-NO"/>
        </w:rPr>
        <w:t>llojet e</w:t>
      </w:r>
      <w:r w:rsidRPr="00BB51F6">
        <w:rPr>
          <w:spacing w:val="-1"/>
          <w:sz w:val="24"/>
          <w:lang w:val="nb-NO"/>
        </w:rPr>
        <w:t xml:space="preserve"> </w:t>
      </w:r>
      <w:r w:rsidRPr="00BB51F6">
        <w:rPr>
          <w:sz w:val="24"/>
          <w:lang w:val="nb-NO"/>
        </w:rPr>
        <w:t>profileve</w:t>
      </w:r>
      <w:r w:rsidRPr="00BB51F6">
        <w:rPr>
          <w:spacing w:val="-1"/>
          <w:sz w:val="24"/>
          <w:lang w:val="nb-NO"/>
        </w:rPr>
        <w:t xml:space="preserve"> </w:t>
      </w:r>
      <w:r w:rsidRPr="00BB51F6">
        <w:rPr>
          <w:sz w:val="24"/>
          <w:lang w:val="nb-NO"/>
        </w:rPr>
        <w:t>të strukturës metalike</w:t>
      </w:r>
      <w:r w:rsidRPr="00BB51F6">
        <w:rPr>
          <w:spacing w:val="-1"/>
          <w:sz w:val="24"/>
          <w:lang w:val="nb-NO"/>
        </w:rPr>
        <w:t xml:space="preserve"> </w:t>
      </w:r>
      <w:r w:rsidRPr="00BB51F6">
        <w:rPr>
          <w:sz w:val="24"/>
          <w:lang w:val="nb-NO"/>
        </w:rPr>
        <w:t>dhe</w:t>
      </w:r>
      <w:r w:rsidRPr="00BB51F6">
        <w:rPr>
          <w:spacing w:val="-1"/>
          <w:sz w:val="24"/>
          <w:lang w:val="nb-NO"/>
        </w:rPr>
        <w:t xml:space="preserve"> </w:t>
      </w:r>
      <w:r w:rsidRPr="00BB51F6">
        <w:rPr>
          <w:sz w:val="24"/>
          <w:lang w:val="nb-NO"/>
        </w:rPr>
        <w:t>pllakave</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gipseve;</w:t>
      </w:r>
    </w:p>
    <w:p w14:paraId="21904AB4"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24"/>
          <w:sz w:val="24"/>
          <w:lang w:val="nb-NO"/>
        </w:rPr>
        <w:t xml:space="preserve"> </w:t>
      </w:r>
      <w:r w:rsidRPr="00BB51F6">
        <w:rPr>
          <w:sz w:val="24"/>
          <w:lang w:val="nb-NO"/>
        </w:rPr>
        <w:t>radhën e vendosjes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profileve</w:t>
      </w:r>
      <w:r w:rsidRPr="00BB51F6">
        <w:rPr>
          <w:spacing w:val="-2"/>
          <w:sz w:val="24"/>
          <w:lang w:val="nb-NO"/>
        </w:rPr>
        <w:t xml:space="preserve"> </w:t>
      </w:r>
      <w:r w:rsidRPr="00BB51F6">
        <w:rPr>
          <w:sz w:val="24"/>
          <w:lang w:val="nb-NO"/>
        </w:rPr>
        <w:t xml:space="preserve">të strukturës </w:t>
      </w:r>
      <w:r w:rsidRPr="00BB51F6">
        <w:rPr>
          <w:spacing w:val="-2"/>
          <w:sz w:val="24"/>
          <w:lang w:val="nb-NO"/>
        </w:rPr>
        <w:t>metalike;</w:t>
      </w:r>
    </w:p>
    <w:p w14:paraId="378E904A"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9"/>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hapat</w:t>
      </w:r>
      <w:r w:rsidRPr="00BB51F6">
        <w:rPr>
          <w:spacing w:val="27"/>
          <w:sz w:val="24"/>
          <w:lang w:val="nb-NO"/>
        </w:rPr>
        <w:t xml:space="preserve"> </w:t>
      </w:r>
      <w:r w:rsidRPr="00BB51F6">
        <w:rPr>
          <w:sz w:val="24"/>
          <w:lang w:val="nb-NO"/>
        </w:rPr>
        <w:t>e</w:t>
      </w:r>
      <w:r w:rsidRPr="00BB51F6">
        <w:rPr>
          <w:spacing w:val="-2"/>
          <w:sz w:val="24"/>
          <w:lang w:val="nb-NO"/>
        </w:rPr>
        <w:t xml:space="preserve"> </w:t>
      </w:r>
      <w:r w:rsidRPr="00BB51F6">
        <w:rPr>
          <w:sz w:val="24"/>
          <w:lang w:val="nb-NO"/>
        </w:rPr>
        <w:t>prerjes së</w:t>
      </w:r>
      <w:r w:rsidRPr="00BB51F6">
        <w:rPr>
          <w:spacing w:val="-1"/>
          <w:sz w:val="24"/>
          <w:lang w:val="nb-NO"/>
        </w:rPr>
        <w:t xml:space="preserve"> </w:t>
      </w:r>
      <w:r w:rsidRPr="00BB51F6">
        <w:rPr>
          <w:sz w:val="24"/>
          <w:lang w:val="nb-NO"/>
        </w:rPr>
        <w:t>pllakave</w:t>
      </w:r>
      <w:r w:rsidRPr="00BB51F6">
        <w:rPr>
          <w:spacing w:val="-2"/>
          <w:sz w:val="24"/>
          <w:lang w:val="nb-NO"/>
        </w:rPr>
        <w:t xml:space="preserve"> </w:t>
      </w:r>
      <w:r w:rsidRPr="00BB51F6">
        <w:rPr>
          <w:sz w:val="24"/>
          <w:lang w:val="nb-NO"/>
        </w:rPr>
        <w:t xml:space="preserve">të </w:t>
      </w:r>
      <w:r w:rsidRPr="00BB51F6">
        <w:rPr>
          <w:spacing w:val="-2"/>
          <w:sz w:val="24"/>
          <w:lang w:val="nb-NO"/>
        </w:rPr>
        <w:t>gipsit;</w:t>
      </w:r>
    </w:p>
    <w:p w14:paraId="734249DC"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 hapat</w:t>
      </w:r>
      <w:r w:rsidRPr="00BB51F6">
        <w:rPr>
          <w:spacing w:val="-1"/>
          <w:sz w:val="24"/>
          <w:lang w:val="nb-NO"/>
        </w:rPr>
        <w:t xml:space="preserve"> </w:t>
      </w:r>
      <w:r w:rsidRPr="00BB51F6">
        <w:rPr>
          <w:sz w:val="24"/>
          <w:lang w:val="nb-NO"/>
        </w:rPr>
        <w:t>e mbërthimit</w:t>
      </w:r>
      <w:r w:rsidRPr="00BB51F6">
        <w:rPr>
          <w:spacing w:val="-1"/>
          <w:sz w:val="24"/>
          <w:lang w:val="nb-NO"/>
        </w:rPr>
        <w:t xml:space="preserve"> </w:t>
      </w:r>
      <w:r w:rsidRPr="00BB51F6">
        <w:rPr>
          <w:sz w:val="24"/>
          <w:lang w:val="nb-NO"/>
        </w:rPr>
        <w:t>të pllakave</w:t>
      </w:r>
      <w:r w:rsidRPr="00BB51F6">
        <w:rPr>
          <w:spacing w:val="-2"/>
          <w:sz w:val="24"/>
          <w:lang w:val="nb-NO"/>
        </w:rPr>
        <w:t xml:space="preserve"> </w:t>
      </w:r>
      <w:r w:rsidRPr="00BB51F6">
        <w:rPr>
          <w:sz w:val="24"/>
          <w:lang w:val="nb-NO"/>
        </w:rPr>
        <w:t xml:space="preserve">të </w:t>
      </w:r>
      <w:r w:rsidRPr="00BB51F6">
        <w:rPr>
          <w:spacing w:val="-2"/>
          <w:sz w:val="24"/>
          <w:lang w:val="nb-NO"/>
        </w:rPr>
        <w:t>gipsit;</w:t>
      </w:r>
    </w:p>
    <w:p w14:paraId="51187B1A"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vendosjes</w:t>
      </w:r>
      <w:r w:rsidRPr="00BB51F6">
        <w:rPr>
          <w:spacing w:val="-1"/>
          <w:sz w:val="24"/>
          <w:lang w:val="nb-NO"/>
        </w:rPr>
        <w:t xml:space="preserve"> </w:t>
      </w:r>
      <w:r w:rsidRPr="00BB51F6">
        <w:rPr>
          <w:sz w:val="24"/>
          <w:lang w:val="nb-NO"/>
        </w:rPr>
        <w:t>së rrjetave</w:t>
      </w:r>
      <w:r w:rsidRPr="00BB51F6">
        <w:rPr>
          <w:spacing w:val="-3"/>
          <w:sz w:val="24"/>
          <w:lang w:val="nb-NO"/>
        </w:rPr>
        <w:t xml:space="preserve"> </w:t>
      </w:r>
      <w:r w:rsidRPr="00BB51F6">
        <w:rPr>
          <w:sz w:val="24"/>
          <w:lang w:val="nb-NO"/>
        </w:rPr>
        <w:t>në</w:t>
      </w:r>
      <w:r w:rsidRPr="00BB51F6">
        <w:rPr>
          <w:spacing w:val="-2"/>
          <w:sz w:val="24"/>
          <w:lang w:val="nb-NO"/>
        </w:rPr>
        <w:t xml:space="preserve"> </w:t>
      </w:r>
      <w:r w:rsidRPr="00BB51F6">
        <w:rPr>
          <w:sz w:val="24"/>
          <w:lang w:val="nb-NO"/>
        </w:rPr>
        <w:t>pikat e</w:t>
      </w:r>
      <w:r w:rsidRPr="00BB51F6">
        <w:rPr>
          <w:spacing w:val="-2"/>
          <w:sz w:val="24"/>
          <w:lang w:val="nb-NO"/>
        </w:rPr>
        <w:t xml:space="preserve"> </w:t>
      </w:r>
      <w:r w:rsidRPr="00BB51F6">
        <w:rPr>
          <w:sz w:val="24"/>
          <w:lang w:val="nb-NO"/>
        </w:rPr>
        <w:t>bashkimit</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pllakave</w:t>
      </w:r>
      <w:r w:rsidRPr="00BB51F6">
        <w:rPr>
          <w:spacing w:val="-2"/>
          <w:sz w:val="24"/>
          <w:lang w:val="nb-NO"/>
        </w:rPr>
        <w:t xml:space="preserve"> </w:t>
      </w:r>
      <w:r w:rsidRPr="00BB51F6">
        <w:rPr>
          <w:sz w:val="24"/>
          <w:lang w:val="nb-NO"/>
        </w:rPr>
        <w:t xml:space="preserve">të </w:t>
      </w:r>
      <w:r w:rsidRPr="00BB51F6">
        <w:rPr>
          <w:spacing w:val="-2"/>
          <w:sz w:val="24"/>
          <w:lang w:val="nb-NO"/>
        </w:rPr>
        <w:t>gipsit;</w:t>
      </w:r>
    </w:p>
    <w:p w14:paraId="333769CA"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9"/>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përgatitjen e</w:t>
      </w:r>
      <w:r w:rsidRPr="00BB51F6">
        <w:rPr>
          <w:spacing w:val="-2"/>
          <w:sz w:val="24"/>
          <w:lang w:val="nb-NO"/>
        </w:rPr>
        <w:t xml:space="preserve"> </w:t>
      </w:r>
      <w:r w:rsidRPr="00BB51F6">
        <w:rPr>
          <w:sz w:val="24"/>
          <w:lang w:val="nb-NO"/>
        </w:rPr>
        <w:t>stukos</w:t>
      </w:r>
      <w:r w:rsidRPr="00BB51F6">
        <w:rPr>
          <w:spacing w:val="-1"/>
          <w:sz w:val="24"/>
          <w:lang w:val="nb-NO"/>
        </w:rPr>
        <w:t xml:space="preserve"> </w:t>
      </w:r>
      <w:r w:rsidRPr="00BB51F6">
        <w:rPr>
          <w:sz w:val="24"/>
          <w:lang w:val="nb-NO"/>
        </w:rPr>
        <w:t xml:space="preserve">për </w:t>
      </w:r>
      <w:r w:rsidRPr="00BB51F6">
        <w:rPr>
          <w:spacing w:val="-2"/>
          <w:sz w:val="24"/>
          <w:lang w:val="nb-NO"/>
        </w:rPr>
        <w:t>patinim;</w:t>
      </w:r>
    </w:p>
    <w:p w14:paraId="6FE23FF3"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hapat</w:t>
      </w:r>
      <w:r w:rsidRPr="00BB51F6">
        <w:rPr>
          <w:spacing w:val="-1"/>
          <w:sz w:val="24"/>
          <w:lang w:val="nb-NO"/>
        </w:rPr>
        <w:t xml:space="preserve"> </w:t>
      </w:r>
      <w:r w:rsidRPr="00BB51F6">
        <w:rPr>
          <w:sz w:val="24"/>
          <w:lang w:val="nb-NO"/>
        </w:rPr>
        <w:t>e lyerjes</w:t>
      </w:r>
      <w:r w:rsidRPr="00BB51F6">
        <w:rPr>
          <w:spacing w:val="-1"/>
          <w:sz w:val="24"/>
          <w:lang w:val="nb-NO"/>
        </w:rPr>
        <w:t xml:space="preserve"> </w:t>
      </w:r>
      <w:r w:rsidRPr="00BB51F6">
        <w:rPr>
          <w:sz w:val="24"/>
          <w:lang w:val="nb-NO"/>
        </w:rPr>
        <w:t>me astar</w:t>
      </w:r>
      <w:r w:rsidRPr="00BB51F6">
        <w:rPr>
          <w:spacing w:val="-1"/>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gatshëm</w:t>
      </w:r>
      <w:r w:rsidRPr="00BB51F6">
        <w:rPr>
          <w:spacing w:val="3"/>
          <w:sz w:val="24"/>
          <w:lang w:val="nb-NO"/>
        </w:rPr>
        <w:t xml:space="preserve"> </w:t>
      </w:r>
      <w:r w:rsidRPr="00BB51F6">
        <w:rPr>
          <w:sz w:val="24"/>
          <w:lang w:val="nb-NO"/>
        </w:rPr>
        <w:t xml:space="preserve">të </w:t>
      </w:r>
      <w:r w:rsidRPr="00BB51F6">
        <w:rPr>
          <w:spacing w:val="-2"/>
          <w:sz w:val="24"/>
          <w:lang w:val="nb-NO"/>
        </w:rPr>
        <w:t>sipërfaqes;</w:t>
      </w:r>
    </w:p>
    <w:p w14:paraId="55BC37C0"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 zmerilimit</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së</w:t>
      </w:r>
      <w:r w:rsidRPr="00BB51F6">
        <w:rPr>
          <w:spacing w:val="-2"/>
          <w:sz w:val="24"/>
          <w:lang w:val="nb-NO"/>
        </w:rPr>
        <w:t xml:space="preserve"> patinuar;</w:t>
      </w:r>
    </w:p>
    <w:p w14:paraId="30B39EF0"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2"/>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 xml:space="preserve">mënyrat e patinimit të </w:t>
      </w:r>
      <w:r w:rsidRPr="00BB51F6">
        <w:rPr>
          <w:spacing w:val="-2"/>
          <w:sz w:val="24"/>
          <w:lang w:val="nb-NO"/>
        </w:rPr>
        <w:t>sipërfaqeve;</w:t>
      </w:r>
    </w:p>
    <w:p w14:paraId="75E51D06" w14:textId="77777777" w:rsidR="00DA1EBE" w:rsidRPr="00BB51F6" w:rsidRDefault="00DA1EBE"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2"/>
          <w:sz w:val="24"/>
          <w:lang w:val="nb-NO"/>
        </w:rPr>
        <w:t xml:space="preserve"> </w:t>
      </w:r>
      <w:r w:rsidRPr="00BB51F6">
        <w:rPr>
          <w:sz w:val="24"/>
          <w:lang w:val="nb-NO"/>
        </w:rPr>
        <w:t>mënyrën</w:t>
      </w:r>
      <w:r w:rsidRPr="00BB51F6">
        <w:rPr>
          <w:spacing w:val="-1"/>
          <w:sz w:val="24"/>
          <w:lang w:val="nb-NO"/>
        </w:rPr>
        <w:t xml:space="preserve"> </w:t>
      </w:r>
      <w:r w:rsidRPr="00BB51F6">
        <w:rPr>
          <w:sz w:val="24"/>
          <w:lang w:val="nb-NO"/>
        </w:rPr>
        <w:t>e 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bojërave;</w:t>
      </w:r>
    </w:p>
    <w:p w14:paraId="71976617" w14:textId="77777777" w:rsidR="00DA1EBE" w:rsidRPr="00BB51F6" w:rsidRDefault="00DA1EBE" w:rsidP="00F2759D">
      <w:pPr>
        <w:numPr>
          <w:ilvl w:val="0"/>
          <w:numId w:val="9"/>
        </w:numPr>
        <w:jc w:val="both"/>
        <w:rPr>
          <w:sz w:val="24"/>
          <w:lang w:val="nb-NO"/>
        </w:rPr>
      </w:pPr>
      <w:r w:rsidRPr="00BB51F6">
        <w:rPr>
          <w:sz w:val="24"/>
          <w:lang w:val="nb-NO"/>
        </w:rPr>
        <w:t>Të përshkruajnë rëndësinë e vendosjes së materialeve mbrojtëse në sipërfaqet që nuk do të</w:t>
      </w:r>
      <w:r w:rsidRPr="00BB51F6">
        <w:rPr>
          <w:spacing w:val="40"/>
          <w:sz w:val="24"/>
          <w:lang w:val="nb-NO"/>
        </w:rPr>
        <w:t xml:space="preserve"> </w:t>
      </w:r>
      <w:r w:rsidRPr="00BB51F6">
        <w:rPr>
          <w:spacing w:val="-2"/>
          <w:sz w:val="24"/>
          <w:lang w:val="nb-NO"/>
        </w:rPr>
        <w:t>lyhen;</w:t>
      </w:r>
    </w:p>
    <w:p w14:paraId="7AB1A558" w14:textId="5CB2EB15" w:rsidR="00F95643" w:rsidRPr="00BB51F6" w:rsidRDefault="00DA1EBE" w:rsidP="00F2759D">
      <w:pPr>
        <w:numPr>
          <w:ilvl w:val="0"/>
          <w:numId w:val="9"/>
        </w:numPr>
        <w:jc w:val="both"/>
        <w:rPr>
          <w:sz w:val="24"/>
          <w:lang w:val="nb-NO"/>
        </w:rPr>
      </w:pPr>
      <w:r w:rsidRPr="00BB51F6">
        <w:rPr>
          <w:sz w:val="24"/>
          <w:lang w:val="nb-NO"/>
        </w:rPr>
        <w:t>Të</w:t>
      </w:r>
      <w:r w:rsidRPr="00BB51F6">
        <w:rPr>
          <w:spacing w:val="-2"/>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 bojatisjes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sipërfaqeve</w:t>
      </w:r>
      <w:r w:rsidR="009230EA" w:rsidRPr="00BB51F6">
        <w:rPr>
          <w:spacing w:val="-2"/>
          <w:sz w:val="24"/>
          <w:lang w:val="nb-NO"/>
        </w:rPr>
        <w:t>.</w:t>
      </w:r>
    </w:p>
    <w:p w14:paraId="2B985019" w14:textId="77777777" w:rsidR="00512B07" w:rsidRPr="00BB51F6" w:rsidRDefault="00512B07" w:rsidP="00F2759D">
      <w:pPr>
        <w:jc w:val="both"/>
        <w:rPr>
          <w:sz w:val="24"/>
          <w:lang w:val="nb-NO"/>
        </w:rPr>
      </w:pPr>
    </w:p>
    <w:p w14:paraId="6A04B519" w14:textId="5870E0B6" w:rsidR="00DA1EBE" w:rsidRPr="00BB51F6" w:rsidRDefault="00DA1EBE"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lang w:val="de-CH"/>
        </w:rPr>
        <w:t>“</w:t>
      </w:r>
      <w:r w:rsidRPr="00BB51F6">
        <w:rPr>
          <w:b/>
          <w:iCs/>
          <w:sz w:val="24"/>
          <w:szCs w:val="24"/>
          <w:lang w:val="de-CH"/>
        </w:rPr>
        <w:t xml:space="preserve"> </w:t>
      </w:r>
      <w:r w:rsidRPr="00BB51F6">
        <w:rPr>
          <w:b/>
          <w:sz w:val="24"/>
          <w:szCs w:val="24"/>
          <w:lang w:val="de-CH"/>
        </w:rPr>
        <w:t>Teknika e punimeve të gipsit, patinimit dhe lyerjes</w:t>
      </w:r>
      <w:r w:rsidRPr="00BB51F6">
        <w:rPr>
          <w:b/>
          <w:sz w:val="24"/>
          <w:szCs w:val="24"/>
          <w:lang w:val="nb-NO"/>
        </w:rPr>
        <w:t xml:space="preserve"> ”</w:t>
      </w:r>
      <w:r w:rsidRPr="00BB51F6">
        <w:rPr>
          <w:b/>
          <w:iCs/>
          <w:sz w:val="24"/>
          <w:szCs w:val="24"/>
          <w:lang w:val="de-CH"/>
        </w:rPr>
        <w:t xml:space="preserve"> kl 11- 34 orë:</w:t>
      </w:r>
    </w:p>
    <w:p w14:paraId="7D699D40" w14:textId="77777777" w:rsidR="00770325" w:rsidRPr="00BB51F6" w:rsidRDefault="00770325" w:rsidP="00F2759D">
      <w:pPr>
        <w:tabs>
          <w:tab w:val="left" w:pos="360"/>
        </w:tabs>
        <w:ind w:left="720"/>
        <w:jc w:val="both"/>
        <w:rPr>
          <w:b/>
          <w:iCs/>
          <w:sz w:val="24"/>
          <w:szCs w:val="24"/>
          <w:lang w:val="de-C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62417255" w14:textId="77777777" w:rsidTr="00E81EB4">
        <w:trPr>
          <w:trHeight w:val="215"/>
        </w:trPr>
        <w:tc>
          <w:tcPr>
            <w:tcW w:w="1188" w:type="dxa"/>
          </w:tcPr>
          <w:p w14:paraId="51A46D8D" w14:textId="77777777" w:rsidR="00DA1EBE" w:rsidRPr="00BB51F6" w:rsidRDefault="00DA1EBE" w:rsidP="00F2759D">
            <w:pPr>
              <w:tabs>
                <w:tab w:val="left" w:pos="360"/>
              </w:tabs>
              <w:jc w:val="both"/>
              <w:rPr>
                <w:b/>
                <w:sz w:val="24"/>
                <w:highlight w:val="yellow"/>
                <w:lang w:val="nb-NO"/>
              </w:rPr>
            </w:pPr>
            <w:r w:rsidRPr="00BB51F6">
              <w:rPr>
                <w:b/>
                <w:sz w:val="24"/>
                <w:lang w:val="nb-NO"/>
              </w:rPr>
              <w:t>Tema 1</w:t>
            </w:r>
          </w:p>
        </w:tc>
        <w:tc>
          <w:tcPr>
            <w:tcW w:w="7200" w:type="dxa"/>
          </w:tcPr>
          <w:p w14:paraId="2C0BA286" w14:textId="31FD0E6C" w:rsidR="00DA1EBE" w:rsidRPr="00BB51F6" w:rsidRDefault="00BE65E6" w:rsidP="00F2759D">
            <w:pPr>
              <w:tabs>
                <w:tab w:val="left" w:pos="360"/>
              </w:tabs>
              <w:jc w:val="both"/>
              <w:rPr>
                <w:bCs/>
                <w:sz w:val="24"/>
                <w:highlight w:val="yellow"/>
                <w:lang w:val="nb-NO"/>
              </w:rPr>
            </w:pPr>
            <w:r w:rsidRPr="00BB51F6">
              <w:rPr>
                <w:sz w:val="24"/>
                <w:lang w:val="it-IT"/>
              </w:rPr>
              <w:t>Njohuri për</w:t>
            </w:r>
            <w:r w:rsidR="00DA1EBE" w:rsidRPr="00BB51F6">
              <w:rPr>
                <w:sz w:val="24"/>
                <w:lang w:val="it-IT"/>
              </w:rPr>
              <w:t xml:space="preserve"> </w:t>
            </w:r>
            <w:r w:rsidRPr="00BB51F6">
              <w:rPr>
                <w:sz w:val="24"/>
                <w:lang w:val="it-IT"/>
              </w:rPr>
              <w:t>punime</w:t>
            </w:r>
            <w:r w:rsidR="00DA1EBE" w:rsidRPr="00BB51F6">
              <w:rPr>
                <w:spacing w:val="-2"/>
                <w:sz w:val="24"/>
                <w:lang w:val="it-IT"/>
              </w:rPr>
              <w:t xml:space="preserve"> </w:t>
            </w:r>
            <w:r w:rsidR="00DA1EBE" w:rsidRPr="00BB51F6">
              <w:rPr>
                <w:sz w:val="24"/>
                <w:lang w:val="it-IT"/>
              </w:rPr>
              <w:t>me</w:t>
            </w:r>
            <w:r w:rsidR="00DA1EBE" w:rsidRPr="00BB51F6">
              <w:rPr>
                <w:spacing w:val="-1"/>
                <w:sz w:val="24"/>
                <w:lang w:val="it-IT"/>
              </w:rPr>
              <w:t xml:space="preserve"> </w:t>
            </w:r>
            <w:r w:rsidR="00DA1EBE" w:rsidRPr="00BB51F6">
              <w:rPr>
                <w:sz w:val="24"/>
                <w:lang w:val="it-IT"/>
              </w:rPr>
              <w:t>materiale</w:t>
            </w:r>
            <w:r w:rsidR="00DA1EBE" w:rsidRPr="00BB51F6">
              <w:rPr>
                <w:spacing w:val="-1"/>
                <w:sz w:val="24"/>
                <w:lang w:val="it-IT"/>
              </w:rPr>
              <w:t xml:space="preserve"> </w:t>
            </w:r>
            <w:r w:rsidR="00DA1EBE" w:rsidRPr="00BB51F6">
              <w:rPr>
                <w:sz w:val="24"/>
                <w:lang w:val="it-IT"/>
              </w:rPr>
              <w:t>gipsi</w:t>
            </w:r>
          </w:p>
        </w:tc>
        <w:tc>
          <w:tcPr>
            <w:tcW w:w="1076" w:type="dxa"/>
          </w:tcPr>
          <w:p w14:paraId="5566C286" w14:textId="49A465D0" w:rsidR="00DA1EBE" w:rsidRPr="00BB51F6" w:rsidRDefault="00BE65E6" w:rsidP="00F2759D">
            <w:pPr>
              <w:tabs>
                <w:tab w:val="left" w:pos="360"/>
              </w:tabs>
              <w:jc w:val="both"/>
              <w:rPr>
                <w:bCs/>
                <w:sz w:val="24"/>
                <w:highlight w:val="yellow"/>
                <w:lang w:val="nb-NO"/>
              </w:rPr>
            </w:pPr>
            <w:r w:rsidRPr="00BB51F6">
              <w:rPr>
                <w:sz w:val="24"/>
                <w:szCs w:val="24"/>
                <w:lang w:val="de-CH"/>
              </w:rPr>
              <w:t>2</w:t>
            </w:r>
            <w:r w:rsidR="00DA1EBE" w:rsidRPr="00BB51F6">
              <w:rPr>
                <w:sz w:val="24"/>
                <w:szCs w:val="24"/>
                <w:lang w:val="de-CH"/>
              </w:rPr>
              <w:t xml:space="preserve"> orë</w:t>
            </w:r>
          </w:p>
        </w:tc>
      </w:tr>
      <w:tr w:rsidR="00BB51F6" w:rsidRPr="00BB51F6" w14:paraId="3FFE9AB8" w14:textId="77777777" w:rsidTr="00E81EB4">
        <w:trPr>
          <w:trHeight w:val="215"/>
        </w:trPr>
        <w:tc>
          <w:tcPr>
            <w:tcW w:w="1188" w:type="dxa"/>
          </w:tcPr>
          <w:p w14:paraId="0D8E94A0" w14:textId="7190CE12" w:rsidR="00DA1EBE" w:rsidRPr="00BB51F6" w:rsidRDefault="00BE65E6" w:rsidP="00F2759D">
            <w:pPr>
              <w:tabs>
                <w:tab w:val="left" w:pos="360"/>
              </w:tabs>
              <w:jc w:val="both"/>
              <w:rPr>
                <w:b/>
                <w:sz w:val="24"/>
                <w:lang w:val="nb-NO"/>
              </w:rPr>
            </w:pPr>
            <w:r w:rsidRPr="00BB51F6">
              <w:rPr>
                <w:b/>
                <w:sz w:val="24"/>
                <w:lang w:val="nb-NO"/>
              </w:rPr>
              <w:t>Tema 2</w:t>
            </w:r>
          </w:p>
        </w:tc>
        <w:tc>
          <w:tcPr>
            <w:tcW w:w="7200" w:type="dxa"/>
          </w:tcPr>
          <w:p w14:paraId="31E86550" w14:textId="669C9461" w:rsidR="00DA1EBE" w:rsidRPr="00BB51F6" w:rsidRDefault="00DA1EBE" w:rsidP="00F2759D">
            <w:pPr>
              <w:tabs>
                <w:tab w:val="left" w:pos="360"/>
              </w:tabs>
              <w:jc w:val="both"/>
              <w:rPr>
                <w:sz w:val="24"/>
                <w:lang w:val="it-IT"/>
              </w:rPr>
            </w:pPr>
            <w:r w:rsidRPr="00BB51F6">
              <w:rPr>
                <w:sz w:val="24"/>
                <w:lang w:val="it-IT"/>
              </w:rPr>
              <w:t>Teknika e</w:t>
            </w:r>
            <w:r w:rsidRPr="00BB51F6">
              <w:rPr>
                <w:sz w:val="24"/>
                <w:lang w:val="nb-NO"/>
              </w:rPr>
              <w:t xml:space="preserve"> strukturës metalike</w:t>
            </w:r>
            <w:r w:rsidRPr="00BB51F6">
              <w:rPr>
                <w:spacing w:val="-1"/>
                <w:sz w:val="24"/>
                <w:lang w:val="nb-NO"/>
              </w:rPr>
              <w:t xml:space="preserve"> </w:t>
            </w:r>
          </w:p>
        </w:tc>
        <w:tc>
          <w:tcPr>
            <w:tcW w:w="1076" w:type="dxa"/>
          </w:tcPr>
          <w:p w14:paraId="3B8387D4" w14:textId="523A7755" w:rsidR="00DA1EBE" w:rsidRPr="00BB51F6" w:rsidRDefault="00BE65E6" w:rsidP="00F2759D">
            <w:pPr>
              <w:tabs>
                <w:tab w:val="left" w:pos="360"/>
              </w:tabs>
              <w:jc w:val="both"/>
              <w:rPr>
                <w:sz w:val="24"/>
                <w:szCs w:val="24"/>
                <w:lang w:val="de-CH"/>
              </w:rPr>
            </w:pPr>
            <w:r w:rsidRPr="00BB51F6">
              <w:rPr>
                <w:sz w:val="24"/>
                <w:szCs w:val="24"/>
                <w:lang w:val="de-CH"/>
              </w:rPr>
              <w:t>6 orë</w:t>
            </w:r>
          </w:p>
        </w:tc>
      </w:tr>
      <w:tr w:rsidR="00BB51F6" w:rsidRPr="00BB51F6" w14:paraId="29774DB6" w14:textId="77777777" w:rsidTr="00E81EB4">
        <w:trPr>
          <w:trHeight w:val="215"/>
        </w:trPr>
        <w:tc>
          <w:tcPr>
            <w:tcW w:w="1188" w:type="dxa"/>
          </w:tcPr>
          <w:p w14:paraId="59135F21" w14:textId="05565DB6" w:rsidR="00DA1EBE" w:rsidRPr="00BB51F6" w:rsidRDefault="00BE65E6" w:rsidP="00F2759D">
            <w:pPr>
              <w:tabs>
                <w:tab w:val="left" w:pos="360"/>
              </w:tabs>
              <w:jc w:val="both"/>
              <w:rPr>
                <w:b/>
                <w:sz w:val="24"/>
                <w:lang w:val="nb-NO"/>
              </w:rPr>
            </w:pPr>
            <w:r w:rsidRPr="00BB51F6">
              <w:rPr>
                <w:b/>
                <w:sz w:val="24"/>
                <w:lang w:val="nb-NO"/>
              </w:rPr>
              <w:lastRenderedPageBreak/>
              <w:t>Tema 3</w:t>
            </w:r>
          </w:p>
        </w:tc>
        <w:tc>
          <w:tcPr>
            <w:tcW w:w="7200" w:type="dxa"/>
          </w:tcPr>
          <w:p w14:paraId="57355F03" w14:textId="7C88B7A7" w:rsidR="00DA1EBE" w:rsidRPr="00BB51F6" w:rsidRDefault="00DA1EBE" w:rsidP="00F2759D">
            <w:pPr>
              <w:tabs>
                <w:tab w:val="left" w:pos="360"/>
              </w:tabs>
              <w:jc w:val="both"/>
              <w:rPr>
                <w:sz w:val="24"/>
                <w:lang w:val="it-IT"/>
              </w:rPr>
            </w:pPr>
            <w:r w:rsidRPr="00BB51F6">
              <w:rPr>
                <w:sz w:val="24"/>
                <w:lang w:val="it-IT"/>
              </w:rPr>
              <w:t>Teknika e</w:t>
            </w:r>
            <w:r w:rsidRPr="00BB51F6">
              <w:rPr>
                <w:sz w:val="24"/>
                <w:lang w:val="nb-NO"/>
              </w:rPr>
              <w:t xml:space="preserve"> strukturës </w:t>
            </w:r>
            <w:r w:rsidR="009A225F">
              <w:rPr>
                <w:sz w:val="24"/>
                <w:lang w:val="nb-NO"/>
              </w:rPr>
              <w:t>s</w:t>
            </w:r>
            <w:r w:rsidRPr="00BB51F6">
              <w:rPr>
                <w:sz w:val="24"/>
                <w:lang w:val="nb-NO"/>
              </w:rPr>
              <w:t>ë</w:t>
            </w:r>
            <w:r w:rsidRPr="00BB51F6">
              <w:rPr>
                <w:spacing w:val="-1"/>
                <w:sz w:val="24"/>
                <w:lang w:val="nb-NO"/>
              </w:rPr>
              <w:t xml:space="preserve"> </w:t>
            </w:r>
            <w:r w:rsidRPr="00BB51F6">
              <w:rPr>
                <w:sz w:val="24"/>
                <w:lang w:val="nb-NO"/>
              </w:rPr>
              <w:t>pllakave</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gipsit</w:t>
            </w:r>
          </w:p>
        </w:tc>
        <w:tc>
          <w:tcPr>
            <w:tcW w:w="1076" w:type="dxa"/>
          </w:tcPr>
          <w:p w14:paraId="358AD0C1" w14:textId="4DD88A5E" w:rsidR="00DA1EBE" w:rsidRPr="00BB51F6" w:rsidRDefault="00BE65E6" w:rsidP="00F2759D">
            <w:pPr>
              <w:tabs>
                <w:tab w:val="left" w:pos="360"/>
              </w:tabs>
              <w:jc w:val="both"/>
              <w:rPr>
                <w:sz w:val="24"/>
                <w:szCs w:val="24"/>
                <w:lang w:val="de-CH"/>
              </w:rPr>
            </w:pPr>
            <w:r w:rsidRPr="00BB51F6">
              <w:rPr>
                <w:sz w:val="24"/>
                <w:szCs w:val="24"/>
                <w:lang w:val="de-CH"/>
              </w:rPr>
              <w:t>6 orë</w:t>
            </w:r>
          </w:p>
        </w:tc>
      </w:tr>
      <w:tr w:rsidR="00BB51F6" w:rsidRPr="00BB51F6" w14:paraId="69F60F88" w14:textId="77777777" w:rsidTr="00E81EB4">
        <w:trPr>
          <w:trHeight w:val="215"/>
        </w:trPr>
        <w:tc>
          <w:tcPr>
            <w:tcW w:w="1188" w:type="dxa"/>
          </w:tcPr>
          <w:p w14:paraId="37A72E74" w14:textId="3D22BDE2" w:rsidR="00DA1EBE" w:rsidRPr="00BB51F6" w:rsidRDefault="00BE65E6" w:rsidP="00F2759D">
            <w:pPr>
              <w:tabs>
                <w:tab w:val="left" w:pos="360"/>
              </w:tabs>
              <w:jc w:val="both"/>
              <w:rPr>
                <w:b/>
                <w:sz w:val="24"/>
                <w:lang w:val="nb-NO"/>
              </w:rPr>
            </w:pPr>
            <w:r w:rsidRPr="00BB51F6">
              <w:rPr>
                <w:b/>
                <w:sz w:val="24"/>
                <w:lang w:val="nb-NO"/>
              </w:rPr>
              <w:t>Tema 4</w:t>
            </w:r>
          </w:p>
        </w:tc>
        <w:tc>
          <w:tcPr>
            <w:tcW w:w="7200" w:type="dxa"/>
          </w:tcPr>
          <w:p w14:paraId="23ADE073" w14:textId="36DAF59D" w:rsidR="00DA1EBE" w:rsidRPr="00BB51F6" w:rsidRDefault="00DA1EBE" w:rsidP="00F2759D">
            <w:pPr>
              <w:tabs>
                <w:tab w:val="left" w:pos="360"/>
              </w:tabs>
              <w:jc w:val="both"/>
              <w:rPr>
                <w:sz w:val="24"/>
                <w:lang w:val="it-IT"/>
              </w:rPr>
            </w:pPr>
            <w:r w:rsidRPr="00BB51F6">
              <w:rPr>
                <w:sz w:val="24"/>
                <w:lang w:val="it-IT"/>
              </w:rPr>
              <w:t>Llojet e patinimit</w:t>
            </w:r>
          </w:p>
        </w:tc>
        <w:tc>
          <w:tcPr>
            <w:tcW w:w="1076" w:type="dxa"/>
          </w:tcPr>
          <w:p w14:paraId="60885A1E" w14:textId="4CBA7FE5" w:rsidR="00DA1EBE" w:rsidRPr="00BB51F6" w:rsidRDefault="00BE65E6" w:rsidP="00F2759D">
            <w:pPr>
              <w:tabs>
                <w:tab w:val="left" w:pos="360"/>
              </w:tabs>
              <w:jc w:val="both"/>
              <w:rPr>
                <w:sz w:val="24"/>
                <w:szCs w:val="24"/>
                <w:lang w:val="de-CH"/>
              </w:rPr>
            </w:pPr>
            <w:r w:rsidRPr="00BB51F6">
              <w:rPr>
                <w:sz w:val="24"/>
                <w:szCs w:val="24"/>
                <w:lang w:val="de-CH"/>
              </w:rPr>
              <w:t>4 orë</w:t>
            </w:r>
          </w:p>
        </w:tc>
      </w:tr>
      <w:tr w:rsidR="00BB51F6" w:rsidRPr="00BB51F6" w14:paraId="58365B9E" w14:textId="77777777" w:rsidTr="00E81EB4">
        <w:trPr>
          <w:trHeight w:val="215"/>
        </w:trPr>
        <w:tc>
          <w:tcPr>
            <w:tcW w:w="1188" w:type="dxa"/>
          </w:tcPr>
          <w:p w14:paraId="03CC170D" w14:textId="13D22756" w:rsidR="00DA1EBE" w:rsidRPr="00BB51F6" w:rsidRDefault="00DA1EBE" w:rsidP="00F2759D">
            <w:pPr>
              <w:tabs>
                <w:tab w:val="left" w:pos="360"/>
              </w:tabs>
              <w:jc w:val="both"/>
              <w:rPr>
                <w:b/>
                <w:sz w:val="24"/>
                <w:highlight w:val="yellow"/>
                <w:lang w:val="nb-NO"/>
              </w:rPr>
            </w:pPr>
            <w:r w:rsidRPr="00BB51F6">
              <w:rPr>
                <w:b/>
                <w:sz w:val="24"/>
                <w:lang w:val="nb-NO"/>
              </w:rPr>
              <w:t xml:space="preserve">Tema </w:t>
            </w:r>
            <w:r w:rsidR="00BE65E6" w:rsidRPr="00BB51F6">
              <w:rPr>
                <w:b/>
                <w:sz w:val="24"/>
                <w:lang w:val="nb-NO"/>
              </w:rPr>
              <w:t>4</w:t>
            </w:r>
          </w:p>
        </w:tc>
        <w:tc>
          <w:tcPr>
            <w:tcW w:w="7200" w:type="dxa"/>
          </w:tcPr>
          <w:p w14:paraId="479CFDFA" w14:textId="291CCA25" w:rsidR="00DA1EBE" w:rsidRPr="00BB51F6" w:rsidRDefault="00DA1EBE" w:rsidP="00F2759D">
            <w:pPr>
              <w:jc w:val="both"/>
              <w:rPr>
                <w:bCs/>
                <w:sz w:val="24"/>
                <w:highlight w:val="yellow"/>
              </w:rPr>
            </w:pPr>
            <w:r w:rsidRPr="00BB51F6">
              <w:rPr>
                <w:sz w:val="24"/>
                <w:lang w:val="it-IT"/>
              </w:rPr>
              <w:t>Teknika e punimeve të patinimit</w:t>
            </w:r>
          </w:p>
        </w:tc>
        <w:tc>
          <w:tcPr>
            <w:tcW w:w="1076" w:type="dxa"/>
          </w:tcPr>
          <w:p w14:paraId="6CC838C2" w14:textId="29256D34" w:rsidR="00DA1EBE" w:rsidRPr="00BB51F6" w:rsidRDefault="00BE65E6" w:rsidP="00F2759D">
            <w:pPr>
              <w:tabs>
                <w:tab w:val="left" w:pos="360"/>
              </w:tabs>
              <w:jc w:val="both"/>
              <w:rPr>
                <w:sz w:val="24"/>
                <w:szCs w:val="24"/>
                <w:highlight w:val="yellow"/>
                <w:lang w:val="de-CH"/>
              </w:rPr>
            </w:pPr>
            <w:r w:rsidRPr="00BB51F6">
              <w:rPr>
                <w:sz w:val="24"/>
                <w:szCs w:val="24"/>
                <w:lang w:val="de-CH"/>
              </w:rPr>
              <w:t>6</w:t>
            </w:r>
            <w:r w:rsidR="00DA1EBE" w:rsidRPr="00BB51F6">
              <w:rPr>
                <w:sz w:val="24"/>
                <w:szCs w:val="24"/>
                <w:lang w:val="de-CH"/>
              </w:rPr>
              <w:t xml:space="preserve"> orë</w:t>
            </w:r>
          </w:p>
        </w:tc>
      </w:tr>
      <w:tr w:rsidR="00BB51F6" w:rsidRPr="00BB51F6" w14:paraId="70F45B0B" w14:textId="77777777" w:rsidTr="00E81EB4">
        <w:trPr>
          <w:trHeight w:val="215"/>
        </w:trPr>
        <w:tc>
          <w:tcPr>
            <w:tcW w:w="1188" w:type="dxa"/>
          </w:tcPr>
          <w:p w14:paraId="710B8710" w14:textId="1207648D" w:rsidR="00DA1EBE" w:rsidRPr="00BB51F6" w:rsidRDefault="00BE65E6" w:rsidP="00F2759D">
            <w:pPr>
              <w:tabs>
                <w:tab w:val="left" w:pos="360"/>
              </w:tabs>
              <w:jc w:val="both"/>
              <w:rPr>
                <w:b/>
                <w:sz w:val="24"/>
                <w:lang w:val="nb-NO"/>
              </w:rPr>
            </w:pPr>
            <w:r w:rsidRPr="00BB51F6">
              <w:rPr>
                <w:b/>
                <w:sz w:val="24"/>
                <w:lang w:val="nb-NO"/>
              </w:rPr>
              <w:t>Tema 6</w:t>
            </w:r>
          </w:p>
        </w:tc>
        <w:tc>
          <w:tcPr>
            <w:tcW w:w="7200" w:type="dxa"/>
          </w:tcPr>
          <w:p w14:paraId="624965D9" w14:textId="6372EF4C" w:rsidR="00DA1EBE" w:rsidRPr="00BB51F6" w:rsidRDefault="00DA1EBE" w:rsidP="00F2759D">
            <w:pPr>
              <w:jc w:val="both"/>
              <w:rPr>
                <w:sz w:val="24"/>
                <w:lang w:val="it-IT"/>
              </w:rPr>
            </w:pPr>
            <w:r w:rsidRPr="00BB51F6">
              <w:rPr>
                <w:sz w:val="24"/>
                <w:lang w:val="it-IT"/>
              </w:rPr>
              <w:t>Llojet e bojrave</w:t>
            </w:r>
          </w:p>
        </w:tc>
        <w:tc>
          <w:tcPr>
            <w:tcW w:w="1076" w:type="dxa"/>
          </w:tcPr>
          <w:p w14:paraId="34D52B8C" w14:textId="41BCE48F" w:rsidR="00DA1EBE" w:rsidRPr="00BB51F6" w:rsidRDefault="00BE65E6" w:rsidP="00F2759D">
            <w:pPr>
              <w:tabs>
                <w:tab w:val="left" w:pos="360"/>
              </w:tabs>
              <w:jc w:val="both"/>
              <w:rPr>
                <w:sz w:val="24"/>
                <w:szCs w:val="24"/>
                <w:lang w:val="de-CH"/>
              </w:rPr>
            </w:pPr>
            <w:r w:rsidRPr="00BB51F6">
              <w:rPr>
                <w:sz w:val="24"/>
                <w:szCs w:val="24"/>
                <w:lang w:val="de-CH"/>
              </w:rPr>
              <w:t>4 orë</w:t>
            </w:r>
          </w:p>
        </w:tc>
      </w:tr>
      <w:tr w:rsidR="00DA1EBE" w:rsidRPr="00BB51F6" w14:paraId="58BCEFFD" w14:textId="77777777" w:rsidTr="00E81EB4">
        <w:trPr>
          <w:trHeight w:val="215"/>
        </w:trPr>
        <w:tc>
          <w:tcPr>
            <w:tcW w:w="1188" w:type="dxa"/>
          </w:tcPr>
          <w:p w14:paraId="3865A107" w14:textId="341DFFFB" w:rsidR="00DA1EBE" w:rsidRPr="00BB51F6" w:rsidRDefault="00DA1EBE" w:rsidP="00F2759D">
            <w:pPr>
              <w:tabs>
                <w:tab w:val="left" w:pos="360"/>
              </w:tabs>
              <w:jc w:val="both"/>
              <w:rPr>
                <w:b/>
                <w:sz w:val="24"/>
                <w:highlight w:val="yellow"/>
                <w:lang w:val="nb-NO"/>
              </w:rPr>
            </w:pPr>
            <w:r w:rsidRPr="00BB51F6">
              <w:rPr>
                <w:b/>
                <w:sz w:val="24"/>
                <w:lang w:val="nb-NO"/>
              </w:rPr>
              <w:t xml:space="preserve">Tema </w:t>
            </w:r>
            <w:r w:rsidR="00BE65E6" w:rsidRPr="00BB51F6">
              <w:rPr>
                <w:b/>
                <w:sz w:val="24"/>
                <w:lang w:val="nb-NO"/>
              </w:rPr>
              <w:t>7</w:t>
            </w:r>
          </w:p>
        </w:tc>
        <w:tc>
          <w:tcPr>
            <w:tcW w:w="7200" w:type="dxa"/>
          </w:tcPr>
          <w:p w14:paraId="2DDF6136" w14:textId="02616A9E" w:rsidR="00DA1EBE" w:rsidRPr="00BB51F6" w:rsidRDefault="00DA1EBE" w:rsidP="00F2759D">
            <w:pPr>
              <w:tabs>
                <w:tab w:val="left" w:pos="360"/>
              </w:tabs>
              <w:jc w:val="both"/>
              <w:rPr>
                <w:bCs/>
                <w:sz w:val="24"/>
                <w:highlight w:val="yellow"/>
              </w:rPr>
            </w:pPr>
            <w:r w:rsidRPr="00BB51F6">
              <w:rPr>
                <w:sz w:val="24"/>
                <w:lang w:val="it-IT"/>
              </w:rPr>
              <w:t>Teknika e punimeve të lyerjes</w:t>
            </w:r>
          </w:p>
        </w:tc>
        <w:tc>
          <w:tcPr>
            <w:tcW w:w="1076" w:type="dxa"/>
          </w:tcPr>
          <w:p w14:paraId="6DA11C05" w14:textId="77777777" w:rsidR="00DA1EBE" w:rsidRPr="00BB51F6" w:rsidRDefault="00DA1EBE" w:rsidP="00F2759D">
            <w:pPr>
              <w:tabs>
                <w:tab w:val="left" w:pos="360"/>
              </w:tabs>
              <w:jc w:val="both"/>
              <w:rPr>
                <w:sz w:val="24"/>
                <w:szCs w:val="24"/>
                <w:highlight w:val="yellow"/>
                <w:lang w:val="de-CH"/>
              </w:rPr>
            </w:pPr>
            <w:r w:rsidRPr="00BB51F6">
              <w:rPr>
                <w:sz w:val="24"/>
                <w:szCs w:val="24"/>
                <w:lang w:val="de-CH"/>
              </w:rPr>
              <w:t>6 orë</w:t>
            </w:r>
          </w:p>
        </w:tc>
      </w:tr>
    </w:tbl>
    <w:p w14:paraId="6C4A9A97" w14:textId="77777777" w:rsidR="00F95643" w:rsidRPr="00BB51F6" w:rsidRDefault="00F95643" w:rsidP="00F2759D">
      <w:pPr>
        <w:pStyle w:val="BodyTextIndent2"/>
        <w:ind w:left="0" w:firstLine="0"/>
        <w:rPr>
          <w:sz w:val="28"/>
          <w:szCs w:val="28"/>
          <w:lang w:val="nb-NO"/>
        </w:rPr>
      </w:pPr>
    </w:p>
    <w:p w14:paraId="0D45A062" w14:textId="77777777" w:rsidR="00512B07" w:rsidRPr="00BB51F6" w:rsidRDefault="00512B07" w:rsidP="00F2759D">
      <w:pPr>
        <w:tabs>
          <w:tab w:val="left" w:pos="360"/>
        </w:tabs>
        <w:jc w:val="both"/>
        <w:rPr>
          <w:b/>
          <w:bCs/>
          <w:sz w:val="24"/>
          <w:szCs w:val="24"/>
          <w:highlight w:val="lightGray"/>
          <w:lang w:val="nb-NO"/>
        </w:rPr>
      </w:pPr>
    </w:p>
    <w:p w14:paraId="65280325" w14:textId="074A3086" w:rsidR="00155C4D" w:rsidRPr="00BB51F6" w:rsidRDefault="005234A1" w:rsidP="00F2759D">
      <w:pPr>
        <w:tabs>
          <w:tab w:val="left" w:pos="360"/>
        </w:tabs>
        <w:jc w:val="both"/>
        <w:rPr>
          <w:b/>
          <w:iCs/>
          <w:sz w:val="24"/>
          <w:szCs w:val="24"/>
          <w:highlight w:val="lightGray"/>
          <w:lang w:val="nb-NO"/>
        </w:rPr>
      </w:pPr>
      <w:r w:rsidRPr="00BB51F6">
        <w:rPr>
          <w:b/>
          <w:bCs/>
          <w:sz w:val="24"/>
          <w:szCs w:val="24"/>
          <w:highlight w:val="lightGray"/>
          <w:lang w:val="nb-NO"/>
        </w:rPr>
        <w:t>8</w:t>
      </w:r>
      <w:r w:rsidR="00155C4D" w:rsidRPr="00BB51F6">
        <w:rPr>
          <w:b/>
          <w:bCs/>
          <w:sz w:val="24"/>
          <w:szCs w:val="24"/>
          <w:highlight w:val="lightGray"/>
          <w:lang w:val="nb-NO"/>
        </w:rPr>
        <w:t>. Lënda “</w:t>
      </w:r>
      <w:r w:rsidR="00155C4D" w:rsidRPr="00BB51F6">
        <w:rPr>
          <w:b/>
          <w:sz w:val="24"/>
          <w:szCs w:val="24"/>
          <w:highlight w:val="lightGray"/>
          <w:lang w:val="de-CH"/>
        </w:rPr>
        <w:t xml:space="preserve"> Teknika e punimeve në </w:t>
      </w:r>
      <w:r w:rsidR="00155C4D" w:rsidRPr="00BB51F6">
        <w:rPr>
          <w:b/>
          <w:sz w:val="24"/>
          <w:szCs w:val="24"/>
          <w:highlight w:val="lightGray"/>
          <w:lang w:val="sq-AL"/>
        </w:rPr>
        <w:t>shtrim dhe veshje me pllaka</w:t>
      </w:r>
      <w:r w:rsidR="00155C4D" w:rsidRPr="00BB51F6">
        <w:rPr>
          <w:b/>
          <w:bCs/>
          <w:sz w:val="24"/>
          <w:szCs w:val="24"/>
          <w:highlight w:val="lightGray"/>
          <w:lang w:val="nb-NO"/>
        </w:rPr>
        <w:t xml:space="preserve"> ” (</w:t>
      </w:r>
      <w:r w:rsidR="00A25756" w:rsidRPr="00BB51F6">
        <w:rPr>
          <w:b/>
          <w:bCs/>
          <w:sz w:val="22"/>
          <w:szCs w:val="22"/>
          <w:highlight w:val="lightGray"/>
          <w:lang w:val="de-CH"/>
        </w:rPr>
        <w:t>L-02-792-26</w:t>
      </w:r>
      <w:r w:rsidR="00155C4D" w:rsidRPr="00BB51F6">
        <w:rPr>
          <w:b/>
          <w:bCs/>
          <w:sz w:val="24"/>
          <w:szCs w:val="24"/>
          <w:highlight w:val="lightGray"/>
          <w:lang w:val="nb-NO"/>
        </w:rPr>
        <w:t xml:space="preserve">).  Kl. 11 – 34 </w:t>
      </w:r>
      <w:r w:rsidR="00155C4D" w:rsidRPr="00BB51F6">
        <w:rPr>
          <w:b/>
          <w:iCs/>
          <w:sz w:val="24"/>
          <w:szCs w:val="24"/>
          <w:highlight w:val="lightGray"/>
          <w:lang w:val="nb-NO"/>
        </w:rPr>
        <w:t>orë</w:t>
      </w:r>
    </w:p>
    <w:p w14:paraId="650E66A5" w14:textId="77777777" w:rsidR="00155C4D" w:rsidRPr="00BB51F6" w:rsidRDefault="00155C4D" w:rsidP="00F2759D">
      <w:pPr>
        <w:tabs>
          <w:tab w:val="left" w:pos="720"/>
        </w:tabs>
        <w:jc w:val="both"/>
        <w:rPr>
          <w:b/>
          <w:sz w:val="24"/>
          <w:lang w:val="nb-NO"/>
        </w:rPr>
      </w:pPr>
    </w:p>
    <w:p w14:paraId="1DAD0376" w14:textId="77777777" w:rsidR="005234A1" w:rsidRPr="00BB51F6" w:rsidRDefault="00155C4D" w:rsidP="00F2759D">
      <w:pPr>
        <w:numPr>
          <w:ilvl w:val="0"/>
          <w:numId w:val="10"/>
        </w:numPr>
        <w:tabs>
          <w:tab w:val="left" w:pos="360"/>
        </w:tabs>
        <w:jc w:val="both"/>
        <w:rPr>
          <w:b/>
          <w:iCs/>
          <w:sz w:val="24"/>
          <w:szCs w:val="24"/>
          <w:lang w:val="nb-NO"/>
        </w:rPr>
      </w:pPr>
      <w:r w:rsidRPr="00BB51F6">
        <w:rPr>
          <w:b/>
          <w:iCs/>
          <w:sz w:val="24"/>
          <w:szCs w:val="24"/>
          <w:lang w:val="nb-NO"/>
        </w:rPr>
        <w:t>Synimet e lëndës “</w:t>
      </w:r>
      <w:r w:rsidR="005234A1" w:rsidRPr="00BB51F6">
        <w:rPr>
          <w:b/>
          <w:sz w:val="24"/>
          <w:szCs w:val="24"/>
          <w:lang w:val="de-CH"/>
        </w:rPr>
        <w:t xml:space="preserve"> Teknika e punimeve në </w:t>
      </w:r>
      <w:r w:rsidR="005234A1" w:rsidRPr="00BB51F6">
        <w:rPr>
          <w:b/>
          <w:sz w:val="24"/>
          <w:szCs w:val="24"/>
          <w:lang w:val="sq-AL"/>
        </w:rPr>
        <w:t>shtrim dhe veshje me pllaka</w:t>
      </w:r>
      <w:r w:rsidRPr="00BB51F6">
        <w:rPr>
          <w:b/>
          <w:lang w:val="de-CH"/>
        </w:rPr>
        <w:t xml:space="preserve"> </w:t>
      </w:r>
      <w:r w:rsidR="005234A1" w:rsidRPr="00BB51F6">
        <w:rPr>
          <w:b/>
          <w:iCs/>
          <w:sz w:val="24"/>
          <w:szCs w:val="24"/>
          <w:lang w:val="nb-NO"/>
        </w:rPr>
        <w:t>”</w:t>
      </w:r>
    </w:p>
    <w:p w14:paraId="7484C24C" w14:textId="116A92BF" w:rsidR="00155C4D" w:rsidRPr="00BB51F6" w:rsidRDefault="00155C4D" w:rsidP="00F2759D">
      <w:pPr>
        <w:tabs>
          <w:tab w:val="left" w:pos="360"/>
        </w:tabs>
        <w:ind w:left="360"/>
        <w:jc w:val="both"/>
        <w:rPr>
          <w:b/>
          <w:iCs/>
          <w:sz w:val="24"/>
          <w:szCs w:val="24"/>
          <w:lang w:val="nb-NO"/>
        </w:rPr>
      </w:pPr>
      <w:r w:rsidRPr="00BB51F6">
        <w:rPr>
          <w:b/>
          <w:iCs/>
          <w:sz w:val="24"/>
          <w:szCs w:val="24"/>
          <w:lang w:val="nb-NO"/>
        </w:rPr>
        <w:t xml:space="preserve"> kl. 11 -34 orë</w:t>
      </w:r>
    </w:p>
    <w:p w14:paraId="241ECF34" w14:textId="77777777" w:rsidR="00155C4D" w:rsidRPr="00BB51F6" w:rsidRDefault="00155C4D" w:rsidP="00F2759D">
      <w:pPr>
        <w:jc w:val="both"/>
        <w:rPr>
          <w:sz w:val="24"/>
          <w:lang w:val="nb-NO"/>
        </w:rPr>
      </w:pPr>
    </w:p>
    <w:p w14:paraId="4CFFBF74" w14:textId="42CF34F9" w:rsidR="00155C4D" w:rsidRPr="00BB51F6" w:rsidRDefault="00155C4D"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 në </w:t>
      </w:r>
      <w:r w:rsidRPr="00BB51F6">
        <w:rPr>
          <w:sz w:val="24"/>
          <w:szCs w:val="24"/>
          <w:lang w:val="sq-AL"/>
        </w:rPr>
        <w:t>shtrim dhe veshje me pllaka</w:t>
      </w:r>
      <w:r w:rsidRPr="00BB51F6">
        <w:rPr>
          <w:sz w:val="24"/>
          <w:szCs w:val="24"/>
          <w:lang w:val="nb-NO"/>
        </w:rPr>
        <w:t xml:space="preserve"> ”, klasa 11 nxënësit duhet:</w:t>
      </w:r>
    </w:p>
    <w:p w14:paraId="0A609C83" w14:textId="77777777" w:rsidR="00155C4D" w:rsidRPr="00BB51F6" w:rsidRDefault="00155C4D" w:rsidP="00F2759D">
      <w:pPr>
        <w:pStyle w:val="BodyTextIndent2"/>
        <w:ind w:left="0" w:firstLine="0"/>
        <w:rPr>
          <w:lang w:val="nb-NO"/>
        </w:rPr>
      </w:pPr>
    </w:p>
    <w:p w14:paraId="3326C226" w14:textId="77777777" w:rsidR="004352CA" w:rsidRPr="00BB51F6" w:rsidRDefault="004352C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sipërfaqeve</w:t>
      </w:r>
      <w:r w:rsidRPr="00BB51F6">
        <w:rPr>
          <w:spacing w:val="-1"/>
          <w:sz w:val="24"/>
          <w:lang w:val="nb-NO"/>
        </w:rPr>
        <w:t xml:space="preserve"> </w:t>
      </w:r>
      <w:r w:rsidRPr="00BB51F6">
        <w:rPr>
          <w:sz w:val="24"/>
          <w:lang w:val="nb-NO"/>
        </w:rPr>
        <w:t>para</w:t>
      </w:r>
      <w:r w:rsidRPr="00BB51F6">
        <w:rPr>
          <w:spacing w:val="-3"/>
          <w:sz w:val="24"/>
          <w:lang w:val="nb-NO"/>
        </w:rPr>
        <w:t xml:space="preserve"> </w:t>
      </w:r>
      <w:r w:rsidRPr="00BB51F6">
        <w:rPr>
          <w:sz w:val="24"/>
          <w:lang w:val="nb-NO"/>
        </w:rPr>
        <w:t>shtrimit dhe</w:t>
      </w:r>
      <w:r w:rsidRPr="00BB51F6">
        <w:rPr>
          <w:spacing w:val="-1"/>
          <w:sz w:val="24"/>
          <w:lang w:val="nb-NO"/>
        </w:rPr>
        <w:t xml:space="preserve"> </w:t>
      </w:r>
      <w:r w:rsidRPr="00BB51F6">
        <w:rPr>
          <w:sz w:val="24"/>
          <w:lang w:val="nb-NO"/>
        </w:rPr>
        <w:t>veshjes</w:t>
      </w:r>
      <w:r w:rsidRPr="00BB51F6">
        <w:rPr>
          <w:spacing w:val="-1"/>
          <w:sz w:val="24"/>
          <w:lang w:val="nb-NO"/>
        </w:rPr>
        <w:t xml:space="preserve"> </w:t>
      </w:r>
      <w:r w:rsidRPr="00BB51F6">
        <w:rPr>
          <w:sz w:val="24"/>
          <w:lang w:val="nb-NO"/>
        </w:rPr>
        <w:t>me</w:t>
      </w:r>
      <w:r w:rsidRPr="00BB51F6">
        <w:rPr>
          <w:spacing w:val="-1"/>
          <w:sz w:val="24"/>
          <w:lang w:val="nb-NO"/>
        </w:rPr>
        <w:t xml:space="preserve"> </w:t>
      </w:r>
      <w:r w:rsidRPr="00BB51F6">
        <w:rPr>
          <w:spacing w:val="-2"/>
          <w:sz w:val="24"/>
          <w:lang w:val="nb-NO"/>
        </w:rPr>
        <w:t>pllaka;</w:t>
      </w:r>
    </w:p>
    <w:p w14:paraId="3A2CB48A" w14:textId="77777777" w:rsidR="004352CA" w:rsidRPr="00BB51F6" w:rsidRDefault="004352CA"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rëndësinë</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nivelimit</w:t>
      </w:r>
      <w:r w:rsidRPr="00BB51F6">
        <w:rPr>
          <w:spacing w:val="-1"/>
          <w:sz w:val="24"/>
          <w:lang w:val="nb-NO"/>
        </w:rPr>
        <w:t xml:space="preserve"> </w:t>
      </w:r>
      <w:r w:rsidRPr="00BB51F6">
        <w:rPr>
          <w:sz w:val="24"/>
          <w:lang w:val="nb-NO"/>
        </w:rPr>
        <w:t xml:space="preserve">të </w:t>
      </w:r>
      <w:r w:rsidRPr="00BB51F6">
        <w:rPr>
          <w:spacing w:val="-2"/>
          <w:sz w:val="24"/>
          <w:lang w:val="nb-NO"/>
        </w:rPr>
        <w:t>sipërfaqes;</w:t>
      </w:r>
    </w:p>
    <w:p w14:paraId="6EAB3C14" w14:textId="26F7381E" w:rsidR="004352CA" w:rsidRPr="00BB51F6" w:rsidRDefault="004352C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l</w:t>
      </w:r>
      <w:r w:rsidR="00CB2A4C" w:rsidRPr="00BB51F6">
        <w:rPr>
          <w:sz w:val="24"/>
          <w:lang w:val="nb-NO"/>
        </w:rPr>
        <w:t>isto</w:t>
      </w:r>
      <w:r w:rsidRPr="00BB51F6">
        <w:rPr>
          <w:sz w:val="24"/>
          <w:lang w:val="nb-NO"/>
        </w:rPr>
        <w:t>jnë</w:t>
      </w:r>
      <w:r w:rsidRPr="00BB51F6">
        <w:rPr>
          <w:sz w:val="24"/>
          <w:szCs w:val="24"/>
          <w:lang w:val="sq-AL"/>
        </w:rPr>
        <w:t xml:space="preserve"> llojit të pllakave sipas</w:t>
      </w:r>
      <w:r w:rsidR="00CB2A4C" w:rsidRPr="00BB51F6">
        <w:rPr>
          <w:sz w:val="24"/>
          <w:szCs w:val="24"/>
          <w:lang w:val="sq-AL"/>
        </w:rPr>
        <w:t xml:space="preserve"> materialit dhe</w:t>
      </w:r>
      <w:r w:rsidRPr="00BB51F6">
        <w:rPr>
          <w:sz w:val="24"/>
          <w:szCs w:val="24"/>
          <w:lang w:val="sq-AL"/>
        </w:rPr>
        <w:t xml:space="preserve"> përmasave;</w:t>
      </w:r>
    </w:p>
    <w:p w14:paraId="4942A1E8" w14:textId="0851446F" w:rsidR="00994E8A" w:rsidRPr="00BB51F6" w:rsidRDefault="00994E8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listojnë</w:t>
      </w:r>
      <w:r w:rsidRPr="00BB51F6">
        <w:rPr>
          <w:sz w:val="24"/>
          <w:szCs w:val="24"/>
          <w:lang w:val="sq-AL"/>
        </w:rPr>
        <w:t xml:space="preserve"> llojit të </w:t>
      </w:r>
      <w:r w:rsidRPr="00BB51F6">
        <w:rPr>
          <w:sz w:val="24"/>
          <w:lang w:val="it-IT"/>
        </w:rPr>
        <w:t xml:space="preserve">e veshjes së mureve me </w:t>
      </w:r>
      <w:r w:rsidRPr="00BB51F6">
        <w:rPr>
          <w:spacing w:val="-2"/>
          <w:sz w:val="24"/>
          <w:lang w:val="it-IT"/>
        </w:rPr>
        <w:t xml:space="preserve">pllaka </w:t>
      </w:r>
      <w:r w:rsidRPr="00BB51F6">
        <w:rPr>
          <w:sz w:val="24"/>
          <w:szCs w:val="24"/>
          <w:lang w:val="sq-AL"/>
        </w:rPr>
        <w:t>të ndryshme;</w:t>
      </w:r>
    </w:p>
    <w:p w14:paraId="2E3F5DBA" w14:textId="764FCA56" w:rsidR="004352CA" w:rsidRPr="00BB51F6" w:rsidRDefault="00CB2A4C"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mënyrën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szCs w:val="24"/>
          <w:lang w:val="pt-BR"/>
        </w:rPr>
        <w:t>sipërfaqes së</w:t>
      </w:r>
      <w:r w:rsidR="004352CA" w:rsidRPr="00BB51F6">
        <w:rPr>
          <w:sz w:val="24"/>
          <w:szCs w:val="24"/>
          <w:lang w:val="pt-BR"/>
        </w:rPr>
        <w:t xml:space="preserve"> dyshemesë</w:t>
      </w:r>
      <w:r w:rsidRPr="00BB51F6">
        <w:rPr>
          <w:sz w:val="24"/>
          <w:szCs w:val="24"/>
          <w:lang w:val="pt-BR"/>
        </w:rPr>
        <w:t xml:space="preserve"> dhe mureve;</w:t>
      </w:r>
    </w:p>
    <w:p w14:paraId="70F301BF" w14:textId="50DEC81A" w:rsidR="004352CA" w:rsidRPr="00BB51F6" w:rsidRDefault="004352C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përgatitjes</w:t>
      </w:r>
      <w:r w:rsidRPr="00BB51F6">
        <w:rPr>
          <w:spacing w:val="-1"/>
          <w:sz w:val="24"/>
          <w:lang w:val="nb-NO"/>
        </w:rPr>
        <w:t xml:space="preserve"> </w:t>
      </w:r>
      <w:r w:rsidRPr="00BB51F6">
        <w:rPr>
          <w:sz w:val="24"/>
          <w:lang w:val="nb-NO"/>
        </w:rPr>
        <w:t>së</w:t>
      </w:r>
      <w:r w:rsidRPr="00BB51F6">
        <w:rPr>
          <w:spacing w:val="-2"/>
          <w:sz w:val="24"/>
          <w:lang w:val="nb-NO"/>
        </w:rPr>
        <w:t xml:space="preserve"> </w:t>
      </w:r>
      <w:r w:rsidRPr="00BB51F6">
        <w:rPr>
          <w:sz w:val="24"/>
          <w:lang w:val="nb-NO"/>
        </w:rPr>
        <w:t>materialeve</w:t>
      </w:r>
      <w:r w:rsidRPr="00BB51F6">
        <w:rPr>
          <w:spacing w:val="-1"/>
          <w:sz w:val="24"/>
          <w:lang w:val="nb-NO"/>
        </w:rPr>
        <w:t xml:space="preserve"> </w:t>
      </w:r>
      <w:r w:rsidRPr="00BB51F6">
        <w:rPr>
          <w:spacing w:val="-2"/>
          <w:sz w:val="24"/>
          <w:lang w:val="nb-NO"/>
        </w:rPr>
        <w:t>ngjitëse;</w:t>
      </w:r>
      <w:r w:rsidR="00CB2A4C" w:rsidRPr="00BB51F6">
        <w:rPr>
          <w:spacing w:val="-2"/>
          <w:sz w:val="24"/>
          <w:lang w:val="nb-NO"/>
        </w:rPr>
        <w:t xml:space="preserve"> </w:t>
      </w:r>
    </w:p>
    <w:p w14:paraId="3596E357" w14:textId="77777777" w:rsidR="004352CA" w:rsidRPr="00BB51F6" w:rsidRDefault="004352C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hapat</w:t>
      </w:r>
      <w:r w:rsidRPr="00BB51F6">
        <w:rPr>
          <w:spacing w:val="-1"/>
          <w:sz w:val="24"/>
          <w:lang w:val="nb-NO"/>
        </w:rPr>
        <w:t xml:space="preserve"> </w:t>
      </w:r>
      <w:r w:rsidRPr="00BB51F6">
        <w:rPr>
          <w:sz w:val="24"/>
          <w:lang w:val="nb-NO"/>
        </w:rPr>
        <w:t>e punës</w:t>
      </w:r>
      <w:r w:rsidRPr="00BB51F6">
        <w:rPr>
          <w:spacing w:val="-1"/>
          <w:sz w:val="24"/>
          <w:lang w:val="nb-NO"/>
        </w:rPr>
        <w:t xml:space="preserve"> </w:t>
      </w:r>
      <w:r w:rsidRPr="00BB51F6">
        <w:rPr>
          <w:sz w:val="24"/>
          <w:lang w:val="nb-NO"/>
        </w:rPr>
        <w:t>në</w:t>
      </w:r>
      <w:r w:rsidRPr="00BB51F6">
        <w:rPr>
          <w:spacing w:val="-1"/>
          <w:sz w:val="24"/>
          <w:lang w:val="nb-NO"/>
        </w:rPr>
        <w:t xml:space="preserve"> </w:t>
      </w:r>
      <w:r w:rsidRPr="00BB51F6">
        <w:rPr>
          <w:sz w:val="24"/>
          <w:lang w:val="nb-NO"/>
        </w:rPr>
        <w:t>proçesin e</w:t>
      </w:r>
      <w:r w:rsidRPr="00BB51F6">
        <w:rPr>
          <w:spacing w:val="-1"/>
          <w:sz w:val="24"/>
          <w:lang w:val="nb-NO"/>
        </w:rPr>
        <w:t xml:space="preserve"> </w:t>
      </w:r>
      <w:r w:rsidRPr="00BB51F6">
        <w:rPr>
          <w:sz w:val="24"/>
          <w:lang w:val="nb-NO"/>
        </w:rPr>
        <w:t>shtrimit dhe</w:t>
      </w:r>
      <w:r w:rsidRPr="00BB51F6">
        <w:rPr>
          <w:spacing w:val="-2"/>
          <w:sz w:val="24"/>
          <w:lang w:val="nb-NO"/>
        </w:rPr>
        <w:t xml:space="preserve"> </w:t>
      </w:r>
      <w:r w:rsidRPr="00BB51F6">
        <w:rPr>
          <w:sz w:val="24"/>
          <w:lang w:val="nb-NO"/>
        </w:rPr>
        <w:t xml:space="preserve">veshjes me </w:t>
      </w:r>
      <w:r w:rsidRPr="00BB51F6">
        <w:rPr>
          <w:spacing w:val="-2"/>
          <w:sz w:val="24"/>
          <w:lang w:val="nb-NO"/>
        </w:rPr>
        <w:t>pllaka;</w:t>
      </w:r>
    </w:p>
    <w:p w14:paraId="789C4A42" w14:textId="77777777" w:rsidR="004352CA" w:rsidRPr="00BB51F6" w:rsidRDefault="004352CA"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mënyrat</w:t>
      </w:r>
      <w:r w:rsidRPr="00BB51F6">
        <w:rPr>
          <w:spacing w:val="61"/>
          <w:sz w:val="24"/>
          <w:lang w:val="nb-NO"/>
        </w:rPr>
        <w:t xml:space="preserve"> </w:t>
      </w:r>
      <w:r w:rsidRPr="00BB51F6">
        <w:rPr>
          <w:sz w:val="24"/>
          <w:lang w:val="nb-NO"/>
        </w:rPr>
        <w:t>e</w:t>
      </w:r>
      <w:r w:rsidRPr="00BB51F6">
        <w:rPr>
          <w:spacing w:val="-1"/>
          <w:sz w:val="24"/>
          <w:lang w:val="nb-NO"/>
        </w:rPr>
        <w:t xml:space="preserve"> </w:t>
      </w:r>
      <w:r w:rsidRPr="00BB51F6">
        <w:rPr>
          <w:sz w:val="24"/>
          <w:lang w:val="nb-NO"/>
        </w:rPr>
        <w:t>heqjes së</w:t>
      </w:r>
      <w:r w:rsidRPr="00BB51F6">
        <w:rPr>
          <w:spacing w:val="-2"/>
          <w:sz w:val="24"/>
          <w:lang w:val="nb-NO"/>
        </w:rPr>
        <w:t xml:space="preserve"> </w:t>
      </w:r>
      <w:r w:rsidRPr="00BB51F6">
        <w:rPr>
          <w:sz w:val="24"/>
          <w:lang w:val="nb-NO"/>
        </w:rPr>
        <w:t>kryqeve</w:t>
      </w:r>
      <w:r w:rsidRPr="00BB51F6">
        <w:rPr>
          <w:spacing w:val="-1"/>
          <w:sz w:val="24"/>
          <w:lang w:val="nb-NO"/>
        </w:rPr>
        <w:t xml:space="preserve"> </w:t>
      </w:r>
      <w:r w:rsidRPr="00BB51F6">
        <w:rPr>
          <w:sz w:val="24"/>
          <w:lang w:val="nb-NO"/>
        </w:rPr>
        <w:t>dhe</w:t>
      </w:r>
      <w:r w:rsidRPr="00BB51F6">
        <w:rPr>
          <w:spacing w:val="1"/>
          <w:sz w:val="24"/>
          <w:lang w:val="nb-NO"/>
        </w:rPr>
        <w:t xml:space="preserve"> </w:t>
      </w:r>
      <w:r w:rsidRPr="00BB51F6">
        <w:rPr>
          <w:sz w:val="24"/>
          <w:lang w:val="nb-NO"/>
        </w:rPr>
        <w:t>pastrimit</w:t>
      </w:r>
      <w:r w:rsidRPr="00BB51F6">
        <w:rPr>
          <w:spacing w:val="-1"/>
          <w:sz w:val="24"/>
          <w:lang w:val="nb-NO"/>
        </w:rPr>
        <w:t xml:space="preserve"> </w:t>
      </w:r>
      <w:r w:rsidRPr="00BB51F6">
        <w:rPr>
          <w:sz w:val="24"/>
          <w:lang w:val="nb-NO"/>
        </w:rPr>
        <w:t>të fugave</w:t>
      </w:r>
      <w:r w:rsidRPr="00BB51F6">
        <w:rPr>
          <w:spacing w:val="-1"/>
          <w:sz w:val="24"/>
          <w:lang w:val="nb-NO"/>
        </w:rPr>
        <w:t xml:space="preserve"> </w:t>
      </w:r>
      <w:r w:rsidRPr="00BB51F6">
        <w:rPr>
          <w:sz w:val="24"/>
          <w:lang w:val="nb-NO"/>
        </w:rPr>
        <w:t>për</w:t>
      </w:r>
      <w:r w:rsidRPr="00BB51F6">
        <w:rPr>
          <w:spacing w:val="-1"/>
          <w:sz w:val="24"/>
          <w:lang w:val="nb-NO"/>
        </w:rPr>
        <w:t xml:space="preserve"> </w:t>
      </w:r>
      <w:r w:rsidRPr="00BB51F6">
        <w:rPr>
          <w:sz w:val="24"/>
          <w:lang w:val="nb-NO"/>
        </w:rPr>
        <w:t>hedhjen e</w:t>
      </w:r>
      <w:r w:rsidRPr="00BB51F6">
        <w:rPr>
          <w:spacing w:val="-2"/>
          <w:sz w:val="24"/>
          <w:lang w:val="nb-NO"/>
        </w:rPr>
        <w:t xml:space="preserve"> bojakut;</w:t>
      </w:r>
    </w:p>
    <w:p w14:paraId="1ED9B506" w14:textId="753189BF" w:rsidR="004352CA" w:rsidRPr="00BB51F6" w:rsidRDefault="004352CA" w:rsidP="00F2759D">
      <w:pPr>
        <w:numPr>
          <w:ilvl w:val="0"/>
          <w:numId w:val="9"/>
        </w:numPr>
        <w:jc w:val="both"/>
        <w:rPr>
          <w:sz w:val="24"/>
          <w:lang w:val="nb-NO"/>
        </w:rPr>
      </w:pPr>
      <w:r w:rsidRPr="00BB51F6">
        <w:rPr>
          <w:sz w:val="24"/>
          <w:lang w:val="nb-NO"/>
        </w:rPr>
        <w:t>Të</w:t>
      </w:r>
      <w:r w:rsidRPr="00BB51F6">
        <w:rPr>
          <w:spacing w:val="65"/>
          <w:sz w:val="24"/>
          <w:lang w:val="nb-NO"/>
        </w:rPr>
        <w:t xml:space="preserve"> </w:t>
      </w:r>
      <w:r w:rsidRPr="00BB51F6">
        <w:rPr>
          <w:sz w:val="24"/>
          <w:lang w:val="nb-NO"/>
        </w:rPr>
        <w:t>përshkruajnë</w:t>
      </w:r>
      <w:r w:rsidRPr="00BB51F6">
        <w:rPr>
          <w:spacing w:val="67"/>
          <w:sz w:val="24"/>
          <w:lang w:val="nb-NO"/>
        </w:rPr>
        <w:t xml:space="preserve"> </w:t>
      </w:r>
      <w:r w:rsidRPr="00BB51F6">
        <w:rPr>
          <w:sz w:val="24"/>
          <w:lang w:val="nb-NO"/>
        </w:rPr>
        <w:t>rëndësinë</w:t>
      </w:r>
      <w:r w:rsidRPr="00BB51F6">
        <w:rPr>
          <w:spacing w:val="65"/>
          <w:sz w:val="24"/>
          <w:lang w:val="nb-NO"/>
        </w:rPr>
        <w:t xml:space="preserve"> </w:t>
      </w:r>
      <w:r w:rsidRPr="00BB51F6">
        <w:rPr>
          <w:sz w:val="24"/>
          <w:lang w:val="nb-NO"/>
        </w:rPr>
        <w:t>e</w:t>
      </w:r>
      <w:r w:rsidRPr="00BB51F6">
        <w:rPr>
          <w:spacing w:val="65"/>
          <w:sz w:val="24"/>
          <w:lang w:val="nb-NO"/>
        </w:rPr>
        <w:t xml:space="preserve"> </w:t>
      </w:r>
      <w:r w:rsidRPr="00BB51F6">
        <w:rPr>
          <w:sz w:val="24"/>
          <w:lang w:val="nb-NO"/>
        </w:rPr>
        <w:t>përgatitjes,</w:t>
      </w:r>
      <w:r w:rsidRPr="00BB51F6">
        <w:rPr>
          <w:spacing w:val="66"/>
          <w:sz w:val="24"/>
          <w:lang w:val="nb-NO"/>
        </w:rPr>
        <w:t xml:space="preserve"> </w:t>
      </w:r>
      <w:r w:rsidRPr="00BB51F6">
        <w:rPr>
          <w:sz w:val="24"/>
          <w:lang w:val="nb-NO"/>
        </w:rPr>
        <w:t>përhapjes</w:t>
      </w:r>
      <w:r w:rsidRPr="00BB51F6">
        <w:rPr>
          <w:spacing w:val="66"/>
          <w:sz w:val="24"/>
          <w:lang w:val="nb-NO"/>
        </w:rPr>
        <w:t xml:space="preserve"> </w:t>
      </w:r>
      <w:r w:rsidRPr="00BB51F6">
        <w:rPr>
          <w:sz w:val="24"/>
          <w:lang w:val="nb-NO"/>
        </w:rPr>
        <w:t>dhe</w:t>
      </w:r>
      <w:r w:rsidRPr="00BB51F6">
        <w:rPr>
          <w:spacing w:val="65"/>
          <w:sz w:val="24"/>
          <w:lang w:val="nb-NO"/>
        </w:rPr>
        <w:t xml:space="preserve"> </w:t>
      </w:r>
      <w:r w:rsidRPr="00BB51F6">
        <w:rPr>
          <w:sz w:val="24"/>
          <w:lang w:val="nb-NO"/>
        </w:rPr>
        <w:t>pastrimin</w:t>
      </w:r>
      <w:r w:rsidRPr="00BB51F6">
        <w:rPr>
          <w:spacing w:val="66"/>
          <w:sz w:val="24"/>
          <w:lang w:val="nb-NO"/>
        </w:rPr>
        <w:t xml:space="preserve"> </w:t>
      </w:r>
      <w:r w:rsidRPr="00BB51F6">
        <w:rPr>
          <w:sz w:val="24"/>
          <w:lang w:val="nb-NO"/>
        </w:rPr>
        <w:t>nga</w:t>
      </w:r>
      <w:r w:rsidRPr="00BB51F6">
        <w:rPr>
          <w:spacing w:val="65"/>
          <w:sz w:val="24"/>
          <w:lang w:val="nb-NO"/>
        </w:rPr>
        <w:t xml:space="preserve"> </w:t>
      </w:r>
      <w:r w:rsidRPr="00BB51F6">
        <w:rPr>
          <w:sz w:val="24"/>
          <w:lang w:val="nb-NO"/>
        </w:rPr>
        <w:t>bojaku</w:t>
      </w:r>
      <w:r w:rsidRPr="00BB51F6">
        <w:rPr>
          <w:spacing w:val="65"/>
          <w:sz w:val="24"/>
          <w:lang w:val="nb-NO"/>
        </w:rPr>
        <w:t xml:space="preserve"> </w:t>
      </w:r>
      <w:r w:rsidRPr="00BB51F6">
        <w:rPr>
          <w:sz w:val="24"/>
          <w:lang w:val="nb-NO"/>
        </w:rPr>
        <w:t>i</w:t>
      </w:r>
      <w:r w:rsidRPr="00BB51F6">
        <w:rPr>
          <w:spacing w:val="66"/>
          <w:sz w:val="24"/>
          <w:lang w:val="nb-NO"/>
        </w:rPr>
        <w:t xml:space="preserve"> </w:t>
      </w:r>
      <w:r w:rsidRPr="00BB51F6">
        <w:rPr>
          <w:sz w:val="24"/>
          <w:lang w:val="nb-NO"/>
        </w:rPr>
        <w:t>tepërt</w:t>
      </w:r>
      <w:r w:rsidRPr="00BB51F6">
        <w:rPr>
          <w:spacing w:val="66"/>
          <w:sz w:val="24"/>
          <w:lang w:val="nb-NO"/>
        </w:rPr>
        <w:t xml:space="preserve"> </w:t>
      </w:r>
      <w:r w:rsidRPr="00BB51F6">
        <w:rPr>
          <w:sz w:val="24"/>
          <w:lang w:val="nb-NO"/>
        </w:rPr>
        <w:t>në sipërf</w:t>
      </w:r>
      <w:r w:rsidR="009230EA" w:rsidRPr="00BB51F6">
        <w:rPr>
          <w:sz w:val="24"/>
          <w:lang w:val="nb-NO"/>
        </w:rPr>
        <w:t>aqen e shtruar/veshur me pllaka.</w:t>
      </w:r>
    </w:p>
    <w:p w14:paraId="4BD1A272" w14:textId="77777777" w:rsidR="00F95643" w:rsidRPr="00BB51F6" w:rsidRDefault="00F95643" w:rsidP="00F2759D">
      <w:pPr>
        <w:pStyle w:val="BodyTextIndent2"/>
        <w:ind w:left="0" w:firstLine="0"/>
        <w:rPr>
          <w:sz w:val="28"/>
          <w:szCs w:val="28"/>
          <w:lang w:val="nb-NO"/>
        </w:rPr>
      </w:pPr>
    </w:p>
    <w:p w14:paraId="04BCD50A" w14:textId="73737524" w:rsidR="00EF0B6E" w:rsidRPr="00BB51F6" w:rsidRDefault="00EF0B6E"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lang w:val="de-CH"/>
        </w:rPr>
        <w:t>“</w:t>
      </w:r>
      <w:r w:rsidRPr="00BB51F6">
        <w:rPr>
          <w:b/>
          <w:iCs/>
          <w:sz w:val="24"/>
          <w:szCs w:val="24"/>
          <w:lang w:val="de-CH"/>
        </w:rPr>
        <w:t xml:space="preserve"> </w:t>
      </w:r>
      <w:r w:rsidRPr="00BB51F6">
        <w:rPr>
          <w:b/>
          <w:sz w:val="24"/>
          <w:szCs w:val="24"/>
          <w:lang w:val="de-CH"/>
        </w:rPr>
        <w:t xml:space="preserve">Teknika e punimeve në </w:t>
      </w:r>
      <w:r w:rsidRPr="00BB51F6">
        <w:rPr>
          <w:b/>
          <w:sz w:val="24"/>
          <w:szCs w:val="24"/>
          <w:lang w:val="sq-AL"/>
        </w:rPr>
        <w:t>shtrim dhe veshje me pllaka</w:t>
      </w:r>
      <w:r w:rsidRPr="00BB51F6">
        <w:rPr>
          <w:b/>
          <w:sz w:val="24"/>
          <w:szCs w:val="24"/>
          <w:lang w:val="nb-NO"/>
        </w:rPr>
        <w:t xml:space="preserve"> ”</w:t>
      </w:r>
      <w:r w:rsidR="00512B07" w:rsidRPr="00BB51F6">
        <w:rPr>
          <w:b/>
          <w:sz w:val="24"/>
          <w:szCs w:val="24"/>
          <w:lang w:val="nb-NO"/>
        </w:rPr>
        <w:t xml:space="preserve">        </w:t>
      </w:r>
      <w:r w:rsidRPr="00BB51F6">
        <w:rPr>
          <w:b/>
          <w:iCs/>
          <w:sz w:val="24"/>
          <w:szCs w:val="24"/>
          <w:lang w:val="de-CH"/>
        </w:rPr>
        <w:t>kl 11- 34 orë:</w:t>
      </w:r>
    </w:p>
    <w:p w14:paraId="5B458E0A" w14:textId="77777777" w:rsidR="00EF0B6E" w:rsidRPr="00BB51F6" w:rsidRDefault="00EF0B6E"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72A3F622" w14:textId="77777777" w:rsidTr="00E81EB4">
        <w:tc>
          <w:tcPr>
            <w:tcW w:w="1188" w:type="dxa"/>
          </w:tcPr>
          <w:p w14:paraId="5602BACA" w14:textId="7E4C73E1" w:rsidR="00CB2A4C" w:rsidRPr="00BB51F6" w:rsidRDefault="00CB2A4C" w:rsidP="00F2759D">
            <w:pPr>
              <w:tabs>
                <w:tab w:val="left" w:pos="360"/>
              </w:tabs>
              <w:jc w:val="both"/>
              <w:rPr>
                <w:b/>
                <w:sz w:val="24"/>
                <w:lang w:val="nb-NO"/>
              </w:rPr>
            </w:pPr>
            <w:r w:rsidRPr="00BB51F6">
              <w:rPr>
                <w:b/>
                <w:sz w:val="24"/>
                <w:lang w:val="nb-NO"/>
              </w:rPr>
              <w:t>Tema 1</w:t>
            </w:r>
          </w:p>
        </w:tc>
        <w:tc>
          <w:tcPr>
            <w:tcW w:w="7200" w:type="dxa"/>
          </w:tcPr>
          <w:p w14:paraId="41C4BD36" w14:textId="0AA3DD3F" w:rsidR="00CB2A4C" w:rsidRPr="00BB51F6" w:rsidRDefault="007C336A" w:rsidP="00F2759D">
            <w:pPr>
              <w:tabs>
                <w:tab w:val="left" w:pos="360"/>
              </w:tabs>
              <w:jc w:val="both"/>
              <w:rPr>
                <w:bCs/>
                <w:sz w:val="24"/>
                <w:lang w:val="nb-NO"/>
              </w:rPr>
            </w:pPr>
            <w:r w:rsidRPr="00BB51F6">
              <w:rPr>
                <w:bCs/>
                <w:sz w:val="24"/>
                <w:lang w:val="nb-NO"/>
              </w:rPr>
              <w:t>Njohuri për dyshemetë</w:t>
            </w:r>
          </w:p>
        </w:tc>
        <w:tc>
          <w:tcPr>
            <w:tcW w:w="1076" w:type="dxa"/>
          </w:tcPr>
          <w:p w14:paraId="339B94B0" w14:textId="1A36C053" w:rsidR="00CB2A4C" w:rsidRPr="00BB51F6" w:rsidRDefault="00B53EEA" w:rsidP="00F2759D">
            <w:pPr>
              <w:tabs>
                <w:tab w:val="left" w:pos="360"/>
              </w:tabs>
              <w:jc w:val="both"/>
              <w:rPr>
                <w:bCs/>
                <w:sz w:val="24"/>
                <w:lang w:val="nb-NO"/>
              </w:rPr>
            </w:pPr>
            <w:r w:rsidRPr="00BB51F6">
              <w:rPr>
                <w:sz w:val="24"/>
                <w:szCs w:val="24"/>
                <w:lang w:val="de-CH"/>
              </w:rPr>
              <w:t>2</w:t>
            </w:r>
            <w:r w:rsidR="00CB2A4C" w:rsidRPr="00BB51F6">
              <w:rPr>
                <w:sz w:val="24"/>
                <w:szCs w:val="24"/>
                <w:lang w:val="de-CH"/>
              </w:rPr>
              <w:t xml:space="preserve"> orë</w:t>
            </w:r>
          </w:p>
        </w:tc>
      </w:tr>
      <w:tr w:rsidR="00BB51F6" w:rsidRPr="00BB51F6" w14:paraId="539BBF86" w14:textId="77777777" w:rsidTr="00E81EB4">
        <w:trPr>
          <w:trHeight w:val="215"/>
        </w:trPr>
        <w:tc>
          <w:tcPr>
            <w:tcW w:w="1188" w:type="dxa"/>
          </w:tcPr>
          <w:p w14:paraId="17265A29" w14:textId="4F0A9A49" w:rsidR="00CB2A4C" w:rsidRPr="00BB51F6" w:rsidRDefault="00CB2A4C" w:rsidP="00F2759D">
            <w:pPr>
              <w:tabs>
                <w:tab w:val="left" w:pos="360"/>
              </w:tabs>
              <w:jc w:val="both"/>
              <w:rPr>
                <w:b/>
                <w:sz w:val="24"/>
                <w:lang w:val="nb-NO"/>
              </w:rPr>
            </w:pPr>
            <w:r w:rsidRPr="00BB51F6">
              <w:rPr>
                <w:b/>
                <w:sz w:val="24"/>
                <w:lang w:val="nb-NO"/>
              </w:rPr>
              <w:t>Tema 2</w:t>
            </w:r>
          </w:p>
        </w:tc>
        <w:tc>
          <w:tcPr>
            <w:tcW w:w="7200" w:type="dxa"/>
          </w:tcPr>
          <w:p w14:paraId="355D8846" w14:textId="2D0E3BA2" w:rsidR="00CB2A4C" w:rsidRPr="00BB51F6" w:rsidRDefault="007C336A" w:rsidP="00F2759D">
            <w:pPr>
              <w:tabs>
                <w:tab w:val="left" w:pos="360"/>
              </w:tabs>
              <w:jc w:val="both"/>
              <w:rPr>
                <w:bCs/>
                <w:sz w:val="24"/>
                <w:lang w:val="nb-NO"/>
              </w:rPr>
            </w:pPr>
            <w:r w:rsidRPr="00BB51F6">
              <w:rPr>
                <w:bCs/>
                <w:sz w:val="24"/>
                <w:lang w:val="nb-NO"/>
              </w:rPr>
              <w:t xml:space="preserve">Llojet e dyshemeve </w:t>
            </w:r>
            <w:proofErr w:type="spellStart"/>
            <w:r w:rsidR="00CB2A4C" w:rsidRPr="00BB51F6">
              <w:rPr>
                <w:bCs/>
                <w:sz w:val="24"/>
              </w:rPr>
              <w:t>nënshtresat</w:t>
            </w:r>
            <w:proofErr w:type="spellEnd"/>
            <w:r w:rsidR="00CB2A4C" w:rsidRPr="00BB51F6">
              <w:rPr>
                <w:bCs/>
                <w:sz w:val="24"/>
              </w:rPr>
              <w:t xml:space="preserve"> </w:t>
            </w:r>
            <w:proofErr w:type="spellStart"/>
            <w:r w:rsidR="00CB2A4C" w:rsidRPr="00BB51F6">
              <w:rPr>
                <w:bCs/>
                <w:sz w:val="24"/>
              </w:rPr>
              <w:t>dhe</w:t>
            </w:r>
            <w:proofErr w:type="spellEnd"/>
            <w:r w:rsidR="00CB2A4C" w:rsidRPr="00BB51F6">
              <w:rPr>
                <w:bCs/>
                <w:sz w:val="24"/>
              </w:rPr>
              <w:t xml:space="preserve"> </w:t>
            </w:r>
            <w:proofErr w:type="spellStart"/>
            <w:r w:rsidR="00CB2A4C" w:rsidRPr="00BB51F6">
              <w:rPr>
                <w:bCs/>
                <w:sz w:val="24"/>
              </w:rPr>
              <w:t>izolimi</w:t>
            </w:r>
            <w:proofErr w:type="spellEnd"/>
            <w:r w:rsidR="00CB2A4C" w:rsidRPr="00BB51F6">
              <w:rPr>
                <w:bCs/>
                <w:sz w:val="24"/>
              </w:rPr>
              <w:t xml:space="preserve"> </w:t>
            </w:r>
            <w:proofErr w:type="spellStart"/>
            <w:r w:rsidR="00CB2A4C" w:rsidRPr="00BB51F6">
              <w:rPr>
                <w:bCs/>
                <w:sz w:val="24"/>
              </w:rPr>
              <w:t>i</w:t>
            </w:r>
            <w:proofErr w:type="spellEnd"/>
            <w:r w:rsidR="00CB2A4C" w:rsidRPr="00BB51F6">
              <w:rPr>
                <w:bCs/>
                <w:sz w:val="24"/>
              </w:rPr>
              <w:t xml:space="preserve"> </w:t>
            </w:r>
            <w:proofErr w:type="spellStart"/>
            <w:r w:rsidR="00CB2A4C" w:rsidRPr="00BB51F6">
              <w:rPr>
                <w:bCs/>
                <w:sz w:val="24"/>
              </w:rPr>
              <w:t>dyshemesë</w:t>
            </w:r>
            <w:proofErr w:type="spellEnd"/>
          </w:p>
        </w:tc>
        <w:tc>
          <w:tcPr>
            <w:tcW w:w="1076" w:type="dxa"/>
          </w:tcPr>
          <w:p w14:paraId="6041B3CE" w14:textId="47408365" w:rsidR="00CB2A4C" w:rsidRPr="00BB51F6" w:rsidRDefault="00B53EEA" w:rsidP="00F2759D">
            <w:pPr>
              <w:tabs>
                <w:tab w:val="left" w:pos="360"/>
              </w:tabs>
              <w:jc w:val="both"/>
              <w:rPr>
                <w:bCs/>
                <w:sz w:val="24"/>
                <w:lang w:val="nb-NO"/>
              </w:rPr>
            </w:pPr>
            <w:r w:rsidRPr="00BB51F6">
              <w:rPr>
                <w:sz w:val="24"/>
                <w:szCs w:val="24"/>
                <w:lang w:val="de-CH"/>
              </w:rPr>
              <w:t>4</w:t>
            </w:r>
            <w:r w:rsidR="00CB2A4C" w:rsidRPr="00BB51F6">
              <w:rPr>
                <w:sz w:val="24"/>
                <w:szCs w:val="24"/>
                <w:lang w:val="de-CH"/>
              </w:rPr>
              <w:t xml:space="preserve"> orë</w:t>
            </w:r>
          </w:p>
        </w:tc>
      </w:tr>
      <w:tr w:rsidR="00BB51F6" w:rsidRPr="00BB51F6" w14:paraId="2AEA9433" w14:textId="77777777" w:rsidTr="00E81EB4">
        <w:trPr>
          <w:trHeight w:val="215"/>
        </w:trPr>
        <w:tc>
          <w:tcPr>
            <w:tcW w:w="1188" w:type="dxa"/>
          </w:tcPr>
          <w:p w14:paraId="3D6B146D" w14:textId="262A088B" w:rsidR="007C336A" w:rsidRPr="00BB51F6" w:rsidRDefault="00B53EEA" w:rsidP="00F2759D">
            <w:pPr>
              <w:tabs>
                <w:tab w:val="left" w:pos="360"/>
              </w:tabs>
              <w:jc w:val="both"/>
              <w:rPr>
                <w:b/>
                <w:sz w:val="24"/>
                <w:lang w:val="nb-NO"/>
              </w:rPr>
            </w:pPr>
            <w:r w:rsidRPr="00BB51F6">
              <w:rPr>
                <w:b/>
                <w:sz w:val="24"/>
                <w:lang w:val="nb-NO"/>
              </w:rPr>
              <w:t>Tema 3</w:t>
            </w:r>
          </w:p>
        </w:tc>
        <w:tc>
          <w:tcPr>
            <w:tcW w:w="7200" w:type="dxa"/>
          </w:tcPr>
          <w:p w14:paraId="4FFB6C51" w14:textId="30C5C4FD" w:rsidR="007C336A" w:rsidRPr="00BB51F6" w:rsidRDefault="007C336A" w:rsidP="00F2759D">
            <w:pPr>
              <w:tabs>
                <w:tab w:val="left" w:pos="360"/>
              </w:tabs>
              <w:jc w:val="both"/>
              <w:rPr>
                <w:bCs/>
                <w:sz w:val="24"/>
                <w:lang w:val="nb-NO"/>
              </w:rPr>
            </w:pPr>
            <w:proofErr w:type="spellStart"/>
            <w:r w:rsidRPr="00BB51F6">
              <w:rPr>
                <w:bCs/>
                <w:sz w:val="24"/>
              </w:rPr>
              <w:t>Nivelimi</w:t>
            </w:r>
            <w:proofErr w:type="spellEnd"/>
            <w:r w:rsidRPr="00BB51F6">
              <w:rPr>
                <w:bCs/>
                <w:sz w:val="24"/>
              </w:rPr>
              <w:t xml:space="preserve"> </w:t>
            </w:r>
            <w:proofErr w:type="spellStart"/>
            <w:r w:rsidRPr="00BB51F6">
              <w:rPr>
                <w:bCs/>
                <w:sz w:val="24"/>
              </w:rPr>
              <w:t>i</w:t>
            </w:r>
            <w:proofErr w:type="spellEnd"/>
            <w:r w:rsidRPr="00BB51F6">
              <w:rPr>
                <w:bCs/>
                <w:sz w:val="24"/>
              </w:rPr>
              <w:t xml:space="preserve"> </w:t>
            </w:r>
            <w:proofErr w:type="spellStart"/>
            <w:r w:rsidRPr="00BB51F6">
              <w:rPr>
                <w:bCs/>
                <w:sz w:val="24"/>
              </w:rPr>
              <w:t>dyshemesë</w:t>
            </w:r>
            <w:proofErr w:type="spellEnd"/>
          </w:p>
        </w:tc>
        <w:tc>
          <w:tcPr>
            <w:tcW w:w="1076" w:type="dxa"/>
          </w:tcPr>
          <w:p w14:paraId="7B774DA4" w14:textId="18C96C5B" w:rsidR="007C336A" w:rsidRPr="00BB51F6" w:rsidRDefault="00B53EEA" w:rsidP="00F2759D">
            <w:pPr>
              <w:tabs>
                <w:tab w:val="left" w:pos="360"/>
              </w:tabs>
              <w:jc w:val="both"/>
              <w:rPr>
                <w:sz w:val="24"/>
                <w:szCs w:val="24"/>
                <w:lang w:val="de-CH"/>
              </w:rPr>
            </w:pPr>
            <w:r w:rsidRPr="00BB51F6">
              <w:rPr>
                <w:sz w:val="24"/>
                <w:szCs w:val="24"/>
                <w:lang w:val="de-CH"/>
              </w:rPr>
              <w:t>6 orë</w:t>
            </w:r>
          </w:p>
        </w:tc>
      </w:tr>
      <w:tr w:rsidR="00BB51F6" w:rsidRPr="00BB51F6" w14:paraId="48220CFE" w14:textId="77777777" w:rsidTr="00E81EB4">
        <w:trPr>
          <w:trHeight w:val="215"/>
        </w:trPr>
        <w:tc>
          <w:tcPr>
            <w:tcW w:w="1188" w:type="dxa"/>
          </w:tcPr>
          <w:p w14:paraId="5051AC95" w14:textId="36D6D506" w:rsidR="00B53EEA" w:rsidRPr="00BB51F6" w:rsidRDefault="00B53EEA" w:rsidP="00F2759D">
            <w:pPr>
              <w:tabs>
                <w:tab w:val="left" w:pos="360"/>
              </w:tabs>
              <w:jc w:val="both"/>
              <w:rPr>
                <w:b/>
                <w:sz w:val="24"/>
                <w:lang w:val="nb-NO"/>
              </w:rPr>
            </w:pPr>
            <w:r w:rsidRPr="00BB51F6">
              <w:rPr>
                <w:b/>
                <w:sz w:val="24"/>
                <w:lang w:val="nb-NO"/>
              </w:rPr>
              <w:t>Tema 4</w:t>
            </w:r>
          </w:p>
        </w:tc>
        <w:tc>
          <w:tcPr>
            <w:tcW w:w="7200" w:type="dxa"/>
          </w:tcPr>
          <w:p w14:paraId="68569EBA" w14:textId="5A4F14DD" w:rsidR="00B53EEA" w:rsidRPr="00BB51F6" w:rsidRDefault="00B53EEA" w:rsidP="00F2759D">
            <w:pPr>
              <w:tabs>
                <w:tab w:val="left" w:pos="360"/>
              </w:tabs>
              <w:jc w:val="both"/>
              <w:rPr>
                <w:bCs/>
                <w:sz w:val="24"/>
              </w:rPr>
            </w:pPr>
            <w:proofErr w:type="spellStart"/>
            <w:r w:rsidRPr="00BB51F6">
              <w:rPr>
                <w:bCs/>
                <w:sz w:val="24"/>
              </w:rPr>
              <w:t>Shtresat</w:t>
            </w:r>
            <w:proofErr w:type="spellEnd"/>
            <w:r w:rsidRPr="00BB51F6">
              <w:rPr>
                <w:bCs/>
                <w:sz w:val="24"/>
              </w:rPr>
              <w:t xml:space="preserve"> </w:t>
            </w:r>
            <w:proofErr w:type="spellStart"/>
            <w:r w:rsidRPr="00BB51F6">
              <w:rPr>
                <w:bCs/>
                <w:sz w:val="24"/>
              </w:rPr>
              <w:t>izoluese</w:t>
            </w:r>
            <w:proofErr w:type="spellEnd"/>
            <w:r w:rsidRPr="00BB51F6">
              <w:rPr>
                <w:bCs/>
                <w:sz w:val="24"/>
              </w:rPr>
              <w:t xml:space="preserve"> </w:t>
            </w:r>
            <w:proofErr w:type="spellStart"/>
            <w:r w:rsidRPr="00BB51F6">
              <w:rPr>
                <w:bCs/>
                <w:sz w:val="24"/>
              </w:rPr>
              <w:t>të</w:t>
            </w:r>
            <w:proofErr w:type="spellEnd"/>
            <w:r w:rsidRPr="00BB51F6">
              <w:rPr>
                <w:bCs/>
                <w:sz w:val="24"/>
              </w:rPr>
              <w:t xml:space="preserve"> </w:t>
            </w:r>
            <w:proofErr w:type="spellStart"/>
            <w:r w:rsidRPr="00BB51F6">
              <w:rPr>
                <w:bCs/>
                <w:sz w:val="24"/>
              </w:rPr>
              <w:t>dyshemesë</w:t>
            </w:r>
            <w:proofErr w:type="spellEnd"/>
          </w:p>
        </w:tc>
        <w:tc>
          <w:tcPr>
            <w:tcW w:w="1076" w:type="dxa"/>
          </w:tcPr>
          <w:p w14:paraId="5E14342A" w14:textId="48FAE76A" w:rsidR="00B53EEA" w:rsidRPr="00BB51F6" w:rsidRDefault="00B53EEA" w:rsidP="00F2759D">
            <w:pPr>
              <w:tabs>
                <w:tab w:val="left" w:pos="360"/>
              </w:tabs>
              <w:jc w:val="both"/>
              <w:rPr>
                <w:sz w:val="24"/>
                <w:szCs w:val="24"/>
                <w:lang w:val="de-CH"/>
              </w:rPr>
            </w:pPr>
            <w:r w:rsidRPr="00BB51F6">
              <w:rPr>
                <w:sz w:val="24"/>
                <w:szCs w:val="24"/>
                <w:lang w:val="de-CH"/>
              </w:rPr>
              <w:t>4 orë</w:t>
            </w:r>
          </w:p>
        </w:tc>
      </w:tr>
      <w:tr w:rsidR="00BB51F6" w:rsidRPr="00BB51F6" w14:paraId="0378B75A" w14:textId="77777777" w:rsidTr="00E81EB4">
        <w:tc>
          <w:tcPr>
            <w:tcW w:w="1188" w:type="dxa"/>
          </w:tcPr>
          <w:p w14:paraId="190F61C8" w14:textId="0FFBBD29" w:rsidR="00CB2A4C" w:rsidRPr="00BB51F6" w:rsidRDefault="00B53EEA" w:rsidP="00F2759D">
            <w:pPr>
              <w:tabs>
                <w:tab w:val="left" w:pos="360"/>
              </w:tabs>
              <w:jc w:val="both"/>
              <w:rPr>
                <w:b/>
                <w:sz w:val="24"/>
                <w:lang w:val="nb-NO"/>
              </w:rPr>
            </w:pPr>
            <w:r w:rsidRPr="00BB51F6">
              <w:rPr>
                <w:b/>
                <w:sz w:val="24"/>
                <w:lang w:val="nb-NO"/>
              </w:rPr>
              <w:t>Tema 5</w:t>
            </w:r>
          </w:p>
        </w:tc>
        <w:tc>
          <w:tcPr>
            <w:tcW w:w="7200" w:type="dxa"/>
          </w:tcPr>
          <w:p w14:paraId="7E26F0EC" w14:textId="65ACD799" w:rsidR="00CB2A4C" w:rsidRPr="00BB51F6" w:rsidRDefault="00B53EEA" w:rsidP="00F2759D">
            <w:pPr>
              <w:jc w:val="both"/>
              <w:rPr>
                <w:sz w:val="24"/>
                <w:lang w:val="nb-NO"/>
              </w:rPr>
            </w:pPr>
            <w:proofErr w:type="spellStart"/>
            <w:r w:rsidRPr="00BB51F6">
              <w:rPr>
                <w:sz w:val="24"/>
              </w:rPr>
              <w:t>Teknika</w:t>
            </w:r>
            <w:proofErr w:type="spellEnd"/>
            <w:r w:rsidRPr="00BB51F6">
              <w:rPr>
                <w:sz w:val="24"/>
              </w:rPr>
              <w:t xml:space="preserve"> e </w:t>
            </w:r>
            <w:proofErr w:type="spellStart"/>
            <w:r w:rsidRPr="00BB51F6">
              <w:rPr>
                <w:sz w:val="24"/>
              </w:rPr>
              <w:t>s</w:t>
            </w:r>
            <w:r w:rsidR="00CB2A4C" w:rsidRPr="00BB51F6">
              <w:rPr>
                <w:sz w:val="24"/>
              </w:rPr>
              <w:t>htrimi</w:t>
            </w:r>
            <w:r w:rsidRPr="00BB51F6">
              <w:rPr>
                <w:sz w:val="24"/>
              </w:rPr>
              <w:t>t</w:t>
            </w:r>
            <w:proofErr w:type="spellEnd"/>
            <w:r w:rsidR="00CB2A4C" w:rsidRPr="00BB51F6">
              <w:rPr>
                <w:sz w:val="24"/>
              </w:rPr>
              <w:t xml:space="preserve"> </w:t>
            </w:r>
            <w:proofErr w:type="spellStart"/>
            <w:r w:rsidRPr="00BB51F6">
              <w:rPr>
                <w:sz w:val="24"/>
              </w:rPr>
              <w:t>të</w:t>
            </w:r>
            <w:proofErr w:type="spellEnd"/>
            <w:r w:rsidR="00CB2A4C" w:rsidRPr="00BB51F6">
              <w:rPr>
                <w:sz w:val="24"/>
              </w:rPr>
              <w:t xml:space="preserve"> </w:t>
            </w:r>
            <w:proofErr w:type="spellStart"/>
            <w:r w:rsidR="00CB2A4C" w:rsidRPr="00BB51F6">
              <w:rPr>
                <w:sz w:val="24"/>
              </w:rPr>
              <w:t>dyshemesë</w:t>
            </w:r>
            <w:proofErr w:type="spellEnd"/>
            <w:r w:rsidR="00CB2A4C" w:rsidRPr="00BB51F6">
              <w:rPr>
                <w:sz w:val="24"/>
              </w:rPr>
              <w:t xml:space="preserve"> me </w:t>
            </w:r>
            <w:proofErr w:type="spellStart"/>
            <w:r w:rsidR="00CB2A4C" w:rsidRPr="00BB51F6">
              <w:rPr>
                <w:spacing w:val="-2"/>
                <w:sz w:val="24"/>
              </w:rPr>
              <w:t>pllaka</w:t>
            </w:r>
            <w:proofErr w:type="spellEnd"/>
          </w:p>
        </w:tc>
        <w:tc>
          <w:tcPr>
            <w:tcW w:w="1076" w:type="dxa"/>
          </w:tcPr>
          <w:p w14:paraId="36F58193" w14:textId="6E15ECD4" w:rsidR="00CB2A4C" w:rsidRPr="00BB51F6" w:rsidRDefault="007C336A" w:rsidP="00F2759D">
            <w:pPr>
              <w:tabs>
                <w:tab w:val="left" w:pos="360"/>
              </w:tabs>
              <w:jc w:val="both"/>
              <w:rPr>
                <w:bCs/>
                <w:sz w:val="24"/>
                <w:lang w:val="nb-NO"/>
              </w:rPr>
            </w:pPr>
            <w:r w:rsidRPr="00BB51F6">
              <w:rPr>
                <w:sz w:val="24"/>
                <w:szCs w:val="24"/>
                <w:lang w:val="de-CH"/>
              </w:rPr>
              <w:t>8</w:t>
            </w:r>
            <w:r w:rsidR="00CB2A4C" w:rsidRPr="00BB51F6">
              <w:rPr>
                <w:sz w:val="24"/>
                <w:szCs w:val="24"/>
                <w:lang w:val="de-CH"/>
              </w:rPr>
              <w:t xml:space="preserve"> orë</w:t>
            </w:r>
          </w:p>
        </w:tc>
      </w:tr>
      <w:tr w:rsidR="00BB51F6" w:rsidRPr="00BB51F6" w14:paraId="35C65ACB" w14:textId="77777777" w:rsidTr="00E81EB4">
        <w:tc>
          <w:tcPr>
            <w:tcW w:w="1188" w:type="dxa"/>
          </w:tcPr>
          <w:p w14:paraId="68CAD81E" w14:textId="72FEE66E" w:rsidR="007C336A" w:rsidRPr="00BB51F6" w:rsidRDefault="00B53EEA" w:rsidP="00F2759D">
            <w:pPr>
              <w:tabs>
                <w:tab w:val="left" w:pos="360"/>
              </w:tabs>
              <w:jc w:val="both"/>
              <w:rPr>
                <w:b/>
                <w:sz w:val="24"/>
                <w:lang w:val="nb-NO"/>
              </w:rPr>
            </w:pPr>
            <w:r w:rsidRPr="00BB51F6">
              <w:rPr>
                <w:b/>
                <w:sz w:val="24"/>
                <w:lang w:val="nb-NO"/>
              </w:rPr>
              <w:t>Tema 6</w:t>
            </w:r>
          </w:p>
        </w:tc>
        <w:tc>
          <w:tcPr>
            <w:tcW w:w="7200" w:type="dxa"/>
          </w:tcPr>
          <w:p w14:paraId="48D1E232" w14:textId="53B7A632" w:rsidR="007C336A" w:rsidRPr="00BB51F6" w:rsidRDefault="00B53EEA" w:rsidP="00F2759D">
            <w:pPr>
              <w:jc w:val="both"/>
              <w:rPr>
                <w:sz w:val="24"/>
              </w:rPr>
            </w:pPr>
            <w:r w:rsidRPr="00BB51F6">
              <w:rPr>
                <w:bCs/>
                <w:sz w:val="24"/>
                <w:lang w:val="nb-NO"/>
              </w:rPr>
              <w:t>Llojet e v</w:t>
            </w:r>
            <w:r w:rsidRPr="00BB51F6">
              <w:rPr>
                <w:sz w:val="24"/>
                <w:lang w:val="it-IT"/>
              </w:rPr>
              <w:t xml:space="preserve">eshjes së mureve me </w:t>
            </w:r>
            <w:r w:rsidRPr="00BB51F6">
              <w:rPr>
                <w:spacing w:val="-2"/>
                <w:sz w:val="24"/>
                <w:lang w:val="it-IT"/>
              </w:rPr>
              <w:t>pllaka të llojeve të ndryshme</w:t>
            </w:r>
          </w:p>
        </w:tc>
        <w:tc>
          <w:tcPr>
            <w:tcW w:w="1076" w:type="dxa"/>
          </w:tcPr>
          <w:p w14:paraId="36DF7633" w14:textId="0FCC20DE" w:rsidR="007C336A" w:rsidRPr="00BB51F6" w:rsidRDefault="00B53EEA" w:rsidP="00F2759D">
            <w:pPr>
              <w:tabs>
                <w:tab w:val="left" w:pos="360"/>
              </w:tabs>
              <w:jc w:val="both"/>
              <w:rPr>
                <w:sz w:val="24"/>
                <w:szCs w:val="24"/>
                <w:lang w:val="de-CH"/>
              </w:rPr>
            </w:pPr>
            <w:r w:rsidRPr="00BB51F6">
              <w:rPr>
                <w:sz w:val="24"/>
                <w:szCs w:val="24"/>
                <w:lang w:val="de-CH"/>
              </w:rPr>
              <w:t>2 orë</w:t>
            </w:r>
          </w:p>
        </w:tc>
      </w:tr>
      <w:tr w:rsidR="00CB2A4C" w:rsidRPr="00BB51F6" w14:paraId="5F652B5E" w14:textId="77777777" w:rsidTr="00E81EB4">
        <w:tc>
          <w:tcPr>
            <w:tcW w:w="1188" w:type="dxa"/>
          </w:tcPr>
          <w:p w14:paraId="491EAE18" w14:textId="7E409CF6" w:rsidR="00CB2A4C" w:rsidRPr="00BB51F6" w:rsidRDefault="00B53EEA" w:rsidP="00F2759D">
            <w:pPr>
              <w:tabs>
                <w:tab w:val="left" w:pos="360"/>
              </w:tabs>
              <w:jc w:val="both"/>
              <w:rPr>
                <w:b/>
                <w:sz w:val="24"/>
                <w:lang w:val="nb-NO"/>
              </w:rPr>
            </w:pPr>
            <w:r w:rsidRPr="00BB51F6">
              <w:rPr>
                <w:b/>
                <w:sz w:val="24"/>
                <w:lang w:val="nb-NO"/>
              </w:rPr>
              <w:t>Tema 7</w:t>
            </w:r>
          </w:p>
        </w:tc>
        <w:tc>
          <w:tcPr>
            <w:tcW w:w="7200" w:type="dxa"/>
          </w:tcPr>
          <w:p w14:paraId="3909A39D" w14:textId="0FEE9555" w:rsidR="00CB2A4C" w:rsidRPr="00BB51F6" w:rsidRDefault="00B53EEA" w:rsidP="00F2759D">
            <w:pPr>
              <w:jc w:val="both"/>
              <w:rPr>
                <w:sz w:val="24"/>
                <w:lang w:val="it-IT"/>
              </w:rPr>
            </w:pPr>
            <w:r w:rsidRPr="00BB51F6">
              <w:rPr>
                <w:sz w:val="24"/>
                <w:lang w:val="it-IT"/>
              </w:rPr>
              <w:t>Teknika e veshjes</w:t>
            </w:r>
            <w:r w:rsidR="00CB2A4C" w:rsidRPr="00BB51F6">
              <w:rPr>
                <w:sz w:val="24"/>
                <w:lang w:val="it-IT"/>
              </w:rPr>
              <w:t xml:space="preserve"> </w:t>
            </w:r>
            <w:r w:rsidRPr="00BB51F6">
              <w:rPr>
                <w:sz w:val="24"/>
                <w:lang w:val="it-IT"/>
              </w:rPr>
              <w:t>së</w:t>
            </w:r>
            <w:r w:rsidR="00CB2A4C" w:rsidRPr="00BB51F6">
              <w:rPr>
                <w:sz w:val="24"/>
                <w:lang w:val="it-IT"/>
              </w:rPr>
              <w:t xml:space="preserve"> mureve me </w:t>
            </w:r>
            <w:r w:rsidR="00CB2A4C" w:rsidRPr="00BB51F6">
              <w:rPr>
                <w:spacing w:val="-2"/>
                <w:sz w:val="24"/>
                <w:lang w:val="it-IT"/>
              </w:rPr>
              <w:t>pllaka</w:t>
            </w:r>
            <w:r w:rsidR="00915F3A" w:rsidRPr="00BB51F6">
              <w:rPr>
                <w:spacing w:val="-2"/>
                <w:sz w:val="24"/>
                <w:lang w:val="it-IT"/>
              </w:rPr>
              <w:t xml:space="preserve"> të llojeve të ndryshme</w:t>
            </w:r>
          </w:p>
        </w:tc>
        <w:tc>
          <w:tcPr>
            <w:tcW w:w="1076" w:type="dxa"/>
          </w:tcPr>
          <w:p w14:paraId="41D69028" w14:textId="70B3B7F5" w:rsidR="00CB2A4C" w:rsidRPr="00BB51F6" w:rsidRDefault="00B53EEA" w:rsidP="00F2759D">
            <w:pPr>
              <w:tabs>
                <w:tab w:val="left" w:pos="360"/>
              </w:tabs>
              <w:jc w:val="both"/>
              <w:rPr>
                <w:bCs/>
                <w:sz w:val="24"/>
                <w:lang w:val="nb-NO"/>
              </w:rPr>
            </w:pPr>
            <w:r w:rsidRPr="00BB51F6">
              <w:rPr>
                <w:sz w:val="24"/>
                <w:szCs w:val="24"/>
                <w:lang w:val="de-CH"/>
              </w:rPr>
              <w:t>8</w:t>
            </w:r>
            <w:r w:rsidR="00CB2A4C" w:rsidRPr="00BB51F6">
              <w:rPr>
                <w:sz w:val="24"/>
                <w:szCs w:val="24"/>
                <w:lang w:val="de-CH"/>
              </w:rPr>
              <w:t xml:space="preserve"> orë</w:t>
            </w:r>
          </w:p>
        </w:tc>
      </w:tr>
    </w:tbl>
    <w:p w14:paraId="12322250" w14:textId="77777777" w:rsidR="00F95643" w:rsidRPr="00BB51F6" w:rsidRDefault="00F95643" w:rsidP="00F2759D">
      <w:pPr>
        <w:pStyle w:val="BodyTextIndent2"/>
        <w:ind w:left="0" w:firstLine="0"/>
        <w:rPr>
          <w:sz w:val="28"/>
          <w:szCs w:val="28"/>
          <w:lang w:val="nb-NO"/>
        </w:rPr>
      </w:pPr>
    </w:p>
    <w:p w14:paraId="1C9FB65E" w14:textId="77777777" w:rsidR="00EF0B6E" w:rsidRPr="00BB51F6" w:rsidRDefault="00EF0B6E" w:rsidP="00F2759D">
      <w:pPr>
        <w:pStyle w:val="BodyTextIndent2"/>
        <w:ind w:left="0" w:firstLine="0"/>
        <w:rPr>
          <w:sz w:val="28"/>
          <w:szCs w:val="28"/>
          <w:lang w:val="nb-NO"/>
        </w:rPr>
      </w:pPr>
    </w:p>
    <w:p w14:paraId="3623F51D" w14:textId="0CF9B03A" w:rsidR="00EF0B6E" w:rsidRPr="00BB51F6" w:rsidRDefault="005234A1" w:rsidP="00F2759D">
      <w:pPr>
        <w:tabs>
          <w:tab w:val="left" w:pos="360"/>
        </w:tabs>
        <w:jc w:val="both"/>
        <w:rPr>
          <w:b/>
          <w:iCs/>
          <w:sz w:val="24"/>
          <w:szCs w:val="24"/>
          <w:highlight w:val="lightGray"/>
          <w:lang w:val="nb-NO"/>
        </w:rPr>
      </w:pPr>
      <w:r w:rsidRPr="00BB51F6">
        <w:rPr>
          <w:b/>
          <w:bCs/>
          <w:sz w:val="24"/>
          <w:szCs w:val="24"/>
          <w:highlight w:val="lightGray"/>
          <w:lang w:val="nb-NO"/>
        </w:rPr>
        <w:t>9</w:t>
      </w:r>
      <w:r w:rsidR="00EF0B6E" w:rsidRPr="00BB51F6">
        <w:rPr>
          <w:b/>
          <w:bCs/>
          <w:sz w:val="24"/>
          <w:szCs w:val="24"/>
          <w:highlight w:val="lightGray"/>
          <w:lang w:val="nb-NO"/>
        </w:rPr>
        <w:t>. Lënda “</w:t>
      </w:r>
      <w:r w:rsidR="00EF0B6E" w:rsidRPr="00BB51F6">
        <w:rPr>
          <w:b/>
          <w:sz w:val="24"/>
          <w:szCs w:val="24"/>
          <w:highlight w:val="lightGray"/>
          <w:lang w:val="de-CH"/>
        </w:rPr>
        <w:t xml:space="preserve"> Teknika e punimeve</w:t>
      </w:r>
      <w:r w:rsidR="00EF0B6E" w:rsidRPr="00BB51F6">
        <w:rPr>
          <w:b/>
          <w:sz w:val="24"/>
          <w:szCs w:val="24"/>
          <w:highlight w:val="lightGray"/>
          <w:lang w:val="fi-FI"/>
        </w:rPr>
        <w:t xml:space="preserve"> </w:t>
      </w:r>
      <w:r w:rsidR="00901A4D" w:rsidRPr="00BB51F6">
        <w:rPr>
          <w:b/>
          <w:sz w:val="24"/>
          <w:szCs w:val="24"/>
          <w:highlight w:val="lightGray"/>
          <w:lang w:val="de-CH"/>
        </w:rPr>
        <w:t>në veshje fasadash</w:t>
      </w:r>
      <w:r w:rsidR="00EF0B6E" w:rsidRPr="00BB51F6">
        <w:rPr>
          <w:b/>
          <w:bCs/>
          <w:sz w:val="24"/>
          <w:szCs w:val="24"/>
          <w:highlight w:val="lightGray"/>
          <w:lang w:val="nb-NO"/>
        </w:rPr>
        <w:t xml:space="preserve">” </w:t>
      </w:r>
      <w:r w:rsidR="0059378F" w:rsidRPr="00BB51F6">
        <w:rPr>
          <w:b/>
          <w:bCs/>
          <w:sz w:val="24"/>
          <w:szCs w:val="24"/>
          <w:highlight w:val="lightGray"/>
          <w:lang w:val="nb-NO"/>
        </w:rPr>
        <w:t>(</w:t>
      </w:r>
      <w:r w:rsidR="0059378F" w:rsidRPr="00BB51F6">
        <w:rPr>
          <w:b/>
          <w:bCs/>
          <w:sz w:val="24"/>
          <w:szCs w:val="24"/>
          <w:highlight w:val="lightGray"/>
          <w:lang w:val="de-CH"/>
        </w:rPr>
        <w:t>L-02-793-26</w:t>
      </w:r>
      <w:r w:rsidR="0059378F" w:rsidRPr="00BB51F6">
        <w:rPr>
          <w:b/>
          <w:bCs/>
          <w:sz w:val="24"/>
          <w:szCs w:val="24"/>
          <w:highlight w:val="lightGray"/>
          <w:lang w:val="nb-NO"/>
        </w:rPr>
        <w:t>)</w:t>
      </w:r>
      <w:r w:rsidR="00EF0B6E" w:rsidRPr="00BB51F6">
        <w:rPr>
          <w:b/>
          <w:bCs/>
          <w:sz w:val="24"/>
          <w:szCs w:val="24"/>
          <w:highlight w:val="lightGray"/>
          <w:lang w:val="nb-NO"/>
        </w:rPr>
        <w:t xml:space="preserve">.  Kl. 11 – 34 </w:t>
      </w:r>
      <w:r w:rsidR="00EF0B6E" w:rsidRPr="00BB51F6">
        <w:rPr>
          <w:b/>
          <w:iCs/>
          <w:sz w:val="24"/>
          <w:szCs w:val="24"/>
          <w:highlight w:val="lightGray"/>
          <w:lang w:val="nb-NO"/>
        </w:rPr>
        <w:t>orë</w:t>
      </w:r>
    </w:p>
    <w:p w14:paraId="53E8FDD1" w14:textId="77777777" w:rsidR="00EF0B6E" w:rsidRPr="00BB51F6" w:rsidRDefault="00EF0B6E" w:rsidP="00F2759D">
      <w:pPr>
        <w:tabs>
          <w:tab w:val="left" w:pos="720"/>
        </w:tabs>
        <w:jc w:val="both"/>
        <w:rPr>
          <w:b/>
          <w:sz w:val="24"/>
          <w:lang w:val="nb-NO"/>
        </w:rPr>
      </w:pPr>
    </w:p>
    <w:p w14:paraId="2C5E263A" w14:textId="5F4584C1" w:rsidR="00EF0B6E" w:rsidRPr="00BB51F6" w:rsidRDefault="00EF0B6E" w:rsidP="00F2759D">
      <w:pPr>
        <w:numPr>
          <w:ilvl w:val="0"/>
          <w:numId w:val="10"/>
        </w:numPr>
        <w:tabs>
          <w:tab w:val="left" w:pos="360"/>
        </w:tabs>
        <w:jc w:val="both"/>
        <w:rPr>
          <w:b/>
          <w:iCs/>
          <w:sz w:val="24"/>
          <w:szCs w:val="24"/>
          <w:lang w:val="nb-NO"/>
        </w:rPr>
      </w:pPr>
      <w:r w:rsidRPr="00BB51F6">
        <w:rPr>
          <w:b/>
          <w:iCs/>
          <w:sz w:val="24"/>
          <w:szCs w:val="24"/>
          <w:lang w:val="nb-NO"/>
        </w:rPr>
        <w:t>Synimet e lëndës “</w:t>
      </w:r>
      <w:r w:rsidRPr="00BB51F6">
        <w:rPr>
          <w:lang w:val="de-CH"/>
        </w:rPr>
        <w:t xml:space="preserve"> </w:t>
      </w:r>
      <w:r w:rsidR="005234A1" w:rsidRPr="00BB51F6">
        <w:rPr>
          <w:b/>
          <w:sz w:val="24"/>
          <w:szCs w:val="24"/>
          <w:lang w:val="de-CH"/>
        </w:rPr>
        <w:t>Teknika e punimeve</w:t>
      </w:r>
      <w:r w:rsidR="005234A1" w:rsidRPr="00BB51F6">
        <w:rPr>
          <w:b/>
          <w:sz w:val="24"/>
          <w:szCs w:val="24"/>
          <w:lang w:val="fi-FI"/>
        </w:rPr>
        <w:t xml:space="preserve"> </w:t>
      </w:r>
      <w:r w:rsidR="005234A1" w:rsidRPr="00BB51F6">
        <w:rPr>
          <w:b/>
          <w:sz w:val="24"/>
          <w:szCs w:val="24"/>
          <w:lang w:val="de-CH"/>
        </w:rPr>
        <w:t>në veshje fasadash</w:t>
      </w:r>
      <w:r w:rsidR="005234A1" w:rsidRPr="00BB51F6">
        <w:rPr>
          <w:sz w:val="24"/>
          <w:szCs w:val="24"/>
          <w:lang w:val="de-CH"/>
        </w:rPr>
        <w:t xml:space="preserve"> </w:t>
      </w:r>
      <w:r w:rsidRPr="00BB51F6">
        <w:rPr>
          <w:b/>
          <w:iCs/>
          <w:sz w:val="24"/>
          <w:szCs w:val="24"/>
          <w:lang w:val="nb-NO"/>
        </w:rPr>
        <w:t>”, kl. 11 -34 orë</w:t>
      </w:r>
    </w:p>
    <w:p w14:paraId="32ED36BE" w14:textId="77777777" w:rsidR="00EF0B6E" w:rsidRPr="00BB51F6" w:rsidRDefault="00EF0B6E" w:rsidP="00F2759D">
      <w:pPr>
        <w:jc w:val="both"/>
        <w:rPr>
          <w:sz w:val="24"/>
          <w:lang w:val="nb-NO"/>
        </w:rPr>
      </w:pPr>
    </w:p>
    <w:p w14:paraId="5159EF4A" w14:textId="7FC6A25E" w:rsidR="00EF0B6E" w:rsidRPr="00BB51F6" w:rsidRDefault="00EF0B6E"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w:t>
      </w:r>
      <w:r w:rsidRPr="00BB51F6">
        <w:rPr>
          <w:sz w:val="24"/>
          <w:szCs w:val="24"/>
          <w:lang w:val="fi-FI"/>
        </w:rPr>
        <w:t xml:space="preserve"> </w:t>
      </w:r>
      <w:r w:rsidRPr="00BB51F6">
        <w:rPr>
          <w:sz w:val="24"/>
          <w:szCs w:val="24"/>
          <w:lang w:val="de-CH"/>
        </w:rPr>
        <w:t xml:space="preserve">në veshje fasadash </w:t>
      </w:r>
      <w:r w:rsidRPr="00BB51F6">
        <w:rPr>
          <w:sz w:val="24"/>
          <w:szCs w:val="24"/>
          <w:lang w:val="nb-NO"/>
        </w:rPr>
        <w:t>”, klasa 11 nxënësit duhet:</w:t>
      </w:r>
    </w:p>
    <w:p w14:paraId="023DC2AD" w14:textId="77777777" w:rsidR="00EF0B6E" w:rsidRPr="00BB51F6" w:rsidRDefault="00EF0B6E" w:rsidP="00F2759D">
      <w:pPr>
        <w:pStyle w:val="BodyTextIndent2"/>
        <w:ind w:left="0" w:firstLine="0"/>
        <w:rPr>
          <w:lang w:val="nb-NO"/>
        </w:rPr>
      </w:pPr>
    </w:p>
    <w:p w14:paraId="7B0CFEC4" w14:textId="77777777" w:rsidR="00EF0B6E" w:rsidRPr="00BB51F6" w:rsidRDefault="00EF0B6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listojnë</w:t>
      </w:r>
      <w:r w:rsidRPr="00BB51F6">
        <w:rPr>
          <w:spacing w:val="-1"/>
          <w:sz w:val="24"/>
          <w:lang w:val="nb-NO"/>
        </w:rPr>
        <w:t xml:space="preserve"> </w:t>
      </w:r>
      <w:r w:rsidRPr="00BB51F6">
        <w:rPr>
          <w:sz w:val="24"/>
          <w:lang w:val="nb-NO"/>
        </w:rPr>
        <w:t>llojet</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veshjes</w:t>
      </w:r>
      <w:r w:rsidRPr="00BB51F6">
        <w:rPr>
          <w:spacing w:val="1"/>
          <w:sz w:val="24"/>
          <w:lang w:val="nb-NO"/>
        </w:rPr>
        <w:t xml:space="preserve"> </w:t>
      </w:r>
      <w:r w:rsidRPr="00BB51F6">
        <w:rPr>
          <w:sz w:val="24"/>
          <w:lang w:val="nb-NO"/>
        </w:rPr>
        <w:t>së</w:t>
      </w:r>
      <w:r w:rsidRPr="00BB51F6">
        <w:rPr>
          <w:spacing w:val="-2"/>
          <w:sz w:val="24"/>
          <w:lang w:val="nb-NO"/>
        </w:rPr>
        <w:t xml:space="preserve"> </w:t>
      </w:r>
      <w:r w:rsidRPr="00BB51F6">
        <w:rPr>
          <w:sz w:val="24"/>
          <w:lang w:val="nb-NO"/>
        </w:rPr>
        <w:t>fasadës sipas</w:t>
      </w:r>
      <w:r w:rsidRPr="00BB51F6">
        <w:rPr>
          <w:spacing w:val="-1"/>
          <w:sz w:val="24"/>
          <w:lang w:val="nb-NO"/>
        </w:rPr>
        <w:t xml:space="preserve"> </w:t>
      </w:r>
      <w:r w:rsidRPr="00BB51F6">
        <w:rPr>
          <w:sz w:val="24"/>
          <w:lang w:val="nb-NO"/>
        </w:rPr>
        <w:t>përdorimit të</w:t>
      </w:r>
      <w:r w:rsidRPr="00BB51F6">
        <w:rPr>
          <w:spacing w:val="-1"/>
          <w:sz w:val="24"/>
          <w:lang w:val="nb-NO"/>
        </w:rPr>
        <w:t xml:space="preserve"> </w:t>
      </w:r>
      <w:r w:rsidRPr="00BB51F6">
        <w:rPr>
          <w:spacing w:val="-2"/>
          <w:sz w:val="24"/>
          <w:lang w:val="nb-NO"/>
        </w:rPr>
        <w:t>tyre;</w:t>
      </w:r>
    </w:p>
    <w:p w14:paraId="3C96AE06" w14:textId="77777777" w:rsidR="00EF0B6E" w:rsidRPr="00BB51F6" w:rsidRDefault="00EF0B6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 xml:space="preserve">së </w:t>
      </w:r>
      <w:r w:rsidRPr="00BB51F6">
        <w:rPr>
          <w:spacing w:val="-2"/>
          <w:sz w:val="24"/>
          <w:lang w:val="nb-NO"/>
        </w:rPr>
        <w:t>fasadës;</w:t>
      </w:r>
    </w:p>
    <w:p w14:paraId="7B9EE9BA" w14:textId="2E340317" w:rsidR="00EF0B6E" w:rsidRPr="00BB51F6" w:rsidRDefault="00EF0B6E"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radhën</w:t>
      </w:r>
      <w:r w:rsidRPr="00BB51F6">
        <w:rPr>
          <w:spacing w:val="-1"/>
          <w:sz w:val="24"/>
          <w:lang w:val="nb-NO"/>
        </w:rPr>
        <w:t xml:space="preserve"> </w:t>
      </w:r>
      <w:r w:rsidRPr="00BB51F6">
        <w:rPr>
          <w:sz w:val="24"/>
          <w:lang w:val="nb-NO"/>
        </w:rPr>
        <w:t>e punës</w:t>
      </w:r>
      <w:r w:rsidRPr="00BB51F6">
        <w:rPr>
          <w:spacing w:val="-1"/>
          <w:sz w:val="24"/>
          <w:lang w:val="nb-NO"/>
        </w:rPr>
        <w:t xml:space="preserve"> </w:t>
      </w:r>
      <w:r w:rsidRPr="00BB51F6">
        <w:rPr>
          <w:sz w:val="24"/>
          <w:lang w:val="nb-NO"/>
        </w:rPr>
        <w:t>për</w:t>
      </w:r>
      <w:r w:rsidRPr="00BB51F6">
        <w:rPr>
          <w:spacing w:val="-1"/>
          <w:sz w:val="24"/>
          <w:lang w:val="nb-NO"/>
        </w:rPr>
        <w:t xml:space="preserve"> </w:t>
      </w:r>
      <w:r w:rsidRPr="00BB51F6">
        <w:rPr>
          <w:sz w:val="24"/>
          <w:lang w:val="nb-NO"/>
        </w:rPr>
        <w:t>veshje</w:t>
      </w:r>
      <w:r w:rsidRPr="00BB51F6">
        <w:rPr>
          <w:spacing w:val="-1"/>
          <w:sz w:val="24"/>
          <w:lang w:val="nb-NO"/>
        </w:rPr>
        <w:t xml:space="preserve"> </w:t>
      </w:r>
      <w:r w:rsidRPr="00BB51F6">
        <w:rPr>
          <w:spacing w:val="-2"/>
          <w:sz w:val="24"/>
          <w:lang w:val="nb-NO"/>
        </w:rPr>
        <w:t>fasadash</w:t>
      </w:r>
      <w:r w:rsidR="009230EA" w:rsidRPr="00BB51F6">
        <w:rPr>
          <w:spacing w:val="-2"/>
          <w:sz w:val="24"/>
          <w:lang w:val="nb-NO"/>
        </w:rPr>
        <w:t>;</w:t>
      </w:r>
    </w:p>
    <w:p w14:paraId="17D1F6B2" w14:textId="78DA9406" w:rsidR="009230EA" w:rsidRPr="00BB51F6" w:rsidRDefault="009230EA"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 xml:space="preserve">përshkruajnë </w:t>
      </w:r>
      <w:r w:rsidRPr="00BB51F6">
        <w:rPr>
          <w:sz w:val="24"/>
          <w:szCs w:val="24"/>
          <w:lang w:val="pt-BR"/>
        </w:rPr>
        <w:t>mënyrën e piketimit të elementeve në fasada;</w:t>
      </w:r>
    </w:p>
    <w:p w14:paraId="1C67618C" w14:textId="3C96CBDE" w:rsidR="009230EA" w:rsidRPr="00BB51F6" w:rsidRDefault="00276E02"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 xml:space="preserve">përshkruajnë </w:t>
      </w:r>
      <w:r w:rsidR="009230EA" w:rsidRPr="00BB51F6">
        <w:rPr>
          <w:sz w:val="24"/>
          <w:szCs w:val="24"/>
          <w:lang w:val="pt-BR"/>
        </w:rPr>
        <w:t>materiale</w:t>
      </w:r>
      <w:r w:rsidRPr="00BB51F6">
        <w:rPr>
          <w:sz w:val="24"/>
          <w:szCs w:val="24"/>
          <w:lang w:val="pt-BR"/>
        </w:rPr>
        <w:t xml:space="preserve">t </w:t>
      </w:r>
      <w:r w:rsidR="009230EA" w:rsidRPr="00BB51F6">
        <w:rPr>
          <w:sz w:val="24"/>
          <w:szCs w:val="24"/>
          <w:lang w:val="pt-BR"/>
        </w:rPr>
        <w:t>(panelet izoluese</w:t>
      </w:r>
      <w:r w:rsidRPr="00BB51F6">
        <w:rPr>
          <w:sz w:val="24"/>
          <w:szCs w:val="24"/>
          <w:lang w:val="pt-BR"/>
        </w:rPr>
        <w:t>, membranën kundra erës</w:t>
      </w:r>
      <w:r w:rsidR="009230EA" w:rsidRPr="00BB51F6">
        <w:rPr>
          <w:sz w:val="24"/>
          <w:szCs w:val="24"/>
          <w:lang w:val="pt-BR"/>
        </w:rPr>
        <w:t xml:space="preserve"> dhe korniza mbajtëse</w:t>
      </w:r>
      <w:r w:rsidRPr="00BB51F6">
        <w:rPr>
          <w:sz w:val="24"/>
          <w:szCs w:val="24"/>
          <w:lang w:val="pt-BR"/>
        </w:rPr>
        <w:t xml:space="preserve"> të profilave metalik</w:t>
      </w:r>
      <w:r w:rsidR="009230EA" w:rsidRPr="00BB51F6">
        <w:rPr>
          <w:sz w:val="24"/>
          <w:szCs w:val="24"/>
          <w:lang w:val="pt-BR"/>
        </w:rPr>
        <w:t>) për veshjen e fa</w:t>
      </w:r>
      <w:r w:rsidRPr="00BB51F6">
        <w:rPr>
          <w:sz w:val="24"/>
          <w:szCs w:val="24"/>
          <w:lang w:val="pt-BR"/>
        </w:rPr>
        <w:t>sadave me sisteme të ndryshme;</w:t>
      </w:r>
    </w:p>
    <w:p w14:paraId="2D8E8FCF" w14:textId="2E315ABD" w:rsidR="00EF0B6E" w:rsidRPr="00BB51F6" w:rsidRDefault="00EF0B6E"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rëndësine e</w:t>
      </w:r>
      <w:r w:rsidRPr="00BB51F6">
        <w:rPr>
          <w:spacing w:val="-1"/>
          <w:sz w:val="24"/>
          <w:lang w:val="nb-NO"/>
        </w:rPr>
        <w:t xml:space="preserve"> </w:t>
      </w:r>
      <w:r w:rsidRPr="00BB51F6">
        <w:rPr>
          <w:sz w:val="24"/>
          <w:lang w:val="nb-NO"/>
        </w:rPr>
        <w:t>trajtimit</w:t>
      </w:r>
      <w:r w:rsidRPr="00BB51F6">
        <w:rPr>
          <w:spacing w:val="-1"/>
          <w:sz w:val="24"/>
          <w:lang w:val="nb-NO"/>
        </w:rPr>
        <w:t xml:space="preserve"> </w:t>
      </w:r>
      <w:r w:rsidRPr="00BB51F6">
        <w:rPr>
          <w:sz w:val="24"/>
          <w:lang w:val="nb-NO"/>
        </w:rPr>
        <w:t>të materialeve</w:t>
      </w:r>
      <w:r w:rsidRPr="00BB51F6">
        <w:rPr>
          <w:spacing w:val="1"/>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veshjes që</w:t>
      </w:r>
      <w:r w:rsidRPr="00BB51F6">
        <w:rPr>
          <w:spacing w:val="-2"/>
          <w:sz w:val="24"/>
          <w:lang w:val="nb-NO"/>
        </w:rPr>
        <w:t xml:space="preserve"> </w:t>
      </w:r>
      <w:r w:rsidRPr="00BB51F6">
        <w:rPr>
          <w:sz w:val="24"/>
          <w:lang w:val="nb-NO"/>
        </w:rPr>
        <w:t>mbeten të</w:t>
      </w:r>
      <w:r w:rsidRPr="00BB51F6">
        <w:rPr>
          <w:spacing w:val="1"/>
          <w:sz w:val="24"/>
          <w:lang w:val="nb-NO"/>
        </w:rPr>
        <w:t xml:space="preserve"> </w:t>
      </w:r>
      <w:r w:rsidRPr="00BB51F6">
        <w:rPr>
          <w:spacing w:val="-2"/>
          <w:sz w:val="24"/>
          <w:lang w:val="nb-NO"/>
        </w:rPr>
        <w:t>papërdorura</w:t>
      </w:r>
      <w:r w:rsidR="00276E02" w:rsidRPr="00BB51F6">
        <w:rPr>
          <w:spacing w:val="-2"/>
          <w:sz w:val="24"/>
          <w:lang w:val="nb-NO"/>
        </w:rPr>
        <w:t>.</w:t>
      </w:r>
    </w:p>
    <w:p w14:paraId="7050CFC8" w14:textId="77777777" w:rsidR="009230EA" w:rsidRPr="00BB51F6" w:rsidRDefault="009230EA" w:rsidP="00F2759D">
      <w:pPr>
        <w:pStyle w:val="BodyTextIndent2"/>
        <w:ind w:left="0" w:firstLine="0"/>
        <w:rPr>
          <w:sz w:val="28"/>
          <w:szCs w:val="28"/>
          <w:lang w:val="nb-NO"/>
        </w:rPr>
      </w:pPr>
    </w:p>
    <w:p w14:paraId="570A3118" w14:textId="77777777" w:rsidR="00512B07" w:rsidRPr="00BB51F6" w:rsidRDefault="00EF0B6E"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szCs w:val="24"/>
          <w:lang w:val="de-CH"/>
        </w:rPr>
        <w:t>“</w:t>
      </w:r>
      <w:r w:rsidRPr="00BB51F6">
        <w:rPr>
          <w:b/>
          <w:iCs/>
          <w:sz w:val="24"/>
          <w:szCs w:val="24"/>
          <w:lang w:val="de-CH"/>
        </w:rPr>
        <w:t xml:space="preserve"> </w:t>
      </w:r>
      <w:r w:rsidRPr="00BB51F6">
        <w:rPr>
          <w:b/>
          <w:sz w:val="24"/>
          <w:szCs w:val="24"/>
          <w:lang w:val="de-CH"/>
        </w:rPr>
        <w:t>Teknika e punimeve</w:t>
      </w:r>
      <w:r w:rsidRPr="00BB51F6">
        <w:rPr>
          <w:b/>
          <w:sz w:val="24"/>
          <w:szCs w:val="24"/>
          <w:lang w:val="fi-FI"/>
        </w:rPr>
        <w:t xml:space="preserve"> </w:t>
      </w:r>
      <w:r w:rsidRPr="00BB51F6">
        <w:rPr>
          <w:b/>
          <w:sz w:val="24"/>
          <w:szCs w:val="24"/>
          <w:lang w:val="de-CH"/>
        </w:rPr>
        <w:t>në veshje fasadash</w:t>
      </w:r>
      <w:r w:rsidRPr="00BB51F6">
        <w:rPr>
          <w:b/>
          <w:sz w:val="24"/>
          <w:szCs w:val="24"/>
          <w:lang w:val="nb-NO"/>
        </w:rPr>
        <w:t>”</w:t>
      </w:r>
    </w:p>
    <w:p w14:paraId="42E491E1" w14:textId="4DC4DC27" w:rsidR="00EF0B6E" w:rsidRPr="00BB51F6" w:rsidRDefault="00512B07" w:rsidP="00F2759D">
      <w:pPr>
        <w:tabs>
          <w:tab w:val="left" w:pos="360"/>
        </w:tabs>
        <w:ind w:left="720"/>
        <w:jc w:val="both"/>
        <w:rPr>
          <w:b/>
          <w:iCs/>
          <w:sz w:val="24"/>
          <w:szCs w:val="24"/>
          <w:lang w:val="de-CH"/>
        </w:rPr>
      </w:pPr>
      <w:r w:rsidRPr="00BB51F6">
        <w:rPr>
          <w:b/>
          <w:sz w:val="24"/>
          <w:szCs w:val="24"/>
          <w:lang w:val="nb-NO"/>
        </w:rPr>
        <w:t xml:space="preserve">                                                                                                            </w:t>
      </w:r>
      <w:r w:rsidR="00EF0B6E" w:rsidRPr="00BB51F6">
        <w:rPr>
          <w:b/>
          <w:iCs/>
          <w:sz w:val="24"/>
          <w:szCs w:val="24"/>
          <w:lang w:val="de-CH"/>
        </w:rPr>
        <w:t xml:space="preserve"> </w:t>
      </w:r>
      <w:r w:rsidRPr="00BB51F6">
        <w:rPr>
          <w:b/>
          <w:iCs/>
          <w:sz w:val="24"/>
          <w:szCs w:val="24"/>
          <w:lang w:val="de-CH"/>
        </w:rPr>
        <w:t xml:space="preserve">     </w:t>
      </w:r>
      <w:r w:rsidR="00EF0B6E" w:rsidRPr="00BB51F6">
        <w:rPr>
          <w:b/>
          <w:iCs/>
          <w:sz w:val="24"/>
          <w:szCs w:val="24"/>
          <w:lang w:val="de-CH"/>
        </w:rPr>
        <w:t>kl 11- 34 orë:</w:t>
      </w:r>
    </w:p>
    <w:p w14:paraId="55BD502F" w14:textId="77777777" w:rsidR="00EF0B6E" w:rsidRPr="00BB51F6" w:rsidRDefault="00EF0B6E"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5627A53D" w14:textId="77777777" w:rsidTr="00E81EB4">
        <w:tc>
          <w:tcPr>
            <w:tcW w:w="1188" w:type="dxa"/>
          </w:tcPr>
          <w:p w14:paraId="5ABA070B" w14:textId="77777777" w:rsidR="00EF0B6E" w:rsidRPr="00BB51F6" w:rsidRDefault="00EF0B6E" w:rsidP="00F2759D">
            <w:pPr>
              <w:tabs>
                <w:tab w:val="left" w:pos="360"/>
              </w:tabs>
              <w:jc w:val="both"/>
              <w:rPr>
                <w:b/>
                <w:sz w:val="24"/>
                <w:lang w:val="nb-NO"/>
              </w:rPr>
            </w:pPr>
            <w:r w:rsidRPr="00BB51F6">
              <w:rPr>
                <w:b/>
                <w:sz w:val="24"/>
                <w:lang w:val="nb-NO"/>
              </w:rPr>
              <w:t>Tema 1</w:t>
            </w:r>
          </w:p>
        </w:tc>
        <w:tc>
          <w:tcPr>
            <w:tcW w:w="7200" w:type="dxa"/>
          </w:tcPr>
          <w:p w14:paraId="2DAD2762" w14:textId="22E443C3" w:rsidR="00EF0B6E" w:rsidRPr="00BB51F6" w:rsidRDefault="00901A4D" w:rsidP="00F2759D">
            <w:pPr>
              <w:tabs>
                <w:tab w:val="left" w:pos="360"/>
              </w:tabs>
              <w:jc w:val="both"/>
              <w:rPr>
                <w:bCs/>
                <w:sz w:val="24"/>
                <w:lang w:val="nb-NO"/>
              </w:rPr>
            </w:pPr>
            <w:r w:rsidRPr="00BB51F6">
              <w:rPr>
                <w:bCs/>
                <w:sz w:val="24"/>
                <w:lang w:val="nb-NO"/>
              </w:rPr>
              <w:t>Fasadat e ndërtesave</w:t>
            </w:r>
            <w:r w:rsidR="00EF0B6E" w:rsidRPr="00BB51F6">
              <w:rPr>
                <w:bCs/>
                <w:sz w:val="24"/>
                <w:lang w:val="nb-NO"/>
              </w:rPr>
              <w:t xml:space="preserve">  dhe lloje</w:t>
            </w:r>
            <w:r w:rsidR="009A225F">
              <w:rPr>
                <w:bCs/>
                <w:sz w:val="24"/>
                <w:lang w:val="nb-NO"/>
              </w:rPr>
              <w:t xml:space="preserve">t </w:t>
            </w:r>
            <w:r w:rsidRPr="00BB51F6">
              <w:rPr>
                <w:bCs/>
                <w:sz w:val="24"/>
                <w:lang w:val="nb-NO"/>
              </w:rPr>
              <w:t xml:space="preserve">e </w:t>
            </w:r>
            <w:r w:rsidRPr="00BB51F6">
              <w:rPr>
                <w:spacing w:val="-2"/>
                <w:sz w:val="24"/>
                <w:lang w:val="nb-NO"/>
              </w:rPr>
              <w:t>tyre</w:t>
            </w:r>
            <w:r w:rsidR="00EF0B6E" w:rsidRPr="00BB51F6">
              <w:rPr>
                <w:bCs/>
                <w:sz w:val="24"/>
                <w:lang w:val="nb-NO"/>
              </w:rPr>
              <w:t xml:space="preserve"> </w:t>
            </w:r>
            <w:r w:rsidRPr="00BB51F6">
              <w:rPr>
                <w:sz w:val="24"/>
                <w:lang w:val="nb-NO"/>
              </w:rPr>
              <w:t>sipas</w:t>
            </w:r>
            <w:r w:rsidRPr="00BB51F6">
              <w:rPr>
                <w:spacing w:val="-1"/>
                <w:sz w:val="24"/>
                <w:lang w:val="nb-NO"/>
              </w:rPr>
              <w:t xml:space="preserve"> </w:t>
            </w:r>
            <w:r w:rsidRPr="00BB51F6">
              <w:rPr>
                <w:sz w:val="24"/>
                <w:lang w:val="nb-NO"/>
              </w:rPr>
              <w:t xml:space="preserve">përdorimit </w:t>
            </w:r>
          </w:p>
        </w:tc>
        <w:tc>
          <w:tcPr>
            <w:tcW w:w="1076" w:type="dxa"/>
          </w:tcPr>
          <w:p w14:paraId="66CCB424" w14:textId="77777777" w:rsidR="00EF0B6E" w:rsidRPr="00BB51F6" w:rsidRDefault="00EF0B6E" w:rsidP="00F2759D">
            <w:pPr>
              <w:tabs>
                <w:tab w:val="left" w:pos="360"/>
              </w:tabs>
              <w:jc w:val="both"/>
              <w:rPr>
                <w:bCs/>
                <w:sz w:val="24"/>
                <w:lang w:val="nb-NO"/>
              </w:rPr>
            </w:pPr>
            <w:r w:rsidRPr="00BB51F6">
              <w:rPr>
                <w:sz w:val="24"/>
                <w:szCs w:val="24"/>
                <w:lang w:val="de-CH"/>
              </w:rPr>
              <w:t>4 orë</w:t>
            </w:r>
          </w:p>
        </w:tc>
      </w:tr>
      <w:tr w:rsidR="00BB51F6" w:rsidRPr="00BB51F6" w14:paraId="1196F1FF" w14:textId="77777777" w:rsidTr="00E81EB4">
        <w:trPr>
          <w:trHeight w:val="215"/>
        </w:trPr>
        <w:tc>
          <w:tcPr>
            <w:tcW w:w="1188" w:type="dxa"/>
          </w:tcPr>
          <w:p w14:paraId="49FAFF09" w14:textId="77777777" w:rsidR="00EF0B6E" w:rsidRPr="00BB51F6" w:rsidRDefault="00EF0B6E" w:rsidP="00F2759D">
            <w:pPr>
              <w:tabs>
                <w:tab w:val="left" w:pos="360"/>
              </w:tabs>
              <w:jc w:val="both"/>
              <w:rPr>
                <w:b/>
                <w:sz w:val="24"/>
                <w:lang w:val="nb-NO"/>
              </w:rPr>
            </w:pPr>
            <w:r w:rsidRPr="00BB51F6">
              <w:rPr>
                <w:b/>
                <w:sz w:val="24"/>
                <w:lang w:val="nb-NO"/>
              </w:rPr>
              <w:t>Tema 2</w:t>
            </w:r>
          </w:p>
        </w:tc>
        <w:tc>
          <w:tcPr>
            <w:tcW w:w="7200" w:type="dxa"/>
          </w:tcPr>
          <w:p w14:paraId="3D16C8FF" w14:textId="71DA568D" w:rsidR="00EF0B6E" w:rsidRPr="00BB51F6" w:rsidRDefault="00901A4D" w:rsidP="00F2759D">
            <w:pPr>
              <w:tabs>
                <w:tab w:val="left" w:pos="360"/>
              </w:tabs>
              <w:jc w:val="both"/>
              <w:rPr>
                <w:bCs/>
                <w:sz w:val="24"/>
                <w:lang w:val="nb-NO"/>
              </w:rPr>
            </w:pPr>
            <w:r w:rsidRPr="00BB51F6">
              <w:rPr>
                <w:sz w:val="24"/>
                <w:lang w:val="nb-NO"/>
              </w:rPr>
              <w:t>Teknikat e 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 xml:space="preserve">së </w:t>
            </w:r>
            <w:r w:rsidRPr="00BB51F6">
              <w:rPr>
                <w:spacing w:val="-2"/>
                <w:sz w:val="24"/>
                <w:lang w:val="nb-NO"/>
              </w:rPr>
              <w:t>fasadave të ndryshme</w:t>
            </w:r>
          </w:p>
        </w:tc>
        <w:tc>
          <w:tcPr>
            <w:tcW w:w="1076" w:type="dxa"/>
          </w:tcPr>
          <w:p w14:paraId="2E29B87A" w14:textId="77777777" w:rsidR="00EF0B6E" w:rsidRPr="00BB51F6" w:rsidRDefault="00EF0B6E" w:rsidP="00F2759D">
            <w:pPr>
              <w:tabs>
                <w:tab w:val="left" w:pos="360"/>
              </w:tabs>
              <w:jc w:val="both"/>
              <w:rPr>
                <w:bCs/>
                <w:sz w:val="24"/>
                <w:lang w:val="nb-NO"/>
              </w:rPr>
            </w:pPr>
            <w:r w:rsidRPr="00BB51F6">
              <w:rPr>
                <w:sz w:val="24"/>
                <w:szCs w:val="24"/>
                <w:lang w:val="de-CH"/>
              </w:rPr>
              <w:t>6 orë</w:t>
            </w:r>
          </w:p>
        </w:tc>
      </w:tr>
      <w:tr w:rsidR="00BB51F6" w:rsidRPr="00BB51F6" w14:paraId="1A6155F4" w14:textId="77777777" w:rsidTr="00E81EB4">
        <w:tc>
          <w:tcPr>
            <w:tcW w:w="1188" w:type="dxa"/>
          </w:tcPr>
          <w:p w14:paraId="66CE76A9" w14:textId="77777777" w:rsidR="00EF0B6E" w:rsidRPr="00BB51F6" w:rsidRDefault="00EF0B6E" w:rsidP="00F2759D">
            <w:pPr>
              <w:tabs>
                <w:tab w:val="left" w:pos="360"/>
              </w:tabs>
              <w:jc w:val="both"/>
              <w:rPr>
                <w:b/>
                <w:sz w:val="24"/>
                <w:lang w:val="nb-NO"/>
              </w:rPr>
            </w:pPr>
            <w:r w:rsidRPr="00BB51F6">
              <w:rPr>
                <w:b/>
                <w:sz w:val="24"/>
                <w:lang w:val="nb-NO"/>
              </w:rPr>
              <w:t>Tema 3</w:t>
            </w:r>
          </w:p>
        </w:tc>
        <w:tc>
          <w:tcPr>
            <w:tcW w:w="7200" w:type="dxa"/>
          </w:tcPr>
          <w:p w14:paraId="19AB25FC" w14:textId="5FC88434" w:rsidR="00EF0B6E" w:rsidRPr="00BB51F6" w:rsidRDefault="00901A4D" w:rsidP="00F2759D">
            <w:pPr>
              <w:jc w:val="both"/>
              <w:rPr>
                <w:sz w:val="24"/>
                <w:lang w:val="nb-NO"/>
              </w:rPr>
            </w:pPr>
            <w:r w:rsidRPr="00BB51F6">
              <w:rPr>
                <w:sz w:val="24"/>
                <w:lang w:val="nb-NO"/>
              </w:rPr>
              <w:t>Teknikat e punës</w:t>
            </w:r>
            <w:r w:rsidRPr="00BB51F6">
              <w:rPr>
                <w:spacing w:val="-1"/>
                <w:sz w:val="24"/>
                <w:lang w:val="nb-NO"/>
              </w:rPr>
              <w:t xml:space="preserve"> </w:t>
            </w:r>
            <w:r w:rsidRPr="00BB51F6">
              <w:rPr>
                <w:sz w:val="24"/>
                <w:lang w:val="nb-NO"/>
              </w:rPr>
              <w:t>për</w:t>
            </w:r>
            <w:r w:rsidRPr="00BB51F6">
              <w:rPr>
                <w:spacing w:val="-1"/>
                <w:sz w:val="24"/>
                <w:lang w:val="nb-NO"/>
              </w:rPr>
              <w:t xml:space="preserve"> </w:t>
            </w:r>
            <w:r w:rsidRPr="00BB51F6">
              <w:rPr>
                <w:sz w:val="24"/>
                <w:lang w:val="nb-NO"/>
              </w:rPr>
              <w:t>veshje</w:t>
            </w:r>
            <w:r w:rsidRPr="00BB51F6">
              <w:rPr>
                <w:spacing w:val="-1"/>
                <w:sz w:val="24"/>
                <w:lang w:val="nb-NO"/>
              </w:rPr>
              <w:t xml:space="preserve"> </w:t>
            </w:r>
            <w:r w:rsidRPr="00BB51F6">
              <w:rPr>
                <w:spacing w:val="-2"/>
                <w:sz w:val="24"/>
                <w:lang w:val="nb-NO"/>
              </w:rPr>
              <w:t>fasadash</w:t>
            </w:r>
          </w:p>
        </w:tc>
        <w:tc>
          <w:tcPr>
            <w:tcW w:w="1076" w:type="dxa"/>
          </w:tcPr>
          <w:p w14:paraId="55DD004C" w14:textId="77777777" w:rsidR="00EF0B6E" w:rsidRPr="00BB51F6" w:rsidRDefault="00EF0B6E" w:rsidP="00F2759D">
            <w:pPr>
              <w:tabs>
                <w:tab w:val="left" w:pos="360"/>
              </w:tabs>
              <w:jc w:val="both"/>
              <w:rPr>
                <w:bCs/>
                <w:sz w:val="24"/>
                <w:lang w:val="nb-NO"/>
              </w:rPr>
            </w:pPr>
            <w:r w:rsidRPr="00BB51F6">
              <w:rPr>
                <w:sz w:val="24"/>
                <w:szCs w:val="24"/>
                <w:lang w:val="de-CH"/>
              </w:rPr>
              <w:t>6 orë</w:t>
            </w:r>
          </w:p>
        </w:tc>
      </w:tr>
      <w:tr w:rsidR="00BB51F6" w:rsidRPr="00BB51F6" w14:paraId="70C3D83E" w14:textId="77777777" w:rsidTr="00E81EB4">
        <w:tc>
          <w:tcPr>
            <w:tcW w:w="1188" w:type="dxa"/>
          </w:tcPr>
          <w:p w14:paraId="232B2C29" w14:textId="77777777" w:rsidR="00EF0B6E" w:rsidRPr="00BB51F6" w:rsidRDefault="00EF0B6E" w:rsidP="00F2759D">
            <w:pPr>
              <w:tabs>
                <w:tab w:val="left" w:pos="360"/>
              </w:tabs>
              <w:jc w:val="both"/>
              <w:rPr>
                <w:b/>
                <w:sz w:val="24"/>
                <w:lang w:val="nb-NO"/>
              </w:rPr>
            </w:pPr>
            <w:r w:rsidRPr="00BB51F6">
              <w:rPr>
                <w:b/>
                <w:sz w:val="24"/>
                <w:lang w:val="nb-NO"/>
              </w:rPr>
              <w:t>Tema 4</w:t>
            </w:r>
          </w:p>
        </w:tc>
        <w:tc>
          <w:tcPr>
            <w:tcW w:w="7200" w:type="dxa"/>
          </w:tcPr>
          <w:p w14:paraId="4A49F56A" w14:textId="581FCB47" w:rsidR="00EF0B6E" w:rsidRPr="00BB51F6" w:rsidRDefault="00901A4D" w:rsidP="00F2759D">
            <w:pPr>
              <w:jc w:val="both"/>
              <w:rPr>
                <w:sz w:val="24"/>
                <w:lang w:val="it-IT"/>
              </w:rPr>
            </w:pPr>
            <w:r w:rsidRPr="00BB51F6">
              <w:rPr>
                <w:sz w:val="24"/>
                <w:szCs w:val="24"/>
                <w:lang w:val="pt-BR"/>
              </w:rPr>
              <w:t>Panelet izoluese të fasadave dhe teknika</w:t>
            </w:r>
            <w:r w:rsidR="009A225F">
              <w:rPr>
                <w:sz w:val="24"/>
                <w:szCs w:val="24"/>
                <w:lang w:val="pt-BR"/>
              </w:rPr>
              <w:t>t</w:t>
            </w:r>
            <w:r w:rsidRPr="00BB51F6">
              <w:rPr>
                <w:sz w:val="24"/>
                <w:szCs w:val="24"/>
                <w:lang w:val="pt-BR"/>
              </w:rPr>
              <w:t xml:space="preserve"> e vendosjes</w:t>
            </w:r>
          </w:p>
        </w:tc>
        <w:tc>
          <w:tcPr>
            <w:tcW w:w="1076" w:type="dxa"/>
          </w:tcPr>
          <w:p w14:paraId="1258B927" w14:textId="545C8422" w:rsidR="00EF0B6E" w:rsidRPr="00BB51F6" w:rsidRDefault="00E81EB4" w:rsidP="00F2759D">
            <w:pPr>
              <w:tabs>
                <w:tab w:val="left" w:pos="360"/>
              </w:tabs>
              <w:jc w:val="both"/>
              <w:rPr>
                <w:bCs/>
                <w:sz w:val="24"/>
                <w:lang w:val="nb-NO"/>
              </w:rPr>
            </w:pPr>
            <w:r w:rsidRPr="00BB51F6">
              <w:rPr>
                <w:sz w:val="24"/>
                <w:szCs w:val="24"/>
                <w:lang w:val="de-CH"/>
              </w:rPr>
              <w:t>6</w:t>
            </w:r>
            <w:r w:rsidR="00EF0B6E" w:rsidRPr="00BB51F6">
              <w:rPr>
                <w:sz w:val="24"/>
                <w:szCs w:val="24"/>
                <w:lang w:val="de-CH"/>
              </w:rPr>
              <w:t xml:space="preserve"> orë</w:t>
            </w:r>
          </w:p>
        </w:tc>
      </w:tr>
      <w:tr w:rsidR="00BB51F6" w:rsidRPr="00BB51F6" w14:paraId="67F66387" w14:textId="77777777" w:rsidTr="00E81EB4">
        <w:tc>
          <w:tcPr>
            <w:tcW w:w="1188" w:type="dxa"/>
          </w:tcPr>
          <w:p w14:paraId="244BC2E1" w14:textId="77777777" w:rsidR="00EF0B6E" w:rsidRPr="00BB51F6" w:rsidRDefault="00EF0B6E" w:rsidP="00F2759D">
            <w:pPr>
              <w:tabs>
                <w:tab w:val="left" w:pos="360"/>
              </w:tabs>
              <w:jc w:val="both"/>
              <w:rPr>
                <w:b/>
                <w:sz w:val="24"/>
                <w:lang w:val="nb-NO"/>
              </w:rPr>
            </w:pPr>
            <w:r w:rsidRPr="00BB51F6">
              <w:rPr>
                <w:b/>
                <w:sz w:val="24"/>
                <w:lang w:val="nb-NO"/>
              </w:rPr>
              <w:t>Tema 5</w:t>
            </w:r>
          </w:p>
        </w:tc>
        <w:tc>
          <w:tcPr>
            <w:tcW w:w="7200" w:type="dxa"/>
          </w:tcPr>
          <w:p w14:paraId="097FEB10" w14:textId="107AE8B9" w:rsidR="00EF0B6E" w:rsidRPr="00BB51F6" w:rsidRDefault="00901A4D" w:rsidP="00F2759D">
            <w:pPr>
              <w:jc w:val="both"/>
              <w:rPr>
                <w:sz w:val="24"/>
                <w:lang w:val="it-IT"/>
              </w:rPr>
            </w:pPr>
            <w:r w:rsidRPr="00BB51F6">
              <w:rPr>
                <w:sz w:val="24"/>
                <w:szCs w:val="24"/>
                <w:lang w:val="pt-BR"/>
              </w:rPr>
              <w:t>Membrana</w:t>
            </w:r>
            <w:r w:rsidR="009A225F">
              <w:rPr>
                <w:sz w:val="24"/>
                <w:szCs w:val="24"/>
                <w:lang w:val="pt-BR"/>
              </w:rPr>
              <w:t>t</w:t>
            </w:r>
            <w:r w:rsidRPr="00BB51F6">
              <w:rPr>
                <w:sz w:val="24"/>
                <w:szCs w:val="24"/>
                <w:lang w:val="pt-BR"/>
              </w:rPr>
              <w:t xml:space="preserve"> kundra erës dhe teknika</w:t>
            </w:r>
            <w:r w:rsidR="009A225F">
              <w:rPr>
                <w:sz w:val="24"/>
                <w:szCs w:val="24"/>
                <w:lang w:val="pt-BR"/>
              </w:rPr>
              <w:t>t</w:t>
            </w:r>
            <w:r w:rsidRPr="00BB51F6">
              <w:rPr>
                <w:sz w:val="24"/>
                <w:szCs w:val="24"/>
                <w:lang w:val="pt-BR"/>
              </w:rPr>
              <w:t xml:space="preserve"> e vendosjes</w:t>
            </w:r>
          </w:p>
        </w:tc>
        <w:tc>
          <w:tcPr>
            <w:tcW w:w="1076" w:type="dxa"/>
          </w:tcPr>
          <w:p w14:paraId="0B697692" w14:textId="0BBBCC8C" w:rsidR="00EF0B6E" w:rsidRPr="00BB51F6" w:rsidRDefault="00E81EB4" w:rsidP="00F2759D">
            <w:pPr>
              <w:tabs>
                <w:tab w:val="left" w:pos="360"/>
              </w:tabs>
              <w:jc w:val="both"/>
              <w:rPr>
                <w:sz w:val="24"/>
                <w:szCs w:val="24"/>
                <w:lang w:val="de-CH"/>
              </w:rPr>
            </w:pPr>
            <w:r w:rsidRPr="00BB51F6">
              <w:rPr>
                <w:sz w:val="24"/>
                <w:szCs w:val="24"/>
                <w:lang w:val="de-CH"/>
              </w:rPr>
              <w:t>6 orë</w:t>
            </w:r>
          </w:p>
        </w:tc>
      </w:tr>
      <w:tr w:rsidR="00EF0B6E" w:rsidRPr="00BB51F6" w14:paraId="6D758688" w14:textId="77777777" w:rsidTr="00E81EB4">
        <w:tc>
          <w:tcPr>
            <w:tcW w:w="1188" w:type="dxa"/>
          </w:tcPr>
          <w:p w14:paraId="72551D7D" w14:textId="77777777" w:rsidR="00EF0B6E" w:rsidRPr="00BB51F6" w:rsidRDefault="00EF0B6E" w:rsidP="00F2759D">
            <w:pPr>
              <w:tabs>
                <w:tab w:val="left" w:pos="360"/>
              </w:tabs>
              <w:jc w:val="both"/>
              <w:rPr>
                <w:b/>
                <w:sz w:val="24"/>
                <w:lang w:val="nb-NO"/>
              </w:rPr>
            </w:pPr>
            <w:r w:rsidRPr="00BB51F6">
              <w:rPr>
                <w:b/>
                <w:sz w:val="24"/>
                <w:lang w:val="nb-NO"/>
              </w:rPr>
              <w:t>Tema 6</w:t>
            </w:r>
          </w:p>
        </w:tc>
        <w:tc>
          <w:tcPr>
            <w:tcW w:w="7200" w:type="dxa"/>
          </w:tcPr>
          <w:p w14:paraId="46593062" w14:textId="2D09F547" w:rsidR="00EF0B6E" w:rsidRPr="00BB51F6" w:rsidRDefault="00E81EB4" w:rsidP="00F2759D">
            <w:pPr>
              <w:jc w:val="both"/>
              <w:rPr>
                <w:sz w:val="24"/>
                <w:lang w:val="it-IT"/>
              </w:rPr>
            </w:pPr>
            <w:r w:rsidRPr="00BB51F6">
              <w:rPr>
                <w:sz w:val="24"/>
                <w:szCs w:val="24"/>
                <w:lang w:val="pt-BR"/>
              </w:rPr>
              <w:t>K</w:t>
            </w:r>
            <w:r w:rsidR="00901A4D" w:rsidRPr="00BB51F6">
              <w:rPr>
                <w:sz w:val="24"/>
                <w:szCs w:val="24"/>
                <w:lang w:val="pt-BR"/>
              </w:rPr>
              <w:t>orniza</w:t>
            </w:r>
            <w:r w:rsidR="009A225F">
              <w:rPr>
                <w:sz w:val="24"/>
                <w:szCs w:val="24"/>
                <w:lang w:val="pt-BR"/>
              </w:rPr>
              <w:t>t</w:t>
            </w:r>
            <w:r w:rsidR="00901A4D" w:rsidRPr="00BB51F6">
              <w:rPr>
                <w:sz w:val="24"/>
                <w:szCs w:val="24"/>
                <w:lang w:val="pt-BR"/>
              </w:rPr>
              <w:t xml:space="preserve"> mbajtëse</w:t>
            </w:r>
            <w:r w:rsidRPr="00BB51F6">
              <w:rPr>
                <w:sz w:val="24"/>
                <w:szCs w:val="24"/>
                <w:lang w:val="pt-BR"/>
              </w:rPr>
              <w:t xml:space="preserve"> </w:t>
            </w:r>
            <w:r w:rsidR="009A225F">
              <w:rPr>
                <w:sz w:val="24"/>
                <w:szCs w:val="24"/>
                <w:lang w:val="pt-BR"/>
              </w:rPr>
              <w:t>të</w:t>
            </w:r>
            <w:r w:rsidR="00901A4D" w:rsidRPr="00BB51F6">
              <w:rPr>
                <w:sz w:val="24"/>
                <w:szCs w:val="24"/>
                <w:lang w:val="pt-BR"/>
              </w:rPr>
              <w:t xml:space="preserve"> profil</w:t>
            </w:r>
            <w:r w:rsidR="009A225F">
              <w:rPr>
                <w:sz w:val="24"/>
                <w:szCs w:val="24"/>
                <w:lang w:val="pt-BR"/>
              </w:rPr>
              <w:t>e</w:t>
            </w:r>
            <w:r w:rsidR="00901A4D" w:rsidRPr="00BB51F6">
              <w:rPr>
                <w:sz w:val="24"/>
                <w:szCs w:val="24"/>
                <w:lang w:val="pt-BR"/>
              </w:rPr>
              <w:t>ve metalik</w:t>
            </w:r>
            <w:r w:rsidR="009A225F">
              <w:rPr>
                <w:sz w:val="24"/>
                <w:szCs w:val="24"/>
                <w:lang w:val="pt-BR"/>
              </w:rPr>
              <w:t>e</w:t>
            </w:r>
            <w:r w:rsidRPr="00BB51F6">
              <w:rPr>
                <w:sz w:val="24"/>
                <w:szCs w:val="24"/>
                <w:lang w:val="pt-BR"/>
              </w:rPr>
              <w:t xml:space="preserve"> dhe teknika</w:t>
            </w:r>
            <w:r w:rsidR="009A225F">
              <w:rPr>
                <w:sz w:val="24"/>
                <w:szCs w:val="24"/>
                <w:lang w:val="pt-BR"/>
              </w:rPr>
              <w:t>t</w:t>
            </w:r>
            <w:r w:rsidRPr="00BB51F6">
              <w:rPr>
                <w:sz w:val="24"/>
                <w:szCs w:val="24"/>
                <w:lang w:val="pt-BR"/>
              </w:rPr>
              <w:t xml:space="preserve"> e vendosjes</w:t>
            </w:r>
          </w:p>
        </w:tc>
        <w:tc>
          <w:tcPr>
            <w:tcW w:w="1076" w:type="dxa"/>
          </w:tcPr>
          <w:p w14:paraId="66A1EFB3" w14:textId="3140B3AC" w:rsidR="00EF0B6E" w:rsidRPr="00BB51F6" w:rsidRDefault="0011674D" w:rsidP="00F2759D">
            <w:pPr>
              <w:tabs>
                <w:tab w:val="left" w:pos="360"/>
              </w:tabs>
              <w:jc w:val="both"/>
              <w:rPr>
                <w:sz w:val="24"/>
                <w:szCs w:val="24"/>
                <w:lang w:val="de-CH"/>
              </w:rPr>
            </w:pPr>
            <w:r w:rsidRPr="00BB51F6">
              <w:rPr>
                <w:sz w:val="24"/>
                <w:szCs w:val="24"/>
                <w:lang w:val="de-CH"/>
              </w:rPr>
              <w:t xml:space="preserve">   6 orë</w:t>
            </w:r>
          </w:p>
        </w:tc>
      </w:tr>
    </w:tbl>
    <w:p w14:paraId="50B70DCF" w14:textId="77777777" w:rsidR="00EF0B6E" w:rsidRPr="00BB51F6" w:rsidRDefault="00EF0B6E" w:rsidP="00F2759D">
      <w:pPr>
        <w:pStyle w:val="BodyTextIndent2"/>
        <w:ind w:left="0" w:firstLine="0"/>
        <w:rPr>
          <w:sz w:val="28"/>
          <w:szCs w:val="28"/>
          <w:lang w:val="nb-NO"/>
        </w:rPr>
      </w:pPr>
    </w:p>
    <w:p w14:paraId="1625D54E" w14:textId="77777777" w:rsidR="00E64DC7" w:rsidRPr="00BB51F6" w:rsidRDefault="00E64DC7" w:rsidP="00F2759D">
      <w:pPr>
        <w:pStyle w:val="BodyTextIndent2"/>
        <w:ind w:left="0" w:firstLine="0"/>
        <w:rPr>
          <w:sz w:val="28"/>
          <w:szCs w:val="28"/>
          <w:lang w:val="nb-NO"/>
        </w:rPr>
      </w:pPr>
    </w:p>
    <w:p w14:paraId="05D75B95" w14:textId="661D6733" w:rsidR="00EC14C5" w:rsidRPr="00BB51F6" w:rsidRDefault="005234A1" w:rsidP="00F2759D">
      <w:pPr>
        <w:tabs>
          <w:tab w:val="left" w:pos="360"/>
        </w:tabs>
        <w:jc w:val="both"/>
        <w:rPr>
          <w:b/>
          <w:iCs/>
          <w:sz w:val="24"/>
          <w:szCs w:val="24"/>
          <w:highlight w:val="lightGray"/>
          <w:lang w:val="nb-NO"/>
        </w:rPr>
      </w:pPr>
      <w:r w:rsidRPr="00BB51F6">
        <w:rPr>
          <w:b/>
          <w:bCs/>
          <w:sz w:val="24"/>
          <w:szCs w:val="24"/>
          <w:highlight w:val="lightGray"/>
          <w:lang w:val="nb-NO"/>
        </w:rPr>
        <w:t>10</w:t>
      </w:r>
      <w:r w:rsidR="00E81EB4" w:rsidRPr="00BB51F6">
        <w:rPr>
          <w:b/>
          <w:bCs/>
          <w:sz w:val="24"/>
          <w:szCs w:val="24"/>
          <w:highlight w:val="lightGray"/>
          <w:lang w:val="nb-NO"/>
        </w:rPr>
        <w:t>. Lënda “</w:t>
      </w:r>
      <w:r w:rsidR="00E81EB4" w:rsidRPr="00BB51F6">
        <w:rPr>
          <w:b/>
          <w:sz w:val="24"/>
          <w:szCs w:val="24"/>
          <w:highlight w:val="lightGray"/>
          <w:lang w:val="de-CH"/>
        </w:rPr>
        <w:t xml:space="preserve"> Teknika e punimeve</w:t>
      </w:r>
      <w:r w:rsidR="00E81EB4" w:rsidRPr="00BB51F6">
        <w:rPr>
          <w:b/>
          <w:sz w:val="24"/>
          <w:szCs w:val="24"/>
          <w:highlight w:val="lightGray"/>
          <w:lang w:val="sq-AL"/>
        </w:rPr>
        <w:t xml:space="preserve"> </w:t>
      </w:r>
      <w:r w:rsidR="00E81EB4" w:rsidRPr="00BB51F6">
        <w:rPr>
          <w:b/>
          <w:sz w:val="24"/>
          <w:szCs w:val="24"/>
          <w:highlight w:val="lightGray"/>
          <w:lang w:val="de-CH"/>
        </w:rPr>
        <w:t>në nd</w:t>
      </w:r>
      <w:r w:rsidR="00E81EB4" w:rsidRPr="00BB51F6">
        <w:rPr>
          <w:b/>
          <w:sz w:val="24"/>
          <w:szCs w:val="24"/>
          <w:highlight w:val="lightGray"/>
          <w:lang w:val="sq-AL"/>
        </w:rPr>
        <w:t>ërtim çatie dhe tarrace</w:t>
      </w:r>
      <w:r w:rsidR="00E81EB4" w:rsidRPr="00BB51F6">
        <w:rPr>
          <w:b/>
          <w:bCs/>
          <w:sz w:val="24"/>
          <w:szCs w:val="24"/>
          <w:highlight w:val="lightGray"/>
          <w:lang w:val="nb-NO"/>
        </w:rPr>
        <w:t xml:space="preserve"> ” (</w:t>
      </w:r>
      <w:r w:rsidR="0059378F" w:rsidRPr="00BB51F6">
        <w:rPr>
          <w:b/>
          <w:bCs/>
          <w:sz w:val="24"/>
          <w:szCs w:val="24"/>
          <w:highlight w:val="lightGray"/>
          <w:lang w:val="de-CH"/>
        </w:rPr>
        <w:t>L-02-794-26)</w:t>
      </w:r>
      <w:r w:rsidR="00E81EB4" w:rsidRPr="00BB51F6">
        <w:rPr>
          <w:b/>
          <w:bCs/>
          <w:sz w:val="24"/>
          <w:szCs w:val="24"/>
          <w:highlight w:val="lightGray"/>
          <w:lang w:val="nb-NO"/>
        </w:rPr>
        <w:t xml:space="preserve">                      </w:t>
      </w:r>
    </w:p>
    <w:p w14:paraId="45C12772" w14:textId="2138E07C" w:rsidR="00E81EB4" w:rsidRPr="00BB51F6" w:rsidRDefault="00EC14C5" w:rsidP="00F2759D">
      <w:pPr>
        <w:tabs>
          <w:tab w:val="left" w:pos="360"/>
        </w:tabs>
        <w:ind w:left="360"/>
        <w:jc w:val="both"/>
        <w:rPr>
          <w:b/>
          <w:iCs/>
          <w:sz w:val="24"/>
          <w:szCs w:val="24"/>
          <w:highlight w:val="lightGray"/>
          <w:lang w:val="nb-NO"/>
        </w:rPr>
      </w:pPr>
      <w:r w:rsidRPr="00BB51F6">
        <w:rPr>
          <w:b/>
          <w:bCs/>
          <w:sz w:val="24"/>
          <w:szCs w:val="24"/>
          <w:highlight w:val="lightGray"/>
          <w:lang w:val="nb-NO"/>
        </w:rPr>
        <w:t xml:space="preserve"> </w:t>
      </w:r>
      <w:r w:rsidR="00E81EB4" w:rsidRPr="00BB51F6">
        <w:rPr>
          <w:b/>
          <w:bCs/>
          <w:sz w:val="24"/>
          <w:szCs w:val="24"/>
          <w:highlight w:val="lightGray"/>
          <w:lang w:val="nb-NO"/>
        </w:rPr>
        <w:t xml:space="preserve">Kl. 11 – 34 </w:t>
      </w:r>
      <w:r w:rsidR="00E81EB4" w:rsidRPr="00BB51F6">
        <w:rPr>
          <w:b/>
          <w:iCs/>
          <w:sz w:val="24"/>
          <w:szCs w:val="24"/>
          <w:highlight w:val="lightGray"/>
          <w:lang w:val="nb-NO"/>
        </w:rPr>
        <w:t>orë</w:t>
      </w:r>
    </w:p>
    <w:p w14:paraId="1E13154F" w14:textId="77777777" w:rsidR="00E81EB4" w:rsidRPr="00BB51F6" w:rsidRDefault="00E81EB4" w:rsidP="00F2759D">
      <w:pPr>
        <w:tabs>
          <w:tab w:val="left" w:pos="720"/>
        </w:tabs>
        <w:jc w:val="both"/>
        <w:rPr>
          <w:b/>
          <w:sz w:val="24"/>
          <w:lang w:val="nb-NO"/>
        </w:rPr>
      </w:pPr>
    </w:p>
    <w:p w14:paraId="2F5F62AC" w14:textId="77777777" w:rsidR="005234A1" w:rsidRPr="00BB51F6" w:rsidRDefault="00E81EB4" w:rsidP="00F2759D">
      <w:pPr>
        <w:pStyle w:val="ListParagraph"/>
        <w:numPr>
          <w:ilvl w:val="0"/>
          <w:numId w:val="51"/>
        </w:numPr>
        <w:tabs>
          <w:tab w:val="left" w:pos="360"/>
        </w:tabs>
        <w:jc w:val="both"/>
        <w:rPr>
          <w:b/>
          <w:iCs/>
          <w:sz w:val="24"/>
          <w:szCs w:val="24"/>
          <w:lang w:val="nb-NO"/>
        </w:rPr>
      </w:pPr>
      <w:r w:rsidRPr="00BB51F6">
        <w:rPr>
          <w:b/>
          <w:iCs/>
          <w:sz w:val="24"/>
          <w:szCs w:val="24"/>
          <w:lang w:val="nb-NO"/>
        </w:rPr>
        <w:t>Synimet e lëndës “</w:t>
      </w:r>
      <w:r w:rsidR="005234A1" w:rsidRPr="00BB51F6">
        <w:rPr>
          <w:sz w:val="24"/>
          <w:szCs w:val="24"/>
          <w:lang w:val="de-CH"/>
        </w:rPr>
        <w:t xml:space="preserve"> </w:t>
      </w:r>
      <w:r w:rsidR="005234A1" w:rsidRPr="00BB51F6">
        <w:rPr>
          <w:b/>
          <w:sz w:val="24"/>
          <w:szCs w:val="24"/>
          <w:lang w:val="de-CH"/>
        </w:rPr>
        <w:t>Teknika e punimeve</w:t>
      </w:r>
      <w:r w:rsidR="005234A1" w:rsidRPr="00BB51F6">
        <w:rPr>
          <w:b/>
          <w:sz w:val="24"/>
          <w:szCs w:val="24"/>
          <w:lang w:val="sq-AL"/>
        </w:rPr>
        <w:t xml:space="preserve"> </w:t>
      </w:r>
      <w:r w:rsidR="005234A1" w:rsidRPr="00BB51F6">
        <w:rPr>
          <w:b/>
          <w:sz w:val="24"/>
          <w:szCs w:val="24"/>
          <w:lang w:val="de-CH"/>
        </w:rPr>
        <w:t>në nd</w:t>
      </w:r>
      <w:r w:rsidR="005234A1" w:rsidRPr="00BB51F6">
        <w:rPr>
          <w:b/>
          <w:sz w:val="24"/>
          <w:szCs w:val="24"/>
          <w:lang w:val="sq-AL"/>
        </w:rPr>
        <w:t>ërtim çatie dhe tarrace</w:t>
      </w:r>
      <w:r w:rsidRPr="00BB51F6">
        <w:rPr>
          <w:lang w:val="de-CH"/>
        </w:rPr>
        <w:t xml:space="preserve"> </w:t>
      </w:r>
      <w:r w:rsidRPr="00BB51F6">
        <w:rPr>
          <w:b/>
          <w:iCs/>
          <w:sz w:val="24"/>
          <w:szCs w:val="24"/>
          <w:lang w:val="nb-NO"/>
        </w:rPr>
        <w:t xml:space="preserve">”, </w:t>
      </w:r>
    </w:p>
    <w:p w14:paraId="5D2549D2" w14:textId="25FBD9A2" w:rsidR="00E81EB4" w:rsidRPr="00BB51F6" w:rsidRDefault="00B44B29" w:rsidP="00F2759D">
      <w:pPr>
        <w:tabs>
          <w:tab w:val="left" w:pos="360"/>
        </w:tabs>
        <w:ind w:left="720"/>
        <w:jc w:val="both"/>
        <w:rPr>
          <w:b/>
          <w:iCs/>
          <w:sz w:val="24"/>
          <w:szCs w:val="24"/>
          <w:lang w:val="nb-NO"/>
        </w:rPr>
      </w:pPr>
      <w:r w:rsidRPr="00BB51F6">
        <w:rPr>
          <w:b/>
          <w:iCs/>
          <w:sz w:val="24"/>
          <w:szCs w:val="24"/>
          <w:lang w:val="nb-NO"/>
        </w:rPr>
        <w:t xml:space="preserve">                                                         </w:t>
      </w:r>
      <w:r w:rsidR="00E81EB4" w:rsidRPr="00BB51F6">
        <w:rPr>
          <w:b/>
          <w:iCs/>
          <w:sz w:val="24"/>
          <w:szCs w:val="24"/>
          <w:lang w:val="nb-NO"/>
        </w:rPr>
        <w:t>kl. 11 -34 orë</w:t>
      </w:r>
    </w:p>
    <w:p w14:paraId="7A8DDA1F" w14:textId="77777777" w:rsidR="00E81EB4" w:rsidRPr="00BB51F6" w:rsidRDefault="00E81EB4" w:rsidP="00F2759D">
      <w:pPr>
        <w:jc w:val="both"/>
        <w:rPr>
          <w:sz w:val="24"/>
          <w:lang w:val="nb-NO"/>
        </w:rPr>
      </w:pPr>
    </w:p>
    <w:p w14:paraId="2EF5D97D" w14:textId="0F9065B4" w:rsidR="00E81EB4" w:rsidRPr="00BB51F6" w:rsidRDefault="00E81EB4"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w:t>
      </w:r>
      <w:r w:rsidRPr="00BB51F6">
        <w:rPr>
          <w:sz w:val="24"/>
          <w:szCs w:val="24"/>
          <w:lang w:val="sq-AL"/>
        </w:rPr>
        <w:t xml:space="preserve"> </w:t>
      </w:r>
      <w:r w:rsidRPr="00BB51F6">
        <w:rPr>
          <w:sz w:val="24"/>
          <w:szCs w:val="24"/>
          <w:lang w:val="de-CH"/>
        </w:rPr>
        <w:t>në nd</w:t>
      </w:r>
      <w:r w:rsidRPr="00BB51F6">
        <w:rPr>
          <w:sz w:val="24"/>
          <w:szCs w:val="24"/>
          <w:lang w:val="sq-AL"/>
        </w:rPr>
        <w:t>ërtim çatie dhe tarrace</w:t>
      </w:r>
      <w:r w:rsidRPr="00BB51F6">
        <w:rPr>
          <w:sz w:val="24"/>
          <w:szCs w:val="24"/>
          <w:lang w:val="de-CH"/>
        </w:rPr>
        <w:t xml:space="preserve"> </w:t>
      </w:r>
      <w:r w:rsidRPr="00BB51F6">
        <w:rPr>
          <w:sz w:val="24"/>
          <w:szCs w:val="24"/>
          <w:lang w:val="nb-NO"/>
        </w:rPr>
        <w:t>”, klasa 11 nxënësit duhet:</w:t>
      </w:r>
    </w:p>
    <w:p w14:paraId="79D85021" w14:textId="77777777" w:rsidR="00E81EB4" w:rsidRPr="00BB51F6" w:rsidRDefault="00E81EB4" w:rsidP="00F2759D">
      <w:pPr>
        <w:pStyle w:val="BodyTextIndent2"/>
        <w:ind w:left="0" w:firstLine="0"/>
        <w:rPr>
          <w:sz w:val="28"/>
          <w:szCs w:val="28"/>
          <w:lang w:val="nb-NO"/>
        </w:rPr>
      </w:pPr>
    </w:p>
    <w:p w14:paraId="27BC8B83"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2"/>
          <w:sz w:val="24"/>
          <w:lang w:val="nb-NO"/>
        </w:rPr>
        <w:t xml:space="preserve"> </w:t>
      </w:r>
      <w:r w:rsidRPr="00BB51F6">
        <w:rPr>
          <w:sz w:val="24"/>
          <w:lang w:val="nb-NO"/>
        </w:rPr>
        <w:t>listojnë</w:t>
      </w:r>
      <w:r w:rsidRPr="00BB51F6">
        <w:rPr>
          <w:spacing w:val="-1"/>
          <w:sz w:val="24"/>
          <w:lang w:val="nb-NO"/>
        </w:rPr>
        <w:t xml:space="preserve"> </w:t>
      </w:r>
      <w:r w:rsidRPr="00BB51F6">
        <w:rPr>
          <w:sz w:val="24"/>
          <w:lang w:val="nb-NO"/>
        </w:rPr>
        <w:t>llojet</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çative</w:t>
      </w:r>
      <w:r w:rsidRPr="00BB51F6">
        <w:rPr>
          <w:spacing w:val="-1"/>
          <w:sz w:val="24"/>
          <w:lang w:val="nb-NO"/>
        </w:rPr>
        <w:t>,</w:t>
      </w:r>
      <w:r w:rsidRPr="00BB51F6">
        <w:rPr>
          <w:sz w:val="24"/>
          <w:lang w:val="nb-NO"/>
        </w:rPr>
        <w:t xml:space="preserve"> elementeve</w:t>
      </w:r>
      <w:r w:rsidRPr="00BB51F6">
        <w:rPr>
          <w:spacing w:val="-3"/>
          <w:sz w:val="24"/>
          <w:lang w:val="nb-NO"/>
        </w:rPr>
        <w:t xml:space="preserve"> </w:t>
      </w:r>
      <w:r w:rsidRPr="00BB51F6">
        <w:rPr>
          <w:sz w:val="24"/>
          <w:lang w:val="nb-NO"/>
        </w:rPr>
        <w:t>të saj dhe llojet e mbulesave;</w:t>
      </w:r>
      <w:r w:rsidRPr="00BB51F6">
        <w:rPr>
          <w:spacing w:val="-1"/>
          <w:sz w:val="24"/>
          <w:lang w:val="nb-NO"/>
        </w:rPr>
        <w:t xml:space="preserve"> </w:t>
      </w:r>
    </w:p>
    <w:p w14:paraId="0740F6D6"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përshkruajnë mënyrën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përpunimit të</w:t>
      </w:r>
      <w:r w:rsidRPr="00BB51F6">
        <w:rPr>
          <w:spacing w:val="-2"/>
          <w:sz w:val="24"/>
          <w:lang w:val="nb-NO"/>
        </w:rPr>
        <w:t xml:space="preserve"> </w:t>
      </w:r>
      <w:r w:rsidRPr="00BB51F6">
        <w:rPr>
          <w:sz w:val="24"/>
          <w:lang w:val="nb-NO"/>
        </w:rPr>
        <w:t>elementeve</w:t>
      </w:r>
      <w:r w:rsidRPr="00BB51F6">
        <w:rPr>
          <w:spacing w:val="-1"/>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strukturës së</w:t>
      </w:r>
      <w:r w:rsidRPr="00BB51F6">
        <w:rPr>
          <w:spacing w:val="1"/>
          <w:sz w:val="24"/>
          <w:lang w:val="nb-NO"/>
        </w:rPr>
        <w:t xml:space="preserve"> </w:t>
      </w:r>
      <w:r w:rsidRPr="00BB51F6">
        <w:rPr>
          <w:spacing w:val="-2"/>
          <w:sz w:val="24"/>
          <w:lang w:val="nb-NO"/>
        </w:rPr>
        <w:t>çatisë;</w:t>
      </w:r>
    </w:p>
    <w:p w14:paraId="624A25D7"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shpjegojnë mënyrat</w:t>
      </w:r>
      <w:r w:rsidRPr="00BB51F6">
        <w:rPr>
          <w:spacing w:val="-1"/>
          <w:sz w:val="24"/>
          <w:lang w:val="nb-NO"/>
        </w:rPr>
        <w:t xml:space="preserve"> </w:t>
      </w:r>
      <w:r w:rsidRPr="00BB51F6">
        <w:rPr>
          <w:sz w:val="24"/>
          <w:lang w:val="nb-NO"/>
        </w:rPr>
        <w:t>e lyerjes</w:t>
      </w:r>
      <w:r w:rsidRPr="00BB51F6">
        <w:rPr>
          <w:spacing w:val="-1"/>
          <w:sz w:val="24"/>
          <w:lang w:val="nb-NO"/>
        </w:rPr>
        <w:t xml:space="preserve"> </w:t>
      </w:r>
      <w:r w:rsidRPr="00BB51F6">
        <w:rPr>
          <w:sz w:val="24"/>
          <w:lang w:val="nb-NO"/>
        </w:rPr>
        <w:t>së elementëve</w:t>
      </w:r>
      <w:r w:rsidRPr="00BB51F6">
        <w:rPr>
          <w:spacing w:val="-2"/>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strukturës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çatisë;</w:t>
      </w:r>
    </w:p>
    <w:p w14:paraId="519A887D"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klasifikojnë llojet e</w:t>
      </w:r>
      <w:r w:rsidRPr="00BB51F6">
        <w:rPr>
          <w:spacing w:val="-1"/>
          <w:sz w:val="24"/>
          <w:lang w:val="nb-NO"/>
        </w:rPr>
        <w:t xml:space="preserve"> </w:t>
      </w:r>
      <w:r w:rsidRPr="00BB51F6">
        <w:rPr>
          <w:sz w:val="24"/>
          <w:lang w:val="nb-NO"/>
        </w:rPr>
        <w:t>aksesorëve</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mbërthimit në</w:t>
      </w:r>
      <w:r w:rsidRPr="00BB51F6">
        <w:rPr>
          <w:spacing w:val="-1"/>
          <w:sz w:val="24"/>
          <w:lang w:val="nb-NO"/>
        </w:rPr>
        <w:t xml:space="preserve"> </w:t>
      </w:r>
      <w:r w:rsidRPr="00BB51F6">
        <w:rPr>
          <w:sz w:val="24"/>
          <w:lang w:val="nb-NO"/>
        </w:rPr>
        <w:t>nyjet e elementeve</w:t>
      </w:r>
      <w:r w:rsidRPr="00BB51F6">
        <w:rPr>
          <w:spacing w:val="-2"/>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strukturës së</w:t>
      </w:r>
      <w:r w:rsidRPr="00BB51F6">
        <w:rPr>
          <w:spacing w:val="-1"/>
          <w:sz w:val="24"/>
          <w:lang w:val="nb-NO"/>
        </w:rPr>
        <w:t xml:space="preserve"> </w:t>
      </w:r>
      <w:r w:rsidRPr="00BB51F6">
        <w:rPr>
          <w:spacing w:val="-2"/>
          <w:sz w:val="24"/>
          <w:lang w:val="nb-NO"/>
        </w:rPr>
        <w:t>çatisë;</w:t>
      </w:r>
    </w:p>
    <w:p w14:paraId="2486EBA8" w14:textId="480DC326" w:rsidR="00B44B29" w:rsidRPr="00BB51F6" w:rsidRDefault="00E81EB4" w:rsidP="00F2759D">
      <w:pPr>
        <w:numPr>
          <w:ilvl w:val="0"/>
          <w:numId w:val="9"/>
        </w:numPr>
        <w:jc w:val="both"/>
        <w:rPr>
          <w:sz w:val="24"/>
          <w:lang w:val="nb-NO"/>
        </w:rPr>
      </w:pPr>
      <w:proofErr w:type="spellStart"/>
      <w:r w:rsidRPr="00BB51F6">
        <w:rPr>
          <w:sz w:val="24"/>
        </w:rPr>
        <w:t>Të</w:t>
      </w:r>
      <w:proofErr w:type="spellEnd"/>
      <w:r w:rsidRPr="00BB51F6">
        <w:rPr>
          <w:spacing w:val="-3"/>
          <w:sz w:val="24"/>
        </w:rPr>
        <w:t xml:space="preserve"> </w:t>
      </w:r>
      <w:proofErr w:type="spellStart"/>
      <w:r w:rsidRPr="00BB51F6">
        <w:rPr>
          <w:sz w:val="24"/>
        </w:rPr>
        <w:t>listojnë</w:t>
      </w:r>
      <w:proofErr w:type="spellEnd"/>
      <w:r w:rsidRPr="00BB51F6">
        <w:rPr>
          <w:spacing w:val="-1"/>
          <w:sz w:val="24"/>
        </w:rPr>
        <w:t xml:space="preserve"> </w:t>
      </w:r>
      <w:proofErr w:type="spellStart"/>
      <w:r w:rsidRPr="00BB51F6">
        <w:rPr>
          <w:sz w:val="24"/>
        </w:rPr>
        <w:t>llojet</w:t>
      </w:r>
      <w:proofErr w:type="spellEnd"/>
      <w:r w:rsidRPr="00BB51F6">
        <w:rPr>
          <w:sz w:val="24"/>
        </w:rPr>
        <w:t xml:space="preserve"> </w:t>
      </w:r>
      <w:proofErr w:type="spellStart"/>
      <w:r w:rsidRPr="00BB51F6">
        <w:rPr>
          <w:spacing w:val="-2"/>
          <w:sz w:val="24"/>
        </w:rPr>
        <w:t>taracave</w:t>
      </w:r>
      <w:proofErr w:type="spellEnd"/>
      <w:r w:rsidRPr="00BB51F6">
        <w:rPr>
          <w:sz w:val="24"/>
        </w:rPr>
        <w:t xml:space="preserve"> </w:t>
      </w:r>
      <w:proofErr w:type="spellStart"/>
      <w:r w:rsidRPr="00BB51F6">
        <w:rPr>
          <w:sz w:val="24"/>
        </w:rPr>
        <w:t>dhe</w:t>
      </w:r>
      <w:proofErr w:type="spellEnd"/>
      <w:r w:rsidRPr="00BB51F6">
        <w:rPr>
          <w:sz w:val="24"/>
        </w:rPr>
        <w:t xml:space="preserve"> </w:t>
      </w:r>
      <w:proofErr w:type="spellStart"/>
      <w:r w:rsidRPr="00BB51F6">
        <w:rPr>
          <w:sz w:val="24"/>
        </w:rPr>
        <w:t>elementeve</w:t>
      </w:r>
      <w:proofErr w:type="spellEnd"/>
      <w:r w:rsidRPr="00BB51F6">
        <w:rPr>
          <w:spacing w:val="-3"/>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saj</w:t>
      </w:r>
      <w:proofErr w:type="spellEnd"/>
      <w:r w:rsidRPr="00BB51F6">
        <w:rPr>
          <w:spacing w:val="-2"/>
          <w:sz w:val="24"/>
        </w:rPr>
        <w:t>;</w:t>
      </w:r>
    </w:p>
    <w:p w14:paraId="47BAA2CA"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 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tarracës;</w:t>
      </w:r>
    </w:p>
    <w:p w14:paraId="5E040954" w14:textId="77777777" w:rsidR="00E81EB4" w:rsidRPr="00BB51F6" w:rsidRDefault="00E81EB4"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pershkruajnë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paratrajtimit</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taracës;</w:t>
      </w:r>
    </w:p>
    <w:p w14:paraId="5BE6D593" w14:textId="77777777" w:rsidR="00E81EB4" w:rsidRPr="00BB51F6" w:rsidRDefault="00E81EB4" w:rsidP="00F2759D">
      <w:pPr>
        <w:numPr>
          <w:ilvl w:val="0"/>
          <w:numId w:val="9"/>
        </w:numPr>
        <w:jc w:val="both"/>
        <w:rPr>
          <w:sz w:val="24"/>
          <w:lang w:val="nb-NO"/>
        </w:rPr>
      </w:pPr>
      <w:r w:rsidRPr="00BB51F6">
        <w:rPr>
          <w:sz w:val="24"/>
          <w:lang w:val="it-IT"/>
        </w:rPr>
        <w:t>Të</w:t>
      </w:r>
      <w:r w:rsidRPr="00BB51F6">
        <w:rPr>
          <w:spacing w:val="-5"/>
          <w:sz w:val="24"/>
          <w:lang w:val="it-IT"/>
        </w:rPr>
        <w:t xml:space="preserve"> </w:t>
      </w:r>
      <w:r w:rsidRPr="00BB51F6">
        <w:rPr>
          <w:sz w:val="24"/>
          <w:lang w:val="it-IT"/>
        </w:rPr>
        <w:t>rendisin</w:t>
      </w:r>
      <w:r w:rsidRPr="00BB51F6">
        <w:rPr>
          <w:spacing w:val="-1"/>
          <w:sz w:val="24"/>
          <w:lang w:val="it-IT"/>
        </w:rPr>
        <w:t xml:space="preserve"> </w:t>
      </w:r>
      <w:r w:rsidRPr="00BB51F6">
        <w:rPr>
          <w:sz w:val="24"/>
          <w:lang w:val="it-IT"/>
        </w:rPr>
        <w:t>radhën</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z w:val="24"/>
          <w:lang w:val="it-IT"/>
        </w:rPr>
        <w:t>punës</w:t>
      </w:r>
      <w:r w:rsidRPr="00BB51F6">
        <w:rPr>
          <w:spacing w:val="1"/>
          <w:sz w:val="24"/>
          <w:lang w:val="it-IT"/>
        </w:rPr>
        <w:t xml:space="preserve"> </w:t>
      </w:r>
      <w:r w:rsidRPr="00BB51F6">
        <w:rPr>
          <w:sz w:val="24"/>
          <w:lang w:val="it-IT"/>
        </w:rPr>
        <w:t>për</w:t>
      </w:r>
      <w:r w:rsidRPr="00BB51F6">
        <w:rPr>
          <w:spacing w:val="-1"/>
          <w:sz w:val="24"/>
          <w:lang w:val="it-IT"/>
        </w:rPr>
        <w:t xml:space="preserve"> </w:t>
      </w:r>
      <w:r w:rsidRPr="00BB51F6">
        <w:rPr>
          <w:sz w:val="24"/>
          <w:lang w:val="it-IT"/>
        </w:rPr>
        <w:t>shtrimin</w:t>
      </w:r>
      <w:r w:rsidRPr="00BB51F6">
        <w:rPr>
          <w:spacing w:val="-1"/>
          <w:sz w:val="24"/>
          <w:lang w:val="it-IT"/>
        </w:rPr>
        <w:t xml:space="preserve"> </w:t>
      </w:r>
      <w:r w:rsidRPr="00BB51F6">
        <w:rPr>
          <w:sz w:val="24"/>
          <w:lang w:val="it-IT"/>
        </w:rPr>
        <w:t>e materialit</w:t>
      </w:r>
      <w:r w:rsidRPr="00BB51F6">
        <w:rPr>
          <w:spacing w:val="1"/>
          <w:sz w:val="24"/>
          <w:lang w:val="it-IT"/>
        </w:rPr>
        <w:t xml:space="preserve"> </w:t>
      </w:r>
      <w:r w:rsidRPr="00BB51F6">
        <w:rPr>
          <w:sz w:val="24"/>
          <w:lang w:val="it-IT"/>
        </w:rPr>
        <w:t>për</w:t>
      </w:r>
      <w:r w:rsidRPr="00BB51F6">
        <w:rPr>
          <w:spacing w:val="-1"/>
          <w:sz w:val="24"/>
          <w:lang w:val="it-IT"/>
        </w:rPr>
        <w:t xml:space="preserve"> </w:t>
      </w:r>
      <w:r w:rsidRPr="00BB51F6">
        <w:rPr>
          <w:sz w:val="24"/>
          <w:lang w:val="it-IT"/>
        </w:rPr>
        <w:t>izolim</w:t>
      </w:r>
      <w:r w:rsidRPr="00BB51F6">
        <w:rPr>
          <w:spacing w:val="-1"/>
          <w:sz w:val="24"/>
          <w:lang w:val="it-IT"/>
        </w:rPr>
        <w:t xml:space="preserve"> </w:t>
      </w:r>
      <w:r w:rsidRPr="00BB51F6">
        <w:rPr>
          <w:sz w:val="24"/>
          <w:lang w:val="it-IT"/>
        </w:rPr>
        <w:t>të</w:t>
      </w:r>
      <w:r w:rsidRPr="00BB51F6">
        <w:rPr>
          <w:spacing w:val="-1"/>
          <w:sz w:val="24"/>
          <w:lang w:val="it-IT"/>
        </w:rPr>
        <w:t xml:space="preserve"> </w:t>
      </w:r>
      <w:r w:rsidRPr="00BB51F6">
        <w:rPr>
          <w:spacing w:val="-2"/>
          <w:sz w:val="24"/>
          <w:lang w:val="it-IT"/>
        </w:rPr>
        <w:t>taracës;</w:t>
      </w:r>
    </w:p>
    <w:p w14:paraId="419C3E1F" w14:textId="77777777" w:rsidR="00E81EB4" w:rsidRPr="00BB51F6" w:rsidRDefault="00E81EB4" w:rsidP="00F2759D">
      <w:pPr>
        <w:numPr>
          <w:ilvl w:val="0"/>
          <w:numId w:val="9"/>
        </w:numPr>
        <w:jc w:val="both"/>
        <w:rPr>
          <w:sz w:val="24"/>
          <w:lang w:val="nb-NO"/>
        </w:rPr>
      </w:pPr>
      <w:r w:rsidRPr="00BB51F6">
        <w:rPr>
          <w:sz w:val="24"/>
          <w:lang w:val="it-IT"/>
        </w:rPr>
        <w:t>Të</w:t>
      </w:r>
      <w:r w:rsidRPr="00BB51F6">
        <w:rPr>
          <w:spacing w:val="-2"/>
          <w:sz w:val="24"/>
          <w:lang w:val="it-IT"/>
        </w:rPr>
        <w:t xml:space="preserve"> </w:t>
      </w:r>
      <w:r w:rsidRPr="00BB51F6">
        <w:rPr>
          <w:sz w:val="24"/>
          <w:lang w:val="it-IT"/>
        </w:rPr>
        <w:t>listojnë</w:t>
      </w:r>
      <w:r w:rsidRPr="00BB51F6">
        <w:rPr>
          <w:spacing w:val="-1"/>
          <w:sz w:val="24"/>
          <w:lang w:val="it-IT"/>
        </w:rPr>
        <w:t xml:space="preserve"> </w:t>
      </w:r>
      <w:r w:rsidRPr="00BB51F6">
        <w:rPr>
          <w:sz w:val="24"/>
          <w:lang w:val="it-IT"/>
        </w:rPr>
        <w:t>llojet e</w:t>
      </w:r>
      <w:r w:rsidRPr="00BB51F6">
        <w:rPr>
          <w:spacing w:val="-1"/>
          <w:sz w:val="24"/>
          <w:lang w:val="it-IT"/>
        </w:rPr>
        <w:t xml:space="preserve"> </w:t>
      </w:r>
      <w:r w:rsidRPr="00BB51F6">
        <w:rPr>
          <w:spacing w:val="-2"/>
          <w:sz w:val="24"/>
          <w:lang w:val="it-IT"/>
        </w:rPr>
        <w:t>ulluqeve;</w:t>
      </w:r>
    </w:p>
    <w:p w14:paraId="2207FD4F" w14:textId="77777777" w:rsidR="00E81EB4" w:rsidRPr="00BB51F6" w:rsidRDefault="00E81EB4" w:rsidP="00F2759D">
      <w:pPr>
        <w:numPr>
          <w:ilvl w:val="0"/>
          <w:numId w:val="9"/>
        </w:numPr>
        <w:jc w:val="both"/>
        <w:rPr>
          <w:sz w:val="24"/>
          <w:lang w:val="nb-NO"/>
        </w:rPr>
      </w:pPr>
      <w:r w:rsidRPr="00BB51F6">
        <w:rPr>
          <w:sz w:val="24"/>
          <w:lang w:val="nb-NO"/>
        </w:rPr>
        <w:lastRenderedPageBreak/>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 vendosjes</w:t>
      </w:r>
      <w:r w:rsidRPr="00BB51F6">
        <w:rPr>
          <w:spacing w:val="-1"/>
          <w:sz w:val="24"/>
          <w:lang w:val="nb-NO"/>
        </w:rPr>
        <w:t xml:space="preserve"> </w:t>
      </w:r>
      <w:r w:rsidRPr="00BB51F6">
        <w:rPr>
          <w:sz w:val="24"/>
          <w:lang w:val="nb-NO"/>
        </w:rPr>
        <w:t xml:space="preserve">së </w:t>
      </w:r>
      <w:r w:rsidRPr="00BB51F6">
        <w:rPr>
          <w:spacing w:val="-2"/>
          <w:sz w:val="24"/>
          <w:lang w:val="nb-NO"/>
        </w:rPr>
        <w:t>ulluqeve;</w:t>
      </w:r>
    </w:p>
    <w:p w14:paraId="519A7EE4" w14:textId="77777777" w:rsidR="00E81EB4" w:rsidRPr="00BB51F6" w:rsidRDefault="00E81EB4" w:rsidP="00F2759D">
      <w:pPr>
        <w:jc w:val="both"/>
        <w:rPr>
          <w:spacing w:val="-2"/>
          <w:sz w:val="24"/>
          <w:highlight w:val="yellow"/>
          <w:lang w:val="nb-NO"/>
        </w:rPr>
      </w:pPr>
    </w:p>
    <w:p w14:paraId="029989B8" w14:textId="2A5F55AD" w:rsidR="00E81EB4" w:rsidRPr="00BB51F6" w:rsidRDefault="00E81EB4"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szCs w:val="24"/>
          <w:lang w:val="de-CH"/>
        </w:rPr>
        <w:t>“</w:t>
      </w:r>
      <w:r w:rsidRPr="00BB51F6">
        <w:rPr>
          <w:b/>
          <w:iCs/>
          <w:sz w:val="24"/>
          <w:szCs w:val="24"/>
          <w:lang w:val="de-CH"/>
        </w:rPr>
        <w:t xml:space="preserve"> </w:t>
      </w:r>
      <w:r w:rsidRPr="00BB51F6">
        <w:rPr>
          <w:b/>
          <w:sz w:val="24"/>
          <w:szCs w:val="24"/>
          <w:lang w:val="de-CH"/>
        </w:rPr>
        <w:t>Teknika e punimeve</w:t>
      </w:r>
      <w:r w:rsidRPr="00BB51F6">
        <w:rPr>
          <w:b/>
          <w:sz w:val="24"/>
          <w:szCs w:val="24"/>
          <w:lang w:val="sq-AL"/>
        </w:rPr>
        <w:t xml:space="preserve"> </w:t>
      </w:r>
      <w:r w:rsidRPr="00BB51F6">
        <w:rPr>
          <w:b/>
          <w:sz w:val="24"/>
          <w:szCs w:val="24"/>
          <w:lang w:val="de-CH"/>
        </w:rPr>
        <w:t>në nd</w:t>
      </w:r>
      <w:r w:rsidRPr="00BB51F6">
        <w:rPr>
          <w:b/>
          <w:sz w:val="24"/>
          <w:szCs w:val="24"/>
          <w:lang w:val="sq-AL"/>
        </w:rPr>
        <w:t>ërtim çatie dhe tarrace</w:t>
      </w:r>
      <w:r w:rsidRPr="00BB51F6">
        <w:rPr>
          <w:b/>
          <w:sz w:val="24"/>
          <w:szCs w:val="24"/>
          <w:lang w:val="nb-NO"/>
        </w:rPr>
        <w:t xml:space="preserve"> ”</w:t>
      </w:r>
      <w:r w:rsidRPr="00BB51F6">
        <w:rPr>
          <w:b/>
          <w:iCs/>
          <w:sz w:val="24"/>
          <w:szCs w:val="24"/>
          <w:lang w:val="de-CH"/>
        </w:rPr>
        <w:t xml:space="preserve"> </w:t>
      </w:r>
      <w:r w:rsidR="00B44B29" w:rsidRPr="00BB51F6">
        <w:rPr>
          <w:b/>
          <w:iCs/>
          <w:sz w:val="24"/>
          <w:szCs w:val="24"/>
          <w:lang w:val="de-CH"/>
        </w:rPr>
        <w:t xml:space="preserve">  </w:t>
      </w:r>
      <w:r w:rsidRPr="00BB51F6">
        <w:rPr>
          <w:b/>
          <w:iCs/>
          <w:sz w:val="24"/>
          <w:szCs w:val="24"/>
          <w:lang w:val="de-CH"/>
        </w:rPr>
        <w:t>kl 11- 34 orë:</w:t>
      </w:r>
    </w:p>
    <w:p w14:paraId="5745027A" w14:textId="77777777" w:rsidR="00E81EB4" w:rsidRPr="00BB51F6" w:rsidRDefault="00E81EB4"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540C70D8" w14:textId="77777777" w:rsidTr="00560D5D">
        <w:tc>
          <w:tcPr>
            <w:tcW w:w="1188" w:type="dxa"/>
          </w:tcPr>
          <w:p w14:paraId="3FE8AF9F" w14:textId="77777777" w:rsidR="00EC14C5" w:rsidRPr="00BB51F6" w:rsidRDefault="00EC14C5" w:rsidP="00F2759D">
            <w:pPr>
              <w:tabs>
                <w:tab w:val="left" w:pos="360"/>
              </w:tabs>
              <w:jc w:val="both"/>
              <w:rPr>
                <w:b/>
                <w:sz w:val="24"/>
                <w:lang w:val="nb-NO"/>
              </w:rPr>
            </w:pPr>
            <w:r w:rsidRPr="00BB51F6">
              <w:rPr>
                <w:b/>
                <w:sz w:val="24"/>
                <w:lang w:val="nb-NO"/>
              </w:rPr>
              <w:t>Tema 1</w:t>
            </w:r>
          </w:p>
        </w:tc>
        <w:tc>
          <w:tcPr>
            <w:tcW w:w="7200" w:type="dxa"/>
          </w:tcPr>
          <w:p w14:paraId="5CA634E9" w14:textId="77777777" w:rsidR="00EC14C5" w:rsidRPr="00BB51F6" w:rsidRDefault="00EC14C5" w:rsidP="00F2759D">
            <w:pPr>
              <w:tabs>
                <w:tab w:val="left" w:pos="360"/>
              </w:tabs>
              <w:jc w:val="both"/>
              <w:rPr>
                <w:sz w:val="24"/>
                <w:lang w:val="nb-NO"/>
              </w:rPr>
            </w:pPr>
            <w:r w:rsidRPr="00BB51F6">
              <w:rPr>
                <w:bCs/>
                <w:sz w:val="24"/>
                <w:lang w:val="nb-NO"/>
              </w:rPr>
              <w:t xml:space="preserve">Çatitë, </w:t>
            </w:r>
            <w:r w:rsidRPr="00BB51F6">
              <w:rPr>
                <w:sz w:val="24"/>
                <w:lang w:val="it-IT"/>
              </w:rPr>
              <w:t>llojet</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z w:val="24"/>
                <w:lang w:val="it-IT"/>
              </w:rPr>
              <w:t>tyre</w:t>
            </w:r>
            <w:r w:rsidRPr="00BB51F6">
              <w:rPr>
                <w:spacing w:val="-1"/>
                <w:sz w:val="24"/>
                <w:lang w:val="it-IT"/>
              </w:rPr>
              <w:t>,</w:t>
            </w:r>
            <w:r w:rsidRPr="00BB51F6">
              <w:rPr>
                <w:sz w:val="24"/>
                <w:lang w:val="it-IT"/>
              </w:rPr>
              <w:t xml:space="preserve"> elementet dhe llojet e mbulimit</w:t>
            </w:r>
          </w:p>
        </w:tc>
        <w:tc>
          <w:tcPr>
            <w:tcW w:w="1076" w:type="dxa"/>
          </w:tcPr>
          <w:p w14:paraId="6F48B9CA" w14:textId="5B7850C7" w:rsidR="00EC14C5" w:rsidRPr="00BB51F6" w:rsidRDefault="00EC14C5" w:rsidP="00F2759D">
            <w:pPr>
              <w:tabs>
                <w:tab w:val="left" w:pos="360"/>
              </w:tabs>
              <w:jc w:val="both"/>
              <w:rPr>
                <w:sz w:val="24"/>
                <w:lang w:val="nb-NO"/>
              </w:rPr>
            </w:pPr>
            <w:r w:rsidRPr="00BB51F6">
              <w:rPr>
                <w:bCs/>
                <w:sz w:val="24"/>
                <w:lang w:val="nb-NO"/>
              </w:rPr>
              <w:t xml:space="preserve">4 </w:t>
            </w:r>
            <w:r w:rsidRPr="00BB51F6">
              <w:rPr>
                <w:sz w:val="24"/>
                <w:szCs w:val="24"/>
                <w:lang w:val="de-CH"/>
              </w:rPr>
              <w:t>orë</w:t>
            </w:r>
          </w:p>
        </w:tc>
      </w:tr>
      <w:tr w:rsidR="00BB51F6" w:rsidRPr="00BB51F6" w14:paraId="1735AF78" w14:textId="77777777" w:rsidTr="00560D5D">
        <w:tc>
          <w:tcPr>
            <w:tcW w:w="1188" w:type="dxa"/>
          </w:tcPr>
          <w:p w14:paraId="7C51EF0C" w14:textId="77777777" w:rsidR="00EC14C5" w:rsidRPr="00BB51F6" w:rsidRDefault="00EC14C5" w:rsidP="00F2759D">
            <w:pPr>
              <w:tabs>
                <w:tab w:val="left" w:pos="360"/>
              </w:tabs>
              <w:jc w:val="both"/>
              <w:rPr>
                <w:b/>
                <w:sz w:val="24"/>
                <w:lang w:val="nb-NO"/>
              </w:rPr>
            </w:pPr>
            <w:r w:rsidRPr="00BB51F6">
              <w:rPr>
                <w:b/>
                <w:sz w:val="24"/>
                <w:lang w:val="nb-NO"/>
              </w:rPr>
              <w:t>Tema 2</w:t>
            </w:r>
          </w:p>
        </w:tc>
        <w:tc>
          <w:tcPr>
            <w:tcW w:w="7200" w:type="dxa"/>
          </w:tcPr>
          <w:p w14:paraId="6E4CA4BB" w14:textId="77777777" w:rsidR="00EC14C5" w:rsidRPr="00BB51F6" w:rsidRDefault="00EC14C5" w:rsidP="00F2759D">
            <w:pPr>
              <w:tabs>
                <w:tab w:val="left" w:pos="360"/>
              </w:tabs>
              <w:jc w:val="both"/>
              <w:rPr>
                <w:bCs/>
                <w:sz w:val="24"/>
                <w:lang w:val="nb-NO"/>
              </w:rPr>
            </w:pPr>
            <w:r w:rsidRPr="00BB51F6">
              <w:rPr>
                <w:sz w:val="24"/>
                <w:lang w:val="nb-NO"/>
              </w:rPr>
              <w:t>Llojet e</w:t>
            </w:r>
            <w:r w:rsidRPr="00BB51F6">
              <w:rPr>
                <w:spacing w:val="-1"/>
                <w:sz w:val="24"/>
                <w:lang w:val="nb-NO"/>
              </w:rPr>
              <w:t xml:space="preserve"> </w:t>
            </w:r>
            <w:r w:rsidRPr="00BB51F6">
              <w:rPr>
                <w:sz w:val="24"/>
                <w:lang w:val="nb-NO"/>
              </w:rPr>
              <w:t>aksesorëve, mbërthimi i</w:t>
            </w:r>
            <w:r w:rsidRPr="00BB51F6">
              <w:rPr>
                <w:spacing w:val="-1"/>
                <w:sz w:val="24"/>
                <w:lang w:val="nb-NO"/>
              </w:rPr>
              <w:t xml:space="preserve"> </w:t>
            </w:r>
            <w:r w:rsidRPr="00BB51F6">
              <w:rPr>
                <w:sz w:val="24"/>
                <w:lang w:val="nb-NO"/>
              </w:rPr>
              <w:t>nyjeve në elementeve</w:t>
            </w:r>
            <w:r w:rsidRPr="00BB51F6">
              <w:rPr>
                <w:spacing w:val="-2"/>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strukturës së</w:t>
            </w:r>
            <w:r w:rsidRPr="00BB51F6">
              <w:rPr>
                <w:spacing w:val="-1"/>
                <w:sz w:val="24"/>
                <w:lang w:val="nb-NO"/>
              </w:rPr>
              <w:t xml:space="preserve"> </w:t>
            </w:r>
            <w:r w:rsidRPr="00BB51F6">
              <w:rPr>
                <w:spacing w:val="-2"/>
                <w:sz w:val="24"/>
                <w:lang w:val="nb-NO"/>
              </w:rPr>
              <w:t>çatisë</w:t>
            </w:r>
          </w:p>
        </w:tc>
        <w:tc>
          <w:tcPr>
            <w:tcW w:w="1076" w:type="dxa"/>
          </w:tcPr>
          <w:p w14:paraId="0D588010" w14:textId="77777777" w:rsidR="00EC14C5" w:rsidRPr="00BB51F6" w:rsidRDefault="00EC14C5" w:rsidP="00F2759D">
            <w:pPr>
              <w:tabs>
                <w:tab w:val="left" w:pos="360"/>
              </w:tabs>
              <w:jc w:val="both"/>
              <w:rPr>
                <w:bCs/>
                <w:sz w:val="24"/>
                <w:lang w:val="nb-NO"/>
              </w:rPr>
            </w:pPr>
            <w:r w:rsidRPr="00BB51F6">
              <w:rPr>
                <w:bCs/>
                <w:sz w:val="24"/>
                <w:lang w:val="nb-NO"/>
              </w:rPr>
              <w:t xml:space="preserve">4 </w:t>
            </w:r>
            <w:r w:rsidRPr="00BB51F6">
              <w:rPr>
                <w:sz w:val="24"/>
                <w:szCs w:val="24"/>
                <w:lang w:val="de-CH"/>
              </w:rPr>
              <w:t>orë</w:t>
            </w:r>
          </w:p>
        </w:tc>
      </w:tr>
      <w:tr w:rsidR="00BB51F6" w:rsidRPr="00BB51F6" w14:paraId="0BFC4AE1" w14:textId="77777777" w:rsidTr="00560D5D">
        <w:tc>
          <w:tcPr>
            <w:tcW w:w="1188" w:type="dxa"/>
          </w:tcPr>
          <w:p w14:paraId="01995747" w14:textId="77777777" w:rsidR="00EC14C5" w:rsidRPr="00BB51F6" w:rsidRDefault="00EC14C5" w:rsidP="00F2759D">
            <w:pPr>
              <w:tabs>
                <w:tab w:val="left" w:pos="360"/>
              </w:tabs>
              <w:jc w:val="both"/>
              <w:rPr>
                <w:b/>
                <w:sz w:val="24"/>
                <w:lang w:val="nb-NO"/>
              </w:rPr>
            </w:pPr>
            <w:r w:rsidRPr="00BB51F6">
              <w:rPr>
                <w:b/>
                <w:sz w:val="24"/>
                <w:lang w:val="nb-NO"/>
              </w:rPr>
              <w:t>Tema 3</w:t>
            </w:r>
          </w:p>
        </w:tc>
        <w:tc>
          <w:tcPr>
            <w:tcW w:w="7200" w:type="dxa"/>
          </w:tcPr>
          <w:p w14:paraId="72B5F99C" w14:textId="30B40E53" w:rsidR="00EC14C5" w:rsidRPr="00BB51F6" w:rsidRDefault="00EC14C5" w:rsidP="00F2759D">
            <w:pPr>
              <w:tabs>
                <w:tab w:val="left" w:pos="360"/>
              </w:tabs>
              <w:jc w:val="both"/>
              <w:rPr>
                <w:bCs/>
                <w:sz w:val="24"/>
                <w:lang w:val="nb-NO"/>
              </w:rPr>
            </w:pPr>
            <w:proofErr w:type="spellStart"/>
            <w:r w:rsidRPr="00BB51F6">
              <w:rPr>
                <w:sz w:val="24"/>
              </w:rPr>
              <w:t>Teknika</w:t>
            </w:r>
            <w:r w:rsidR="00F74C31">
              <w:rPr>
                <w:sz w:val="24"/>
              </w:rPr>
              <w:t>t</w:t>
            </w:r>
            <w:proofErr w:type="spellEnd"/>
            <w:r w:rsidRPr="00BB51F6">
              <w:rPr>
                <w:sz w:val="24"/>
              </w:rPr>
              <w:t xml:space="preserve"> e </w:t>
            </w:r>
            <w:proofErr w:type="spellStart"/>
            <w:r w:rsidRPr="00BB51F6">
              <w:rPr>
                <w:sz w:val="24"/>
              </w:rPr>
              <w:t>ndërtimi</w:t>
            </w:r>
            <w:r w:rsidR="00F74C31">
              <w:rPr>
                <w:sz w:val="24"/>
              </w:rPr>
              <w:t>t</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çatisë</w:t>
            </w:r>
            <w:proofErr w:type="spellEnd"/>
          </w:p>
        </w:tc>
        <w:tc>
          <w:tcPr>
            <w:tcW w:w="1076" w:type="dxa"/>
          </w:tcPr>
          <w:p w14:paraId="4A35C611" w14:textId="1FDDCF12" w:rsidR="00EC14C5" w:rsidRPr="00BB51F6" w:rsidRDefault="00EC14C5" w:rsidP="00F2759D">
            <w:pPr>
              <w:tabs>
                <w:tab w:val="left" w:pos="360"/>
              </w:tabs>
              <w:jc w:val="both"/>
              <w:rPr>
                <w:bCs/>
                <w:sz w:val="24"/>
                <w:lang w:val="nb-NO"/>
              </w:rPr>
            </w:pPr>
            <w:r w:rsidRPr="00BB51F6">
              <w:rPr>
                <w:sz w:val="24"/>
                <w:szCs w:val="24"/>
                <w:lang w:val="de-CH"/>
              </w:rPr>
              <w:t>6 orë</w:t>
            </w:r>
          </w:p>
        </w:tc>
      </w:tr>
      <w:tr w:rsidR="00BB51F6" w:rsidRPr="00BB51F6" w14:paraId="28FBDEF3" w14:textId="77777777" w:rsidTr="00560D5D">
        <w:tc>
          <w:tcPr>
            <w:tcW w:w="1188" w:type="dxa"/>
          </w:tcPr>
          <w:p w14:paraId="68D13EE7" w14:textId="77777777" w:rsidR="00EC14C5" w:rsidRPr="00BB51F6" w:rsidRDefault="00EC14C5" w:rsidP="00F2759D">
            <w:pPr>
              <w:tabs>
                <w:tab w:val="left" w:pos="360"/>
              </w:tabs>
              <w:jc w:val="both"/>
              <w:rPr>
                <w:b/>
                <w:sz w:val="24"/>
                <w:lang w:val="nb-NO"/>
              </w:rPr>
            </w:pPr>
            <w:r w:rsidRPr="00BB51F6">
              <w:rPr>
                <w:b/>
                <w:sz w:val="24"/>
                <w:lang w:val="nb-NO"/>
              </w:rPr>
              <w:t>Tema 4</w:t>
            </w:r>
          </w:p>
        </w:tc>
        <w:tc>
          <w:tcPr>
            <w:tcW w:w="7200" w:type="dxa"/>
          </w:tcPr>
          <w:p w14:paraId="3E67015B" w14:textId="77777777" w:rsidR="00EC14C5" w:rsidRPr="00BB51F6" w:rsidRDefault="00EC14C5" w:rsidP="00F2759D">
            <w:pPr>
              <w:tabs>
                <w:tab w:val="left" w:pos="360"/>
              </w:tabs>
              <w:jc w:val="both"/>
              <w:rPr>
                <w:bCs/>
                <w:sz w:val="24"/>
                <w:lang w:val="nb-NO"/>
              </w:rPr>
            </w:pPr>
            <w:r w:rsidRPr="00BB51F6">
              <w:rPr>
                <w:bCs/>
                <w:sz w:val="24"/>
                <w:lang w:val="nb-NO"/>
              </w:rPr>
              <w:t>Largimi i reshjeve atmosferike nga çatia</w:t>
            </w:r>
          </w:p>
        </w:tc>
        <w:tc>
          <w:tcPr>
            <w:tcW w:w="1076" w:type="dxa"/>
          </w:tcPr>
          <w:p w14:paraId="10ABC6F2" w14:textId="77777777" w:rsidR="00EC14C5" w:rsidRPr="00BB51F6" w:rsidRDefault="00EC14C5" w:rsidP="00F2759D">
            <w:pPr>
              <w:tabs>
                <w:tab w:val="left" w:pos="360"/>
              </w:tabs>
              <w:jc w:val="both"/>
              <w:rPr>
                <w:bCs/>
                <w:sz w:val="24"/>
                <w:lang w:val="nb-NO"/>
              </w:rPr>
            </w:pPr>
            <w:r w:rsidRPr="00BB51F6">
              <w:rPr>
                <w:bCs/>
                <w:sz w:val="24"/>
                <w:lang w:val="nb-NO"/>
              </w:rPr>
              <w:t xml:space="preserve">2 </w:t>
            </w:r>
            <w:r w:rsidRPr="00BB51F6">
              <w:rPr>
                <w:sz w:val="24"/>
                <w:szCs w:val="24"/>
                <w:lang w:val="de-CH"/>
              </w:rPr>
              <w:t>orë</w:t>
            </w:r>
          </w:p>
        </w:tc>
      </w:tr>
      <w:tr w:rsidR="00BB51F6" w:rsidRPr="00BB51F6" w14:paraId="73BD779A" w14:textId="77777777" w:rsidTr="00560D5D">
        <w:tc>
          <w:tcPr>
            <w:tcW w:w="1188" w:type="dxa"/>
          </w:tcPr>
          <w:p w14:paraId="61A4CA1F" w14:textId="77777777" w:rsidR="00EC14C5" w:rsidRPr="00BB51F6" w:rsidRDefault="00EC14C5" w:rsidP="00F2759D">
            <w:pPr>
              <w:tabs>
                <w:tab w:val="left" w:pos="360"/>
              </w:tabs>
              <w:jc w:val="both"/>
              <w:rPr>
                <w:b/>
                <w:sz w:val="24"/>
                <w:lang w:val="nb-NO"/>
              </w:rPr>
            </w:pPr>
            <w:r w:rsidRPr="00BB51F6">
              <w:rPr>
                <w:b/>
                <w:sz w:val="24"/>
                <w:lang w:val="nb-NO"/>
              </w:rPr>
              <w:t>Tema 5</w:t>
            </w:r>
          </w:p>
        </w:tc>
        <w:tc>
          <w:tcPr>
            <w:tcW w:w="7200" w:type="dxa"/>
          </w:tcPr>
          <w:p w14:paraId="09EAE9CC" w14:textId="4B0AFECF" w:rsidR="00EC14C5" w:rsidRPr="00BB51F6" w:rsidRDefault="00EC14C5" w:rsidP="00F2759D">
            <w:pPr>
              <w:tabs>
                <w:tab w:val="left" w:pos="360"/>
              </w:tabs>
              <w:jc w:val="both"/>
              <w:rPr>
                <w:sz w:val="24"/>
                <w:lang w:val="nb-NO"/>
              </w:rPr>
            </w:pPr>
            <w:proofErr w:type="spellStart"/>
            <w:r w:rsidRPr="00BB51F6">
              <w:rPr>
                <w:sz w:val="24"/>
              </w:rPr>
              <w:t>Llojet</w:t>
            </w:r>
            <w:proofErr w:type="spellEnd"/>
            <w:r w:rsidR="00F74C31">
              <w:rPr>
                <w:sz w:val="24"/>
              </w:rPr>
              <w:t xml:space="preserve"> e</w:t>
            </w:r>
            <w:r w:rsidRPr="00BB51F6">
              <w:rPr>
                <w:sz w:val="24"/>
              </w:rPr>
              <w:t xml:space="preserve"> </w:t>
            </w:r>
            <w:proofErr w:type="spellStart"/>
            <w:r w:rsidRPr="00BB51F6">
              <w:rPr>
                <w:spacing w:val="-2"/>
                <w:sz w:val="24"/>
              </w:rPr>
              <w:t>tarracave</w:t>
            </w:r>
            <w:proofErr w:type="spellEnd"/>
            <w:r w:rsidRPr="00BB51F6">
              <w:rPr>
                <w:sz w:val="24"/>
              </w:rPr>
              <w:t xml:space="preserve"> </w:t>
            </w:r>
            <w:proofErr w:type="spellStart"/>
            <w:r w:rsidRPr="00BB51F6">
              <w:rPr>
                <w:sz w:val="24"/>
              </w:rPr>
              <w:t>dhe</w:t>
            </w:r>
            <w:proofErr w:type="spellEnd"/>
            <w:r w:rsidRPr="00BB51F6">
              <w:rPr>
                <w:sz w:val="24"/>
              </w:rPr>
              <w:t xml:space="preserve"> </w:t>
            </w:r>
            <w:proofErr w:type="spellStart"/>
            <w:r w:rsidRPr="00BB51F6">
              <w:rPr>
                <w:sz w:val="24"/>
              </w:rPr>
              <w:t>elementeve</w:t>
            </w:r>
            <w:proofErr w:type="spellEnd"/>
            <w:r w:rsidRPr="00BB51F6">
              <w:rPr>
                <w:spacing w:val="-3"/>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saj</w:t>
            </w:r>
            <w:proofErr w:type="spellEnd"/>
          </w:p>
        </w:tc>
        <w:tc>
          <w:tcPr>
            <w:tcW w:w="1076" w:type="dxa"/>
          </w:tcPr>
          <w:p w14:paraId="1417E51E" w14:textId="74A7D202" w:rsidR="00EC14C5" w:rsidRPr="00BB51F6" w:rsidRDefault="00EC14C5" w:rsidP="00F2759D">
            <w:pPr>
              <w:tabs>
                <w:tab w:val="left" w:pos="360"/>
              </w:tabs>
              <w:jc w:val="both"/>
              <w:rPr>
                <w:sz w:val="24"/>
                <w:lang w:val="nb-NO"/>
              </w:rPr>
            </w:pPr>
            <w:r w:rsidRPr="00BB51F6">
              <w:rPr>
                <w:bCs/>
                <w:sz w:val="24"/>
                <w:lang w:val="nb-NO"/>
              </w:rPr>
              <w:t xml:space="preserve">6 </w:t>
            </w:r>
            <w:r w:rsidRPr="00BB51F6">
              <w:rPr>
                <w:sz w:val="24"/>
                <w:szCs w:val="24"/>
                <w:lang w:val="de-CH"/>
              </w:rPr>
              <w:t>orë</w:t>
            </w:r>
          </w:p>
        </w:tc>
      </w:tr>
      <w:tr w:rsidR="00BB51F6" w:rsidRPr="00BB51F6" w14:paraId="6A9135B3" w14:textId="77777777" w:rsidTr="00560D5D">
        <w:tc>
          <w:tcPr>
            <w:tcW w:w="1188" w:type="dxa"/>
          </w:tcPr>
          <w:p w14:paraId="46A248A1" w14:textId="77777777" w:rsidR="00EC14C5" w:rsidRPr="00BB51F6" w:rsidRDefault="00EC14C5" w:rsidP="00F2759D">
            <w:pPr>
              <w:tabs>
                <w:tab w:val="left" w:pos="360"/>
              </w:tabs>
              <w:jc w:val="both"/>
              <w:rPr>
                <w:b/>
                <w:sz w:val="24"/>
                <w:lang w:val="nb-NO"/>
              </w:rPr>
            </w:pPr>
            <w:r w:rsidRPr="00BB51F6">
              <w:rPr>
                <w:b/>
                <w:sz w:val="24"/>
                <w:lang w:val="nb-NO"/>
              </w:rPr>
              <w:t>Tema 6</w:t>
            </w:r>
          </w:p>
        </w:tc>
        <w:tc>
          <w:tcPr>
            <w:tcW w:w="7200" w:type="dxa"/>
          </w:tcPr>
          <w:p w14:paraId="5AC921BA" w14:textId="7FDE1DEB" w:rsidR="00EC14C5" w:rsidRPr="00BB51F6" w:rsidRDefault="00EC14C5" w:rsidP="00F2759D">
            <w:pPr>
              <w:tabs>
                <w:tab w:val="left" w:pos="360"/>
              </w:tabs>
              <w:jc w:val="both"/>
              <w:rPr>
                <w:sz w:val="24"/>
              </w:rPr>
            </w:pPr>
            <w:proofErr w:type="spellStart"/>
            <w:r w:rsidRPr="00BB51F6">
              <w:rPr>
                <w:sz w:val="24"/>
              </w:rPr>
              <w:t>Llojet</w:t>
            </w:r>
            <w:proofErr w:type="spellEnd"/>
            <w:r w:rsidRPr="00BB51F6">
              <w:rPr>
                <w:sz w:val="24"/>
              </w:rPr>
              <w:t xml:space="preserve"> e </w:t>
            </w:r>
            <w:proofErr w:type="spellStart"/>
            <w:r w:rsidRPr="00BB51F6">
              <w:rPr>
                <w:sz w:val="24"/>
              </w:rPr>
              <w:t>izolimit</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tar</w:t>
            </w:r>
            <w:r w:rsidR="00F74C31">
              <w:rPr>
                <w:sz w:val="24"/>
              </w:rPr>
              <w:t>r</w:t>
            </w:r>
            <w:r w:rsidRPr="00BB51F6">
              <w:rPr>
                <w:sz w:val="24"/>
              </w:rPr>
              <w:t>acës</w:t>
            </w:r>
            <w:proofErr w:type="spellEnd"/>
          </w:p>
        </w:tc>
        <w:tc>
          <w:tcPr>
            <w:tcW w:w="1076" w:type="dxa"/>
          </w:tcPr>
          <w:p w14:paraId="711FC338" w14:textId="77777777" w:rsidR="00EC14C5" w:rsidRPr="00BB51F6" w:rsidRDefault="00EC14C5" w:rsidP="00F2759D">
            <w:pPr>
              <w:tabs>
                <w:tab w:val="left" w:pos="360"/>
              </w:tabs>
              <w:jc w:val="both"/>
              <w:rPr>
                <w:bCs/>
                <w:sz w:val="24"/>
                <w:lang w:val="nb-NO"/>
              </w:rPr>
            </w:pPr>
            <w:r w:rsidRPr="00BB51F6">
              <w:rPr>
                <w:bCs/>
                <w:sz w:val="24"/>
                <w:lang w:val="nb-NO"/>
              </w:rPr>
              <w:t xml:space="preserve">4 </w:t>
            </w:r>
            <w:r w:rsidRPr="00BB51F6">
              <w:rPr>
                <w:sz w:val="24"/>
                <w:szCs w:val="24"/>
                <w:lang w:val="de-CH"/>
              </w:rPr>
              <w:t>orë</w:t>
            </w:r>
          </w:p>
        </w:tc>
      </w:tr>
      <w:tr w:rsidR="00BB51F6" w:rsidRPr="00BB51F6" w14:paraId="65A5F16A" w14:textId="77777777" w:rsidTr="00560D5D">
        <w:tc>
          <w:tcPr>
            <w:tcW w:w="1188" w:type="dxa"/>
          </w:tcPr>
          <w:p w14:paraId="5FC605B1" w14:textId="77777777" w:rsidR="00EC14C5" w:rsidRPr="00BB51F6" w:rsidRDefault="00EC14C5" w:rsidP="00F2759D">
            <w:pPr>
              <w:tabs>
                <w:tab w:val="left" w:pos="360"/>
              </w:tabs>
              <w:jc w:val="both"/>
              <w:rPr>
                <w:b/>
                <w:sz w:val="24"/>
                <w:lang w:val="nb-NO"/>
              </w:rPr>
            </w:pPr>
            <w:r w:rsidRPr="00BB51F6">
              <w:rPr>
                <w:b/>
                <w:sz w:val="24"/>
                <w:lang w:val="nb-NO"/>
              </w:rPr>
              <w:t>Tema 7</w:t>
            </w:r>
          </w:p>
        </w:tc>
        <w:tc>
          <w:tcPr>
            <w:tcW w:w="7200" w:type="dxa"/>
          </w:tcPr>
          <w:p w14:paraId="4AD54632" w14:textId="24ECB830" w:rsidR="00EC14C5" w:rsidRPr="00BB51F6" w:rsidRDefault="00EC14C5" w:rsidP="00F2759D">
            <w:pPr>
              <w:tabs>
                <w:tab w:val="left" w:pos="360"/>
              </w:tabs>
              <w:jc w:val="both"/>
              <w:rPr>
                <w:sz w:val="24"/>
              </w:rPr>
            </w:pPr>
            <w:proofErr w:type="spellStart"/>
            <w:r w:rsidRPr="00BB51F6">
              <w:rPr>
                <w:sz w:val="24"/>
              </w:rPr>
              <w:t>Teknika</w:t>
            </w:r>
            <w:r w:rsidR="00F74C31">
              <w:rPr>
                <w:sz w:val="24"/>
              </w:rPr>
              <w:t>t</w:t>
            </w:r>
            <w:proofErr w:type="spellEnd"/>
            <w:r w:rsidRPr="00BB51F6">
              <w:rPr>
                <w:sz w:val="24"/>
              </w:rPr>
              <w:t xml:space="preserve"> e </w:t>
            </w:r>
            <w:proofErr w:type="spellStart"/>
            <w:r w:rsidRPr="00BB51F6">
              <w:rPr>
                <w:sz w:val="24"/>
              </w:rPr>
              <w:t>ndërtimi</w:t>
            </w:r>
            <w:r w:rsidR="00F74C31">
              <w:rPr>
                <w:sz w:val="24"/>
              </w:rPr>
              <w:t>t</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tarracës</w:t>
            </w:r>
            <w:proofErr w:type="spellEnd"/>
          </w:p>
        </w:tc>
        <w:tc>
          <w:tcPr>
            <w:tcW w:w="1076" w:type="dxa"/>
          </w:tcPr>
          <w:p w14:paraId="72F2BF68" w14:textId="77777777" w:rsidR="00EC14C5" w:rsidRPr="00BB51F6" w:rsidRDefault="00EC14C5" w:rsidP="00F2759D">
            <w:pPr>
              <w:tabs>
                <w:tab w:val="left" w:pos="360"/>
              </w:tabs>
              <w:jc w:val="both"/>
              <w:rPr>
                <w:bCs/>
                <w:sz w:val="24"/>
                <w:lang w:val="nb-NO"/>
              </w:rPr>
            </w:pPr>
            <w:r w:rsidRPr="00BB51F6">
              <w:rPr>
                <w:sz w:val="24"/>
                <w:szCs w:val="24"/>
                <w:lang w:val="de-CH"/>
              </w:rPr>
              <w:t>6 orë</w:t>
            </w:r>
          </w:p>
        </w:tc>
      </w:tr>
      <w:tr w:rsidR="00EC14C5" w:rsidRPr="00BB51F6" w14:paraId="0AA5A093" w14:textId="77777777" w:rsidTr="00560D5D">
        <w:tc>
          <w:tcPr>
            <w:tcW w:w="1188" w:type="dxa"/>
          </w:tcPr>
          <w:p w14:paraId="2A2B5A6F" w14:textId="77777777" w:rsidR="00EC14C5" w:rsidRPr="00BB51F6" w:rsidRDefault="00EC14C5" w:rsidP="00F2759D">
            <w:pPr>
              <w:tabs>
                <w:tab w:val="left" w:pos="360"/>
              </w:tabs>
              <w:jc w:val="both"/>
              <w:rPr>
                <w:b/>
                <w:sz w:val="24"/>
                <w:lang w:val="nb-NO"/>
              </w:rPr>
            </w:pPr>
            <w:r w:rsidRPr="00BB51F6">
              <w:rPr>
                <w:b/>
                <w:sz w:val="24"/>
                <w:lang w:val="nb-NO"/>
              </w:rPr>
              <w:t>Tema 8</w:t>
            </w:r>
          </w:p>
        </w:tc>
        <w:tc>
          <w:tcPr>
            <w:tcW w:w="7200" w:type="dxa"/>
          </w:tcPr>
          <w:p w14:paraId="5C390F84" w14:textId="77777777" w:rsidR="00EC14C5" w:rsidRPr="00BB51F6" w:rsidRDefault="00EC14C5" w:rsidP="00F2759D">
            <w:pPr>
              <w:tabs>
                <w:tab w:val="left" w:pos="360"/>
              </w:tabs>
              <w:jc w:val="both"/>
              <w:rPr>
                <w:sz w:val="24"/>
                <w:lang w:val="it-IT"/>
              </w:rPr>
            </w:pPr>
            <w:r w:rsidRPr="00BB51F6">
              <w:rPr>
                <w:bCs/>
                <w:sz w:val="24"/>
                <w:lang w:val="nb-NO"/>
              </w:rPr>
              <w:t>Largimi i reshjeve atmosferike nga tarraca sipas pjerësisë</w:t>
            </w:r>
          </w:p>
        </w:tc>
        <w:tc>
          <w:tcPr>
            <w:tcW w:w="1076" w:type="dxa"/>
          </w:tcPr>
          <w:p w14:paraId="141527D4" w14:textId="41995FC2" w:rsidR="00EC14C5" w:rsidRPr="00BB51F6" w:rsidRDefault="00B860D8" w:rsidP="00F2759D">
            <w:pPr>
              <w:tabs>
                <w:tab w:val="left" w:pos="360"/>
              </w:tabs>
              <w:jc w:val="both"/>
              <w:rPr>
                <w:bCs/>
                <w:sz w:val="24"/>
                <w:lang w:val="nb-NO"/>
              </w:rPr>
            </w:pPr>
            <w:r w:rsidRPr="00BB51F6">
              <w:rPr>
                <w:bCs/>
                <w:sz w:val="24"/>
                <w:lang w:val="nb-NO"/>
              </w:rPr>
              <w:t xml:space="preserve">    2 orë</w:t>
            </w:r>
          </w:p>
        </w:tc>
      </w:tr>
    </w:tbl>
    <w:p w14:paraId="2F02BF21" w14:textId="77777777" w:rsidR="00E81EB4" w:rsidRPr="00BB51F6" w:rsidRDefault="00E81EB4" w:rsidP="00F2759D">
      <w:pPr>
        <w:jc w:val="both"/>
        <w:rPr>
          <w:sz w:val="24"/>
          <w:lang w:val="nb-NO"/>
        </w:rPr>
      </w:pPr>
    </w:p>
    <w:p w14:paraId="7A86FD9E" w14:textId="77777777" w:rsidR="00E81EB4" w:rsidRPr="00BB51F6" w:rsidRDefault="00E81EB4" w:rsidP="00F2759D">
      <w:pPr>
        <w:pStyle w:val="BodyTextIndent2"/>
        <w:ind w:left="0" w:firstLine="0"/>
        <w:rPr>
          <w:sz w:val="28"/>
          <w:szCs w:val="28"/>
          <w:lang w:val="nb-NO"/>
        </w:rPr>
      </w:pPr>
    </w:p>
    <w:p w14:paraId="341BAB42" w14:textId="433F63AD" w:rsidR="00E02A04" w:rsidRPr="00BB51F6" w:rsidRDefault="005234A1" w:rsidP="00F2759D">
      <w:pPr>
        <w:tabs>
          <w:tab w:val="left" w:pos="360"/>
        </w:tabs>
        <w:jc w:val="both"/>
        <w:rPr>
          <w:b/>
          <w:iCs/>
          <w:sz w:val="24"/>
          <w:szCs w:val="24"/>
          <w:highlight w:val="lightGray"/>
          <w:lang w:val="nb-NO"/>
        </w:rPr>
      </w:pPr>
      <w:r w:rsidRPr="00BB51F6">
        <w:rPr>
          <w:b/>
          <w:bCs/>
          <w:sz w:val="24"/>
          <w:szCs w:val="24"/>
          <w:highlight w:val="lightGray"/>
          <w:lang w:val="nb-NO"/>
        </w:rPr>
        <w:t>11</w:t>
      </w:r>
      <w:r w:rsidR="00E02A04" w:rsidRPr="00BB51F6">
        <w:rPr>
          <w:b/>
          <w:bCs/>
          <w:sz w:val="24"/>
          <w:szCs w:val="24"/>
          <w:highlight w:val="lightGray"/>
          <w:lang w:val="nb-NO"/>
        </w:rPr>
        <w:t>. Lënda “</w:t>
      </w:r>
      <w:r w:rsidR="00E02A04" w:rsidRPr="00BB51F6">
        <w:rPr>
          <w:b/>
          <w:sz w:val="24"/>
          <w:szCs w:val="24"/>
          <w:highlight w:val="lightGray"/>
          <w:lang w:val="de-CH"/>
        </w:rPr>
        <w:t xml:space="preserve"> Teknika e punimeve</w:t>
      </w:r>
      <w:r w:rsidR="00E02A04" w:rsidRPr="00BB51F6">
        <w:rPr>
          <w:b/>
          <w:sz w:val="24"/>
          <w:szCs w:val="24"/>
          <w:highlight w:val="lightGray"/>
          <w:lang w:val="sq-AL"/>
        </w:rPr>
        <w:t xml:space="preserve"> në ndërtim rrugësh </w:t>
      </w:r>
      <w:r w:rsidR="00E02A04" w:rsidRPr="00BB51F6">
        <w:rPr>
          <w:b/>
          <w:bCs/>
          <w:sz w:val="24"/>
          <w:szCs w:val="24"/>
          <w:highlight w:val="lightGray"/>
          <w:lang w:val="nb-NO"/>
        </w:rPr>
        <w:t xml:space="preserve">” (  </w:t>
      </w:r>
      <w:r w:rsidR="0059378F" w:rsidRPr="00BB51F6">
        <w:rPr>
          <w:b/>
          <w:bCs/>
          <w:sz w:val="24"/>
          <w:szCs w:val="24"/>
          <w:highlight w:val="lightGray"/>
          <w:lang w:val="de-CH"/>
        </w:rPr>
        <w:t>L-02-795-26</w:t>
      </w:r>
      <w:r w:rsidR="00E02A04" w:rsidRPr="00BB51F6">
        <w:rPr>
          <w:sz w:val="24"/>
          <w:szCs w:val="24"/>
          <w:highlight w:val="lightGray"/>
          <w:lang w:val="nb-NO"/>
        </w:rPr>
        <w:t xml:space="preserve"> </w:t>
      </w:r>
      <w:r w:rsidR="0059378F" w:rsidRPr="00BB51F6">
        <w:rPr>
          <w:b/>
          <w:bCs/>
          <w:sz w:val="24"/>
          <w:szCs w:val="24"/>
          <w:highlight w:val="lightGray"/>
          <w:lang w:val="nb-NO"/>
        </w:rPr>
        <w:t>)</w:t>
      </w:r>
      <w:r w:rsidR="00E02A04" w:rsidRPr="00BB51F6">
        <w:rPr>
          <w:b/>
          <w:bCs/>
          <w:sz w:val="24"/>
          <w:szCs w:val="24"/>
          <w:highlight w:val="lightGray"/>
          <w:lang w:val="nb-NO"/>
        </w:rPr>
        <w:t xml:space="preserve">  Kl. 11 – 34 </w:t>
      </w:r>
      <w:r w:rsidR="00E02A04" w:rsidRPr="00BB51F6">
        <w:rPr>
          <w:b/>
          <w:iCs/>
          <w:sz w:val="24"/>
          <w:szCs w:val="24"/>
          <w:highlight w:val="lightGray"/>
          <w:lang w:val="nb-NO"/>
        </w:rPr>
        <w:t>orë</w:t>
      </w:r>
    </w:p>
    <w:p w14:paraId="192B5D5C" w14:textId="77777777" w:rsidR="00E02A04" w:rsidRPr="00BB51F6" w:rsidRDefault="00E02A04" w:rsidP="00F2759D">
      <w:pPr>
        <w:tabs>
          <w:tab w:val="left" w:pos="720"/>
        </w:tabs>
        <w:jc w:val="both"/>
        <w:rPr>
          <w:b/>
          <w:sz w:val="24"/>
          <w:lang w:val="nb-NO"/>
        </w:rPr>
      </w:pPr>
    </w:p>
    <w:p w14:paraId="2FA93F88" w14:textId="47D8DF0F" w:rsidR="00E02A04" w:rsidRPr="00BB51F6" w:rsidRDefault="00E02A04" w:rsidP="00F2759D">
      <w:pPr>
        <w:pStyle w:val="ListParagraph"/>
        <w:numPr>
          <w:ilvl w:val="0"/>
          <w:numId w:val="51"/>
        </w:numPr>
        <w:tabs>
          <w:tab w:val="left" w:pos="360"/>
        </w:tabs>
        <w:jc w:val="both"/>
        <w:rPr>
          <w:b/>
          <w:iCs/>
          <w:sz w:val="24"/>
          <w:szCs w:val="24"/>
          <w:lang w:val="nb-NO"/>
        </w:rPr>
      </w:pPr>
      <w:r w:rsidRPr="00BB51F6">
        <w:rPr>
          <w:b/>
          <w:iCs/>
          <w:sz w:val="24"/>
          <w:szCs w:val="24"/>
          <w:lang w:val="nb-NO"/>
        </w:rPr>
        <w:t>Synimet e lëndës “</w:t>
      </w:r>
      <w:r w:rsidR="005234A1" w:rsidRPr="00BB51F6">
        <w:rPr>
          <w:b/>
          <w:sz w:val="24"/>
          <w:szCs w:val="24"/>
          <w:lang w:val="de-CH"/>
        </w:rPr>
        <w:t>Teknika e punimeve</w:t>
      </w:r>
      <w:r w:rsidR="005234A1" w:rsidRPr="00BB51F6">
        <w:rPr>
          <w:b/>
          <w:sz w:val="24"/>
          <w:szCs w:val="24"/>
          <w:lang w:val="sq-AL"/>
        </w:rPr>
        <w:t xml:space="preserve"> në ndërtim rrugësh</w:t>
      </w:r>
      <w:r w:rsidRPr="00BB51F6">
        <w:rPr>
          <w:lang w:val="de-CH"/>
        </w:rPr>
        <w:t xml:space="preserve"> </w:t>
      </w:r>
      <w:r w:rsidRPr="00BB51F6">
        <w:rPr>
          <w:b/>
          <w:iCs/>
          <w:sz w:val="24"/>
          <w:szCs w:val="24"/>
          <w:lang w:val="nb-NO"/>
        </w:rPr>
        <w:t>”, kl. 11 -34 orë</w:t>
      </w:r>
    </w:p>
    <w:p w14:paraId="0AF70539" w14:textId="77777777" w:rsidR="00E02A04" w:rsidRPr="00BB51F6" w:rsidRDefault="00E02A04" w:rsidP="00F2759D">
      <w:pPr>
        <w:jc w:val="both"/>
        <w:rPr>
          <w:sz w:val="24"/>
          <w:lang w:val="nb-NO"/>
        </w:rPr>
      </w:pPr>
    </w:p>
    <w:p w14:paraId="419013C1" w14:textId="1D5D7B76" w:rsidR="00E02A04" w:rsidRPr="00BB51F6" w:rsidRDefault="00E02A04" w:rsidP="00F2759D">
      <w:pPr>
        <w:jc w:val="both"/>
        <w:rPr>
          <w:sz w:val="24"/>
          <w:szCs w:val="24"/>
          <w:lang w:val="nb-NO"/>
        </w:rPr>
      </w:pPr>
      <w:r w:rsidRPr="00BB51F6">
        <w:rPr>
          <w:sz w:val="24"/>
          <w:szCs w:val="24"/>
          <w:lang w:val="nb-NO"/>
        </w:rPr>
        <w:t>Në përfundim të trajtimit të lëndës “</w:t>
      </w:r>
      <w:r w:rsidRPr="00BB51F6">
        <w:rPr>
          <w:sz w:val="24"/>
          <w:szCs w:val="24"/>
          <w:lang w:val="de-CH"/>
        </w:rPr>
        <w:t xml:space="preserve"> Teknika e punimeve</w:t>
      </w:r>
      <w:r w:rsidRPr="00BB51F6">
        <w:rPr>
          <w:sz w:val="24"/>
          <w:szCs w:val="24"/>
          <w:lang w:val="sq-AL"/>
        </w:rPr>
        <w:t xml:space="preserve"> në ndërtim rrugësh</w:t>
      </w:r>
      <w:r w:rsidRPr="00BB51F6">
        <w:rPr>
          <w:sz w:val="24"/>
          <w:szCs w:val="24"/>
          <w:lang w:val="de-CH"/>
        </w:rPr>
        <w:t xml:space="preserve"> </w:t>
      </w:r>
      <w:r w:rsidRPr="00BB51F6">
        <w:rPr>
          <w:sz w:val="24"/>
          <w:szCs w:val="24"/>
          <w:lang w:val="nb-NO"/>
        </w:rPr>
        <w:t>”, klasa 11 nxënësit duhet:</w:t>
      </w:r>
    </w:p>
    <w:p w14:paraId="4586DECE" w14:textId="77777777" w:rsidR="00E02A04" w:rsidRPr="00BB51F6" w:rsidRDefault="00E02A04" w:rsidP="00F2759D">
      <w:pPr>
        <w:pStyle w:val="BodyTextIndent2"/>
        <w:ind w:left="0" w:firstLine="0"/>
        <w:rPr>
          <w:sz w:val="28"/>
          <w:szCs w:val="28"/>
          <w:lang w:val="nb-NO"/>
        </w:rPr>
      </w:pPr>
    </w:p>
    <w:p w14:paraId="404899DC" w14:textId="77777777" w:rsidR="00E02A04" w:rsidRPr="00BB51F6" w:rsidRDefault="00E02A04" w:rsidP="00F2759D">
      <w:pPr>
        <w:numPr>
          <w:ilvl w:val="0"/>
          <w:numId w:val="9"/>
        </w:numPr>
        <w:jc w:val="both"/>
        <w:rPr>
          <w:sz w:val="24"/>
          <w:lang w:val="nb-NO"/>
        </w:rPr>
      </w:pPr>
      <w:r w:rsidRPr="00BB51F6">
        <w:rPr>
          <w:sz w:val="24"/>
          <w:lang w:val="it-IT"/>
        </w:rPr>
        <w:t>Të</w:t>
      </w:r>
      <w:r w:rsidRPr="00BB51F6">
        <w:rPr>
          <w:spacing w:val="-2"/>
          <w:sz w:val="24"/>
          <w:lang w:val="it-IT"/>
        </w:rPr>
        <w:t xml:space="preserve"> </w:t>
      </w:r>
      <w:r w:rsidRPr="00BB51F6">
        <w:rPr>
          <w:sz w:val="24"/>
          <w:lang w:val="it-IT"/>
        </w:rPr>
        <w:t>listojnë</w:t>
      </w:r>
      <w:r w:rsidRPr="00BB51F6">
        <w:rPr>
          <w:spacing w:val="-1"/>
          <w:sz w:val="24"/>
          <w:lang w:val="it-IT"/>
        </w:rPr>
        <w:t xml:space="preserve"> </w:t>
      </w:r>
      <w:r w:rsidRPr="00BB51F6">
        <w:rPr>
          <w:sz w:val="24"/>
          <w:lang w:val="it-IT"/>
        </w:rPr>
        <w:t>llojet e</w:t>
      </w:r>
      <w:r w:rsidRPr="00BB51F6">
        <w:rPr>
          <w:spacing w:val="-1"/>
          <w:sz w:val="24"/>
          <w:lang w:val="it-IT"/>
        </w:rPr>
        <w:t xml:space="preserve"> </w:t>
      </w:r>
      <w:r w:rsidRPr="00BB51F6">
        <w:rPr>
          <w:spacing w:val="-2"/>
          <w:sz w:val="24"/>
          <w:lang w:val="it-IT"/>
        </w:rPr>
        <w:t>rrugëve;</w:t>
      </w:r>
    </w:p>
    <w:p w14:paraId="3C435BBF" w14:textId="77777777" w:rsidR="00E02A04" w:rsidRPr="00BB51F6" w:rsidRDefault="00E02A04" w:rsidP="00F2759D">
      <w:pPr>
        <w:numPr>
          <w:ilvl w:val="0"/>
          <w:numId w:val="9"/>
        </w:numPr>
        <w:jc w:val="both"/>
        <w:rPr>
          <w:sz w:val="24"/>
          <w:lang w:val="nb-NO"/>
        </w:rPr>
      </w:pPr>
      <w:r w:rsidRPr="00BB51F6">
        <w:rPr>
          <w:sz w:val="24"/>
          <w:lang w:val="it-IT"/>
        </w:rPr>
        <w:t>Të</w:t>
      </w:r>
      <w:r w:rsidRPr="00BB51F6">
        <w:rPr>
          <w:spacing w:val="-3"/>
          <w:sz w:val="24"/>
          <w:lang w:val="it-IT"/>
        </w:rPr>
        <w:t xml:space="preserve"> </w:t>
      </w:r>
      <w:r w:rsidRPr="00BB51F6">
        <w:rPr>
          <w:sz w:val="24"/>
          <w:lang w:val="it-IT"/>
        </w:rPr>
        <w:t>listojnë</w:t>
      </w:r>
      <w:r w:rsidRPr="00BB51F6">
        <w:rPr>
          <w:spacing w:val="-2"/>
          <w:sz w:val="24"/>
          <w:lang w:val="it-IT"/>
        </w:rPr>
        <w:t xml:space="preserve"> </w:t>
      </w:r>
      <w:r w:rsidRPr="00BB51F6">
        <w:rPr>
          <w:sz w:val="24"/>
          <w:lang w:val="it-IT"/>
        </w:rPr>
        <w:t>llojet e</w:t>
      </w:r>
      <w:r w:rsidRPr="00BB51F6">
        <w:rPr>
          <w:spacing w:val="-2"/>
          <w:sz w:val="24"/>
          <w:lang w:val="it-IT"/>
        </w:rPr>
        <w:t xml:space="preserve"> </w:t>
      </w:r>
      <w:r w:rsidRPr="00BB51F6">
        <w:rPr>
          <w:sz w:val="24"/>
          <w:lang w:val="it-IT"/>
        </w:rPr>
        <w:t>sinjalistikës</w:t>
      </w:r>
      <w:r w:rsidRPr="00BB51F6">
        <w:rPr>
          <w:spacing w:val="2"/>
          <w:sz w:val="24"/>
          <w:lang w:val="it-IT"/>
        </w:rPr>
        <w:t xml:space="preserve"> </w:t>
      </w:r>
      <w:r w:rsidRPr="00BB51F6">
        <w:rPr>
          <w:spacing w:val="-2"/>
          <w:sz w:val="24"/>
          <w:lang w:val="it-IT"/>
        </w:rPr>
        <w:t>provizore;</w:t>
      </w:r>
    </w:p>
    <w:p w14:paraId="7F238B85"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rendisin radhën</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punës</w:t>
      </w:r>
      <w:r w:rsidRPr="00BB51F6">
        <w:rPr>
          <w:spacing w:val="1"/>
          <w:sz w:val="24"/>
          <w:lang w:val="nb-NO"/>
        </w:rPr>
        <w:t xml:space="preserve"> </w:t>
      </w:r>
      <w:r w:rsidRPr="00BB51F6">
        <w:rPr>
          <w:sz w:val="24"/>
          <w:lang w:val="nb-NO"/>
        </w:rPr>
        <w:t>për shtrimin dhe</w:t>
      </w:r>
      <w:r w:rsidRPr="00BB51F6">
        <w:rPr>
          <w:spacing w:val="-1"/>
          <w:sz w:val="24"/>
          <w:lang w:val="nb-NO"/>
        </w:rPr>
        <w:t xml:space="preserve"> </w:t>
      </w:r>
      <w:r w:rsidRPr="00BB51F6">
        <w:rPr>
          <w:sz w:val="24"/>
          <w:lang w:val="nb-NO"/>
        </w:rPr>
        <w:t>ngjeshjen e</w:t>
      </w:r>
      <w:r w:rsidRPr="00BB51F6">
        <w:rPr>
          <w:spacing w:val="-3"/>
          <w:sz w:val="24"/>
          <w:lang w:val="nb-NO"/>
        </w:rPr>
        <w:t xml:space="preserve"> </w:t>
      </w:r>
      <w:r w:rsidRPr="00BB51F6">
        <w:rPr>
          <w:sz w:val="24"/>
          <w:lang w:val="nb-NO"/>
        </w:rPr>
        <w:t>shtresave</w:t>
      </w:r>
      <w:r w:rsidRPr="00BB51F6">
        <w:rPr>
          <w:spacing w:val="-1"/>
          <w:sz w:val="24"/>
          <w:lang w:val="nb-NO"/>
        </w:rPr>
        <w:t xml:space="preserve"> </w:t>
      </w:r>
      <w:r w:rsidRPr="00BB51F6">
        <w:rPr>
          <w:sz w:val="24"/>
          <w:lang w:val="nb-NO"/>
        </w:rPr>
        <w:t xml:space="preserve">të </w:t>
      </w:r>
      <w:r w:rsidRPr="00BB51F6">
        <w:rPr>
          <w:spacing w:val="-2"/>
          <w:sz w:val="24"/>
          <w:lang w:val="nb-NO"/>
        </w:rPr>
        <w:t>rrugës;</w:t>
      </w:r>
    </w:p>
    <w:p w14:paraId="11AC650E"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69"/>
          <w:sz w:val="24"/>
          <w:lang w:val="nb-NO"/>
        </w:rPr>
        <w:t xml:space="preserve"> </w:t>
      </w:r>
      <w:r w:rsidRPr="00BB51F6">
        <w:rPr>
          <w:sz w:val="24"/>
          <w:lang w:val="nb-NO"/>
        </w:rPr>
        <w:t>listojnë</w:t>
      </w:r>
      <w:r w:rsidRPr="00BB51F6">
        <w:rPr>
          <w:spacing w:val="70"/>
          <w:sz w:val="24"/>
          <w:lang w:val="nb-NO"/>
        </w:rPr>
        <w:t xml:space="preserve"> </w:t>
      </w:r>
      <w:r w:rsidRPr="00BB51F6">
        <w:rPr>
          <w:sz w:val="24"/>
          <w:lang w:val="nb-NO"/>
        </w:rPr>
        <w:t>llojet</w:t>
      </w:r>
      <w:r w:rsidRPr="00BB51F6">
        <w:rPr>
          <w:spacing w:val="71"/>
          <w:sz w:val="24"/>
          <w:lang w:val="nb-NO"/>
        </w:rPr>
        <w:t xml:space="preserve"> </w:t>
      </w:r>
      <w:r w:rsidRPr="00BB51F6">
        <w:rPr>
          <w:sz w:val="24"/>
          <w:lang w:val="nb-NO"/>
        </w:rPr>
        <w:t>e</w:t>
      </w:r>
      <w:r w:rsidRPr="00BB51F6">
        <w:rPr>
          <w:spacing w:val="70"/>
          <w:sz w:val="24"/>
          <w:lang w:val="nb-NO"/>
        </w:rPr>
        <w:t xml:space="preserve"> </w:t>
      </w:r>
      <w:r w:rsidRPr="00BB51F6">
        <w:rPr>
          <w:sz w:val="24"/>
          <w:lang w:val="nb-NO"/>
        </w:rPr>
        <w:t>sinjalistikave</w:t>
      </w:r>
      <w:r w:rsidRPr="00BB51F6">
        <w:rPr>
          <w:spacing w:val="70"/>
          <w:sz w:val="24"/>
          <w:lang w:val="nb-NO"/>
        </w:rPr>
        <w:t xml:space="preserve"> </w:t>
      </w:r>
      <w:r w:rsidRPr="00BB51F6">
        <w:rPr>
          <w:sz w:val="24"/>
          <w:lang w:val="nb-NO"/>
        </w:rPr>
        <w:t>horizontale</w:t>
      </w:r>
      <w:r w:rsidRPr="00BB51F6">
        <w:rPr>
          <w:spacing w:val="70"/>
          <w:sz w:val="24"/>
          <w:lang w:val="nb-NO"/>
        </w:rPr>
        <w:t xml:space="preserve"> </w:t>
      </w:r>
      <w:r w:rsidRPr="00BB51F6">
        <w:rPr>
          <w:sz w:val="24"/>
          <w:lang w:val="nb-NO"/>
        </w:rPr>
        <w:t>dhe</w:t>
      </w:r>
      <w:r w:rsidRPr="00BB51F6">
        <w:rPr>
          <w:spacing w:val="70"/>
          <w:sz w:val="24"/>
          <w:lang w:val="nb-NO"/>
        </w:rPr>
        <w:t xml:space="preserve"> </w:t>
      </w:r>
      <w:r w:rsidRPr="00BB51F6">
        <w:rPr>
          <w:sz w:val="24"/>
          <w:lang w:val="nb-NO"/>
        </w:rPr>
        <w:t>vertikale</w:t>
      </w:r>
      <w:r w:rsidRPr="00BB51F6">
        <w:rPr>
          <w:spacing w:val="72"/>
          <w:sz w:val="24"/>
          <w:lang w:val="nb-NO"/>
        </w:rPr>
        <w:t xml:space="preserve"> </w:t>
      </w:r>
      <w:r w:rsidRPr="00BB51F6">
        <w:rPr>
          <w:sz w:val="24"/>
          <w:lang w:val="nb-NO"/>
        </w:rPr>
        <w:t>në</w:t>
      </w:r>
      <w:r w:rsidRPr="00BB51F6">
        <w:rPr>
          <w:spacing w:val="72"/>
          <w:sz w:val="24"/>
          <w:lang w:val="nb-NO"/>
        </w:rPr>
        <w:t xml:space="preserve"> </w:t>
      </w:r>
      <w:r w:rsidRPr="00BB51F6">
        <w:rPr>
          <w:sz w:val="24"/>
          <w:lang w:val="nb-NO"/>
        </w:rPr>
        <w:t>rrugë</w:t>
      </w:r>
      <w:r w:rsidRPr="00BB51F6">
        <w:rPr>
          <w:spacing w:val="72"/>
          <w:sz w:val="24"/>
          <w:lang w:val="nb-NO"/>
        </w:rPr>
        <w:t xml:space="preserve"> </w:t>
      </w:r>
      <w:r w:rsidRPr="00BB51F6">
        <w:rPr>
          <w:sz w:val="24"/>
          <w:lang w:val="nb-NO"/>
        </w:rPr>
        <w:t>(vijëzimet</w:t>
      </w:r>
      <w:r w:rsidRPr="00BB51F6">
        <w:rPr>
          <w:spacing w:val="71"/>
          <w:sz w:val="24"/>
          <w:lang w:val="nb-NO"/>
        </w:rPr>
        <w:t xml:space="preserve"> </w:t>
      </w:r>
      <w:r w:rsidRPr="00BB51F6">
        <w:rPr>
          <w:sz w:val="24"/>
          <w:lang w:val="nb-NO"/>
        </w:rPr>
        <w:t>tabelat, semaforët etj.);</w:t>
      </w:r>
    </w:p>
    <w:p w14:paraId="1DAD87C1"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llojet</w:t>
      </w:r>
      <w:r w:rsidRPr="00BB51F6">
        <w:rPr>
          <w:spacing w:val="-1"/>
          <w:sz w:val="24"/>
          <w:lang w:val="nb-NO"/>
        </w:rPr>
        <w:t xml:space="preserve"> </w:t>
      </w:r>
      <w:r w:rsidRPr="00BB51F6">
        <w:rPr>
          <w:sz w:val="24"/>
          <w:lang w:val="nb-NO"/>
        </w:rPr>
        <w:t>e elementëve</w:t>
      </w:r>
      <w:r w:rsidRPr="00BB51F6">
        <w:rPr>
          <w:spacing w:val="-2"/>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sigurisë</w:t>
      </w:r>
      <w:r w:rsidRPr="00BB51F6">
        <w:rPr>
          <w:spacing w:val="1"/>
          <w:sz w:val="24"/>
          <w:lang w:val="nb-NO"/>
        </w:rPr>
        <w:t xml:space="preserve"> </w:t>
      </w:r>
      <w:r w:rsidRPr="00BB51F6">
        <w:rPr>
          <w:spacing w:val="-2"/>
          <w:sz w:val="24"/>
          <w:lang w:val="nb-NO"/>
        </w:rPr>
        <w:t>rrugore;</w:t>
      </w:r>
    </w:p>
    <w:p w14:paraId="253DBD66"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39"/>
          <w:sz w:val="24"/>
          <w:lang w:val="nb-NO"/>
        </w:rPr>
        <w:t xml:space="preserve"> </w:t>
      </w:r>
      <w:r w:rsidRPr="00BB51F6">
        <w:rPr>
          <w:sz w:val="24"/>
          <w:lang w:val="nb-NO"/>
        </w:rPr>
        <w:t>shpjegojnë</w:t>
      </w:r>
      <w:r w:rsidRPr="00BB51F6">
        <w:rPr>
          <w:spacing w:val="40"/>
          <w:sz w:val="24"/>
          <w:lang w:val="nb-NO"/>
        </w:rPr>
        <w:t xml:space="preserve"> </w:t>
      </w:r>
      <w:r w:rsidRPr="00BB51F6">
        <w:rPr>
          <w:sz w:val="24"/>
          <w:lang w:val="nb-NO"/>
        </w:rPr>
        <w:t>mënyrat</w:t>
      </w:r>
      <w:r w:rsidRPr="00BB51F6">
        <w:rPr>
          <w:spacing w:val="40"/>
          <w:sz w:val="24"/>
          <w:lang w:val="nb-NO"/>
        </w:rPr>
        <w:t xml:space="preserve"> </w:t>
      </w:r>
      <w:r w:rsidRPr="00BB51F6">
        <w:rPr>
          <w:sz w:val="24"/>
          <w:lang w:val="nb-NO"/>
        </w:rPr>
        <w:t>e</w:t>
      </w:r>
      <w:r w:rsidRPr="00BB51F6">
        <w:rPr>
          <w:spacing w:val="40"/>
          <w:sz w:val="24"/>
          <w:lang w:val="nb-NO"/>
        </w:rPr>
        <w:t xml:space="preserve"> </w:t>
      </w:r>
      <w:r w:rsidRPr="00BB51F6">
        <w:rPr>
          <w:sz w:val="24"/>
          <w:lang w:val="nb-NO"/>
        </w:rPr>
        <w:t>lagies</w:t>
      </w:r>
      <w:r w:rsidRPr="00BB51F6">
        <w:rPr>
          <w:spacing w:val="40"/>
          <w:sz w:val="24"/>
          <w:lang w:val="nb-NO"/>
        </w:rPr>
        <w:t xml:space="preserve"> </w:t>
      </w:r>
      <w:r w:rsidRPr="00BB51F6">
        <w:rPr>
          <w:sz w:val="24"/>
          <w:lang w:val="nb-NO"/>
        </w:rPr>
        <w:t>me</w:t>
      </w:r>
      <w:r w:rsidRPr="00BB51F6">
        <w:rPr>
          <w:spacing w:val="40"/>
          <w:sz w:val="24"/>
          <w:lang w:val="nb-NO"/>
        </w:rPr>
        <w:t xml:space="preserve"> </w:t>
      </w:r>
      <w:r w:rsidRPr="00BB51F6">
        <w:rPr>
          <w:sz w:val="24"/>
          <w:lang w:val="nb-NO"/>
        </w:rPr>
        <w:t>ujë</w:t>
      </w:r>
      <w:r w:rsidRPr="00BB51F6">
        <w:rPr>
          <w:spacing w:val="40"/>
          <w:sz w:val="24"/>
          <w:lang w:val="nb-NO"/>
        </w:rPr>
        <w:t xml:space="preserve"> </w:t>
      </w:r>
      <w:r w:rsidRPr="00BB51F6">
        <w:rPr>
          <w:sz w:val="24"/>
          <w:lang w:val="nb-NO"/>
        </w:rPr>
        <w:t>gjatë</w:t>
      </w:r>
      <w:r w:rsidRPr="00BB51F6">
        <w:rPr>
          <w:spacing w:val="40"/>
          <w:sz w:val="24"/>
          <w:lang w:val="nb-NO"/>
        </w:rPr>
        <w:t xml:space="preserve"> </w:t>
      </w:r>
      <w:r w:rsidRPr="00BB51F6">
        <w:rPr>
          <w:sz w:val="24"/>
          <w:lang w:val="nb-NO"/>
        </w:rPr>
        <w:t>procesit</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z w:val="24"/>
          <w:lang w:val="nb-NO"/>
        </w:rPr>
        <w:t>ngjeshjes</w:t>
      </w:r>
      <w:r w:rsidRPr="00BB51F6">
        <w:rPr>
          <w:spacing w:val="40"/>
          <w:sz w:val="24"/>
          <w:lang w:val="nb-NO"/>
        </w:rPr>
        <w:t xml:space="preserve"> </w:t>
      </w:r>
      <w:r w:rsidRPr="00BB51F6">
        <w:rPr>
          <w:sz w:val="24"/>
          <w:lang w:val="nb-NO"/>
        </w:rPr>
        <w:t>me</w:t>
      </w:r>
      <w:r w:rsidRPr="00BB51F6">
        <w:rPr>
          <w:spacing w:val="40"/>
          <w:sz w:val="24"/>
          <w:lang w:val="nb-NO"/>
        </w:rPr>
        <w:t xml:space="preserve"> </w:t>
      </w:r>
      <w:r w:rsidRPr="00BB51F6">
        <w:rPr>
          <w:sz w:val="24"/>
          <w:lang w:val="nb-NO"/>
        </w:rPr>
        <w:t>rul</w:t>
      </w:r>
      <w:r w:rsidRPr="00BB51F6">
        <w:rPr>
          <w:spacing w:val="40"/>
          <w:sz w:val="24"/>
          <w:lang w:val="nb-NO"/>
        </w:rPr>
        <w:t xml:space="preserve"> </w:t>
      </w:r>
      <w:r w:rsidRPr="00BB51F6">
        <w:rPr>
          <w:sz w:val="24"/>
          <w:lang w:val="nb-NO"/>
        </w:rPr>
        <w:t>të</w:t>
      </w:r>
      <w:r w:rsidRPr="00BB51F6">
        <w:rPr>
          <w:spacing w:val="40"/>
          <w:sz w:val="24"/>
          <w:lang w:val="nb-NO"/>
        </w:rPr>
        <w:t xml:space="preserve"> </w:t>
      </w:r>
      <w:r w:rsidRPr="00BB51F6">
        <w:rPr>
          <w:sz w:val="24"/>
          <w:lang w:val="nb-NO"/>
        </w:rPr>
        <w:t>shtresave</w:t>
      </w:r>
      <w:r w:rsidRPr="00BB51F6">
        <w:rPr>
          <w:spacing w:val="40"/>
          <w:sz w:val="24"/>
          <w:lang w:val="nb-NO"/>
        </w:rPr>
        <w:t xml:space="preserve"> </w:t>
      </w:r>
      <w:r w:rsidRPr="00BB51F6">
        <w:rPr>
          <w:sz w:val="24"/>
          <w:lang w:val="nb-NO"/>
        </w:rPr>
        <w:t xml:space="preserve">të </w:t>
      </w:r>
      <w:r w:rsidRPr="00BB51F6">
        <w:rPr>
          <w:spacing w:val="-2"/>
          <w:sz w:val="24"/>
          <w:lang w:val="nb-NO"/>
        </w:rPr>
        <w:t>rrugës;</w:t>
      </w:r>
    </w:p>
    <w:p w14:paraId="4C97B411"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w:t>
      </w:r>
      <w:r w:rsidRPr="00BB51F6">
        <w:rPr>
          <w:spacing w:val="-1"/>
          <w:sz w:val="24"/>
          <w:lang w:val="nb-NO"/>
        </w:rPr>
        <w:t xml:space="preserve"> </w:t>
      </w:r>
      <w:r w:rsidRPr="00BB51F6">
        <w:rPr>
          <w:sz w:val="24"/>
          <w:lang w:val="nb-NO"/>
        </w:rPr>
        <w:t>spërkatjes</w:t>
      </w:r>
      <w:r w:rsidRPr="00BB51F6">
        <w:rPr>
          <w:spacing w:val="1"/>
          <w:sz w:val="24"/>
          <w:lang w:val="nb-NO"/>
        </w:rPr>
        <w:t xml:space="preserve"> </w:t>
      </w:r>
      <w:r w:rsidRPr="00BB51F6">
        <w:rPr>
          <w:sz w:val="24"/>
          <w:lang w:val="nb-NO"/>
        </w:rPr>
        <w:t>me</w:t>
      </w:r>
      <w:r w:rsidRPr="00BB51F6">
        <w:rPr>
          <w:spacing w:val="2"/>
          <w:sz w:val="24"/>
          <w:lang w:val="nb-NO"/>
        </w:rPr>
        <w:t xml:space="preserve"> </w:t>
      </w:r>
      <w:r w:rsidRPr="00BB51F6">
        <w:rPr>
          <w:sz w:val="24"/>
          <w:lang w:val="nb-NO"/>
        </w:rPr>
        <w:t>emulsion bituminoz</w:t>
      </w:r>
      <w:r w:rsidRPr="00BB51F6">
        <w:rPr>
          <w:spacing w:val="-2"/>
          <w:sz w:val="24"/>
          <w:lang w:val="nb-NO"/>
        </w:rPr>
        <w:t xml:space="preserve"> </w:t>
      </w:r>
      <w:r w:rsidRPr="00BB51F6">
        <w:rPr>
          <w:sz w:val="24"/>
          <w:lang w:val="nb-NO"/>
        </w:rPr>
        <w:t>të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pacing w:val="-2"/>
          <w:sz w:val="24"/>
          <w:lang w:val="nb-NO"/>
        </w:rPr>
        <w:t>rrugës;</w:t>
      </w:r>
    </w:p>
    <w:p w14:paraId="44321933" w14:textId="7C4682D4" w:rsidR="00B85173" w:rsidRPr="00BB51F6" w:rsidRDefault="00B85173" w:rsidP="00F2759D">
      <w:pPr>
        <w:numPr>
          <w:ilvl w:val="0"/>
          <w:numId w:val="9"/>
        </w:numPr>
        <w:jc w:val="both"/>
        <w:rPr>
          <w:sz w:val="24"/>
          <w:lang w:val="nb-NO"/>
        </w:rPr>
      </w:pPr>
      <w:r w:rsidRPr="00BB51F6">
        <w:rPr>
          <w:sz w:val="24"/>
          <w:lang w:val="nb-NO"/>
        </w:rPr>
        <w:t>Të</w:t>
      </w:r>
      <w:r w:rsidRPr="00BB51F6">
        <w:rPr>
          <w:spacing w:val="-5"/>
          <w:sz w:val="24"/>
          <w:lang w:val="nb-NO"/>
        </w:rPr>
        <w:t xml:space="preserve"> </w:t>
      </w:r>
      <w:r w:rsidRPr="00BB51F6">
        <w:rPr>
          <w:sz w:val="24"/>
          <w:lang w:val="nb-NO"/>
        </w:rPr>
        <w:t>shpjegojnë</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e shtrimit të shtresës së asfaltobetonit;</w:t>
      </w:r>
    </w:p>
    <w:p w14:paraId="72E3CAFC" w14:textId="77777777" w:rsidR="00E02A04" w:rsidRPr="00BB51F6" w:rsidRDefault="00E02A04" w:rsidP="00F2759D">
      <w:pPr>
        <w:numPr>
          <w:ilvl w:val="0"/>
          <w:numId w:val="9"/>
        </w:numPr>
        <w:jc w:val="both"/>
        <w:rPr>
          <w:sz w:val="24"/>
          <w:lang w:val="nb-NO"/>
        </w:rPr>
      </w:pPr>
      <w:r w:rsidRPr="00BB51F6">
        <w:rPr>
          <w:sz w:val="24"/>
          <w:lang w:val="nb-NO"/>
        </w:rPr>
        <w:t>Të</w:t>
      </w:r>
      <w:r w:rsidRPr="00BB51F6">
        <w:rPr>
          <w:spacing w:val="-3"/>
          <w:sz w:val="24"/>
          <w:lang w:val="nb-NO"/>
        </w:rPr>
        <w:t xml:space="preserve"> </w:t>
      </w:r>
      <w:r w:rsidRPr="00BB51F6">
        <w:rPr>
          <w:sz w:val="24"/>
          <w:lang w:val="nb-NO"/>
        </w:rPr>
        <w:t>listojnë</w:t>
      </w:r>
      <w:r w:rsidRPr="00BB51F6">
        <w:rPr>
          <w:spacing w:val="-1"/>
          <w:sz w:val="24"/>
          <w:lang w:val="nb-NO"/>
        </w:rPr>
        <w:t xml:space="preserve"> </w:t>
      </w:r>
      <w:r w:rsidRPr="00BB51F6">
        <w:rPr>
          <w:sz w:val="24"/>
          <w:lang w:val="nb-NO"/>
        </w:rPr>
        <w:t>llojet e</w:t>
      </w:r>
      <w:r w:rsidRPr="00BB51F6">
        <w:rPr>
          <w:spacing w:val="-2"/>
          <w:sz w:val="24"/>
          <w:lang w:val="nb-NO"/>
        </w:rPr>
        <w:t xml:space="preserve"> </w:t>
      </w:r>
      <w:r w:rsidRPr="00BB51F6">
        <w:rPr>
          <w:sz w:val="24"/>
          <w:lang w:val="nb-NO"/>
        </w:rPr>
        <w:t>bordurave</w:t>
      </w:r>
      <w:r w:rsidRPr="00BB51F6">
        <w:rPr>
          <w:spacing w:val="-1"/>
          <w:sz w:val="24"/>
          <w:lang w:val="nb-NO"/>
        </w:rPr>
        <w:t xml:space="preserve"> </w:t>
      </w:r>
      <w:r w:rsidRPr="00BB51F6">
        <w:rPr>
          <w:sz w:val="24"/>
          <w:lang w:val="nb-NO"/>
        </w:rPr>
        <w:t>dhe</w:t>
      </w:r>
      <w:r w:rsidRPr="00BB51F6">
        <w:rPr>
          <w:spacing w:val="-1"/>
          <w:sz w:val="24"/>
          <w:lang w:val="nb-NO"/>
        </w:rPr>
        <w:t xml:space="preserve"> </w:t>
      </w:r>
      <w:r w:rsidRPr="00BB51F6">
        <w:rPr>
          <w:sz w:val="24"/>
          <w:lang w:val="nb-NO"/>
        </w:rPr>
        <w:t>mënyrat</w:t>
      </w:r>
      <w:r w:rsidRPr="00BB51F6">
        <w:rPr>
          <w:spacing w:val="-1"/>
          <w:sz w:val="24"/>
          <w:lang w:val="nb-NO"/>
        </w:rPr>
        <w:t xml:space="preserve"> </w:t>
      </w:r>
      <w:r w:rsidRPr="00BB51F6">
        <w:rPr>
          <w:sz w:val="24"/>
          <w:lang w:val="nb-NO"/>
        </w:rPr>
        <w:t xml:space="preserve">e vendosjes së </w:t>
      </w:r>
      <w:r w:rsidRPr="00BB51F6">
        <w:rPr>
          <w:spacing w:val="-2"/>
          <w:sz w:val="24"/>
          <w:lang w:val="nb-NO"/>
        </w:rPr>
        <w:t>tyre;</w:t>
      </w:r>
    </w:p>
    <w:p w14:paraId="27EF2B72" w14:textId="68CFC4E6" w:rsidR="00E02A04" w:rsidRPr="00BB51F6" w:rsidRDefault="00E02A04" w:rsidP="00F2759D">
      <w:pPr>
        <w:numPr>
          <w:ilvl w:val="0"/>
          <w:numId w:val="9"/>
        </w:numPr>
        <w:tabs>
          <w:tab w:val="left" w:pos="360"/>
        </w:tabs>
        <w:jc w:val="both"/>
        <w:rPr>
          <w:bCs/>
          <w:sz w:val="24"/>
          <w:lang w:val="nb-NO"/>
        </w:rPr>
      </w:pPr>
      <w:r w:rsidRPr="00BB51F6">
        <w:rPr>
          <w:sz w:val="24"/>
          <w:lang w:val="nb-NO"/>
        </w:rPr>
        <w:t>Të</w:t>
      </w:r>
      <w:r w:rsidRPr="00BB51F6">
        <w:rPr>
          <w:spacing w:val="-5"/>
          <w:sz w:val="24"/>
          <w:lang w:val="nb-NO"/>
        </w:rPr>
        <w:t xml:space="preserve"> </w:t>
      </w:r>
      <w:r w:rsidRPr="00BB51F6">
        <w:rPr>
          <w:sz w:val="24"/>
          <w:lang w:val="nb-NO"/>
        </w:rPr>
        <w:t>përshkruajnë</w:t>
      </w:r>
      <w:r w:rsidRPr="00BB51F6">
        <w:rPr>
          <w:spacing w:val="-1"/>
          <w:sz w:val="24"/>
          <w:lang w:val="nb-NO"/>
        </w:rPr>
        <w:t xml:space="preserve"> </w:t>
      </w:r>
      <w:r w:rsidRPr="00BB51F6">
        <w:rPr>
          <w:sz w:val="24"/>
          <w:lang w:val="nb-NO"/>
        </w:rPr>
        <w:t>mënyrat e riparimit</w:t>
      </w:r>
      <w:r w:rsidRPr="00BB51F6">
        <w:rPr>
          <w:spacing w:val="-1"/>
          <w:sz w:val="24"/>
          <w:lang w:val="nb-NO"/>
        </w:rPr>
        <w:t xml:space="preserve"> </w:t>
      </w:r>
      <w:r w:rsidRPr="00BB51F6">
        <w:rPr>
          <w:sz w:val="24"/>
          <w:lang w:val="nb-NO"/>
        </w:rPr>
        <w:t>të</w:t>
      </w:r>
      <w:r w:rsidRPr="00BB51F6">
        <w:rPr>
          <w:spacing w:val="-2"/>
          <w:sz w:val="24"/>
          <w:lang w:val="nb-NO"/>
        </w:rPr>
        <w:t xml:space="preserve"> </w:t>
      </w:r>
      <w:r w:rsidRPr="00BB51F6">
        <w:rPr>
          <w:sz w:val="24"/>
          <w:lang w:val="nb-NO"/>
        </w:rPr>
        <w:t>shtresave</w:t>
      </w:r>
      <w:r w:rsidRPr="00BB51F6">
        <w:rPr>
          <w:spacing w:val="-1"/>
          <w:sz w:val="24"/>
          <w:lang w:val="nb-NO"/>
        </w:rPr>
        <w:t xml:space="preserve"> </w:t>
      </w:r>
      <w:r w:rsidRPr="00BB51F6">
        <w:rPr>
          <w:sz w:val="24"/>
          <w:lang w:val="nb-NO"/>
        </w:rPr>
        <w:t>asfaltike</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dëmtuara.</w:t>
      </w:r>
    </w:p>
    <w:p w14:paraId="0ECB77C4" w14:textId="77777777" w:rsidR="00B44B29" w:rsidRPr="00BB51F6" w:rsidRDefault="00B44B29" w:rsidP="00F2759D">
      <w:pPr>
        <w:jc w:val="both"/>
        <w:rPr>
          <w:spacing w:val="-2"/>
          <w:sz w:val="24"/>
          <w:lang w:val="nb-NO"/>
        </w:rPr>
      </w:pPr>
    </w:p>
    <w:p w14:paraId="75940B69" w14:textId="77777777" w:rsidR="006209F9" w:rsidRPr="00BB51F6" w:rsidRDefault="00E02A04" w:rsidP="00F2759D">
      <w:pPr>
        <w:numPr>
          <w:ilvl w:val="0"/>
          <w:numId w:val="37"/>
        </w:numPr>
        <w:tabs>
          <w:tab w:val="left" w:pos="360"/>
        </w:tabs>
        <w:jc w:val="both"/>
        <w:rPr>
          <w:b/>
          <w:iCs/>
          <w:sz w:val="24"/>
          <w:szCs w:val="24"/>
          <w:lang w:val="de-CH"/>
        </w:rPr>
      </w:pPr>
      <w:r w:rsidRPr="00BB51F6">
        <w:rPr>
          <w:b/>
          <w:iCs/>
          <w:sz w:val="24"/>
          <w:szCs w:val="24"/>
          <w:lang w:val="de-CH"/>
        </w:rPr>
        <w:t xml:space="preserve">Përmbajtjet e përgjithshme të lëndës </w:t>
      </w:r>
      <w:r w:rsidRPr="00BB51F6">
        <w:rPr>
          <w:b/>
          <w:sz w:val="24"/>
          <w:szCs w:val="24"/>
          <w:lang w:val="de-CH"/>
        </w:rPr>
        <w:t>“Teknika e punimeve</w:t>
      </w:r>
      <w:r w:rsidRPr="00BB51F6">
        <w:rPr>
          <w:b/>
          <w:sz w:val="24"/>
          <w:szCs w:val="24"/>
          <w:lang w:val="sq-AL"/>
        </w:rPr>
        <w:t xml:space="preserve"> në ndërtim rrugësh</w:t>
      </w:r>
      <w:r w:rsidRPr="00BB51F6">
        <w:rPr>
          <w:b/>
          <w:iCs/>
          <w:sz w:val="24"/>
          <w:szCs w:val="24"/>
          <w:lang w:val="de-CH"/>
        </w:rPr>
        <w:t xml:space="preserve"> </w:t>
      </w:r>
      <w:r w:rsidRPr="00BB51F6">
        <w:rPr>
          <w:b/>
          <w:sz w:val="24"/>
          <w:szCs w:val="24"/>
          <w:lang w:val="nb-NO"/>
        </w:rPr>
        <w:t>”</w:t>
      </w:r>
    </w:p>
    <w:p w14:paraId="3792A938" w14:textId="013EEAAD" w:rsidR="00E02A04" w:rsidRPr="00BB51F6" w:rsidRDefault="00E02A04" w:rsidP="00F2759D">
      <w:pPr>
        <w:tabs>
          <w:tab w:val="left" w:pos="360"/>
        </w:tabs>
        <w:ind w:left="720"/>
        <w:jc w:val="both"/>
        <w:rPr>
          <w:b/>
          <w:iCs/>
          <w:sz w:val="24"/>
          <w:szCs w:val="24"/>
          <w:lang w:val="de-CH"/>
        </w:rPr>
      </w:pPr>
      <w:r w:rsidRPr="00BB51F6">
        <w:rPr>
          <w:b/>
          <w:iCs/>
          <w:sz w:val="24"/>
          <w:szCs w:val="24"/>
          <w:lang w:val="de-CH"/>
        </w:rPr>
        <w:t xml:space="preserve"> </w:t>
      </w:r>
      <w:r w:rsidR="006209F9" w:rsidRPr="00BB51F6">
        <w:rPr>
          <w:b/>
          <w:iCs/>
          <w:sz w:val="24"/>
          <w:szCs w:val="24"/>
          <w:lang w:val="de-CH"/>
        </w:rPr>
        <w:t xml:space="preserve">                                                                                                              K</w:t>
      </w:r>
      <w:r w:rsidRPr="00BB51F6">
        <w:rPr>
          <w:b/>
          <w:iCs/>
          <w:sz w:val="24"/>
          <w:szCs w:val="24"/>
          <w:lang w:val="de-CH"/>
        </w:rPr>
        <w:t>l</w:t>
      </w:r>
      <w:r w:rsidR="006209F9" w:rsidRPr="00BB51F6">
        <w:rPr>
          <w:b/>
          <w:iCs/>
          <w:sz w:val="24"/>
          <w:szCs w:val="24"/>
          <w:lang w:val="de-CH"/>
        </w:rPr>
        <w:t>.</w:t>
      </w:r>
      <w:r w:rsidRPr="00BB51F6">
        <w:rPr>
          <w:b/>
          <w:iCs/>
          <w:sz w:val="24"/>
          <w:szCs w:val="24"/>
          <w:lang w:val="de-CH"/>
        </w:rPr>
        <w:t xml:space="preserve"> 11- 34 orë:</w:t>
      </w:r>
    </w:p>
    <w:p w14:paraId="425E5293" w14:textId="77777777" w:rsidR="00E02A04" w:rsidRPr="00BB51F6" w:rsidRDefault="00E02A04" w:rsidP="00F2759D">
      <w:pPr>
        <w:jc w:val="both"/>
        <w:rPr>
          <w:spacing w:val="-2"/>
          <w:sz w:val="24"/>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3A81A40B" w14:textId="77777777" w:rsidTr="00560D5D">
        <w:tc>
          <w:tcPr>
            <w:tcW w:w="1188" w:type="dxa"/>
          </w:tcPr>
          <w:p w14:paraId="112C4C65" w14:textId="12F0356D" w:rsidR="00E02A04" w:rsidRPr="00BB51F6" w:rsidRDefault="00E02A04" w:rsidP="00F2759D">
            <w:pPr>
              <w:tabs>
                <w:tab w:val="left" w:pos="360"/>
              </w:tabs>
              <w:jc w:val="both"/>
              <w:rPr>
                <w:b/>
                <w:sz w:val="24"/>
                <w:szCs w:val="24"/>
                <w:lang w:val="nb-NO"/>
              </w:rPr>
            </w:pPr>
            <w:r w:rsidRPr="00BB51F6">
              <w:rPr>
                <w:b/>
                <w:sz w:val="24"/>
                <w:szCs w:val="24"/>
                <w:lang w:val="nb-NO"/>
              </w:rPr>
              <w:t>Tema</w:t>
            </w:r>
            <w:r w:rsidR="006209F9" w:rsidRPr="00BB51F6">
              <w:rPr>
                <w:b/>
                <w:sz w:val="24"/>
                <w:szCs w:val="24"/>
                <w:lang w:val="nb-NO"/>
              </w:rPr>
              <w:t xml:space="preserve"> 1</w:t>
            </w:r>
          </w:p>
        </w:tc>
        <w:tc>
          <w:tcPr>
            <w:tcW w:w="7200" w:type="dxa"/>
          </w:tcPr>
          <w:p w14:paraId="6B7B7B88" w14:textId="77777777" w:rsidR="00E02A04" w:rsidRPr="00BB51F6" w:rsidRDefault="00E02A04" w:rsidP="00F2759D">
            <w:pPr>
              <w:tabs>
                <w:tab w:val="left" w:pos="360"/>
              </w:tabs>
              <w:jc w:val="both"/>
              <w:rPr>
                <w:bCs/>
                <w:sz w:val="24"/>
                <w:szCs w:val="24"/>
              </w:rPr>
            </w:pPr>
            <w:proofErr w:type="spellStart"/>
            <w:r w:rsidRPr="00BB51F6">
              <w:rPr>
                <w:spacing w:val="-2"/>
                <w:sz w:val="24"/>
                <w:szCs w:val="24"/>
              </w:rPr>
              <w:t>Rrugët</w:t>
            </w:r>
            <w:proofErr w:type="spellEnd"/>
            <w:r w:rsidRPr="00BB51F6">
              <w:rPr>
                <w:spacing w:val="-2"/>
                <w:sz w:val="24"/>
                <w:szCs w:val="24"/>
              </w:rPr>
              <w:t xml:space="preserve"> </w:t>
            </w:r>
            <w:proofErr w:type="spellStart"/>
            <w:r w:rsidRPr="00BB51F6">
              <w:rPr>
                <w:spacing w:val="-2"/>
                <w:sz w:val="24"/>
                <w:szCs w:val="24"/>
              </w:rPr>
              <w:t>dhe</w:t>
            </w:r>
            <w:proofErr w:type="spellEnd"/>
            <w:r w:rsidRPr="00BB51F6">
              <w:rPr>
                <w:spacing w:val="-2"/>
                <w:sz w:val="24"/>
                <w:szCs w:val="24"/>
              </w:rPr>
              <w:t xml:space="preserve"> </w:t>
            </w:r>
            <w:proofErr w:type="spellStart"/>
            <w:r w:rsidRPr="00BB51F6">
              <w:rPr>
                <w:spacing w:val="-2"/>
                <w:sz w:val="24"/>
                <w:szCs w:val="24"/>
              </w:rPr>
              <w:t>llojet</w:t>
            </w:r>
            <w:proofErr w:type="spellEnd"/>
            <w:r w:rsidRPr="00BB51F6">
              <w:rPr>
                <w:spacing w:val="-2"/>
                <w:sz w:val="24"/>
                <w:szCs w:val="24"/>
              </w:rPr>
              <w:t xml:space="preserve"> e </w:t>
            </w:r>
            <w:proofErr w:type="spellStart"/>
            <w:r w:rsidRPr="00BB51F6">
              <w:rPr>
                <w:spacing w:val="-2"/>
                <w:sz w:val="24"/>
                <w:szCs w:val="24"/>
              </w:rPr>
              <w:t>tyre</w:t>
            </w:r>
            <w:proofErr w:type="spellEnd"/>
          </w:p>
        </w:tc>
        <w:tc>
          <w:tcPr>
            <w:tcW w:w="1076" w:type="dxa"/>
          </w:tcPr>
          <w:p w14:paraId="7B3EFD20" w14:textId="0040AFFB" w:rsidR="00E02A04" w:rsidRPr="00BB51F6" w:rsidRDefault="00B85173" w:rsidP="00F2759D">
            <w:pPr>
              <w:tabs>
                <w:tab w:val="left" w:pos="360"/>
              </w:tabs>
              <w:jc w:val="both"/>
              <w:rPr>
                <w:sz w:val="24"/>
                <w:szCs w:val="24"/>
                <w:lang w:val="de-CH"/>
              </w:rPr>
            </w:pPr>
            <w:r w:rsidRPr="00BB51F6">
              <w:rPr>
                <w:sz w:val="24"/>
                <w:szCs w:val="24"/>
                <w:lang w:val="de-CH"/>
              </w:rPr>
              <w:t>4</w:t>
            </w:r>
            <w:r w:rsidR="00E02A04" w:rsidRPr="00BB51F6">
              <w:rPr>
                <w:sz w:val="24"/>
                <w:szCs w:val="24"/>
                <w:lang w:val="de-CH"/>
              </w:rPr>
              <w:t xml:space="preserve"> orë</w:t>
            </w:r>
          </w:p>
        </w:tc>
      </w:tr>
      <w:tr w:rsidR="00BB51F6" w:rsidRPr="00BB51F6" w14:paraId="0BAE4B8B" w14:textId="77777777" w:rsidTr="00560D5D">
        <w:tc>
          <w:tcPr>
            <w:tcW w:w="1188" w:type="dxa"/>
          </w:tcPr>
          <w:p w14:paraId="505196B7" w14:textId="375AAE06" w:rsidR="006209F9" w:rsidRPr="00BB51F6" w:rsidRDefault="006209F9" w:rsidP="00F2759D">
            <w:pPr>
              <w:tabs>
                <w:tab w:val="left" w:pos="360"/>
              </w:tabs>
              <w:jc w:val="both"/>
              <w:rPr>
                <w:b/>
                <w:sz w:val="24"/>
                <w:szCs w:val="24"/>
                <w:lang w:val="nb-NO"/>
              </w:rPr>
            </w:pPr>
            <w:r w:rsidRPr="00BB51F6">
              <w:rPr>
                <w:b/>
                <w:sz w:val="24"/>
                <w:szCs w:val="24"/>
                <w:lang w:val="nb-NO"/>
              </w:rPr>
              <w:t>Tema 2</w:t>
            </w:r>
          </w:p>
        </w:tc>
        <w:tc>
          <w:tcPr>
            <w:tcW w:w="7200" w:type="dxa"/>
          </w:tcPr>
          <w:p w14:paraId="650FC6DD" w14:textId="6B6E0418" w:rsidR="006209F9" w:rsidRPr="00BB51F6" w:rsidRDefault="006209F9" w:rsidP="00F2759D">
            <w:pPr>
              <w:tabs>
                <w:tab w:val="left" w:pos="360"/>
              </w:tabs>
              <w:jc w:val="both"/>
              <w:rPr>
                <w:spacing w:val="-2"/>
                <w:sz w:val="24"/>
                <w:szCs w:val="24"/>
              </w:rPr>
            </w:pPr>
            <w:r w:rsidRPr="00BB51F6">
              <w:rPr>
                <w:sz w:val="24"/>
                <w:szCs w:val="24"/>
                <w:lang w:val="it-IT"/>
              </w:rPr>
              <w:t>Sinjalistika</w:t>
            </w:r>
            <w:r w:rsidRPr="00BB51F6">
              <w:rPr>
                <w:spacing w:val="2"/>
                <w:sz w:val="24"/>
                <w:szCs w:val="24"/>
                <w:lang w:val="it-IT"/>
              </w:rPr>
              <w:t xml:space="preserve"> </w:t>
            </w:r>
            <w:r w:rsidRPr="00BB51F6">
              <w:rPr>
                <w:spacing w:val="-2"/>
                <w:sz w:val="24"/>
                <w:szCs w:val="24"/>
                <w:lang w:val="it-IT"/>
              </w:rPr>
              <w:t>provizore në rrugë</w:t>
            </w:r>
          </w:p>
        </w:tc>
        <w:tc>
          <w:tcPr>
            <w:tcW w:w="1076" w:type="dxa"/>
          </w:tcPr>
          <w:p w14:paraId="294D0B11" w14:textId="1D397AE3" w:rsidR="006209F9" w:rsidRPr="00BB51F6" w:rsidRDefault="00B85173" w:rsidP="00F2759D">
            <w:pPr>
              <w:tabs>
                <w:tab w:val="left" w:pos="360"/>
              </w:tabs>
              <w:jc w:val="both"/>
              <w:rPr>
                <w:sz w:val="24"/>
                <w:szCs w:val="24"/>
                <w:lang w:val="de-CH"/>
              </w:rPr>
            </w:pPr>
            <w:r w:rsidRPr="00BB51F6">
              <w:rPr>
                <w:sz w:val="24"/>
                <w:szCs w:val="24"/>
                <w:lang w:val="de-CH"/>
              </w:rPr>
              <w:t>2</w:t>
            </w:r>
            <w:r w:rsidR="006209F9" w:rsidRPr="00BB51F6">
              <w:rPr>
                <w:sz w:val="24"/>
                <w:szCs w:val="24"/>
                <w:lang w:val="de-CH"/>
              </w:rPr>
              <w:t xml:space="preserve"> orë</w:t>
            </w:r>
          </w:p>
        </w:tc>
      </w:tr>
      <w:tr w:rsidR="00BB51F6" w:rsidRPr="00BB51F6" w14:paraId="2F0A1953" w14:textId="77777777" w:rsidTr="00560D5D">
        <w:tc>
          <w:tcPr>
            <w:tcW w:w="1188" w:type="dxa"/>
          </w:tcPr>
          <w:p w14:paraId="1A7F17BC" w14:textId="32776389" w:rsidR="00E02A04" w:rsidRPr="00BB51F6" w:rsidRDefault="006209F9" w:rsidP="00F2759D">
            <w:pPr>
              <w:tabs>
                <w:tab w:val="left" w:pos="360"/>
              </w:tabs>
              <w:jc w:val="both"/>
              <w:rPr>
                <w:b/>
                <w:sz w:val="24"/>
                <w:szCs w:val="24"/>
                <w:lang w:val="nb-NO"/>
              </w:rPr>
            </w:pPr>
            <w:r w:rsidRPr="00BB51F6">
              <w:rPr>
                <w:b/>
                <w:sz w:val="24"/>
                <w:szCs w:val="24"/>
                <w:lang w:val="nb-NO"/>
              </w:rPr>
              <w:t>Tema 3</w:t>
            </w:r>
          </w:p>
        </w:tc>
        <w:tc>
          <w:tcPr>
            <w:tcW w:w="7200" w:type="dxa"/>
          </w:tcPr>
          <w:p w14:paraId="18BE43B1" w14:textId="50079ACD" w:rsidR="00E02A04" w:rsidRPr="00BB51F6" w:rsidRDefault="006209F9" w:rsidP="00F2759D">
            <w:pPr>
              <w:tabs>
                <w:tab w:val="left" w:pos="360"/>
              </w:tabs>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punimeve</w:t>
            </w:r>
            <w:proofErr w:type="spellEnd"/>
            <w:r w:rsidRPr="00BB51F6">
              <w:rPr>
                <w:sz w:val="24"/>
                <w:szCs w:val="24"/>
              </w:rPr>
              <w:t xml:space="preserve"> </w:t>
            </w:r>
            <w:proofErr w:type="spellStart"/>
            <w:r w:rsidRPr="00BB51F6">
              <w:rPr>
                <w:sz w:val="24"/>
                <w:szCs w:val="24"/>
              </w:rPr>
              <w:t>t</w:t>
            </w:r>
            <w:r w:rsidR="00E02A04" w:rsidRPr="00BB51F6">
              <w:rPr>
                <w:sz w:val="24"/>
                <w:szCs w:val="24"/>
              </w:rPr>
              <w:t>ë</w:t>
            </w:r>
            <w:proofErr w:type="spellEnd"/>
            <w:r w:rsidR="00E02A04" w:rsidRPr="00BB51F6">
              <w:rPr>
                <w:sz w:val="24"/>
                <w:szCs w:val="24"/>
              </w:rPr>
              <w:t xml:space="preserve"> </w:t>
            </w:r>
            <w:proofErr w:type="spellStart"/>
            <w:r w:rsidRPr="00BB51F6">
              <w:rPr>
                <w:sz w:val="24"/>
                <w:szCs w:val="24"/>
              </w:rPr>
              <w:t>shtresave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00E02A04" w:rsidRPr="00BB51F6">
              <w:rPr>
                <w:sz w:val="24"/>
                <w:szCs w:val="24"/>
              </w:rPr>
              <w:t>rrugë</w:t>
            </w:r>
            <w:r w:rsidRPr="00BB51F6">
              <w:rPr>
                <w:sz w:val="24"/>
                <w:szCs w:val="24"/>
              </w:rPr>
              <w:t>s</w:t>
            </w:r>
            <w:proofErr w:type="spellEnd"/>
          </w:p>
        </w:tc>
        <w:tc>
          <w:tcPr>
            <w:tcW w:w="1076" w:type="dxa"/>
          </w:tcPr>
          <w:p w14:paraId="5637A036" w14:textId="574F3431" w:rsidR="00E02A04" w:rsidRPr="00BB51F6" w:rsidRDefault="00B85173" w:rsidP="00F2759D">
            <w:pPr>
              <w:tabs>
                <w:tab w:val="left" w:pos="360"/>
              </w:tabs>
              <w:jc w:val="both"/>
              <w:rPr>
                <w:sz w:val="24"/>
                <w:szCs w:val="24"/>
                <w:lang w:val="nb-NO"/>
              </w:rPr>
            </w:pPr>
            <w:r w:rsidRPr="00BB51F6">
              <w:rPr>
                <w:sz w:val="24"/>
                <w:szCs w:val="24"/>
                <w:lang w:val="de-CH"/>
              </w:rPr>
              <w:t>6</w:t>
            </w:r>
            <w:r w:rsidR="00E02A04" w:rsidRPr="00BB51F6">
              <w:rPr>
                <w:sz w:val="24"/>
                <w:szCs w:val="24"/>
                <w:lang w:val="de-CH"/>
              </w:rPr>
              <w:t xml:space="preserve"> orë</w:t>
            </w:r>
          </w:p>
        </w:tc>
      </w:tr>
      <w:tr w:rsidR="00BB51F6" w:rsidRPr="00BB51F6" w14:paraId="09094894" w14:textId="77777777" w:rsidTr="00560D5D">
        <w:tc>
          <w:tcPr>
            <w:tcW w:w="1188" w:type="dxa"/>
          </w:tcPr>
          <w:p w14:paraId="3D5F8A07" w14:textId="5811D02D" w:rsidR="00B85173" w:rsidRPr="00BB51F6" w:rsidRDefault="00B85173" w:rsidP="00F2759D">
            <w:pPr>
              <w:tabs>
                <w:tab w:val="left" w:pos="360"/>
              </w:tabs>
              <w:jc w:val="both"/>
              <w:rPr>
                <w:b/>
                <w:sz w:val="24"/>
                <w:szCs w:val="24"/>
                <w:lang w:val="nb-NO"/>
              </w:rPr>
            </w:pPr>
            <w:r w:rsidRPr="00BB51F6">
              <w:rPr>
                <w:b/>
                <w:sz w:val="24"/>
                <w:szCs w:val="24"/>
                <w:lang w:val="nb-NO"/>
              </w:rPr>
              <w:lastRenderedPageBreak/>
              <w:t>Tema 4</w:t>
            </w:r>
          </w:p>
        </w:tc>
        <w:tc>
          <w:tcPr>
            <w:tcW w:w="7200" w:type="dxa"/>
          </w:tcPr>
          <w:p w14:paraId="153F1593" w14:textId="48AE57B7" w:rsidR="00B85173" w:rsidRPr="00BB51F6" w:rsidRDefault="00B85173" w:rsidP="00F2759D">
            <w:pPr>
              <w:tabs>
                <w:tab w:val="left" w:pos="360"/>
              </w:tabs>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punimeve</w:t>
            </w:r>
            <w:proofErr w:type="spellEnd"/>
            <w:r w:rsidRPr="00BB51F6">
              <w:rPr>
                <w:sz w:val="24"/>
                <w:lang w:val="nb-NO"/>
              </w:rPr>
              <w:t xml:space="preserve"> të shtrimit të shtresës së asfaltobetonit </w:t>
            </w:r>
          </w:p>
        </w:tc>
        <w:tc>
          <w:tcPr>
            <w:tcW w:w="1076" w:type="dxa"/>
          </w:tcPr>
          <w:p w14:paraId="302B5283" w14:textId="38C2BD40" w:rsidR="00B85173" w:rsidRPr="00BB51F6" w:rsidRDefault="00B85173" w:rsidP="00F2759D">
            <w:pPr>
              <w:tabs>
                <w:tab w:val="left" w:pos="360"/>
              </w:tabs>
              <w:jc w:val="both"/>
              <w:rPr>
                <w:sz w:val="24"/>
                <w:szCs w:val="24"/>
                <w:lang w:val="de-CH"/>
              </w:rPr>
            </w:pPr>
            <w:r w:rsidRPr="00BB51F6">
              <w:rPr>
                <w:sz w:val="24"/>
                <w:szCs w:val="24"/>
                <w:lang w:val="de-CH"/>
              </w:rPr>
              <w:t>6 orë</w:t>
            </w:r>
          </w:p>
        </w:tc>
      </w:tr>
      <w:tr w:rsidR="00BB51F6" w:rsidRPr="00BB51F6" w14:paraId="2DAAF7F7" w14:textId="77777777" w:rsidTr="00560D5D">
        <w:tc>
          <w:tcPr>
            <w:tcW w:w="1188" w:type="dxa"/>
          </w:tcPr>
          <w:p w14:paraId="317A5999" w14:textId="5770DE0C" w:rsidR="00E02A04" w:rsidRPr="00BB51F6" w:rsidRDefault="00E02A04" w:rsidP="00F2759D">
            <w:pPr>
              <w:tabs>
                <w:tab w:val="left" w:pos="360"/>
              </w:tabs>
              <w:jc w:val="both"/>
              <w:rPr>
                <w:b/>
                <w:sz w:val="24"/>
                <w:szCs w:val="24"/>
                <w:lang w:val="nb-NO"/>
              </w:rPr>
            </w:pPr>
            <w:r w:rsidRPr="00BB51F6">
              <w:rPr>
                <w:b/>
                <w:sz w:val="24"/>
                <w:szCs w:val="24"/>
                <w:lang w:val="nb-NO"/>
              </w:rPr>
              <w:t xml:space="preserve">Tema </w:t>
            </w:r>
            <w:r w:rsidR="00B85173" w:rsidRPr="00BB51F6">
              <w:rPr>
                <w:b/>
                <w:sz w:val="24"/>
                <w:szCs w:val="24"/>
                <w:lang w:val="nb-NO"/>
              </w:rPr>
              <w:t>5</w:t>
            </w:r>
          </w:p>
        </w:tc>
        <w:tc>
          <w:tcPr>
            <w:tcW w:w="7200" w:type="dxa"/>
          </w:tcPr>
          <w:p w14:paraId="3DCC1142" w14:textId="4DA9B784" w:rsidR="00E02A04" w:rsidRPr="00BB51F6" w:rsidRDefault="00E02A04" w:rsidP="00F2759D">
            <w:pPr>
              <w:tabs>
                <w:tab w:val="left" w:pos="360"/>
              </w:tabs>
              <w:jc w:val="both"/>
              <w:rPr>
                <w:sz w:val="24"/>
                <w:szCs w:val="24"/>
                <w:lang w:val="it-IT"/>
              </w:rPr>
            </w:pPr>
            <w:r w:rsidRPr="00BB51F6">
              <w:rPr>
                <w:sz w:val="24"/>
                <w:szCs w:val="24"/>
                <w:lang w:val="it-IT"/>
              </w:rPr>
              <w:t>Llojet e</w:t>
            </w:r>
            <w:r w:rsidRPr="00BB51F6">
              <w:rPr>
                <w:spacing w:val="-2"/>
                <w:sz w:val="24"/>
                <w:szCs w:val="24"/>
                <w:lang w:val="it-IT"/>
              </w:rPr>
              <w:t xml:space="preserve"> </w:t>
            </w:r>
            <w:r w:rsidRPr="00BB51F6">
              <w:rPr>
                <w:sz w:val="24"/>
                <w:szCs w:val="24"/>
                <w:lang w:val="it-IT"/>
              </w:rPr>
              <w:t>sinjalistikës</w:t>
            </w:r>
            <w:r w:rsidRPr="00BB51F6">
              <w:rPr>
                <w:spacing w:val="2"/>
                <w:sz w:val="24"/>
                <w:szCs w:val="24"/>
                <w:lang w:val="it-IT"/>
              </w:rPr>
              <w:t xml:space="preserve"> </w:t>
            </w:r>
            <w:r w:rsidR="006209F9" w:rsidRPr="00BB51F6">
              <w:rPr>
                <w:sz w:val="24"/>
                <w:szCs w:val="24"/>
                <w:lang w:val="nb-NO"/>
              </w:rPr>
              <w:t>horizontale</w:t>
            </w:r>
            <w:r w:rsidR="006209F9" w:rsidRPr="00BB51F6">
              <w:rPr>
                <w:spacing w:val="70"/>
                <w:sz w:val="24"/>
                <w:szCs w:val="24"/>
                <w:lang w:val="nb-NO"/>
              </w:rPr>
              <w:t xml:space="preserve"> </w:t>
            </w:r>
            <w:r w:rsidR="006209F9" w:rsidRPr="00BB51F6">
              <w:rPr>
                <w:sz w:val="24"/>
                <w:szCs w:val="24"/>
                <w:lang w:val="nb-NO"/>
              </w:rPr>
              <w:t>dhe</w:t>
            </w:r>
            <w:r w:rsidR="006209F9" w:rsidRPr="00BB51F6">
              <w:rPr>
                <w:spacing w:val="70"/>
                <w:sz w:val="24"/>
                <w:szCs w:val="24"/>
                <w:lang w:val="nb-NO"/>
              </w:rPr>
              <w:t xml:space="preserve"> </w:t>
            </w:r>
            <w:r w:rsidR="006209F9" w:rsidRPr="00BB51F6">
              <w:rPr>
                <w:sz w:val="24"/>
                <w:szCs w:val="24"/>
                <w:lang w:val="nb-NO"/>
              </w:rPr>
              <w:t>vertikale</w:t>
            </w:r>
            <w:r w:rsidR="006209F9" w:rsidRPr="00BB51F6">
              <w:rPr>
                <w:spacing w:val="72"/>
                <w:sz w:val="24"/>
                <w:szCs w:val="24"/>
                <w:lang w:val="nb-NO"/>
              </w:rPr>
              <w:t xml:space="preserve"> </w:t>
            </w:r>
            <w:r w:rsidR="006209F9" w:rsidRPr="00BB51F6">
              <w:rPr>
                <w:sz w:val="24"/>
                <w:szCs w:val="24"/>
                <w:lang w:val="nb-NO"/>
              </w:rPr>
              <w:t>në</w:t>
            </w:r>
            <w:r w:rsidR="006209F9" w:rsidRPr="00BB51F6">
              <w:rPr>
                <w:spacing w:val="72"/>
                <w:sz w:val="24"/>
                <w:szCs w:val="24"/>
                <w:lang w:val="nb-NO"/>
              </w:rPr>
              <w:t xml:space="preserve"> </w:t>
            </w:r>
            <w:r w:rsidR="006209F9" w:rsidRPr="00BB51F6">
              <w:rPr>
                <w:sz w:val="24"/>
                <w:szCs w:val="24"/>
                <w:lang w:val="nb-NO"/>
              </w:rPr>
              <w:t>rrugë</w:t>
            </w:r>
          </w:p>
        </w:tc>
        <w:tc>
          <w:tcPr>
            <w:tcW w:w="1076" w:type="dxa"/>
          </w:tcPr>
          <w:p w14:paraId="58BEE02D" w14:textId="53382325" w:rsidR="00E02A04" w:rsidRPr="00BB51F6" w:rsidRDefault="00B85173" w:rsidP="00F2759D">
            <w:pPr>
              <w:tabs>
                <w:tab w:val="left" w:pos="360"/>
              </w:tabs>
              <w:jc w:val="both"/>
              <w:rPr>
                <w:sz w:val="24"/>
                <w:szCs w:val="24"/>
                <w:lang w:val="nb-NO"/>
              </w:rPr>
            </w:pPr>
            <w:r w:rsidRPr="00BB51F6">
              <w:rPr>
                <w:sz w:val="24"/>
                <w:szCs w:val="24"/>
                <w:lang w:val="de-CH"/>
              </w:rPr>
              <w:t>4</w:t>
            </w:r>
            <w:r w:rsidR="00E02A04" w:rsidRPr="00BB51F6">
              <w:rPr>
                <w:sz w:val="24"/>
                <w:szCs w:val="24"/>
                <w:lang w:val="de-CH"/>
              </w:rPr>
              <w:t xml:space="preserve"> orë</w:t>
            </w:r>
          </w:p>
        </w:tc>
      </w:tr>
      <w:tr w:rsidR="00BB51F6" w:rsidRPr="00BB51F6" w14:paraId="3CE1B7C7" w14:textId="77777777" w:rsidTr="00560D5D">
        <w:tc>
          <w:tcPr>
            <w:tcW w:w="1188" w:type="dxa"/>
          </w:tcPr>
          <w:p w14:paraId="12F77B80" w14:textId="3A5B2905" w:rsidR="00E02A04" w:rsidRPr="00BB51F6" w:rsidRDefault="00E02A04" w:rsidP="00F2759D">
            <w:pPr>
              <w:tabs>
                <w:tab w:val="left" w:pos="360"/>
              </w:tabs>
              <w:jc w:val="both"/>
              <w:rPr>
                <w:b/>
                <w:sz w:val="24"/>
                <w:szCs w:val="24"/>
                <w:lang w:val="nb-NO"/>
              </w:rPr>
            </w:pPr>
            <w:r w:rsidRPr="00BB51F6">
              <w:rPr>
                <w:b/>
                <w:sz w:val="24"/>
                <w:szCs w:val="24"/>
                <w:lang w:val="nb-NO"/>
              </w:rPr>
              <w:t>Tema</w:t>
            </w:r>
            <w:r w:rsidR="006209F9" w:rsidRPr="00BB51F6">
              <w:rPr>
                <w:b/>
                <w:sz w:val="24"/>
                <w:szCs w:val="24"/>
                <w:lang w:val="nb-NO"/>
              </w:rPr>
              <w:t xml:space="preserve"> </w:t>
            </w:r>
            <w:r w:rsidR="00B85173" w:rsidRPr="00BB51F6">
              <w:rPr>
                <w:b/>
                <w:sz w:val="24"/>
                <w:szCs w:val="24"/>
                <w:lang w:val="nb-NO"/>
              </w:rPr>
              <w:t>6</w:t>
            </w:r>
          </w:p>
        </w:tc>
        <w:tc>
          <w:tcPr>
            <w:tcW w:w="7200" w:type="dxa"/>
          </w:tcPr>
          <w:p w14:paraId="3B499CE4" w14:textId="77777777" w:rsidR="00E02A04" w:rsidRPr="00BB51F6" w:rsidRDefault="00E02A04" w:rsidP="00F2759D">
            <w:pPr>
              <w:jc w:val="both"/>
              <w:rPr>
                <w:sz w:val="24"/>
                <w:szCs w:val="24"/>
                <w:lang w:val="nb-NO"/>
              </w:rPr>
            </w:pPr>
            <w:r w:rsidRPr="00BB51F6">
              <w:rPr>
                <w:sz w:val="24"/>
                <w:szCs w:val="24"/>
                <w:lang w:val="it-IT"/>
              </w:rPr>
              <w:t>Llojet</w:t>
            </w:r>
            <w:r w:rsidRPr="00BB51F6">
              <w:rPr>
                <w:spacing w:val="-1"/>
                <w:sz w:val="24"/>
                <w:szCs w:val="24"/>
                <w:lang w:val="it-IT"/>
              </w:rPr>
              <w:t xml:space="preserve"> </w:t>
            </w:r>
            <w:r w:rsidRPr="00BB51F6">
              <w:rPr>
                <w:sz w:val="24"/>
                <w:szCs w:val="24"/>
                <w:lang w:val="it-IT"/>
              </w:rPr>
              <w:t>e elementëve</w:t>
            </w:r>
            <w:r w:rsidRPr="00BB51F6">
              <w:rPr>
                <w:spacing w:val="-2"/>
                <w:sz w:val="24"/>
                <w:szCs w:val="24"/>
                <w:lang w:val="it-IT"/>
              </w:rPr>
              <w:t xml:space="preserve"> </w:t>
            </w:r>
            <w:r w:rsidRPr="00BB51F6">
              <w:rPr>
                <w:sz w:val="24"/>
                <w:szCs w:val="24"/>
                <w:lang w:val="it-IT"/>
              </w:rPr>
              <w:t>të</w:t>
            </w:r>
            <w:r w:rsidRPr="00BB51F6">
              <w:rPr>
                <w:spacing w:val="-1"/>
                <w:sz w:val="24"/>
                <w:szCs w:val="24"/>
                <w:lang w:val="it-IT"/>
              </w:rPr>
              <w:t xml:space="preserve"> </w:t>
            </w:r>
            <w:r w:rsidRPr="00BB51F6">
              <w:rPr>
                <w:sz w:val="24"/>
                <w:szCs w:val="24"/>
                <w:lang w:val="it-IT"/>
              </w:rPr>
              <w:t>sigurisë</w:t>
            </w:r>
            <w:r w:rsidRPr="00BB51F6">
              <w:rPr>
                <w:spacing w:val="1"/>
                <w:sz w:val="24"/>
                <w:szCs w:val="24"/>
                <w:lang w:val="it-IT"/>
              </w:rPr>
              <w:t xml:space="preserve"> </w:t>
            </w:r>
            <w:r w:rsidRPr="00BB51F6">
              <w:rPr>
                <w:spacing w:val="-2"/>
                <w:sz w:val="24"/>
                <w:szCs w:val="24"/>
                <w:lang w:val="it-IT"/>
              </w:rPr>
              <w:t>rrugore</w:t>
            </w:r>
          </w:p>
        </w:tc>
        <w:tc>
          <w:tcPr>
            <w:tcW w:w="1076" w:type="dxa"/>
          </w:tcPr>
          <w:p w14:paraId="1214A3EF" w14:textId="159CDA91" w:rsidR="00E02A04" w:rsidRPr="00BB51F6" w:rsidRDefault="00B85173" w:rsidP="00F2759D">
            <w:pPr>
              <w:tabs>
                <w:tab w:val="left" w:pos="360"/>
              </w:tabs>
              <w:jc w:val="both"/>
              <w:rPr>
                <w:sz w:val="24"/>
                <w:szCs w:val="24"/>
                <w:lang w:val="nb-NO"/>
              </w:rPr>
            </w:pPr>
            <w:r w:rsidRPr="00BB51F6">
              <w:rPr>
                <w:sz w:val="24"/>
                <w:szCs w:val="24"/>
                <w:lang w:val="de-CH"/>
              </w:rPr>
              <w:t>4</w:t>
            </w:r>
            <w:r w:rsidR="00E02A04" w:rsidRPr="00BB51F6">
              <w:rPr>
                <w:sz w:val="24"/>
                <w:szCs w:val="24"/>
                <w:lang w:val="de-CH"/>
              </w:rPr>
              <w:t xml:space="preserve"> orë</w:t>
            </w:r>
          </w:p>
        </w:tc>
      </w:tr>
      <w:tr w:rsidR="00BB51F6" w:rsidRPr="00BB51F6" w14:paraId="4FE3F58A" w14:textId="77777777" w:rsidTr="00560D5D">
        <w:tc>
          <w:tcPr>
            <w:tcW w:w="1188" w:type="dxa"/>
          </w:tcPr>
          <w:p w14:paraId="35A85610" w14:textId="25F8CEFF" w:rsidR="006209F9" w:rsidRPr="00BB51F6" w:rsidRDefault="006209F9" w:rsidP="00F2759D">
            <w:pPr>
              <w:tabs>
                <w:tab w:val="left" w:pos="360"/>
              </w:tabs>
              <w:jc w:val="both"/>
              <w:rPr>
                <w:b/>
                <w:sz w:val="24"/>
                <w:szCs w:val="24"/>
                <w:lang w:val="nb-NO"/>
              </w:rPr>
            </w:pPr>
            <w:r w:rsidRPr="00BB51F6">
              <w:rPr>
                <w:b/>
                <w:sz w:val="24"/>
                <w:szCs w:val="24"/>
                <w:lang w:val="nb-NO"/>
              </w:rPr>
              <w:t xml:space="preserve">Tema </w:t>
            </w:r>
            <w:r w:rsidR="00B85173" w:rsidRPr="00BB51F6">
              <w:rPr>
                <w:b/>
                <w:sz w:val="24"/>
                <w:szCs w:val="24"/>
                <w:lang w:val="nb-NO"/>
              </w:rPr>
              <w:t>7</w:t>
            </w:r>
          </w:p>
        </w:tc>
        <w:tc>
          <w:tcPr>
            <w:tcW w:w="7200" w:type="dxa"/>
          </w:tcPr>
          <w:p w14:paraId="15FA787C" w14:textId="55CD6F46" w:rsidR="006209F9" w:rsidRPr="00BB51F6" w:rsidRDefault="006209F9" w:rsidP="00F2759D">
            <w:pPr>
              <w:jc w:val="both"/>
              <w:rPr>
                <w:sz w:val="24"/>
                <w:szCs w:val="24"/>
                <w:lang w:val="it-IT"/>
              </w:rPr>
            </w:pPr>
            <w:r w:rsidRPr="00BB51F6">
              <w:rPr>
                <w:sz w:val="24"/>
                <w:szCs w:val="24"/>
                <w:lang w:val="nb-NO"/>
              </w:rPr>
              <w:t>Teknika</w:t>
            </w:r>
            <w:r w:rsidRPr="00BB51F6">
              <w:rPr>
                <w:spacing w:val="-1"/>
                <w:sz w:val="24"/>
                <w:szCs w:val="24"/>
                <w:lang w:val="nb-NO"/>
              </w:rPr>
              <w:t xml:space="preserve"> </w:t>
            </w:r>
            <w:r w:rsidRPr="00BB51F6">
              <w:rPr>
                <w:sz w:val="24"/>
                <w:szCs w:val="24"/>
                <w:lang w:val="nb-NO"/>
              </w:rPr>
              <w:t>e vendosjes së bordurave në rrugë</w:t>
            </w:r>
          </w:p>
        </w:tc>
        <w:tc>
          <w:tcPr>
            <w:tcW w:w="1076" w:type="dxa"/>
          </w:tcPr>
          <w:p w14:paraId="44ECEA43" w14:textId="5E618F29" w:rsidR="006209F9" w:rsidRPr="00BB51F6" w:rsidRDefault="00B85173" w:rsidP="00F2759D">
            <w:pPr>
              <w:tabs>
                <w:tab w:val="left" w:pos="360"/>
              </w:tabs>
              <w:jc w:val="both"/>
              <w:rPr>
                <w:sz w:val="24"/>
                <w:szCs w:val="24"/>
                <w:lang w:val="de-CH"/>
              </w:rPr>
            </w:pPr>
            <w:r w:rsidRPr="00BB51F6">
              <w:rPr>
                <w:sz w:val="24"/>
                <w:szCs w:val="24"/>
                <w:lang w:val="de-CH"/>
              </w:rPr>
              <w:t>4 orë</w:t>
            </w:r>
          </w:p>
        </w:tc>
      </w:tr>
      <w:tr w:rsidR="006209F9" w:rsidRPr="00BB51F6" w14:paraId="1AC5FA9A" w14:textId="77777777" w:rsidTr="00560D5D">
        <w:tc>
          <w:tcPr>
            <w:tcW w:w="1188" w:type="dxa"/>
          </w:tcPr>
          <w:p w14:paraId="6342FFF5" w14:textId="3E658294" w:rsidR="006209F9" w:rsidRPr="00BB51F6" w:rsidRDefault="006209F9" w:rsidP="00F2759D">
            <w:pPr>
              <w:tabs>
                <w:tab w:val="left" w:pos="360"/>
              </w:tabs>
              <w:jc w:val="both"/>
              <w:rPr>
                <w:b/>
                <w:sz w:val="24"/>
                <w:szCs w:val="24"/>
                <w:lang w:val="nb-NO"/>
              </w:rPr>
            </w:pPr>
            <w:r w:rsidRPr="00BB51F6">
              <w:rPr>
                <w:b/>
                <w:sz w:val="24"/>
                <w:szCs w:val="24"/>
                <w:lang w:val="nb-NO"/>
              </w:rPr>
              <w:t xml:space="preserve">Tema </w:t>
            </w:r>
            <w:r w:rsidR="00B85173" w:rsidRPr="00BB51F6">
              <w:rPr>
                <w:b/>
                <w:sz w:val="24"/>
                <w:szCs w:val="24"/>
                <w:lang w:val="nb-NO"/>
              </w:rPr>
              <w:t>8</w:t>
            </w:r>
          </w:p>
        </w:tc>
        <w:tc>
          <w:tcPr>
            <w:tcW w:w="7200" w:type="dxa"/>
          </w:tcPr>
          <w:p w14:paraId="1C623E09" w14:textId="18479629" w:rsidR="006209F9" w:rsidRPr="00BB51F6" w:rsidRDefault="006209F9" w:rsidP="00F2759D">
            <w:pPr>
              <w:jc w:val="both"/>
              <w:rPr>
                <w:sz w:val="24"/>
                <w:szCs w:val="24"/>
                <w:lang w:val="nb-NO"/>
              </w:rPr>
            </w:pPr>
            <w:r w:rsidRPr="00BB51F6">
              <w:rPr>
                <w:sz w:val="24"/>
                <w:szCs w:val="24"/>
                <w:lang w:val="nb-NO"/>
              </w:rPr>
              <w:t>Teknika</w:t>
            </w:r>
            <w:r w:rsidRPr="00BB51F6">
              <w:rPr>
                <w:spacing w:val="-1"/>
                <w:sz w:val="24"/>
                <w:szCs w:val="24"/>
                <w:lang w:val="nb-NO"/>
              </w:rPr>
              <w:t xml:space="preserve"> </w:t>
            </w:r>
            <w:r w:rsidRPr="00BB51F6">
              <w:rPr>
                <w:sz w:val="24"/>
                <w:szCs w:val="24"/>
                <w:lang w:val="nb-NO"/>
              </w:rPr>
              <w:t>e riparimit</w:t>
            </w:r>
            <w:r w:rsidRPr="00BB51F6">
              <w:rPr>
                <w:spacing w:val="-1"/>
                <w:sz w:val="24"/>
                <w:szCs w:val="24"/>
                <w:lang w:val="nb-NO"/>
              </w:rPr>
              <w:t xml:space="preserve"> </w:t>
            </w:r>
            <w:r w:rsidRPr="00BB51F6">
              <w:rPr>
                <w:sz w:val="24"/>
                <w:szCs w:val="24"/>
                <w:lang w:val="nb-NO"/>
              </w:rPr>
              <w:t>të</w:t>
            </w:r>
            <w:r w:rsidRPr="00BB51F6">
              <w:rPr>
                <w:spacing w:val="-2"/>
                <w:sz w:val="24"/>
                <w:szCs w:val="24"/>
                <w:lang w:val="nb-NO"/>
              </w:rPr>
              <w:t xml:space="preserve"> </w:t>
            </w:r>
            <w:r w:rsidRPr="00BB51F6">
              <w:rPr>
                <w:sz w:val="24"/>
                <w:szCs w:val="24"/>
                <w:lang w:val="nb-NO"/>
              </w:rPr>
              <w:t>shtresave</w:t>
            </w:r>
            <w:r w:rsidRPr="00BB51F6">
              <w:rPr>
                <w:spacing w:val="-1"/>
                <w:sz w:val="24"/>
                <w:szCs w:val="24"/>
                <w:lang w:val="nb-NO"/>
              </w:rPr>
              <w:t xml:space="preserve"> </w:t>
            </w:r>
            <w:r w:rsidRPr="00BB51F6">
              <w:rPr>
                <w:sz w:val="24"/>
                <w:szCs w:val="24"/>
                <w:lang w:val="nb-NO"/>
              </w:rPr>
              <w:t>asfaltike</w:t>
            </w:r>
            <w:r w:rsidRPr="00BB51F6">
              <w:rPr>
                <w:spacing w:val="-1"/>
                <w:sz w:val="24"/>
                <w:szCs w:val="24"/>
                <w:lang w:val="nb-NO"/>
              </w:rPr>
              <w:t xml:space="preserve"> </w:t>
            </w:r>
            <w:r w:rsidRPr="00BB51F6">
              <w:rPr>
                <w:sz w:val="24"/>
                <w:szCs w:val="24"/>
                <w:lang w:val="nb-NO"/>
              </w:rPr>
              <w:t>të</w:t>
            </w:r>
            <w:r w:rsidRPr="00BB51F6">
              <w:rPr>
                <w:spacing w:val="-1"/>
                <w:sz w:val="24"/>
                <w:szCs w:val="24"/>
                <w:lang w:val="nb-NO"/>
              </w:rPr>
              <w:t xml:space="preserve"> </w:t>
            </w:r>
            <w:r w:rsidRPr="00BB51F6">
              <w:rPr>
                <w:spacing w:val="-2"/>
                <w:sz w:val="24"/>
                <w:szCs w:val="24"/>
                <w:lang w:val="nb-NO"/>
              </w:rPr>
              <w:t>dëmtuara.</w:t>
            </w:r>
          </w:p>
        </w:tc>
        <w:tc>
          <w:tcPr>
            <w:tcW w:w="1076" w:type="dxa"/>
          </w:tcPr>
          <w:p w14:paraId="7FF2A58C" w14:textId="14FDB0DB" w:rsidR="006209F9" w:rsidRPr="00BB51F6" w:rsidRDefault="00B85173" w:rsidP="00F2759D">
            <w:pPr>
              <w:tabs>
                <w:tab w:val="left" w:pos="360"/>
              </w:tabs>
              <w:jc w:val="both"/>
              <w:rPr>
                <w:sz w:val="24"/>
                <w:szCs w:val="24"/>
                <w:lang w:val="de-CH"/>
              </w:rPr>
            </w:pPr>
            <w:r w:rsidRPr="00BB51F6">
              <w:rPr>
                <w:sz w:val="24"/>
                <w:szCs w:val="24"/>
                <w:lang w:val="de-CH"/>
              </w:rPr>
              <w:t>4 orë</w:t>
            </w:r>
          </w:p>
        </w:tc>
      </w:tr>
    </w:tbl>
    <w:p w14:paraId="05C1AC49" w14:textId="77777777" w:rsidR="00E02A04" w:rsidRPr="00BB51F6" w:rsidRDefault="00E02A04" w:rsidP="00F2759D">
      <w:pPr>
        <w:ind w:left="360"/>
        <w:jc w:val="both"/>
        <w:rPr>
          <w:bCs/>
          <w:sz w:val="24"/>
          <w:lang w:val="nb-NO"/>
        </w:rPr>
      </w:pPr>
    </w:p>
    <w:p w14:paraId="0E208921" w14:textId="77777777" w:rsidR="00792D9E" w:rsidRPr="00BB51F6" w:rsidRDefault="00792D9E" w:rsidP="00F2759D">
      <w:pPr>
        <w:jc w:val="both"/>
        <w:rPr>
          <w:bCs/>
          <w:sz w:val="24"/>
          <w:lang w:val="nb-NO"/>
        </w:rPr>
      </w:pPr>
    </w:p>
    <w:p w14:paraId="1BC1BF17" w14:textId="71DFBDC2" w:rsidR="00770325" w:rsidRPr="00BB51F6" w:rsidRDefault="00792D9E" w:rsidP="00F2759D">
      <w:pPr>
        <w:jc w:val="both"/>
        <w:rPr>
          <w:b/>
          <w:bCs/>
          <w:sz w:val="24"/>
          <w:szCs w:val="24"/>
          <w:highlight w:val="lightGray"/>
          <w:lang w:val="nb-NO"/>
        </w:rPr>
      </w:pPr>
      <w:r w:rsidRPr="00BB51F6">
        <w:rPr>
          <w:b/>
          <w:bCs/>
          <w:sz w:val="24"/>
          <w:szCs w:val="24"/>
          <w:highlight w:val="lightGray"/>
          <w:lang w:val="nb-NO"/>
        </w:rPr>
        <w:t>12.</w:t>
      </w:r>
      <w:r w:rsidRPr="00BB51F6">
        <w:rPr>
          <w:bCs/>
          <w:sz w:val="24"/>
          <w:szCs w:val="24"/>
          <w:highlight w:val="lightGray"/>
          <w:lang w:val="nb-NO"/>
        </w:rPr>
        <w:t xml:space="preserve"> </w:t>
      </w:r>
      <w:r w:rsidR="00770325" w:rsidRPr="00BB51F6">
        <w:rPr>
          <w:b/>
          <w:bCs/>
          <w:sz w:val="24"/>
          <w:szCs w:val="24"/>
          <w:highlight w:val="lightGray"/>
          <w:lang w:val="nb-NO"/>
        </w:rPr>
        <w:t>Lënda  “</w:t>
      </w:r>
      <w:r w:rsidR="00770325" w:rsidRPr="00BB51F6">
        <w:rPr>
          <w:sz w:val="24"/>
          <w:szCs w:val="24"/>
          <w:highlight w:val="lightGray"/>
          <w:lang w:val="de-CH"/>
        </w:rPr>
        <w:t xml:space="preserve"> </w:t>
      </w:r>
      <w:r w:rsidR="00770325" w:rsidRPr="00BB51F6">
        <w:rPr>
          <w:b/>
          <w:sz w:val="24"/>
          <w:szCs w:val="24"/>
          <w:highlight w:val="lightGray"/>
          <w:lang w:val="de-CH"/>
        </w:rPr>
        <w:t>Teknika e siguris</w:t>
      </w:r>
      <w:r w:rsidR="0059378F" w:rsidRPr="00BB51F6">
        <w:rPr>
          <w:b/>
          <w:sz w:val="24"/>
          <w:szCs w:val="24"/>
          <w:highlight w:val="lightGray"/>
          <w:lang w:val="de-CH"/>
        </w:rPr>
        <w:t>ë</w:t>
      </w:r>
      <w:r w:rsidR="00770325" w:rsidRPr="00BB51F6">
        <w:rPr>
          <w:b/>
          <w:sz w:val="24"/>
          <w:szCs w:val="24"/>
          <w:highlight w:val="lightGray"/>
          <w:lang w:val="de-CH"/>
        </w:rPr>
        <w:t xml:space="preserve"> në punë dhe mbrojtja e mjedisit në ndërtim</w:t>
      </w:r>
      <w:r w:rsidR="00770325" w:rsidRPr="00BB51F6">
        <w:rPr>
          <w:b/>
          <w:sz w:val="24"/>
          <w:szCs w:val="24"/>
          <w:highlight w:val="lightGray"/>
          <w:lang w:val="it-IT"/>
        </w:rPr>
        <w:t xml:space="preserve"> </w:t>
      </w:r>
      <w:r w:rsidR="00770325" w:rsidRPr="00BB51F6">
        <w:rPr>
          <w:b/>
          <w:bCs/>
          <w:sz w:val="24"/>
          <w:szCs w:val="24"/>
          <w:highlight w:val="lightGray"/>
          <w:lang w:val="nb-NO"/>
        </w:rPr>
        <w:t xml:space="preserve">” </w:t>
      </w:r>
    </w:p>
    <w:p w14:paraId="2F9DF788" w14:textId="63219B80" w:rsidR="00770325" w:rsidRPr="00BB51F6" w:rsidRDefault="00770325" w:rsidP="00F2759D">
      <w:pPr>
        <w:pStyle w:val="Default"/>
        <w:jc w:val="both"/>
        <w:rPr>
          <w:color w:val="auto"/>
          <w:sz w:val="22"/>
          <w:szCs w:val="22"/>
          <w:lang w:val="de-CH"/>
        </w:rPr>
      </w:pPr>
      <w:r w:rsidRPr="00BB51F6">
        <w:rPr>
          <w:b/>
          <w:bCs/>
          <w:color w:val="auto"/>
          <w:highlight w:val="lightGray"/>
          <w:lang w:val="nb-NO"/>
        </w:rPr>
        <w:t xml:space="preserve">( </w:t>
      </w:r>
      <w:r w:rsidR="0059378F" w:rsidRPr="00BB51F6">
        <w:rPr>
          <w:b/>
          <w:bCs/>
          <w:color w:val="auto"/>
          <w:highlight w:val="lightGray"/>
          <w:lang w:val="de-CH"/>
        </w:rPr>
        <w:t>L-02-796-26</w:t>
      </w:r>
      <w:r w:rsidRPr="00BB51F6">
        <w:rPr>
          <w:b/>
          <w:bCs/>
          <w:color w:val="auto"/>
          <w:highlight w:val="lightGray"/>
          <w:lang w:val="nb-NO"/>
        </w:rPr>
        <w:t>).    Kl. 10 - 36 orë</w:t>
      </w:r>
    </w:p>
    <w:p w14:paraId="5A2DD6C6" w14:textId="77777777" w:rsidR="00770325" w:rsidRPr="00BB51F6" w:rsidRDefault="00770325" w:rsidP="00F2759D">
      <w:pPr>
        <w:pStyle w:val="Default"/>
        <w:ind w:left="1440"/>
        <w:jc w:val="both"/>
        <w:rPr>
          <w:rFonts w:ascii="Times New Roman" w:hAnsi="Times New Roman" w:cs="Times New Roman"/>
          <w:b/>
          <w:bCs/>
          <w:color w:val="auto"/>
          <w:lang w:val="nb-NO"/>
        </w:rPr>
      </w:pPr>
    </w:p>
    <w:p w14:paraId="2B9556E1" w14:textId="3639D15D" w:rsidR="00770325" w:rsidRPr="00BB51F6" w:rsidRDefault="00770325" w:rsidP="00F2759D">
      <w:pPr>
        <w:pStyle w:val="Default"/>
        <w:numPr>
          <w:ilvl w:val="0"/>
          <w:numId w:val="51"/>
        </w:numPr>
        <w:jc w:val="both"/>
        <w:rPr>
          <w:rFonts w:ascii="Times New Roman" w:hAnsi="Times New Roman" w:cs="Times New Roman"/>
          <w:b/>
          <w:bCs/>
          <w:color w:val="auto"/>
          <w:lang w:val="nb-NO"/>
        </w:rPr>
      </w:pPr>
      <w:r w:rsidRPr="00BB51F6">
        <w:rPr>
          <w:b/>
          <w:iCs/>
          <w:color w:val="auto"/>
          <w:lang w:val="nb-NO"/>
        </w:rPr>
        <w:t>Synimet e lëndës “</w:t>
      </w:r>
      <w:r w:rsidRPr="00BB51F6">
        <w:rPr>
          <w:b/>
          <w:color w:val="auto"/>
          <w:lang w:val="de-CH"/>
        </w:rPr>
        <w:t>Teknika e siguris</w:t>
      </w:r>
      <w:r w:rsidR="00A25AFE" w:rsidRPr="00BB51F6">
        <w:rPr>
          <w:b/>
          <w:color w:val="auto"/>
          <w:lang w:val="de-CH"/>
        </w:rPr>
        <w:t>ë</w:t>
      </w:r>
      <w:r w:rsidRPr="00BB51F6">
        <w:rPr>
          <w:b/>
          <w:color w:val="auto"/>
          <w:lang w:val="de-CH"/>
        </w:rPr>
        <w:t xml:space="preserve"> në punë dhe mbrojtja e mjedisit në ndërtim</w:t>
      </w:r>
      <w:r w:rsidRPr="00BB51F6">
        <w:rPr>
          <w:b/>
          <w:color w:val="auto"/>
          <w:lang w:val="it-IT"/>
        </w:rPr>
        <w:t xml:space="preserve"> </w:t>
      </w:r>
      <w:r w:rsidRPr="00BB51F6">
        <w:rPr>
          <w:b/>
          <w:iCs/>
          <w:color w:val="auto"/>
          <w:lang w:val="nb-NO"/>
        </w:rPr>
        <w:t>”</w:t>
      </w:r>
    </w:p>
    <w:p w14:paraId="1B32AD43" w14:textId="120A7511" w:rsidR="00770325" w:rsidRDefault="00770325" w:rsidP="00F2759D">
      <w:pPr>
        <w:pStyle w:val="Default"/>
        <w:ind w:left="360"/>
        <w:jc w:val="both"/>
        <w:rPr>
          <w:b/>
          <w:iCs/>
          <w:color w:val="auto"/>
          <w:lang w:val="nb-NO"/>
        </w:rPr>
      </w:pPr>
      <w:r w:rsidRPr="00BB51F6">
        <w:rPr>
          <w:b/>
          <w:iCs/>
          <w:color w:val="auto"/>
          <w:lang w:val="nb-NO"/>
        </w:rPr>
        <w:t xml:space="preserve">                                                          kl. 10 -36 orë</w:t>
      </w:r>
    </w:p>
    <w:p w14:paraId="31695451" w14:textId="77777777" w:rsidR="00F2759D" w:rsidRPr="00BB51F6" w:rsidRDefault="00F2759D" w:rsidP="00F2759D">
      <w:pPr>
        <w:pStyle w:val="Default"/>
        <w:ind w:left="360"/>
        <w:jc w:val="both"/>
        <w:rPr>
          <w:rFonts w:ascii="Times New Roman" w:hAnsi="Times New Roman" w:cs="Times New Roman"/>
          <w:b/>
          <w:bCs/>
          <w:color w:val="auto"/>
          <w:lang w:val="nb-NO"/>
        </w:rPr>
      </w:pPr>
    </w:p>
    <w:p w14:paraId="022DADAC" w14:textId="3D689E6C" w:rsidR="00770325" w:rsidRPr="00F2759D" w:rsidRDefault="00792D9E" w:rsidP="00F2759D">
      <w:pPr>
        <w:jc w:val="both"/>
        <w:rPr>
          <w:sz w:val="24"/>
          <w:szCs w:val="24"/>
          <w:lang w:val="nb-NO"/>
        </w:rPr>
      </w:pPr>
      <w:r w:rsidRPr="00F2759D">
        <w:rPr>
          <w:sz w:val="24"/>
          <w:szCs w:val="24"/>
          <w:lang w:val="nb-NO"/>
        </w:rPr>
        <w:t>Në përfundim të trajtimit të lëndës “</w:t>
      </w:r>
      <w:r w:rsidRPr="00F2759D">
        <w:rPr>
          <w:sz w:val="24"/>
          <w:szCs w:val="24"/>
          <w:lang w:val="de-CH"/>
        </w:rPr>
        <w:t>Teknika e siguris</w:t>
      </w:r>
      <w:r w:rsidR="00A25AFE" w:rsidRPr="00F2759D">
        <w:rPr>
          <w:sz w:val="24"/>
          <w:szCs w:val="24"/>
          <w:lang w:val="de-CH"/>
        </w:rPr>
        <w:t>ë</w:t>
      </w:r>
      <w:r w:rsidRPr="00F2759D">
        <w:rPr>
          <w:sz w:val="24"/>
          <w:szCs w:val="24"/>
          <w:lang w:val="de-CH"/>
        </w:rPr>
        <w:t xml:space="preserve"> në punë dhe mbrojtja e mjedisit në ndërtim“,</w:t>
      </w:r>
      <w:r w:rsidRPr="00F2759D">
        <w:rPr>
          <w:sz w:val="24"/>
          <w:szCs w:val="24"/>
          <w:lang w:val="nb-NO"/>
        </w:rPr>
        <w:t xml:space="preserve"> klasa 11 nxënësit duhet:</w:t>
      </w:r>
    </w:p>
    <w:p w14:paraId="2D6C5A28" w14:textId="77777777" w:rsidR="00770325" w:rsidRPr="00BB51F6" w:rsidRDefault="00770325" w:rsidP="00F2759D">
      <w:pPr>
        <w:numPr>
          <w:ilvl w:val="0"/>
          <w:numId w:val="33"/>
        </w:numPr>
        <w:overflowPunct/>
        <w:autoSpaceDE/>
        <w:adjustRightInd/>
        <w:jc w:val="both"/>
        <w:textAlignment w:val="auto"/>
        <w:rPr>
          <w:bCs/>
          <w:iCs/>
          <w:sz w:val="24"/>
          <w:szCs w:val="24"/>
          <w:lang w:val="sq-AL"/>
        </w:rPr>
      </w:pPr>
      <w:r w:rsidRPr="00BB51F6">
        <w:rPr>
          <w:bCs/>
          <w:iCs/>
          <w:sz w:val="24"/>
          <w:szCs w:val="24"/>
          <w:lang w:val="sq-AL"/>
        </w:rPr>
        <w:t>të shpjegojnë rëndësinë e zbatimit të rregullores për sigurinë në punë;</w:t>
      </w:r>
    </w:p>
    <w:p w14:paraId="30CB6CA1" w14:textId="77777777" w:rsidR="00770325" w:rsidRPr="00BB51F6" w:rsidRDefault="00770325" w:rsidP="00F2759D">
      <w:pPr>
        <w:numPr>
          <w:ilvl w:val="0"/>
          <w:numId w:val="33"/>
        </w:numPr>
        <w:overflowPunct/>
        <w:autoSpaceDE/>
        <w:adjustRightInd/>
        <w:jc w:val="both"/>
        <w:textAlignment w:val="auto"/>
        <w:rPr>
          <w:bCs/>
          <w:iCs/>
          <w:sz w:val="24"/>
          <w:szCs w:val="24"/>
          <w:lang w:val="sq-AL"/>
        </w:rPr>
      </w:pPr>
      <w:r w:rsidRPr="00BB51F6">
        <w:rPr>
          <w:bCs/>
          <w:iCs/>
          <w:sz w:val="24"/>
          <w:szCs w:val="24"/>
          <w:lang w:val="sq-AL"/>
        </w:rPr>
        <w:t>të përshkruajnë pajisjet mbrojtëse individuale në punë;</w:t>
      </w:r>
    </w:p>
    <w:p w14:paraId="07131A88" w14:textId="77777777" w:rsidR="00770325" w:rsidRPr="00BB51F6" w:rsidRDefault="00770325" w:rsidP="00F2759D">
      <w:pPr>
        <w:numPr>
          <w:ilvl w:val="0"/>
          <w:numId w:val="33"/>
        </w:numPr>
        <w:overflowPunct/>
        <w:autoSpaceDE/>
        <w:adjustRightInd/>
        <w:jc w:val="both"/>
        <w:textAlignment w:val="auto"/>
        <w:rPr>
          <w:b/>
          <w:i/>
          <w:sz w:val="24"/>
          <w:szCs w:val="24"/>
          <w:lang w:val="sq-AL"/>
        </w:rPr>
      </w:pPr>
      <w:r w:rsidRPr="00BB51F6">
        <w:rPr>
          <w:sz w:val="24"/>
          <w:szCs w:val="24"/>
          <w:lang w:val="sq-AL"/>
        </w:rPr>
        <w:t>të lexonjë llojet e sinjalistikave në mjediset e punës;</w:t>
      </w:r>
    </w:p>
    <w:p w14:paraId="02ED962C" w14:textId="77777777" w:rsidR="00770325" w:rsidRPr="00BB51F6" w:rsidRDefault="00770325" w:rsidP="00F2759D">
      <w:pPr>
        <w:numPr>
          <w:ilvl w:val="0"/>
          <w:numId w:val="33"/>
        </w:numPr>
        <w:suppressAutoHyphens/>
        <w:overflowPunct/>
        <w:autoSpaceDE/>
        <w:autoSpaceDN/>
        <w:adjustRightInd/>
        <w:jc w:val="both"/>
        <w:textAlignment w:val="auto"/>
        <w:rPr>
          <w:sz w:val="24"/>
          <w:szCs w:val="24"/>
          <w:lang w:val="sq-AL"/>
        </w:rPr>
      </w:pPr>
      <w:r w:rsidRPr="00BB51F6">
        <w:rPr>
          <w:sz w:val="24"/>
          <w:szCs w:val="24"/>
          <w:lang w:val="sq-AL"/>
        </w:rPr>
        <w:t xml:space="preserve">të tregojnë proçedurat e ndihmës së parë;   </w:t>
      </w:r>
    </w:p>
    <w:p w14:paraId="6FA6C363" w14:textId="77777777" w:rsidR="00770325" w:rsidRPr="00BB51F6" w:rsidRDefault="00770325" w:rsidP="00F2759D">
      <w:pPr>
        <w:numPr>
          <w:ilvl w:val="0"/>
          <w:numId w:val="33"/>
        </w:numPr>
        <w:suppressAutoHyphens/>
        <w:overflowPunct/>
        <w:autoSpaceDE/>
        <w:autoSpaceDN/>
        <w:adjustRightInd/>
        <w:jc w:val="both"/>
        <w:textAlignment w:val="auto"/>
        <w:rPr>
          <w:sz w:val="24"/>
          <w:szCs w:val="24"/>
          <w:lang w:val="sq-AL"/>
        </w:rPr>
      </w:pPr>
      <w:r w:rsidRPr="00BB51F6">
        <w:rPr>
          <w:sz w:val="24"/>
          <w:szCs w:val="24"/>
          <w:lang w:val="sq-AL"/>
        </w:rPr>
        <w:t>të</w:t>
      </w:r>
      <w:r w:rsidRPr="00BB51F6">
        <w:rPr>
          <w:bCs/>
          <w:iCs/>
          <w:sz w:val="24"/>
          <w:szCs w:val="24"/>
          <w:lang w:val="sq-AL"/>
        </w:rPr>
        <w:t xml:space="preserve"> përshkruajnë rregullat e punimeve në lartësi</w:t>
      </w:r>
      <w:r w:rsidRPr="00BB51F6">
        <w:rPr>
          <w:sz w:val="24"/>
          <w:szCs w:val="24"/>
          <w:lang w:val="sq-AL"/>
        </w:rPr>
        <w:t xml:space="preserve"> ;  </w:t>
      </w:r>
    </w:p>
    <w:p w14:paraId="6BA2B004" w14:textId="77777777" w:rsidR="00770325" w:rsidRPr="00BB51F6" w:rsidRDefault="00770325" w:rsidP="00F2759D">
      <w:pPr>
        <w:numPr>
          <w:ilvl w:val="0"/>
          <w:numId w:val="33"/>
        </w:numPr>
        <w:tabs>
          <w:tab w:val="left" w:pos="360"/>
        </w:tabs>
        <w:jc w:val="both"/>
        <w:textAlignment w:val="auto"/>
        <w:rPr>
          <w:sz w:val="24"/>
          <w:lang w:val="sq-AL"/>
        </w:rPr>
      </w:pPr>
      <w:r w:rsidRPr="00BB51F6">
        <w:rPr>
          <w:sz w:val="24"/>
          <w:szCs w:val="24"/>
          <w:lang w:val="sq-AL"/>
        </w:rPr>
        <w:t>të</w:t>
      </w:r>
      <w:r w:rsidRPr="00BB51F6">
        <w:rPr>
          <w:bCs/>
          <w:iCs/>
          <w:sz w:val="24"/>
          <w:szCs w:val="24"/>
          <w:lang w:val="sq-AL"/>
        </w:rPr>
        <w:t xml:space="preserve"> përshkruajnë </w:t>
      </w:r>
      <w:r w:rsidRPr="00BB51F6">
        <w:rPr>
          <w:sz w:val="24"/>
          <w:szCs w:val="24"/>
          <w:lang w:val="sq-AL"/>
        </w:rPr>
        <w:t>proçedurat e evakuimit në rast emergjence.</w:t>
      </w:r>
    </w:p>
    <w:p w14:paraId="5B476E61" w14:textId="77777777" w:rsidR="00770325" w:rsidRPr="00BB51F6" w:rsidRDefault="00770325" w:rsidP="00F2759D">
      <w:pPr>
        <w:numPr>
          <w:ilvl w:val="0"/>
          <w:numId w:val="33"/>
        </w:numPr>
        <w:overflowPunct/>
        <w:autoSpaceDE/>
        <w:adjustRightInd/>
        <w:jc w:val="both"/>
        <w:textAlignment w:val="auto"/>
        <w:rPr>
          <w:iCs/>
          <w:sz w:val="24"/>
          <w:szCs w:val="24"/>
          <w:lang w:val="sq-AL"/>
        </w:rPr>
      </w:pPr>
      <w:r w:rsidRPr="00BB51F6">
        <w:rPr>
          <w:bCs/>
          <w:sz w:val="24"/>
          <w:lang w:val="sq-AL"/>
        </w:rPr>
        <w:t>të</w:t>
      </w:r>
      <w:r w:rsidRPr="00BB51F6">
        <w:rPr>
          <w:bCs/>
          <w:iCs/>
          <w:sz w:val="24"/>
          <w:szCs w:val="24"/>
          <w:lang w:val="sq-AL"/>
        </w:rPr>
        <w:t xml:space="preserve"> përshkruajnë </w:t>
      </w:r>
      <w:r w:rsidRPr="00BB51F6">
        <w:rPr>
          <w:noProof/>
          <w:sz w:val="24"/>
          <w:szCs w:val="24"/>
          <w:lang w:val="sq-AL"/>
        </w:rPr>
        <w:t xml:space="preserve">mënyrat e </w:t>
      </w:r>
      <w:r w:rsidRPr="00BB51F6">
        <w:rPr>
          <w:sz w:val="24"/>
          <w:lang w:val="sq-AL"/>
        </w:rPr>
        <w:t>ruajtjes së mjedisit në  punime ndërtimi;</w:t>
      </w:r>
    </w:p>
    <w:p w14:paraId="5E6272DA" w14:textId="77777777" w:rsidR="00770325" w:rsidRPr="00BB51F6" w:rsidRDefault="00770325" w:rsidP="00F2759D">
      <w:pPr>
        <w:numPr>
          <w:ilvl w:val="0"/>
          <w:numId w:val="33"/>
        </w:numPr>
        <w:overflowPunct/>
        <w:autoSpaceDE/>
        <w:adjustRightInd/>
        <w:jc w:val="both"/>
        <w:textAlignment w:val="auto"/>
        <w:rPr>
          <w:bCs/>
          <w:iCs/>
          <w:sz w:val="24"/>
          <w:szCs w:val="24"/>
          <w:lang w:val="sq-AL"/>
        </w:rPr>
      </w:pPr>
      <w:r w:rsidRPr="00BB51F6">
        <w:rPr>
          <w:bCs/>
          <w:iCs/>
          <w:sz w:val="24"/>
          <w:szCs w:val="24"/>
          <w:lang w:val="sq-AL"/>
        </w:rPr>
        <w:t>të shpjegojnë rëndësinë e zbatimit të rregullores për ruajtjen e mjedisit në punime ndërtimi;</w:t>
      </w:r>
    </w:p>
    <w:p w14:paraId="01DCF974" w14:textId="77777777" w:rsidR="00770325" w:rsidRPr="00BB51F6" w:rsidRDefault="00770325" w:rsidP="00F2759D">
      <w:pPr>
        <w:numPr>
          <w:ilvl w:val="0"/>
          <w:numId w:val="33"/>
        </w:numPr>
        <w:suppressAutoHyphens/>
        <w:overflowPunct/>
        <w:autoSpaceDE/>
        <w:autoSpaceDN/>
        <w:adjustRightInd/>
        <w:jc w:val="both"/>
        <w:textAlignment w:val="auto"/>
        <w:rPr>
          <w:bCs/>
          <w:sz w:val="24"/>
          <w:lang w:val="sq-AL"/>
        </w:rPr>
      </w:pPr>
      <w:r w:rsidRPr="00BB51F6">
        <w:rPr>
          <w:bCs/>
          <w:sz w:val="24"/>
          <w:lang w:val="sq-AL"/>
        </w:rPr>
        <w:t>të</w:t>
      </w:r>
      <w:r w:rsidRPr="00BB51F6">
        <w:rPr>
          <w:bCs/>
          <w:iCs/>
          <w:sz w:val="24"/>
          <w:szCs w:val="24"/>
          <w:lang w:val="sq-AL"/>
        </w:rPr>
        <w:t xml:space="preserve"> përshkruajnë rregullat e përdorimit të solucioneve me përmbajtje kimike</w:t>
      </w:r>
      <w:r w:rsidRPr="00BB51F6">
        <w:rPr>
          <w:bCs/>
          <w:sz w:val="24"/>
          <w:lang w:val="sq-AL"/>
        </w:rPr>
        <w:t xml:space="preserve"> ; </w:t>
      </w:r>
    </w:p>
    <w:p w14:paraId="155A8BF8" w14:textId="77777777" w:rsidR="00770325" w:rsidRPr="00BB51F6" w:rsidRDefault="00770325" w:rsidP="00F2759D">
      <w:pPr>
        <w:numPr>
          <w:ilvl w:val="0"/>
          <w:numId w:val="33"/>
        </w:numPr>
        <w:suppressAutoHyphens/>
        <w:overflowPunct/>
        <w:autoSpaceDE/>
        <w:autoSpaceDN/>
        <w:adjustRightInd/>
        <w:jc w:val="both"/>
        <w:textAlignment w:val="auto"/>
        <w:rPr>
          <w:bCs/>
          <w:sz w:val="24"/>
          <w:lang w:val="sq-AL"/>
        </w:rPr>
      </w:pPr>
      <w:r w:rsidRPr="00BB51F6">
        <w:rPr>
          <w:bCs/>
          <w:sz w:val="24"/>
          <w:lang w:val="sq-AL"/>
        </w:rPr>
        <w:t>të tregojnë</w:t>
      </w:r>
      <w:r w:rsidRPr="00BB51F6">
        <w:rPr>
          <w:noProof/>
          <w:sz w:val="24"/>
          <w:szCs w:val="24"/>
          <w:lang w:val="sq-AL"/>
        </w:rPr>
        <w:t xml:space="preserve"> mënyrat e ndarjeve të mbeturinave sipas llojit</w:t>
      </w:r>
      <w:r w:rsidRPr="00BB51F6">
        <w:rPr>
          <w:bCs/>
          <w:sz w:val="24"/>
          <w:lang w:val="sq-AL"/>
        </w:rPr>
        <w:t>;</w:t>
      </w:r>
    </w:p>
    <w:p w14:paraId="4DB85EBF" w14:textId="77777777" w:rsidR="00770325" w:rsidRPr="00BB51F6" w:rsidRDefault="00770325" w:rsidP="00F2759D">
      <w:pPr>
        <w:numPr>
          <w:ilvl w:val="0"/>
          <w:numId w:val="33"/>
        </w:numPr>
        <w:tabs>
          <w:tab w:val="left" w:pos="360"/>
        </w:tabs>
        <w:jc w:val="both"/>
        <w:textAlignment w:val="auto"/>
        <w:rPr>
          <w:bCs/>
          <w:sz w:val="24"/>
          <w:lang w:val="it-IT"/>
        </w:rPr>
      </w:pPr>
      <w:r w:rsidRPr="00BB51F6">
        <w:rPr>
          <w:bCs/>
          <w:sz w:val="24"/>
          <w:lang w:val="it-IT"/>
        </w:rPr>
        <w:t>të tregojnë proçesin e përdorimit racional të materialeve;</w:t>
      </w:r>
    </w:p>
    <w:p w14:paraId="351791F7" w14:textId="77777777" w:rsidR="00770325" w:rsidRPr="00BB51F6" w:rsidRDefault="00770325" w:rsidP="00F2759D">
      <w:pPr>
        <w:numPr>
          <w:ilvl w:val="0"/>
          <w:numId w:val="33"/>
        </w:numPr>
        <w:tabs>
          <w:tab w:val="left" w:pos="360"/>
        </w:tabs>
        <w:jc w:val="both"/>
        <w:textAlignment w:val="auto"/>
        <w:rPr>
          <w:bCs/>
          <w:sz w:val="24"/>
          <w:lang w:val="it-IT"/>
        </w:rPr>
      </w:pPr>
      <w:r w:rsidRPr="00BB51F6">
        <w:rPr>
          <w:bCs/>
          <w:sz w:val="24"/>
          <w:lang w:val="it-IT"/>
        </w:rPr>
        <w:t xml:space="preserve">të </w:t>
      </w:r>
      <w:r w:rsidRPr="00BB51F6">
        <w:rPr>
          <w:bCs/>
          <w:iCs/>
          <w:sz w:val="24"/>
          <w:szCs w:val="24"/>
          <w:lang w:val="it-IT"/>
        </w:rPr>
        <w:t xml:space="preserve">përshkruajnë </w:t>
      </w:r>
      <w:r w:rsidRPr="00BB51F6">
        <w:rPr>
          <w:bCs/>
          <w:sz w:val="24"/>
          <w:lang w:val="it-IT"/>
        </w:rPr>
        <w:t xml:space="preserve"> karakteristikat e mjedisit të qëndrueshëm;</w:t>
      </w:r>
    </w:p>
    <w:p w14:paraId="64477CA2" w14:textId="77777777" w:rsidR="00770325" w:rsidRPr="00BB51F6" w:rsidRDefault="00770325" w:rsidP="00F2759D">
      <w:pPr>
        <w:pStyle w:val="Default"/>
        <w:jc w:val="both"/>
        <w:rPr>
          <w:b/>
          <w:iCs/>
          <w:color w:val="auto"/>
          <w:lang w:val="nb-NO"/>
        </w:rPr>
      </w:pPr>
    </w:p>
    <w:p w14:paraId="304A7CF4" w14:textId="32975C6D" w:rsidR="00B44B29" w:rsidRPr="00F2759D" w:rsidRDefault="00770325" w:rsidP="00F2759D">
      <w:pPr>
        <w:pStyle w:val="ListParagraph"/>
        <w:numPr>
          <w:ilvl w:val="0"/>
          <w:numId w:val="51"/>
        </w:numPr>
        <w:tabs>
          <w:tab w:val="left" w:pos="360"/>
        </w:tabs>
        <w:jc w:val="both"/>
        <w:rPr>
          <w:b/>
          <w:iCs/>
          <w:sz w:val="24"/>
          <w:szCs w:val="24"/>
          <w:lang w:val="it-IT"/>
        </w:rPr>
      </w:pPr>
      <w:r w:rsidRPr="00F2759D">
        <w:rPr>
          <w:b/>
          <w:iCs/>
          <w:sz w:val="24"/>
          <w:szCs w:val="24"/>
          <w:lang w:val="nb-NO"/>
        </w:rPr>
        <w:t>Përmbajtjet e përgjithshme të lëndës “</w:t>
      </w:r>
      <w:r w:rsidRPr="00F2759D">
        <w:rPr>
          <w:b/>
          <w:sz w:val="24"/>
          <w:szCs w:val="24"/>
          <w:lang w:val="de-CH"/>
        </w:rPr>
        <w:t xml:space="preserve"> Teknika e siguris</w:t>
      </w:r>
      <w:r w:rsidR="00F74C31" w:rsidRPr="00F2759D">
        <w:rPr>
          <w:b/>
          <w:sz w:val="24"/>
          <w:szCs w:val="24"/>
          <w:lang w:val="de-CH"/>
        </w:rPr>
        <w:t>ë</w:t>
      </w:r>
      <w:r w:rsidRPr="00F2759D">
        <w:rPr>
          <w:b/>
          <w:sz w:val="24"/>
          <w:szCs w:val="24"/>
          <w:lang w:val="de-CH"/>
        </w:rPr>
        <w:t xml:space="preserve"> në punë dhe mbrojtja e mjedisit në ndërtim</w:t>
      </w:r>
      <w:r w:rsidRPr="00F2759D">
        <w:rPr>
          <w:b/>
          <w:iCs/>
          <w:sz w:val="24"/>
          <w:szCs w:val="24"/>
          <w:lang w:val="it-IT"/>
        </w:rPr>
        <w:t xml:space="preserve">”, kl. 10 – 36 orë </w:t>
      </w:r>
    </w:p>
    <w:p w14:paraId="011333D9" w14:textId="77777777" w:rsidR="00770325" w:rsidRPr="00BB51F6" w:rsidRDefault="00770325" w:rsidP="00F2759D">
      <w:pPr>
        <w:jc w:val="both"/>
        <w:rPr>
          <w:b/>
          <w:bCs/>
          <w:highlight w:val="lightGray"/>
          <w:lang w:val="nb-NO"/>
        </w:rPr>
      </w:pPr>
      <w:r w:rsidRPr="00BB51F6">
        <w:rPr>
          <w:b/>
          <w:bCs/>
          <w:sz w:val="24"/>
          <w:szCs w:val="24"/>
          <w:highlight w:val="lightGray"/>
          <w:lang w:val="nb-NO"/>
        </w:rPr>
        <w:t xml:space="preserve">  </w:t>
      </w:r>
      <w:r w:rsidRPr="00BB51F6">
        <w:rPr>
          <w:b/>
          <w:bCs/>
          <w:highlight w:val="lightGray"/>
          <w:lang w:val="nb-NO"/>
        </w:rPr>
        <w:t xml:space="preserve"> </w:t>
      </w:r>
      <w:r w:rsidRPr="00BB51F6">
        <w:rPr>
          <w:b/>
          <w:bCs/>
          <w:sz w:val="24"/>
          <w:szCs w:val="24"/>
          <w:highlight w:val="lightGray"/>
          <w:lang w:val="nb-NO"/>
        </w:rPr>
        <w:t xml:space="preserve">  </w:t>
      </w:r>
      <w:r w:rsidRPr="00BB51F6">
        <w:rPr>
          <w:b/>
          <w:bCs/>
          <w:highlight w:val="lightGray"/>
          <w:lang w:val="nb-N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6715"/>
        <w:gridCol w:w="1189"/>
      </w:tblGrid>
      <w:tr w:rsidR="00BB51F6" w:rsidRPr="00BB51F6" w14:paraId="01E45FFE" w14:textId="77777777" w:rsidTr="00560D5D">
        <w:tc>
          <w:tcPr>
            <w:tcW w:w="1098" w:type="dxa"/>
          </w:tcPr>
          <w:p w14:paraId="58B8BABC" w14:textId="77777777" w:rsidR="00770325" w:rsidRPr="00BB51F6" w:rsidRDefault="00770325" w:rsidP="00F2759D">
            <w:pPr>
              <w:pStyle w:val="Heading1"/>
              <w:spacing w:before="1"/>
              <w:rPr>
                <w:highlight w:val="yellow"/>
              </w:rPr>
            </w:pPr>
            <w:r w:rsidRPr="00BB51F6">
              <w:rPr>
                <w:b/>
                <w:lang w:val="de-CH"/>
              </w:rPr>
              <w:t>Tema 1</w:t>
            </w:r>
          </w:p>
        </w:tc>
        <w:tc>
          <w:tcPr>
            <w:tcW w:w="6930" w:type="dxa"/>
          </w:tcPr>
          <w:p w14:paraId="41E0B343" w14:textId="77777777" w:rsidR="00770325" w:rsidRPr="00BB51F6" w:rsidRDefault="00770325" w:rsidP="00F2759D">
            <w:pPr>
              <w:pStyle w:val="Heading1"/>
              <w:spacing w:before="1"/>
              <w:rPr>
                <w:highlight w:val="yellow"/>
                <w:lang w:val="it-IT"/>
              </w:rPr>
            </w:pPr>
            <w:r w:rsidRPr="00BB51F6">
              <w:rPr>
                <w:bCs/>
                <w:iCs/>
                <w:lang w:val="sq-AL"/>
              </w:rPr>
              <w:t>Rregullat për sigurinë në punë për punimet e ndërtimit</w:t>
            </w:r>
          </w:p>
        </w:tc>
        <w:tc>
          <w:tcPr>
            <w:tcW w:w="1217" w:type="dxa"/>
          </w:tcPr>
          <w:p w14:paraId="6449E508" w14:textId="77777777" w:rsidR="00770325" w:rsidRPr="00BB51F6" w:rsidRDefault="00770325" w:rsidP="00F2759D">
            <w:pPr>
              <w:pStyle w:val="Heading1"/>
              <w:spacing w:before="1"/>
              <w:rPr>
                <w:highlight w:val="yellow"/>
              </w:rPr>
            </w:pPr>
            <w:r w:rsidRPr="00BB51F6">
              <w:t xml:space="preserve">9 </w:t>
            </w:r>
            <w:proofErr w:type="spellStart"/>
            <w:r w:rsidRPr="00BB51F6">
              <w:t>orë</w:t>
            </w:r>
            <w:proofErr w:type="spellEnd"/>
          </w:p>
        </w:tc>
      </w:tr>
      <w:tr w:rsidR="00BB51F6" w:rsidRPr="00BB51F6" w14:paraId="5875808F" w14:textId="77777777" w:rsidTr="00560D5D">
        <w:tc>
          <w:tcPr>
            <w:tcW w:w="1098" w:type="dxa"/>
          </w:tcPr>
          <w:p w14:paraId="31433EF5" w14:textId="2512C9F8" w:rsidR="00770325" w:rsidRPr="00BB51F6" w:rsidRDefault="00792D9E" w:rsidP="00F2759D">
            <w:pPr>
              <w:pStyle w:val="Heading1"/>
              <w:spacing w:before="1"/>
              <w:rPr>
                <w:b/>
                <w:lang w:val="de-CH"/>
              </w:rPr>
            </w:pPr>
            <w:r w:rsidRPr="00BB51F6">
              <w:rPr>
                <w:b/>
                <w:lang w:val="de-CH"/>
              </w:rPr>
              <w:t>Tema 2</w:t>
            </w:r>
          </w:p>
        </w:tc>
        <w:tc>
          <w:tcPr>
            <w:tcW w:w="6930" w:type="dxa"/>
          </w:tcPr>
          <w:p w14:paraId="7BD312DF" w14:textId="77777777" w:rsidR="00770325" w:rsidRPr="00BB51F6" w:rsidRDefault="00770325" w:rsidP="00F2759D">
            <w:pPr>
              <w:pStyle w:val="Heading1"/>
              <w:spacing w:before="1"/>
              <w:rPr>
                <w:bCs/>
                <w:iCs/>
                <w:lang w:val="sq-AL"/>
              </w:rPr>
            </w:pPr>
            <w:r w:rsidRPr="00BB51F6">
              <w:rPr>
                <w:bCs/>
                <w:iCs/>
                <w:lang w:val="sq-AL"/>
              </w:rPr>
              <w:t xml:space="preserve">Ndihma e parë dhe </w:t>
            </w:r>
            <w:r w:rsidRPr="00BB51F6">
              <w:rPr>
                <w:lang w:val="sq-AL"/>
              </w:rPr>
              <w:t>evakuimit në rast emergjence</w:t>
            </w:r>
          </w:p>
        </w:tc>
        <w:tc>
          <w:tcPr>
            <w:tcW w:w="1217" w:type="dxa"/>
          </w:tcPr>
          <w:p w14:paraId="6B87EBFF" w14:textId="77777777" w:rsidR="00770325" w:rsidRPr="00BB51F6" w:rsidRDefault="00770325" w:rsidP="00F2759D">
            <w:pPr>
              <w:pStyle w:val="Heading1"/>
              <w:spacing w:before="1"/>
            </w:pPr>
            <w:r w:rsidRPr="00BB51F6">
              <w:t xml:space="preserve">2 </w:t>
            </w:r>
            <w:proofErr w:type="spellStart"/>
            <w:r w:rsidRPr="00BB51F6">
              <w:t>orë</w:t>
            </w:r>
            <w:proofErr w:type="spellEnd"/>
          </w:p>
        </w:tc>
      </w:tr>
      <w:tr w:rsidR="00BB51F6" w:rsidRPr="00BB51F6" w14:paraId="1EDA87A3" w14:textId="77777777" w:rsidTr="00560D5D">
        <w:tc>
          <w:tcPr>
            <w:tcW w:w="1098" w:type="dxa"/>
          </w:tcPr>
          <w:p w14:paraId="2ED1CF95" w14:textId="296FF6C2" w:rsidR="00770325" w:rsidRPr="00BB51F6" w:rsidRDefault="00792D9E" w:rsidP="00F2759D">
            <w:pPr>
              <w:pStyle w:val="Heading1"/>
              <w:spacing w:before="1"/>
              <w:rPr>
                <w:b/>
                <w:lang w:val="de-CH"/>
              </w:rPr>
            </w:pPr>
            <w:r w:rsidRPr="00BB51F6">
              <w:rPr>
                <w:b/>
                <w:lang w:val="de-CH"/>
              </w:rPr>
              <w:t>Tema 3</w:t>
            </w:r>
          </w:p>
        </w:tc>
        <w:tc>
          <w:tcPr>
            <w:tcW w:w="6930" w:type="dxa"/>
          </w:tcPr>
          <w:p w14:paraId="4215549B" w14:textId="77777777" w:rsidR="00770325" w:rsidRPr="00BB51F6" w:rsidRDefault="00770325" w:rsidP="00F2759D">
            <w:pPr>
              <w:pStyle w:val="Heading1"/>
              <w:spacing w:before="1"/>
            </w:pPr>
            <w:r w:rsidRPr="00BB51F6">
              <w:rPr>
                <w:bCs/>
                <w:iCs/>
                <w:lang w:val="sq-AL"/>
              </w:rPr>
              <w:t>Pajisjet mbrojtëse individuale në punë</w:t>
            </w:r>
          </w:p>
        </w:tc>
        <w:tc>
          <w:tcPr>
            <w:tcW w:w="1217" w:type="dxa"/>
          </w:tcPr>
          <w:p w14:paraId="475B911B" w14:textId="77777777" w:rsidR="00770325" w:rsidRPr="00BB51F6" w:rsidRDefault="00770325" w:rsidP="00F2759D">
            <w:pPr>
              <w:pStyle w:val="Heading1"/>
              <w:spacing w:before="1"/>
            </w:pPr>
            <w:r w:rsidRPr="00BB51F6">
              <w:t xml:space="preserve">3 </w:t>
            </w:r>
            <w:proofErr w:type="spellStart"/>
            <w:r w:rsidRPr="00BB51F6">
              <w:t>orë</w:t>
            </w:r>
            <w:proofErr w:type="spellEnd"/>
          </w:p>
        </w:tc>
      </w:tr>
      <w:tr w:rsidR="00BB51F6" w:rsidRPr="00BB51F6" w14:paraId="2B2B26FB" w14:textId="77777777" w:rsidTr="00560D5D">
        <w:tc>
          <w:tcPr>
            <w:tcW w:w="1098" w:type="dxa"/>
          </w:tcPr>
          <w:p w14:paraId="40922EFD" w14:textId="6B18F72B"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4</w:t>
            </w:r>
          </w:p>
        </w:tc>
        <w:tc>
          <w:tcPr>
            <w:tcW w:w="6930" w:type="dxa"/>
          </w:tcPr>
          <w:p w14:paraId="43217148" w14:textId="77777777" w:rsidR="00770325" w:rsidRPr="00BB51F6" w:rsidRDefault="00770325" w:rsidP="00F2759D">
            <w:pPr>
              <w:pStyle w:val="Heading1"/>
              <w:spacing w:before="1"/>
              <w:rPr>
                <w:highlight w:val="yellow"/>
                <w:lang w:val="it-IT"/>
              </w:rPr>
            </w:pPr>
            <w:r w:rsidRPr="00BB51F6">
              <w:rPr>
                <w:lang w:val="sq-AL"/>
              </w:rPr>
              <w:t>Sinjalistika në mjediset e punës</w:t>
            </w:r>
          </w:p>
        </w:tc>
        <w:tc>
          <w:tcPr>
            <w:tcW w:w="1217" w:type="dxa"/>
          </w:tcPr>
          <w:p w14:paraId="7503BB08" w14:textId="77777777" w:rsidR="00770325" w:rsidRPr="00BB51F6" w:rsidRDefault="00770325" w:rsidP="00F2759D">
            <w:pPr>
              <w:pStyle w:val="Heading1"/>
              <w:spacing w:before="1"/>
              <w:rPr>
                <w:highlight w:val="yellow"/>
              </w:rPr>
            </w:pPr>
            <w:r w:rsidRPr="00BB51F6">
              <w:t xml:space="preserve">3 </w:t>
            </w:r>
            <w:proofErr w:type="spellStart"/>
            <w:r w:rsidRPr="00BB51F6">
              <w:t>orë</w:t>
            </w:r>
            <w:proofErr w:type="spellEnd"/>
          </w:p>
        </w:tc>
      </w:tr>
      <w:tr w:rsidR="00BB51F6" w:rsidRPr="00BB51F6" w14:paraId="599B1A8A" w14:textId="77777777" w:rsidTr="00560D5D">
        <w:tc>
          <w:tcPr>
            <w:tcW w:w="1098" w:type="dxa"/>
          </w:tcPr>
          <w:p w14:paraId="31833570" w14:textId="1FD544F9"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5</w:t>
            </w:r>
          </w:p>
        </w:tc>
        <w:tc>
          <w:tcPr>
            <w:tcW w:w="6930" w:type="dxa"/>
          </w:tcPr>
          <w:p w14:paraId="11A5E3C1" w14:textId="77777777" w:rsidR="00770325" w:rsidRPr="00BB51F6" w:rsidRDefault="00770325" w:rsidP="00F2759D">
            <w:pPr>
              <w:pStyle w:val="Heading1"/>
              <w:spacing w:before="1"/>
              <w:rPr>
                <w:highlight w:val="yellow"/>
                <w:lang w:val="it-IT"/>
              </w:rPr>
            </w:pPr>
            <w:r w:rsidRPr="00BB51F6">
              <w:rPr>
                <w:lang w:val="de-CH"/>
              </w:rPr>
              <w:t xml:space="preserve">Mbrojtja e mjedisit </w:t>
            </w:r>
            <w:r w:rsidRPr="00BB51F6">
              <w:rPr>
                <w:lang w:val="sq-AL"/>
              </w:rPr>
              <w:t>në punime ndërtimi</w:t>
            </w:r>
          </w:p>
        </w:tc>
        <w:tc>
          <w:tcPr>
            <w:tcW w:w="1217" w:type="dxa"/>
          </w:tcPr>
          <w:p w14:paraId="241F2354" w14:textId="77777777" w:rsidR="00770325" w:rsidRPr="00BB51F6" w:rsidRDefault="00770325" w:rsidP="00F2759D">
            <w:pPr>
              <w:pStyle w:val="Heading1"/>
              <w:spacing w:before="1"/>
              <w:rPr>
                <w:highlight w:val="yellow"/>
              </w:rPr>
            </w:pPr>
            <w:r w:rsidRPr="00BB51F6">
              <w:t xml:space="preserve">6 </w:t>
            </w:r>
            <w:proofErr w:type="spellStart"/>
            <w:r w:rsidRPr="00BB51F6">
              <w:t>orë</w:t>
            </w:r>
            <w:proofErr w:type="spellEnd"/>
          </w:p>
        </w:tc>
      </w:tr>
      <w:tr w:rsidR="00BB51F6" w:rsidRPr="00BB51F6" w14:paraId="684530E4" w14:textId="77777777" w:rsidTr="00560D5D">
        <w:tc>
          <w:tcPr>
            <w:tcW w:w="1098" w:type="dxa"/>
          </w:tcPr>
          <w:p w14:paraId="2E5615D9" w14:textId="19C9D717"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6</w:t>
            </w:r>
          </w:p>
        </w:tc>
        <w:tc>
          <w:tcPr>
            <w:tcW w:w="6930" w:type="dxa"/>
          </w:tcPr>
          <w:p w14:paraId="3790E705" w14:textId="77777777" w:rsidR="00770325" w:rsidRPr="00BB51F6" w:rsidRDefault="00770325" w:rsidP="00F2759D">
            <w:pPr>
              <w:pStyle w:val="Heading1"/>
              <w:spacing w:before="1"/>
              <w:rPr>
                <w:highlight w:val="yellow"/>
                <w:lang w:val="it-IT"/>
              </w:rPr>
            </w:pPr>
            <w:r w:rsidRPr="00BB51F6">
              <w:rPr>
                <w:bCs/>
                <w:iCs/>
                <w:lang w:val="sq-AL"/>
              </w:rPr>
              <w:t>Rregullat për ruajtjen e mjedisit në punime ndërtimi</w:t>
            </w:r>
          </w:p>
        </w:tc>
        <w:tc>
          <w:tcPr>
            <w:tcW w:w="1217" w:type="dxa"/>
          </w:tcPr>
          <w:p w14:paraId="4CFB85B4" w14:textId="77777777" w:rsidR="00770325" w:rsidRPr="00BB51F6" w:rsidRDefault="00770325" w:rsidP="00F2759D">
            <w:pPr>
              <w:pStyle w:val="Heading1"/>
              <w:spacing w:before="1"/>
              <w:rPr>
                <w:highlight w:val="yellow"/>
              </w:rPr>
            </w:pPr>
            <w:r w:rsidRPr="00BB51F6">
              <w:t xml:space="preserve">3 </w:t>
            </w:r>
            <w:proofErr w:type="spellStart"/>
            <w:r w:rsidRPr="00BB51F6">
              <w:t>orë</w:t>
            </w:r>
            <w:proofErr w:type="spellEnd"/>
          </w:p>
        </w:tc>
      </w:tr>
      <w:tr w:rsidR="00BB51F6" w:rsidRPr="00BB51F6" w14:paraId="1F68CD3A" w14:textId="77777777" w:rsidTr="00560D5D">
        <w:tc>
          <w:tcPr>
            <w:tcW w:w="1098" w:type="dxa"/>
          </w:tcPr>
          <w:p w14:paraId="41718740" w14:textId="0238977E"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7</w:t>
            </w:r>
          </w:p>
        </w:tc>
        <w:tc>
          <w:tcPr>
            <w:tcW w:w="6930" w:type="dxa"/>
          </w:tcPr>
          <w:p w14:paraId="3B5E75B9" w14:textId="77777777" w:rsidR="00770325" w:rsidRPr="00BB51F6" w:rsidRDefault="00770325" w:rsidP="00F2759D">
            <w:pPr>
              <w:pStyle w:val="Heading1"/>
              <w:spacing w:before="1"/>
            </w:pPr>
            <w:r w:rsidRPr="00BB51F6">
              <w:rPr>
                <w:noProof/>
                <w:lang w:val="sq-AL"/>
              </w:rPr>
              <w:t>Ndarja e mbeturinave sipas llojit</w:t>
            </w:r>
          </w:p>
        </w:tc>
        <w:tc>
          <w:tcPr>
            <w:tcW w:w="1217" w:type="dxa"/>
          </w:tcPr>
          <w:p w14:paraId="31D6FB05" w14:textId="77777777" w:rsidR="00770325" w:rsidRPr="00BB51F6" w:rsidRDefault="00770325" w:rsidP="00F2759D">
            <w:pPr>
              <w:pStyle w:val="Heading1"/>
              <w:spacing w:before="1"/>
              <w:rPr>
                <w:highlight w:val="yellow"/>
              </w:rPr>
            </w:pPr>
            <w:r w:rsidRPr="00BB51F6">
              <w:t xml:space="preserve">3 </w:t>
            </w:r>
            <w:proofErr w:type="spellStart"/>
            <w:r w:rsidRPr="00BB51F6">
              <w:t>orë</w:t>
            </w:r>
            <w:proofErr w:type="spellEnd"/>
          </w:p>
        </w:tc>
      </w:tr>
      <w:tr w:rsidR="00BB51F6" w:rsidRPr="00BB51F6" w14:paraId="2AEF095D" w14:textId="77777777" w:rsidTr="00560D5D">
        <w:tc>
          <w:tcPr>
            <w:tcW w:w="1098" w:type="dxa"/>
          </w:tcPr>
          <w:p w14:paraId="1295FED1" w14:textId="56B9405A"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8</w:t>
            </w:r>
          </w:p>
        </w:tc>
        <w:tc>
          <w:tcPr>
            <w:tcW w:w="6930" w:type="dxa"/>
          </w:tcPr>
          <w:p w14:paraId="1F5D5C1D" w14:textId="77777777" w:rsidR="00770325" w:rsidRPr="00BB51F6" w:rsidRDefault="00770325" w:rsidP="00F2759D">
            <w:pPr>
              <w:pStyle w:val="Heading1"/>
              <w:spacing w:before="1"/>
              <w:rPr>
                <w:lang w:val="it-IT"/>
              </w:rPr>
            </w:pPr>
            <w:r w:rsidRPr="00BB51F6">
              <w:rPr>
                <w:bCs/>
                <w:lang w:val="it-IT"/>
              </w:rPr>
              <w:t>Përdorimit racional i materialeve ndërtimore</w:t>
            </w:r>
          </w:p>
        </w:tc>
        <w:tc>
          <w:tcPr>
            <w:tcW w:w="1217" w:type="dxa"/>
          </w:tcPr>
          <w:p w14:paraId="5BA38340" w14:textId="77777777" w:rsidR="00770325" w:rsidRPr="00BB51F6" w:rsidRDefault="00770325" w:rsidP="00F2759D">
            <w:pPr>
              <w:pStyle w:val="Heading1"/>
              <w:spacing w:before="1"/>
              <w:rPr>
                <w:highlight w:val="yellow"/>
              </w:rPr>
            </w:pPr>
            <w:r w:rsidRPr="00BB51F6">
              <w:t xml:space="preserve">3 </w:t>
            </w:r>
            <w:proofErr w:type="spellStart"/>
            <w:r w:rsidRPr="00BB51F6">
              <w:t>orë</w:t>
            </w:r>
            <w:proofErr w:type="spellEnd"/>
          </w:p>
        </w:tc>
      </w:tr>
      <w:tr w:rsidR="00770325" w:rsidRPr="00BB51F6" w14:paraId="00C977C1" w14:textId="77777777" w:rsidTr="00560D5D">
        <w:tc>
          <w:tcPr>
            <w:tcW w:w="1098" w:type="dxa"/>
          </w:tcPr>
          <w:p w14:paraId="2F4709D5" w14:textId="792F6BAB" w:rsidR="00770325" w:rsidRPr="00BB51F6" w:rsidRDefault="00770325" w:rsidP="00F2759D">
            <w:pPr>
              <w:pStyle w:val="Heading1"/>
              <w:spacing w:before="1"/>
              <w:rPr>
                <w:highlight w:val="yellow"/>
              </w:rPr>
            </w:pPr>
            <w:r w:rsidRPr="00BB51F6">
              <w:rPr>
                <w:b/>
                <w:lang w:val="de-CH"/>
              </w:rPr>
              <w:t xml:space="preserve">Tema </w:t>
            </w:r>
            <w:r w:rsidR="00792D9E" w:rsidRPr="00BB51F6">
              <w:rPr>
                <w:b/>
                <w:lang w:val="de-CH"/>
              </w:rPr>
              <w:t>9</w:t>
            </w:r>
          </w:p>
        </w:tc>
        <w:tc>
          <w:tcPr>
            <w:tcW w:w="6930" w:type="dxa"/>
          </w:tcPr>
          <w:p w14:paraId="5350EA13" w14:textId="77777777" w:rsidR="00770325" w:rsidRPr="00BB51F6" w:rsidRDefault="00770325" w:rsidP="00F2759D">
            <w:pPr>
              <w:pStyle w:val="Heading1"/>
              <w:spacing w:before="1"/>
              <w:rPr>
                <w:lang w:val="it-IT"/>
              </w:rPr>
            </w:pPr>
            <w:r w:rsidRPr="00BB51F6">
              <w:rPr>
                <w:bCs/>
                <w:lang w:val="it-IT"/>
              </w:rPr>
              <w:t>Karakteristikat e mjedisit të qëndrueshëm</w:t>
            </w:r>
          </w:p>
        </w:tc>
        <w:tc>
          <w:tcPr>
            <w:tcW w:w="1217" w:type="dxa"/>
          </w:tcPr>
          <w:p w14:paraId="6230AF7F" w14:textId="77777777" w:rsidR="00770325" w:rsidRPr="00BB51F6" w:rsidRDefault="00770325" w:rsidP="00F2759D">
            <w:pPr>
              <w:pStyle w:val="Heading1"/>
              <w:spacing w:before="1"/>
              <w:rPr>
                <w:highlight w:val="yellow"/>
              </w:rPr>
            </w:pPr>
            <w:r w:rsidRPr="00BB51F6">
              <w:t xml:space="preserve">4 </w:t>
            </w:r>
            <w:proofErr w:type="spellStart"/>
            <w:r w:rsidRPr="00BB51F6">
              <w:t>orë</w:t>
            </w:r>
            <w:proofErr w:type="spellEnd"/>
          </w:p>
        </w:tc>
      </w:tr>
    </w:tbl>
    <w:p w14:paraId="30C11FE0" w14:textId="77777777" w:rsidR="003D0012" w:rsidRDefault="003D0012" w:rsidP="00F2759D">
      <w:pPr>
        <w:pStyle w:val="BodyTextIndent2"/>
        <w:ind w:left="0" w:firstLine="0"/>
        <w:rPr>
          <w:sz w:val="28"/>
          <w:szCs w:val="28"/>
          <w:lang w:val="nb-NO"/>
        </w:rPr>
      </w:pPr>
    </w:p>
    <w:p w14:paraId="717BC407" w14:textId="77777777" w:rsidR="003C04FF" w:rsidRPr="00BB51F6" w:rsidRDefault="003C04FF" w:rsidP="00F2759D">
      <w:pPr>
        <w:pStyle w:val="BodyTextIndent2"/>
        <w:ind w:left="0" w:firstLine="0"/>
        <w:rPr>
          <w:sz w:val="28"/>
          <w:szCs w:val="28"/>
          <w:lang w:val="nb-NO"/>
        </w:rPr>
      </w:pPr>
    </w:p>
    <w:p w14:paraId="5A2325C6" w14:textId="77777777" w:rsidR="003D0012" w:rsidRPr="00BB51F6" w:rsidRDefault="003D0012" w:rsidP="00F2759D">
      <w:pPr>
        <w:pStyle w:val="BodyTextIndent2"/>
        <w:ind w:left="0" w:firstLine="0"/>
        <w:rPr>
          <w:sz w:val="28"/>
          <w:szCs w:val="28"/>
          <w:lang w:val="nb-NO"/>
        </w:rPr>
      </w:pPr>
    </w:p>
    <w:p w14:paraId="477B4B78" w14:textId="4907B40E" w:rsidR="00BA6C65" w:rsidRPr="00BB51F6" w:rsidRDefault="00BA6C65" w:rsidP="00F2759D">
      <w:pPr>
        <w:pStyle w:val="BodyTextIndent2"/>
        <w:ind w:left="0" w:firstLine="0"/>
        <w:rPr>
          <w:sz w:val="28"/>
          <w:szCs w:val="28"/>
          <w:lang w:val="nb-NO"/>
        </w:rPr>
      </w:pPr>
      <w:r w:rsidRPr="00BB51F6">
        <w:rPr>
          <w:sz w:val="28"/>
          <w:szCs w:val="28"/>
          <w:lang w:val="nb-NO"/>
        </w:rPr>
        <w:lastRenderedPageBreak/>
        <w:t>IX. Përshkruesit e moduleve të praktikës profesionale të detyruar</w:t>
      </w:r>
    </w:p>
    <w:p w14:paraId="600B164E" w14:textId="77777777" w:rsidR="002F1DBA" w:rsidRPr="00BB51F6" w:rsidRDefault="002F1DBA" w:rsidP="00F2759D">
      <w:pPr>
        <w:tabs>
          <w:tab w:val="left" w:pos="360"/>
        </w:tabs>
        <w:jc w:val="both"/>
        <w:rPr>
          <w:b/>
          <w:bCs/>
          <w:sz w:val="24"/>
          <w:szCs w:val="24"/>
          <w:lang w:val="nb-NO"/>
        </w:rPr>
      </w:pPr>
    </w:p>
    <w:p w14:paraId="246394C4" w14:textId="77777777" w:rsidR="008E2F17" w:rsidRPr="00BB51F6" w:rsidRDefault="008E2F17" w:rsidP="00F2759D">
      <w:pPr>
        <w:jc w:val="both"/>
        <w:rPr>
          <w:b/>
          <w:sz w:val="24"/>
          <w:szCs w:val="24"/>
          <w:highlight w:val="lightGray"/>
          <w:lang w:val="nb-NO"/>
        </w:rPr>
      </w:pPr>
      <w:r w:rsidRPr="00BB51F6">
        <w:rPr>
          <w:b/>
          <w:sz w:val="24"/>
          <w:szCs w:val="24"/>
          <w:highlight w:val="lightGray"/>
          <w:lang w:val="nb-NO"/>
        </w:rPr>
        <w:t>1.Moduli “</w:t>
      </w:r>
      <w:r w:rsidRPr="00BB51F6">
        <w:rPr>
          <w:b/>
          <w:bCs/>
          <w:sz w:val="24"/>
          <w:szCs w:val="24"/>
          <w:highlight w:val="lightGray"/>
          <w:lang w:val="de-CH"/>
        </w:rPr>
        <w:t>Siguria në punë dhe mbrojtja e mjedisit në ndërtim</w:t>
      </w:r>
      <w:r w:rsidRPr="00BB51F6">
        <w:rPr>
          <w:b/>
          <w:sz w:val="24"/>
          <w:szCs w:val="24"/>
          <w:highlight w:val="lightGray"/>
          <w:lang w:val="nb-NO"/>
        </w:rPr>
        <w:t xml:space="preserve">” </w:t>
      </w:r>
    </w:p>
    <w:p w14:paraId="1B4EE24C" w14:textId="77777777" w:rsidR="008E2F17" w:rsidRPr="00BB51F6" w:rsidRDefault="008E2F17" w:rsidP="00F2759D">
      <w:pPr>
        <w:jc w:val="both"/>
        <w:rPr>
          <w:b/>
          <w:sz w:val="24"/>
          <w:szCs w:val="24"/>
          <w:lang w:val="nb-NO"/>
        </w:rPr>
      </w:pPr>
    </w:p>
    <w:p w14:paraId="3C4C2ED6" w14:textId="30FA2730" w:rsidR="008E2F17" w:rsidRPr="00BB51F6" w:rsidRDefault="00F95643" w:rsidP="00F2759D">
      <w:pPr>
        <w:jc w:val="both"/>
        <w:rPr>
          <w:b/>
          <w:sz w:val="24"/>
          <w:szCs w:val="24"/>
          <w:lang w:val="it-IT"/>
        </w:rPr>
      </w:pPr>
      <w:r w:rsidRPr="00BB51F6">
        <w:rPr>
          <w:b/>
          <w:sz w:val="24"/>
          <w:lang w:val="it-IT"/>
        </w:rPr>
        <w:t>Kualifikimi profesional</w:t>
      </w:r>
      <w:r w:rsidR="008E2F17" w:rsidRPr="00BB51F6">
        <w:rPr>
          <w:b/>
          <w:sz w:val="24"/>
          <w:szCs w:val="24"/>
          <w:lang w:val="it-IT"/>
        </w:rPr>
        <w:t>: Ndërtim</w:t>
      </w:r>
    </w:p>
    <w:p w14:paraId="51ADAE8B" w14:textId="77777777" w:rsidR="008E2F17" w:rsidRPr="00BB51F6" w:rsidRDefault="008E2F17" w:rsidP="00F2759D">
      <w:pPr>
        <w:jc w:val="both"/>
        <w:rPr>
          <w:b/>
          <w:sz w:val="24"/>
          <w:szCs w:val="24"/>
          <w:lang w:val="it-IT"/>
        </w:rPr>
      </w:pPr>
      <w:r w:rsidRPr="00BB51F6">
        <w:rPr>
          <w:b/>
          <w:sz w:val="24"/>
          <w:szCs w:val="24"/>
          <w:lang w:val="it-IT"/>
        </w:rPr>
        <w:t>Niveli:</w:t>
      </w:r>
      <w:r w:rsidRPr="00BB51F6">
        <w:rPr>
          <w:b/>
          <w:sz w:val="24"/>
          <w:szCs w:val="24"/>
          <w:lang w:val="it-IT"/>
        </w:rPr>
        <w:tab/>
        <w:t xml:space="preserve">     II i KSHK</w:t>
      </w:r>
    </w:p>
    <w:p w14:paraId="0F0DEC6E" w14:textId="77777777" w:rsidR="008E2F17" w:rsidRPr="00BB51F6" w:rsidRDefault="008E2F17" w:rsidP="00F2759D">
      <w:pPr>
        <w:jc w:val="both"/>
        <w:rPr>
          <w:b/>
          <w:sz w:val="24"/>
          <w:szCs w:val="24"/>
        </w:rPr>
      </w:pPr>
      <w:proofErr w:type="spellStart"/>
      <w:r w:rsidRPr="00BB51F6">
        <w:rPr>
          <w:b/>
          <w:sz w:val="24"/>
          <w:szCs w:val="24"/>
        </w:rPr>
        <w:t>Klasa</w:t>
      </w:r>
      <w:proofErr w:type="spellEnd"/>
      <w:r w:rsidRPr="00BB51F6">
        <w:rPr>
          <w:b/>
          <w:sz w:val="24"/>
          <w:szCs w:val="24"/>
        </w:rPr>
        <w:t>:</w:t>
      </w:r>
      <w:r w:rsidRPr="00BB51F6">
        <w:rPr>
          <w:b/>
          <w:sz w:val="24"/>
          <w:szCs w:val="24"/>
        </w:rPr>
        <w:tab/>
        <w:t xml:space="preserve">     10</w:t>
      </w:r>
    </w:p>
    <w:p w14:paraId="2433FAF3" w14:textId="77777777" w:rsidR="008E2F17" w:rsidRPr="00BB51F6" w:rsidRDefault="008E2F17" w:rsidP="00F2759D">
      <w:pPr>
        <w:jc w:val="both"/>
        <w:rPr>
          <w:b/>
        </w:rPr>
      </w:pPr>
    </w:p>
    <w:tbl>
      <w:tblPr>
        <w:tblW w:w="9245" w:type="dxa"/>
        <w:tblBorders>
          <w:top w:val="single" w:sz="6" w:space="0" w:color="auto"/>
          <w:bottom w:val="single" w:sz="6" w:space="0" w:color="auto"/>
        </w:tblBorders>
        <w:tblLayout w:type="fixed"/>
        <w:tblLook w:val="0000" w:firstRow="0" w:lastRow="0" w:firstColumn="0" w:lastColumn="0" w:noHBand="0" w:noVBand="0"/>
      </w:tblPr>
      <w:tblGrid>
        <w:gridCol w:w="1908"/>
        <w:gridCol w:w="270"/>
        <w:gridCol w:w="270"/>
        <w:gridCol w:w="540"/>
        <w:gridCol w:w="4572"/>
        <w:gridCol w:w="1685"/>
      </w:tblGrid>
      <w:tr w:rsidR="00BB51F6" w:rsidRPr="00BB51F6" w14:paraId="1AE9B72E" w14:textId="77777777" w:rsidTr="00FC3557">
        <w:tc>
          <w:tcPr>
            <w:tcW w:w="9245" w:type="dxa"/>
            <w:gridSpan w:val="6"/>
            <w:tcBorders>
              <w:top w:val="single" w:sz="4" w:space="0" w:color="auto"/>
              <w:left w:val="nil"/>
              <w:bottom w:val="single" w:sz="4" w:space="0" w:color="auto"/>
              <w:right w:val="nil"/>
            </w:tcBorders>
          </w:tcPr>
          <w:p w14:paraId="792EFE96" w14:textId="77777777" w:rsidR="008E2F17" w:rsidRPr="00BB51F6" w:rsidRDefault="008E2F17" w:rsidP="00F2759D">
            <w:pPr>
              <w:pStyle w:val="Header"/>
              <w:jc w:val="both"/>
              <w:rPr>
                <w:i/>
                <w:szCs w:val="24"/>
              </w:rPr>
            </w:pPr>
            <w:r w:rsidRPr="00BB51F6">
              <w:rPr>
                <w:i/>
                <w:szCs w:val="24"/>
              </w:rPr>
              <w:t>PERSHKRUESI I MODULIT</w:t>
            </w:r>
          </w:p>
        </w:tc>
      </w:tr>
      <w:tr w:rsidR="00BB51F6" w:rsidRPr="00BB51F6" w14:paraId="1E663D05" w14:textId="77777777" w:rsidTr="003D0012">
        <w:tc>
          <w:tcPr>
            <w:tcW w:w="1908" w:type="dxa"/>
            <w:tcBorders>
              <w:top w:val="single" w:sz="4" w:space="0" w:color="auto"/>
              <w:bottom w:val="single" w:sz="6" w:space="0" w:color="auto"/>
              <w:right w:val="single" w:sz="4" w:space="0" w:color="auto"/>
            </w:tcBorders>
          </w:tcPr>
          <w:p w14:paraId="13252EC3" w14:textId="77777777" w:rsidR="008E2F17" w:rsidRPr="00BB51F6" w:rsidRDefault="008E2F17" w:rsidP="00F2759D">
            <w:p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 </w:t>
            </w:r>
          </w:p>
        </w:tc>
        <w:tc>
          <w:tcPr>
            <w:tcW w:w="5652" w:type="dxa"/>
            <w:gridSpan w:val="4"/>
            <w:tcBorders>
              <w:top w:val="single" w:sz="4" w:space="0" w:color="auto"/>
              <w:left w:val="single" w:sz="4" w:space="0" w:color="auto"/>
              <w:bottom w:val="single" w:sz="6" w:space="0" w:color="auto"/>
              <w:right w:val="single" w:sz="4" w:space="0" w:color="auto"/>
            </w:tcBorders>
          </w:tcPr>
          <w:p w14:paraId="03234554" w14:textId="7C0C809E" w:rsidR="008E2F17" w:rsidRPr="00BB51F6" w:rsidRDefault="008E2F17" w:rsidP="003C04FF">
            <w:pPr>
              <w:rPr>
                <w:b/>
                <w:sz w:val="24"/>
                <w:szCs w:val="24"/>
              </w:rPr>
            </w:pPr>
            <w:r w:rsidRPr="00BB51F6">
              <w:rPr>
                <w:b/>
                <w:sz w:val="24"/>
                <w:szCs w:val="24"/>
              </w:rPr>
              <w:t xml:space="preserve">SIGURIA NË PUNË DHE MBROJTJA E </w:t>
            </w:r>
            <w:proofErr w:type="gramStart"/>
            <w:r w:rsidRPr="00BB51F6">
              <w:rPr>
                <w:b/>
                <w:sz w:val="24"/>
                <w:szCs w:val="24"/>
              </w:rPr>
              <w:t>MJEDISIT  NË</w:t>
            </w:r>
            <w:proofErr w:type="gramEnd"/>
            <w:r w:rsidR="003D0012" w:rsidRPr="00BB51F6">
              <w:rPr>
                <w:b/>
                <w:sz w:val="24"/>
                <w:szCs w:val="24"/>
              </w:rPr>
              <w:t xml:space="preserve"> </w:t>
            </w:r>
            <w:r w:rsidRPr="00BB51F6">
              <w:rPr>
                <w:b/>
                <w:sz w:val="24"/>
                <w:szCs w:val="24"/>
              </w:rPr>
              <w:t>NDËRTIM</w:t>
            </w:r>
          </w:p>
          <w:p w14:paraId="7B276627" w14:textId="77777777" w:rsidR="008E2F17" w:rsidRPr="00BB51F6" w:rsidRDefault="008E2F17" w:rsidP="00F2759D">
            <w:pPr>
              <w:jc w:val="both"/>
              <w:rPr>
                <w:b/>
                <w:sz w:val="24"/>
                <w:szCs w:val="24"/>
              </w:rPr>
            </w:pPr>
          </w:p>
        </w:tc>
        <w:tc>
          <w:tcPr>
            <w:tcW w:w="1685" w:type="dxa"/>
            <w:tcBorders>
              <w:top w:val="single" w:sz="4" w:space="0" w:color="auto"/>
              <w:left w:val="single" w:sz="4" w:space="0" w:color="auto"/>
              <w:bottom w:val="single" w:sz="6" w:space="0" w:color="auto"/>
            </w:tcBorders>
          </w:tcPr>
          <w:p w14:paraId="3186E0AE" w14:textId="1D6F7B97" w:rsidR="008E2F17" w:rsidRPr="00BB51F6" w:rsidRDefault="003D0012" w:rsidP="00F2759D">
            <w:pPr>
              <w:pStyle w:val="Header"/>
              <w:jc w:val="both"/>
              <w:rPr>
                <w:b/>
                <w:bCs/>
                <w:szCs w:val="24"/>
                <w:lang w:val="en-US"/>
              </w:rPr>
            </w:pPr>
            <w:r w:rsidRPr="00BB51F6">
              <w:rPr>
                <w:b/>
                <w:bCs/>
                <w:szCs w:val="24"/>
                <w:lang w:val="de-CH"/>
              </w:rPr>
              <w:t>M-05-2394-26</w:t>
            </w:r>
          </w:p>
        </w:tc>
      </w:tr>
      <w:tr w:rsidR="00BB51F6" w:rsidRPr="00BB51F6" w14:paraId="4900E810" w14:textId="77777777" w:rsidTr="00695227">
        <w:tc>
          <w:tcPr>
            <w:tcW w:w="1908" w:type="dxa"/>
            <w:tcBorders>
              <w:top w:val="nil"/>
              <w:bottom w:val="nil"/>
            </w:tcBorders>
          </w:tcPr>
          <w:p w14:paraId="533F9912" w14:textId="77777777" w:rsidR="008E2F17" w:rsidRPr="00BB51F6" w:rsidRDefault="008E2F17" w:rsidP="003C04FF">
            <w:pPr>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70" w:type="dxa"/>
            <w:tcBorders>
              <w:top w:val="nil"/>
              <w:bottom w:val="nil"/>
              <w:right w:val="single" w:sz="4" w:space="0" w:color="auto"/>
            </w:tcBorders>
          </w:tcPr>
          <w:p w14:paraId="49E0207B" w14:textId="77777777" w:rsidR="008E2F17" w:rsidRPr="00BB51F6" w:rsidRDefault="008E2F17" w:rsidP="003C04FF">
            <w:pPr>
              <w:rPr>
                <w:b/>
                <w:sz w:val="24"/>
                <w:szCs w:val="24"/>
              </w:rPr>
            </w:pPr>
          </w:p>
          <w:p w14:paraId="364AD977" w14:textId="77777777" w:rsidR="008E2F17" w:rsidRPr="00BB51F6" w:rsidRDefault="008E2F17" w:rsidP="003C04FF">
            <w:pPr>
              <w:rPr>
                <w:b/>
                <w:sz w:val="24"/>
                <w:szCs w:val="24"/>
              </w:rPr>
            </w:pPr>
          </w:p>
        </w:tc>
        <w:tc>
          <w:tcPr>
            <w:tcW w:w="7067" w:type="dxa"/>
            <w:gridSpan w:val="4"/>
            <w:tcBorders>
              <w:top w:val="nil"/>
              <w:left w:val="single" w:sz="4" w:space="0" w:color="auto"/>
              <w:bottom w:val="single" w:sz="6" w:space="0" w:color="auto"/>
            </w:tcBorders>
          </w:tcPr>
          <w:p w14:paraId="064D831D" w14:textId="77777777" w:rsidR="00695227" w:rsidRPr="00BB51F6" w:rsidRDefault="008E2F17" w:rsidP="00F2759D">
            <w:pPr>
              <w:pStyle w:val="Heading1"/>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që</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t xml:space="preserve"> </w:t>
            </w:r>
            <w:proofErr w:type="spellStart"/>
            <w:r w:rsidRPr="00BB51F6">
              <w:t>të</w:t>
            </w:r>
            <w:proofErr w:type="spellEnd"/>
            <w:r w:rsidRPr="00BB51F6">
              <w:t xml:space="preserve"> </w:t>
            </w:r>
            <w:proofErr w:type="spellStart"/>
            <w:r w:rsidR="009355BD" w:rsidRPr="00BB51F6">
              <w:t>zbatojn</w:t>
            </w:r>
            <w:r w:rsidRPr="00BB51F6">
              <w:t>ë</w:t>
            </w:r>
            <w:proofErr w:type="spellEnd"/>
            <w:r w:rsidRPr="00BB51F6">
              <w:t xml:space="preserve"> </w:t>
            </w:r>
            <w:r w:rsidR="0048111F" w:rsidRPr="00BB51F6">
              <w:rPr>
                <w:noProof/>
                <w:lang w:val="sq-AL"/>
              </w:rPr>
              <w:t xml:space="preserve">rregullat e sigurisë në punë e </w:t>
            </w:r>
            <w:proofErr w:type="spellStart"/>
            <w:r w:rsidR="0048111F" w:rsidRPr="00BB51F6">
              <w:t>ruajtjes</w:t>
            </w:r>
            <w:proofErr w:type="spellEnd"/>
            <w:r w:rsidR="0048111F" w:rsidRPr="00BB51F6">
              <w:t xml:space="preserve"> </w:t>
            </w:r>
            <w:proofErr w:type="spellStart"/>
            <w:r w:rsidR="0048111F" w:rsidRPr="00BB51F6">
              <w:t>së</w:t>
            </w:r>
            <w:proofErr w:type="spellEnd"/>
            <w:r w:rsidR="0048111F" w:rsidRPr="00BB51F6">
              <w:t xml:space="preserve"> </w:t>
            </w:r>
            <w:proofErr w:type="spellStart"/>
            <w:r w:rsidR="0048111F" w:rsidRPr="00BB51F6">
              <w:t>mjedisit</w:t>
            </w:r>
            <w:proofErr w:type="spellEnd"/>
            <w:r w:rsidR="0048111F" w:rsidRPr="00BB51F6">
              <w:t xml:space="preserve"> </w:t>
            </w:r>
            <w:proofErr w:type="spellStart"/>
            <w:proofErr w:type="gramStart"/>
            <w:r w:rsidR="0048111F" w:rsidRPr="00BB51F6">
              <w:t>në</w:t>
            </w:r>
            <w:proofErr w:type="spellEnd"/>
            <w:r w:rsidR="0048111F" w:rsidRPr="00BB51F6">
              <w:t xml:space="preserve">  </w:t>
            </w:r>
            <w:proofErr w:type="spellStart"/>
            <w:r w:rsidR="0048111F" w:rsidRPr="00BB51F6">
              <w:t>punime</w:t>
            </w:r>
            <w:proofErr w:type="spellEnd"/>
            <w:proofErr w:type="gramEnd"/>
            <w:r w:rsidR="0048111F" w:rsidRPr="00BB51F6">
              <w:t xml:space="preserve"> </w:t>
            </w:r>
            <w:proofErr w:type="spellStart"/>
            <w:r w:rsidR="0048111F" w:rsidRPr="00BB51F6">
              <w:t>ndërtimi</w:t>
            </w:r>
            <w:proofErr w:type="spellEnd"/>
            <w:r w:rsidR="009355BD" w:rsidRPr="00BB51F6">
              <w:t>.</w:t>
            </w:r>
            <w:r w:rsidR="0048111F" w:rsidRPr="00BB51F6">
              <w:t xml:space="preserve"> </w:t>
            </w:r>
          </w:p>
          <w:p w14:paraId="70856858" w14:textId="33E486EB" w:rsidR="003D0012" w:rsidRPr="00BB51F6" w:rsidRDefault="003D0012" w:rsidP="00F2759D">
            <w:pPr>
              <w:jc w:val="both"/>
            </w:pPr>
          </w:p>
        </w:tc>
      </w:tr>
      <w:tr w:rsidR="00BB51F6" w:rsidRPr="00BB51F6" w14:paraId="3587D4DB" w14:textId="77777777" w:rsidTr="00695227">
        <w:trPr>
          <w:trHeight w:val="607"/>
        </w:trPr>
        <w:tc>
          <w:tcPr>
            <w:tcW w:w="1908" w:type="dxa"/>
            <w:tcBorders>
              <w:top w:val="single" w:sz="6" w:space="0" w:color="auto"/>
              <w:bottom w:val="single" w:sz="6" w:space="0" w:color="auto"/>
            </w:tcBorders>
          </w:tcPr>
          <w:p w14:paraId="42D37D76" w14:textId="77777777" w:rsidR="008E2F17" w:rsidRPr="00BB51F6" w:rsidRDefault="008E2F17" w:rsidP="003C04FF">
            <w:p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70" w:type="dxa"/>
            <w:tcBorders>
              <w:top w:val="single" w:sz="6" w:space="0" w:color="auto"/>
              <w:bottom w:val="single" w:sz="6" w:space="0" w:color="auto"/>
            </w:tcBorders>
          </w:tcPr>
          <w:p w14:paraId="4680F4EE" w14:textId="77777777" w:rsidR="008E2F17" w:rsidRPr="00BB51F6" w:rsidRDefault="008E2F17" w:rsidP="003C04FF">
            <w:pPr>
              <w:rPr>
                <w:b/>
                <w:sz w:val="24"/>
                <w:szCs w:val="24"/>
              </w:rPr>
            </w:pPr>
          </w:p>
        </w:tc>
        <w:tc>
          <w:tcPr>
            <w:tcW w:w="7067" w:type="dxa"/>
            <w:gridSpan w:val="4"/>
            <w:tcBorders>
              <w:top w:val="single" w:sz="6" w:space="0" w:color="auto"/>
              <w:bottom w:val="single" w:sz="6" w:space="0" w:color="auto"/>
            </w:tcBorders>
          </w:tcPr>
          <w:p w14:paraId="5C4118DD" w14:textId="4B65426F" w:rsidR="008E2F17" w:rsidRPr="00BB51F6" w:rsidRDefault="00ED192A" w:rsidP="00F2759D">
            <w:pPr>
              <w:jc w:val="both"/>
              <w:rPr>
                <w:b/>
                <w:sz w:val="24"/>
                <w:szCs w:val="24"/>
              </w:rPr>
            </w:pPr>
            <w:r w:rsidRPr="00BB51F6">
              <w:rPr>
                <w:sz w:val="24"/>
                <w:szCs w:val="24"/>
              </w:rPr>
              <w:t>36</w:t>
            </w:r>
            <w:r w:rsidR="008E2F17" w:rsidRPr="00BB51F6">
              <w:rPr>
                <w:sz w:val="24"/>
                <w:szCs w:val="24"/>
              </w:rPr>
              <w:t xml:space="preserve"> </w:t>
            </w:r>
            <w:proofErr w:type="spellStart"/>
            <w:r w:rsidR="008E2F17" w:rsidRPr="00BB51F6">
              <w:rPr>
                <w:sz w:val="24"/>
                <w:szCs w:val="24"/>
              </w:rPr>
              <w:t>orë</w:t>
            </w:r>
            <w:proofErr w:type="spellEnd"/>
            <w:r w:rsidR="008E2F17" w:rsidRPr="00BB51F6">
              <w:rPr>
                <w:sz w:val="24"/>
                <w:szCs w:val="24"/>
              </w:rPr>
              <w:t xml:space="preserve"> </w:t>
            </w:r>
            <w:proofErr w:type="spellStart"/>
            <w:r w:rsidR="008E2F17" w:rsidRPr="00BB51F6">
              <w:rPr>
                <w:sz w:val="24"/>
                <w:szCs w:val="24"/>
              </w:rPr>
              <w:t>mësimore</w:t>
            </w:r>
            <w:proofErr w:type="spellEnd"/>
          </w:p>
          <w:p w14:paraId="4863BE49" w14:textId="77777777" w:rsidR="008E2F17" w:rsidRPr="00BB51F6" w:rsidRDefault="008E2F17" w:rsidP="00F2759D">
            <w:pPr>
              <w:jc w:val="both"/>
              <w:rPr>
                <w:b/>
                <w:sz w:val="24"/>
                <w:szCs w:val="24"/>
              </w:rPr>
            </w:pPr>
          </w:p>
        </w:tc>
      </w:tr>
      <w:tr w:rsidR="00BB51F6" w:rsidRPr="00BB51F6" w14:paraId="280A2A80" w14:textId="77777777" w:rsidTr="00FC3557">
        <w:tc>
          <w:tcPr>
            <w:tcW w:w="1908" w:type="dxa"/>
            <w:tcBorders>
              <w:top w:val="single" w:sz="6" w:space="0" w:color="auto"/>
              <w:bottom w:val="single" w:sz="4" w:space="0" w:color="auto"/>
            </w:tcBorders>
          </w:tcPr>
          <w:p w14:paraId="36FDA356" w14:textId="77777777" w:rsidR="008E2F17" w:rsidRPr="00BB51F6" w:rsidRDefault="008E2F17" w:rsidP="003C04FF">
            <w:pPr>
              <w:rPr>
                <w:b/>
                <w:sz w:val="24"/>
                <w:szCs w:val="24"/>
                <w:lang w:val="it-IT"/>
              </w:rPr>
            </w:pPr>
            <w:r w:rsidRPr="00BB51F6">
              <w:rPr>
                <w:b/>
                <w:sz w:val="24"/>
                <w:szCs w:val="24"/>
                <w:lang w:val="it-IT"/>
              </w:rPr>
              <w:t xml:space="preserve">Niveli i parapëlqyer </w:t>
            </w:r>
          </w:p>
          <w:p w14:paraId="3B8DA9E4" w14:textId="77777777" w:rsidR="00F95643" w:rsidRDefault="008E2F17" w:rsidP="003C04FF">
            <w:pPr>
              <w:rPr>
                <w:b/>
                <w:sz w:val="24"/>
                <w:szCs w:val="24"/>
                <w:lang w:val="it-IT"/>
              </w:rPr>
            </w:pPr>
            <w:r w:rsidRPr="00BB51F6">
              <w:rPr>
                <w:b/>
                <w:sz w:val="24"/>
                <w:szCs w:val="24"/>
                <w:lang w:val="it-IT"/>
              </w:rPr>
              <w:t>për pranim</w:t>
            </w:r>
          </w:p>
          <w:p w14:paraId="3B6FE28C" w14:textId="389A45FB" w:rsidR="003C04FF" w:rsidRPr="00BB51F6" w:rsidRDefault="003C04FF" w:rsidP="003C04FF">
            <w:pPr>
              <w:rPr>
                <w:b/>
                <w:sz w:val="24"/>
                <w:szCs w:val="24"/>
                <w:lang w:val="it-IT"/>
              </w:rPr>
            </w:pPr>
          </w:p>
        </w:tc>
        <w:tc>
          <w:tcPr>
            <w:tcW w:w="270" w:type="dxa"/>
            <w:tcBorders>
              <w:top w:val="single" w:sz="6" w:space="0" w:color="auto"/>
              <w:bottom w:val="single" w:sz="4" w:space="0" w:color="auto"/>
            </w:tcBorders>
          </w:tcPr>
          <w:p w14:paraId="4E52F990" w14:textId="77777777" w:rsidR="008E2F17" w:rsidRPr="00BB51F6" w:rsidRDefault="008E2F17" w:rsidP="003C04FF">
            <w:pPr>
              <w:rPr>
                <w:b/>
                <w:sz w:val="24"/>
                <w:szCs w:val="24"/>
                <w:lang w:val="it-IT"/>
              </w:rPr>
            </w:pPr>
          </w:p>
        </w:tc>
        <w:tc>
          <w:tcPr>
            <w:tcW w:w="7067" w:type="dxa"/>
            <w:gridSpan w:val="4"/>
            <w:tcBorders>
              <w:top w:val="single" w:sz="6" w:space="0" w:color="auto"/>
              <w:bottom w:val="single" w:sz="4" w:space="0" w:color="auto"/>
            </w:tcBorders>
          </w:tcPr>
          <w:p w14:paraId="603CE7F2" w14:textId="77777777" w:rsidR="008E2F17" w:rsidRPr="00BB51F6" w:rsidRDefault="008E2F17" w:rsidP="00F2759D">
            <w:pPr>
              <w:jc w:val="both"/>
              <w:rPr>
                <w:sz w:val="24"/>
                <w:szCs w:val="24"/>
                <w:lang w:val="it-IT"/>
              </w:rPr>
            </w:pPr>
            <w:r w:rsidRPr="00BB51F6">
              <w:rPr>
                <w:sz w:val="24"/>
                <w:szCs w:val="24"/>
                <w:lang w:val="it-IT"/>
              </w:rPr>
              <w:t>Nxënësit duhet të kenë përfunduar arsimin e detyruar.</w:t>
            </w:r>
          </w:p>
          <w:p w14:paraId="1B9B1891" w14:textId="77777777" w:rsidR="008E2F17" w:rsidRPr="00BB51F6" w:rsidRDefault="008E2F17" w:rsidP="00F2759D">
            <w:pPr>
              <w:jc w:val="both"/>
              <w:rPr>
                <w:sz w:val="24"/>
                <w:szCs w:val="24"/>
                <w:lang w:val="it-IT"/>
              </w:rPr>
            </w:pPr>
          </w:p>
        </w:tc>
      </w:tr>
      <w:tr w:rsidR="00BB51F6" w:rsidRPr="00BB51F6" w14:paraId="789FF804" w14:textId="77777777" w:rsidTr="00FC3557">
        <w:tblPrEx>
          <w:tblBorders>
            <w:bottom w:val="none" w:sz="0" w:space="0" w:color="auto"/>
          </w:tblBorders>
        </w:tblPrEx>
        <w:tc>
          <w:tcPr>
            <w:tcW w:w="1908" w:type="dxa"/>
            <w:tcBorders>
              <w:top w:val="single" w:sz="4" w:space="0" w:color="auto"/>
            </w:tcBorders>
          </w:tcPr>
          <w:p w14:paraId="290D3057" w14:textId="77777777" w:rsidR="008E2F17" w:rsidRPr="00BB51F6" w:rsidRDefault="008E2F17" w:rsidP="003C04FF">
            <w:pPr>
              <w:rPr>
                <w:b/>
                <w:sz w:val="24"/>
                <w:szCs w:val="24"/>
                <w:lang w:val="it-IT"/>
              </w:rPr>
            </w:pPr>
            <w:r w:rsidRPr="00BB51F6">
              <w:rPr>
                <w:b/>
                <w:sz w:val="24"/>
                <w:szCs w:val="24"/>
                <w:lang w:val="it-IT"/>
              </w:rPr>
              <w:t>Rezultatet e të nxënit (RN) dhe proçedurat e vlerësimit</w:t>
            </w:r>
          </w:p>
        </w:tc>
        <w:tc>
          <w:tcPr>
            <w:tcW w:w="270" w:type="dxa"/>
            <w:tcBorders>
              <w:top w:val="single" w:sz="4" w:space="0" w:color="auto"/>
            </w:tcBorders>
          </w:tcPr>
          <w:p w14:paraId="7A044A26" w14:textId="77777777" w:rsidR="008E2F17" w:rsidRPr="00BB51F6" w:rsidRDefault="008E2F17" w:rsidP="003C04FF">
            <w:pPr>
              <w:rPr>
                <w:b/>
                <w:sz w:val="24"/>
                <w:szCs w:val="24"/>
                <w:lang w:val="it-IT"/>
              </w:rPr>
            </w:pPr>
          </w:p>
        </w:tc>
        <w:tc>
          <w:tcPr>
            <w:tcW w:w="810" w:type="dxa"/>
            <w:gridSpan w:val="2"/>
            <w:tcBorders>
              <w:top w:val="single" w:sz="4" w:space="0" w:color="auto"/>
            </w:tcBorders>
          </w:tcPr>
          <w:p w14:paraId="119D9E20" w14:textId="77777777" w:rsidR="008E2F17" w:rsidRPr="00BB51F6" w:rsidRDefault="008E2F17" w:rsidP="00F2759D">
            <w:pPr>
              <w:jc w:val="both"/>
            </w:pPr>
            <w:r w:rsidRPr="00BB51F6">
              <w:rPr>
                <w:b/>
                <w:bCs/>
                <w:sz w:val="24"/>
                <w:szCs w:val="24"/>
              </w:rPr>
              <w:t>RN 1</w:t>
            </w:r>
          </w:p>
        </w:tc>
        <w:tc>
          <w:tcPr>
            <w:tcW w:w="6257" w:type="dxa"/>
            <w:gridSpan w:val="2"/>
            <w:tcBorders>
              <w:top w:val="single" w:sz="4" w:space="0" w:color="auto"/>
            </w:tcBorders>
          </w:tcPr>
          <w:p w14:paraId="66C7F116" w14:textId="0CB37A3B" w:rsidR="008E2F17" w:rsidRPr="00BB51F6" w:rsidRDefault="008E2F17" w:rsidP="00F2759D">
            <w:pPr>
              <w:numPr>
                <w:ilvl w:val="12"/>
                <w:numId w:val="0"/>
              </w:numPr>
              <w:jc w:val="both"/>
              <w:rPr>
                <w:b/>
                <w:sz w:val="24"/>
                <w:lang w:val="sq-AL"/>
              </w:rPr>
            </w:pPr>
            <w:proofErr w:type="spellStart"/>
            <w:r w:rsidRPr="00BB51F6">
              <w:rPr>
                <w:b/>
                <w:sz w:val="24"/>
              </w:rPr>
              <w:t>Nxënësi</w:t>
            </w:r>
            <w:proofErr w:type="spellEnd"/>
            <w:r w:rsidRPr="00BB51F6">
              <w:rPr>
                <w:b/>
                <w:bCs/>
                <w:noProof/>
                <w:sz w:val="24"/>
                <w:szCs w:val="24"/>
                <w:lang w:val="sq-AL"/>
              </w:rPr>
              <w:t xml:space="preserve"> </w:t>
            </w:r>
            <w:r w:rsidR="00455541" w:rsidRPr="00BB51F6">
              <w:rPr>
                <w:b/>
                <w:bCs/>
                <w:noProof/>
                <w:sz w:val="24"/>
                <w:szCs w:val="24"/>
                <w:lang w:val="sq-AL"/>
              </w:rPr>
              <w:t>zbaton</w:t>
            </w:r>
            <w:r w:rsidR="005262C0" w:rsidRPr="00BB51F6">
              <w:rPr>
                <w:b/>
                <w:bCs/>
                <w:noProof/>
                <w:sz w:val="24"/>
                <w:szCs w:val="24"/>
                <w:lang w:val="sq-AL"/>
              </w:rPr>
              <w:t xml:space="preserve"> </w:t>
            </w:r>
            <w:r w:rsidR="0048111F" w:rsidRPr="00BB51F6">
              <w:rPr>
                <w:b/>
                <w:bCs/>
                <w:noProof/>
                <w:sz w:val="24"/>
                <w:szCs w:val="24"/>
                <w:lang w:val="sq-AL"/>
              </w:rPr>
              <w:t>rregullat</w:t>
            </w:r>
            <w:r w:rsidR="005262C0" w:rsidRPr="00BB51F6">
              <w:rPr>
                <w:b/>
                <w:bCs/>
                <w:noProof/>
                <w:sz w:val="24"/>
                <w:szCs w:val="24"/>
                <w:lang w:val="sq-AL"/>
              </w:rPr>
              <w:t xml:space="preserve"> e sigurisë në punë</w:t>
            </w:r>
            <w:r w:rsidRPr="00BB51F6">
              <w:rPr>
                <w:b/>
                <w:sz w:val="24"/>
                <w:lang w:val="sq-AL"/>
              </w:rPr>
              <w:t>.</w:t>
            </w:r>
            <w:r w:rsidRPr="00BB51F6">
              <w:rPr>
                <w:b/>
                <w:sz w:val="24"/>
              </w:rPr>
              <w:t xml:space="preserve"> </w:t>
            </w:r>
          </w:p>
          <w:p w14:paraId="1F78D36D" w14:textId="77777777" w:rsidR="008E2F17" w:rsidRPr="00BB51F6" w:rsidRDefault="008E2F17" w:rsidP="00F2759D">
            <w:pPr>
              <w:tabs>
                <w:tab w:val="left" w:pos="360"/>
              </w:tabs>
              <w:jc w:val="both"/>
              <w:rPr>
                <w:b/>
                <w:i/>
                <w:sz w:val="24"/>
                <w:szCs w:val="24"/>
                <w:lang w:val="sq-AL"/>
              </w:rPr>
            </w:pPr>
            <w:r w:rsidRPr="00BB51F6">
              <w:rPr>
                <w:b/>
                <w:i/>
                <w:sz w:val="24"/>
                <w:szCs w:val="24"/>
                <w:lang w:val="sq-AL"/>
              </w:rPr>
              <w:t>Kriteret e vlerësimit:</w:t>
            </w:r>
          </w:p>
          <w:p w14:paraId="7953CECA" w14:textId="77777777" w:rsidR="008E2F17" w:rsidRPr="00BB51F6" w:rsidRDefault="008E2F17" w:rsidP="00F2759D">
            <w:pPr>
              <w:tabs>
                <w:tab w:val="left" w:pos="360"/>
              </w:tabs>
              <w:jc w:val="both"/>
              <w:rPr>
                <w:sz w:val="24"/>
                <w:szCs w:val="24"/>
                <w:lang w:val="sq-AL"/>
              </w:rPr>
            </w:pPr>
            <w:r w:rsidRPr="00BB51F6">
              <w:rPr>
                <w:sz w:val="24"/>
                <w:szCs w:val="24"/>
                <w:lang w:val="sq-AL"/>
              </w:rPr>
              <w:t>Nxënësi duhet të jetë i aftë:</w:t>
            </w:r>
          </w:p>
          <w:p w14:paraId="1D61B174"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zbatojë</w:t>
            </w:r>
            <w:proofErr w:type="spellEnd"/>
            <w:r w:rsidRPr="00BB51F6">
              <w:rPr>
                <w:sz w:val="24"/>
                <w:szCs w:val="24"/>
              </w:rPr>
              <w:t xml:space="preserve"> </w:t>
            </w:r>
            <w:proofErr w:type="spellStart"/>
            <w:r w:rsidRPr="00BB51F6">
              <w:rPr>
                <w:sz w:val="24"/>
                <w:szCs w:val="24"/>
              </w:rPr>
              <w:t>standartet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rregullat</w:t>
            </w:r>
            <w:proofErr w:type="spellEnd"/>
            <w:r w:rsidRPr="00BB51F6">
              <w:rPr>
                <w:sz w:val="24"/>
                <w:szCs w:val="24"/>
              </w:rPr>
              <w:t xml:space="preserve"> e </w:t>
            </w:r>
            <w:proofErr w:type="spellStart"/>
            <w:r w:rsidRPr="00BB51F6">
              <w:rPr>
                <w:sz w:val="24"/>
                <w:szCs w:val="24"/>
              </w:rPr>
              <w:t>sigurimit</w:t>
            </w:r>
            <w:proofErr w:type="spellEnd"/>
            <w:r w:rsidRPr="00BB51F6">
              <w:rPr>
                <w:sz w:val="24"/>
                <w:szCs w:val="24"/>
              </w:rPr>
              <w:t xml:space="preserve"> </w:t>
            </w:r>
            <w:proofErr w:type="spellStart"/>
            <w:r w:rsidRPr="00BB51F6">
              <w:rPr>
                <w:sz w:val="24"/>
                <w:szCs w:val="24"/>
              </w:rPr>
              <w:t>teknik</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punë</w:t>
            </w:r>
            <w:proofErr w:type="spellEnd"/>
            <w:r w:rsidRPr="00BB51F6">
              <w:rPr>
                <w:sz w:val="24"/>
                <w:szCs w:val="24"/>
              </w:rPr>
              <w:t>;</w:t>
            </w:r>
          </w:p>
          <w:p w14:paraId="5F63C995" w14:textId="250E09E1" w:rsidR="00455541" w:rsidRPr="00BB51F6" w:rsidRDefault="00455541"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kontrollojë</w:t>
            </w:r>
            <w:proofErr w:type="spellEnd"/>
            <w:r w:rsidRPr="00BB51F6">
              <w:rPr>
                <w:sz w:val="24"/>
                <w:szCs w:val="24"/>
              </w:rPr>
              <w:t xml:space="preserve"> </w:t>
            </w:r>
            <w:proofErr w:type="spellStart"/>
            <w:r w:rsidRPr="00BB51F6">
              <w:rPr>
                <w:sz w:val="24"/>
                <w:szCs w:val="24"/>
              </w:rPr>
              <w:t>veglat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instrumentat</w:t>
            </w:r>
            <w:proofErr w:type="spellEnd"/>
            <w:r w:rsidRPr="00BB51F6">
              <w:rPr>
                <w:sz w:val="24"/>
                <w:szCs w:val="24"/>
              </w:rPr>
              <w:t xml:space="preserve"> e </w:t>
            </w:r>
            <w:proofErr w:type="spellStart"/>
            <w:r w:rsidRPr="00BB51F6">
              <w:rPr>
                <w:sz w:val="24"/>
                <w:szCs w:val="24"/>
              </w:rPr>
              <w:t>dorës</w:t>
            </w:r>
            <w:proofErr w:type="spellEnd"/>
            <w:r w:rsidRPr="00BB51F6">
              <w:rPr>
                <w:sz w:val="24"/>
                <w:szCs w:val="24"/>
              </w:rPr>
              <w:t xml:space="preserve"> </w:t>
            </w:r>
            <w:proofErr w:type="spellStart"/>
            <w:r w:rsidRPr="00BB51F6">
              <w:rPr>
                <w:sz w:val="24"/>
                <w:szCs w:val="24"/>
              </w:rPr>
              <w:t>përpara</w:t>
            </w:r>
            <w:proofErr w:type="spellEnd"/>
            <w:r w:rsidRPr="00BB51F6">
              <w:rPr>
                <w:sz w:val="24"/>
                <w:szCs w:val="24"/>
              </w:rPr>
              <w:t xml:space="preserve"> </w:t>
            </w:r>
            <w:proofErr w:type="spellStart"/>
            <w:r w:rsidRPr="00BB51F6">
              <w:rPr>
                <w:sz w:val="24"/>
                <w:szCs w:val="24"/>
              </w:rPr>
              <w:t>përdorimit</w:t>
            </w:r>
            <w:proofErr w:type="spellEnd"/>
            <w:r w:rsidRPr="00BB51F6">
              <w:rPr>
                <w:sz w:val="24"/>
                <w:szCs w:val="24"/>
              </w:rPr>
              <w:t>;</w:t>
            </w:r>
          </w:p>
          <w:p w14:paraId="2F3D3A4B"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përdor paisjet  mbrojtëse individuale PMI për çdo lloj proçesi pune;</w:t>
            </w:r>
          </w:p>
          <w:p w14:paraId="61E67D02"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ruajtjen e distancave në disa proçese pune të rekomanduara;</w:t>
            </w:r>
          </w:p>
          <w:p w14:paraId="52A71D0B" w14:textId="129E565C"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përdor kutinë e ndihmës së shpejtë MNSZH;</w:t>
            </w:r>
          </w:p>
          <w:p w14:paraId="7011FF9E"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raportojë në kohë për keqfunksionimin e mjeteve dhe paisjeve të sigurisë në punë;</w:t>
            </w:r>
          </w:p>
          <w:p w14:paraId="7D883B51"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rregullat e punimeve në lartësi sipas rregullores së brendshme të kantierit;</w:t>
            </w:r>
          </w:p>
          <w:p w14:paraId="6E589A6B"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dhënjen e ndihmës së shpejtë në rast aksidenti;</w:t>
            </w:r>
          </w:p>
          <w:p w14:paraId="5C72BF98" w14:textId="77777777" w:rsidR="00455541"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dhënjen e ndihmës së shpejtë në rast aksidenti;</w:t>
            </w:r>
          </w:p>
          <w:p w14:paraId="713966E2" w14:textId="77777777" w:rsidR="00BA37AF" w:rsidRPr="00BB51F6" w:rsidRDefault="00455541"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proçedurën e evakuimit në raste emergjente sipas planit;</w:t>
            </w:r>
          </w:p>
          <w:p w14:paraId="392D039C" w14:textId="66AB9140" w:rsidR="00455541" w:rsidRPr="00BB51F6" w:rsidRDefault="00BA37AF"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zbatojë protokollet e duhura në rastin e gjëndjes së jashtëzakonshme sipas rregullores</w:t>
            </w:r>
            <w:r w:rsidR="007D5644" w:rsidRPr="00BB51F6">
              <w:rPr>
                <w:sz w:val="24"/>
                <w:szCs w:val="24"/>
                <w:lang w:val="it-IT"/>
              </w:rPr>
              <w:t>.</w:t>
            </w:r>
          </w:p>
          <w:p w14:paraId="3749983A" w14:textId="77777777" w:rsidR="00455541" w:rsidRPr="00BB51F6" w:rsidRDefault="00455541" w:rsidP="00F2759D">
            <w:pPr>
              <w:overflowPunct/>
              <w:autoSpaceDE/>
              <w:adjustRightInd/>
              <w:ind w:left="360"/>
              <w:jc w:val="both"/>
              <w:textAlignment w:val="auto"/>
              <w:rPr>
                <w:bCs/>
                <w:iCs/>
                <w:sz w:val="24"/>
                <w:szCs w:val="24"/>
                <w:lang w:val="sq-AL"/>
              </w:rPr>
            </w:pPr>
          </w:p>
          <w:p w14:paraId="6CBE6E6F" w14:textId="77777777" w:rsidR="008E2F17" w:rsidRPr="00BB51F6" w:rsidRDefault="008E2F17" w:rsidP="00F2759D">
            <w:pPr>
              <w:tabs>
                <w:tab w:val="left" w:pos="360"/>
              </w:tabs>
              <w:overflowPunct/>
              <w:autoSpaceDE/>
              <w:adjustRightInd/>
              <w:jc w:val="both"/>
              <w:rPr>
                <w:b/>
                <w:i/>
                <w:sz w:val="24"/>
                <w:szCs w:val="24"/>
              </w:rPr>
            </w:pPr>
            <w:proofErr w:type="spellStart"/>
            <w:r w:rsidRPr="00BB51F6">
              <w:rPr>
                <w:b/>
                <w:i/>
                <w:sz w:val="24"/>
                <w:szCs w:val="24"/>
              </w:rPr>
              <w:lastRenderedPageBreak/>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609F917B" w14:textId="77777777" w:rsidR="008E2F17" w:rsidRPr="00BB51F6" w:rsidRDefault="008E2F17"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649D10F2" w14:textId="77777777" w:rsidR="008E2F17" w:rsidRPr="00BB51F6" w:rsidRDefault="008E2F17" w:rsidP="00F2759D">
            <w:pPr>
              <w:tabs>
                <w:tab w:val="left" w:pos="360"/>
              </w:tabs>
              <w:overflowPunct/>
              <w:autoSpaceDE/>
              <w:adjustRightInd/>
              <w:jc w:val="both"/>
              <w:textAlignment w:val="auto"/>
              <w:rPr>
                <w:sz w:val="24"/>
                <w:szCs w:val="24"/>
              </w:rPr>
            </w:pPr>
          </w:p>
        </w:tc>
      </w:tr>
      <w:tr w:rsidR="00BB51F6" w:rsidRPr="00BB51F6" w14:paraId="73DF8295" w14:textId="77777777" w:rsidTr="00FC3557">
        <w:tblPrEx>
          <w:tblBorders>
            <w:top w:val="none" w:sz="0" w:space="0" w:color="auto"/>
            <w:bottom w:val="none" w:sz="0" w:space="0" w:color="auto"/>
          </w:tblBorders>
        </w:tblPrEx>
        <w:trPr>
          <w:gridBefore w:val="2"/>
          <w:wBefore w:w="2178" w:type="dxa"/>
        </w:trPr>
        <w:tc>
          <w:tcPr>
            <w:tcW w:w="810" w:type="dxa"/>
            <w:gridSpan w:val="2"/>
          </w:tcPr>
          <w:p w14:paraId="2BFAA512" w14:textId="77777777" w:rsidR="008E2F17" w:rsidRPr="00BB51F6" w:rsidRDefault="008E2F17" w:rsidP="00F2759D">
            <w:pPr>
              <w:numPr>
                <w:ilvl w:val="12"/>
                <w:numId w:val="0"/>
              </w:numPr>
              <w:jc w:val="both"/>
              <w:rPr>
                <w:b/>
                <w:bCs/>
                <w:sz w:val="24"/>
                <w:szCs w:val="24"/>
              </w:rPr>
            </w:pPr>
            <w:r w:rsidRPr="00BB51F6">
              <w:rPr>
                <w:b/>
                <w:bCs/>
                <w:sz w:val="24"/>
                <w:szCs w:val="24"/>
              </w:rPr>
              <w:lastRenderedPageBreak/>
              <w:t>RN 2</w:t>
            </w:r>
          </w:p>
        </w:tc>
        <w:tc>
          <w:tcPr>
            <w:tcW w:w="6257" w:type="dxa"/>
            <w:gridSpan w:val="2"/>
          </w:tcPr>
          <w:p w14:paraId="499B6181" w14:textId="4D6EEF4C" w:rsidR="008E2F17" w:rsidRPr="00BB51F6" w:rsidRDefault="005262C0" w:rsidP="00F2759D">
            <w:pPr>
              <w:numPr>
                <w:ilvl w:val="12"/>
                <w:numId w:val="0"/>
              </w:numPr>
              <w:jc w:val="both"/>
              <w:rPr>
                <w:b/>
                <w:sz w:val="24"/>
                <w:lang w:val="sq-AL"/>
              </w:rPr>
            </w:pPr>
            <w:proofErr w:type="spellStart"/>
            <w:r w:rsidRPr="00BB51F6">
              <w:rPr>
                <w:b/>
                <w:sz w:val="24"/>
              </w:rPr>
              <w:t>Nxënësi</w:t>
            </w:r>
            <w:proofErr w:type="spellEnd"/>
            <w:r w:rsidRPr="00BB51F6">
              <w:rPr>
                <w:b/>
                <w:bCs/>
                <w:noProof/>
                <w:sz w:val="24"/>
                <w:szCs w:val="24"/>
                <w:lang w:val="sq-AL"/>
              </w:rPr>
              <w:t xml:space="preserve"> </w:t>
            </w:r>
            <w:r w:rsidR="00BA37AF" w:rsidRPr="00BB51F6">
              <w:rPr>
                <w:b/>
                <w:bCs/>
                <w:sz w:val="24"/>
                <w:lang w:val="sq-AL"/>
              </w:rPr>
              <w:t>zbaton</w:t>
            </w:r>
            <w:r w:rsidR="00BA37AF" w:rsidRPr="00BB51F6">
              <w:rPr>
                <w:b/>
                <w:bCs/>
                <w:noProof/>
                <w:sz w:val="24"/>
                <w:szCs w:val="24"/>
                <w:lang w:val="sq-AL"/>
              </w:rPr>
              <w:t xml:space="preserve"> </w:t>
            </w:r>
            <w:r w:rsidR="0048111F" w:rsidRPr="00BB51F6">
              <w:rPr>
                <w:b/>
                <w:bCs/>
                <w:noProof/>
                <w:sz w:val="24"/>
                <w:szCs w:val="24"/>
                <w:lang w:val="sq-AL"/>
              </w:rPr>
              <w:t>rregulla</w:t>
            </w:r>
            <w:r w:rsidRPr="00BB51F6">
              <w:rPr>
                <w:b/>
                <w:bCs/>
                <w:noProof/>
                <w:sz w:val="24"/>
                <w:szCs w:val="24"/>
                <w:lang w:val="sq-AL"/>
              </w:rPr>
              <w:t xml:space="preserve">t e </w:t>
            </w:r>
            <w:proofErr w:type="spellStart"/>
            <w:r w:rsidR="00AA0888" w:rsidRPr="00BB51F6">
              <w:rPr>
                <w:b/>
                <w:sz w:val="24"/>
              </w:rPr>
              <w:t>mbro</w:t>
            </w:r>
            <w:r w:rsidR="008E2F17" w:rsidRPr="00BB51F6">
              <w:rPr>
                <w:b/>
                <w:sz w:val="24"/>
              </w:rPr>
              <w:t>jtje</w:t>
            </w:r>
            <w:r w:rsidRPr="00BB51F6">
              <w:rPr>
                <w:b/>
                <w:sz w:val="24"/>
              </w:rPr>
              <w:t>s</w:t>
            </w:r>
            <w:proofErr w:type="spellEnd"/>
            <w:r w:rsidR="008E2F17" w:rsidRPr="00BB51F6">
              <w:rPr>
                <w:b/>
                <w:sz w:val="24"/>
              </w:rPr>
              <w:t xml:space="preserve"> </w:t>
            </w:r>
            <w:proofErr w:type="spellStart"/>
            <w:r w:rsidR="0025670F" w:rsidRPr="00BB51F6">
              <w:rPr>
                <w:b/>
                <w:sz w:val="24"/>
              </w:rPr>
              <w:t>së</w:t>
            </w:r>
            <w:proofErr w:type="spellEnd"/>
            <w:r w:rsidR="008E2F17" w:rsidRPr="00BB51F6">
              <w:rPr>
                <w:b/>
                <w:sz w:val="24"/>
              </w:rPr>
              <w:t xml:space="preserve"> </w:t>
            </w:r>
            <w:proofErr w:type="spellStart"/>
            <w:r w:rsidR="008E2F17" w:rsidRPr="00BB51F6">
              <w:rPr>
                <w:b/>
                <w:sz w:val="24"/>
              </w:rPr>
              <w:t>mjedisit</w:t>
            </w:r>
            <w:proofErr w:type="spellEnd"/>
            <w:r w:rsidR="008E2F17" w:rsidRPr="00BB51F6">
              <w:rPr>
                <w:b/>
                <w:sz w:val="24"/>
              </w:rPr>
              <w:t xml:space="preserve"> </w:t>
            </w:r>
            <w:proofErr w:type="spellStart"/>
            <w:proofErr w:type="gramStart"/>
            <w:r w:rsidR="008E2F17" w:rsidRPr="00BB51F6">
              <w:rPr>
                <w:b/>
                <w:sz w:val="24"/>
              </w:rPr>
              <w:t>në</w:t>
            </w:r>
            <w:proofErr w:type="spellEnd"/>
            <w:r w:rsidR="008E2F17" w:rsidRPr="00BB51F6">
              <w:rPr>
                <w:b/>
                <w:sz w:val="24"/>
              </w:rPr>
              <w:t xml:space="preserve">  </w:t>
            </w:r>
            <w:proofErr w:type="spellStart"/>
            <w:r w:rsidR="008E2F17" w:rsidRPr="00BB51F6">
              <w:rPr>
                <w:b/>
                <w:sz w:val="24"/>
              </w:rPr>
              <w:t>punime</w:t>
            </w:r>
            <w:proofErr w:type="spellEnd"/>
            <w:proofErr w:type="gramEnd"/>
            <w:r w:rsidR="008E2F17" w:rsidRPr="00BB51F6">
              <w:rPr>
                <w:b/>
                <w:sz w:val="24"/>
              </w:rPr>
              <w:t xml:space="preserve"> </w:t>
            </w:r>
            <w:proofErr w:type="spellStart"/>
            <w:r w:rsidR="0025670F" w:rsidRPr="00BB51F6">
              <w:rPr>
                <w:b/>
                <w:sz w:val="24"/>
              </w:rPr>
              <w:t>ndërtimi</w:t>
            </w:r>
            <w:proofErr w:type="spellEnd"/>
            <w:r w:rsidR="008E2F17" w:rsidRPr="00BB51F6">
              <w:rPr>
                <w:b/>
                <w:sz w:val="24"/>
                <w:lang w:val="sq-AL"/>
              </w:rPr>
              <w:t>.</w:t>
            </w:r>
            <w:r w:rsidR="008E2F17" w:rsidRPr="00BB51F6">
              <w:rPr>
                <w:b/>
                <w:sz w:val="24"/>
              </w:rPr>
              <w:t xml:space="preserve"> </w:t>
            </w:r>
          </w:p>
          <w:p w14:paraId="68F87404" w14:textId="77777777" w:rsidR="008E2F17" w:rsidRPr="00BB51F6" w:rsidRDefault="008E2F17" w:rsidP="00F2759D">
            <w:pPr>
              <w:tabs>
                <w:tab w:val="left" w:pos="360"/>
              </w:tabs>
              <w:jc w:val="both"/>
              <w:rPr>
                <w:b/>
                <w:i/>
                <w:sz w:val="24"/>
                <w:szCs w:val="24"/>
                <w:lang w:val="sq-AL"/>
              </w:rPr>
            </w:pPr>
            <w:r w:rsidRPr="00BB51F6">
              <w:rPr>
                <w:b/>
                <w:i/>
                <w:sz w:val="24"/>
                <w:szCs w:val="24"/>
                <w:lang w:val="sq-AL"/>
              </w:rPr>
              <w:t>Kriteret e vlerësimit:</w:t>
            </w:r>
          </w:p>
          <w:p w14:paraId="1E87BBB6" w14:textId="77777777" w:rsidR="008E2F17" w:rsidRPr="00BB51F6" w:rsidRDefault="008E2F17" w:rsidP="00F2759D">
            <w:pPr>
              <w:tabs>
                <w:tab w:val="left" w:pos="360"/>
              </w:tabs>
              <w:jc w:val="both"/>
              <w:rPr>
                <w:b/>
                <w:i/>
                <w:sz w:val="24"/>
                <w:szCs w:val="24"/>
                <w:lang w:val="sq-AL"/>
              </w:rPr>
            </w:pPr>
            <w:r w:rsidRPr="00BB51F6">
              <w:rPr>
                <w:sz w:val="24"/>
                <w:szCs w:val="24"/>
                <w:lang w:val="sq-AL"/>
              </w:rPr>
              <w:t>Nxënësi duhet të jetë i aftë:</w:t>
            </w:r>
          </w:p>
          <w:p w14:paraId="1A9EBCA0" w14:textId="77777777" w:rsidR="0028131D" w:rsidRPr="00BB51F6" w:rsidRDefault="0028131D" w:rsidP="00F2759D">
            <w:pPr>
              <w:numPr>
                <w:ilvl w:val="0"/>
                <w:numId w:val="33"/>
              </w:numPr>
              <w:overflowPunct/>
              <w:autoSpaceDE/>
              <w:adjustRightInd/>
              <w:jc w:val="both"/>
              <w:textAlignment w:val="auto"/>
              <w:rPr>
                <w:bCs/>
                <w:iCs/>
                <w:sz w:val="24"/>
                <w:szCs w:val="24"/>
                <w:lang w:val="sq-AL"/>
              </w:rPr>
            </w:pPr>
            <w:r w:rsidRPr="00BB51F6">
              <w:rPr>
                <w:bCs/>
                <w:iCs/>
                <w:sz w:val="24"/>
                <w:szCs w:val="24"/>
                <w:lang w:val="sq-AL"/>
              </w:rPr>
              <w:t>të shpjegojë rëndësinë e zbatimit të rregullores për ruajtjen e mjedisit në punime ndërtimi;</w:t>
            </w:r>
          </w:p>
          <w:p w14:paraId="1ACC82CF" w14:textId="4E88D8F0" w:rsidR="00BA37AF" w:rsidRPr="00BB51F6" w:rsidRDefault="00BA37AF"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zbatojë</w:t>
            </w:r>
            <w:proofErr w:type="spellEnd"/>
            <w:r w:rsidRPr="00BB51F6">
              <w:rPr>
                <w:sz w:val="24"/>
                <w:szCs w:val="24"/>
              </w:rPr>
              <w:t xml:space="preserve"> </w:t>
            </w:r>
            <w:proofErr w:type="spellStart"/>
            <w:r w:rsidRPr="00BB51F6">
              <w:rPr>
                <w:sz w:val="24"/>
                <w:szCs w:val="24"/>
              </w:rPr>
              <w:t>rregullat</w:t>
            </w:r>
            <w:proofErr w:type="spellEnd"/>
            <w:r w:rsidRPr="00BB51F6">
              <w:rPr>
                <w:sz w:val="24"/>
                <w:szCs w:val="24"/>
              </w:rPr>
              <w:t xml:space="preserve"> </w:t>
            </w:r>
            <w:proofErr w:type="spellStart"/>
            <w:r w:rsidRPr="00BB51F6">
              <w:rPr>
                <w:sz w:val="24"/>
                <w:szCs w:val="24"/>
              </w:rPr>
              <w:t>gjatë</w:t>
            </w:r>
            <w:proofErr w:type="spellEnd"/>
            <w:r w:rsidRPr="00BB51F6">
              <w:rPr>
                <w:sz w:val="24"/>
                <w:szCs w:val="24"/>
              </w:rPr>
              <w:t xml:space="preserve"> </w:t>
            </w:r>
            <w:proofErr w:type="spellStart"/>
            <w:r w:rsidRPr="00BB51F6">
              <w:rPr>
                <w:sz w:val="24"/>
                <w:szCs w:val="24"/>
              </w:rPr>
              <w:t>përdorimit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solucioneve</w:t>
            </w:r>
            <w:proofErr w:type="spellEnd"/>
            <w:r w:rsidRPr="00BB51F6">
              <w:rPr>
                <w:sz w:val="24"/>
                <w:szCs w:val="24"/>
              </w:rPr>
              <w:t xml:space="preserve"> me </w:t>
            </w:r>
            <w:proofErr w:type="spellStart"/>
            <w:r w:rsidRPr="00BB51F6">
              <w:rPr>
                <w:sz w:val="24"/>
                <w:szCs w:val="24"/>
              </w:rPr>
              <w:t>përmbajtje</w:t>
            </w:r>
            <w:proofErr w:type="spellEnd"/>
            <w:r w:rsidRPr="00BB51F6">
              <w:rPr>
                <w:sz w:val="24"/>
                <w:szCs w:val="24"/>
              </w:rPr>
              <w:t xml:space="preserve"> </w:t>
            </w:r>
            <w:proofErr w:type="spellStart"/>
            <w:r w:rsidRPr="00BB51F6">
              <w:rPr>
                <w:sz w:val="24"/>
                <w:szCs w:val="24"/>
              </w:rPr>
              <w:t>kimike</w:t>
            </w:r>
            <w:proofErr w:type="spellEnd"/>
            <w:r w:rsidRPr="00BB51F6">
              <w:rPr>
                <w:sz w:val="24"/>
                <w:szCs w:val="24"/>
              </w:rPr>
              <w:t xml:space="preserve"> duke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mbyllur</w:t>
            </w:r>
            <w:proofErr w:type="spellEnd"/>
            <w:r w:rsidRPr="00BB51F6">
              <w:rPr>
                <w:sz w:val="24"/>
                <w:szCs w:val="24"/>
              </w:rPr>
              <w:t xml:space="preserve"> </w:t>
            </w:r>
            <w:proofErr w:type="spellStart"/>
            <w:r w:rsidRPr="00BB51F6">
              <w:rPr>
                <w:sz w:val="24"/>
                <w:szCs w:val="24"/>
              </w:rPr>
              <w:t>hermetikisht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magazinuar</w:t>
            </w:r>
            <w:proofErr w:type="spellEnd"/>
            <w:r w:rsidRPr="00BB51F6">
              <w:rPr>
                <w:sz w:val="24"/>
                <w:szCs w:val="24"/>
              </w:rPr>
              <w:t>;</w:t>
            </w:r>
          </w:p>
          <w:p w14:paraId="23CB8A15" w14:textId="15B8DC75" w:rsidR="00B04C0C" w:rsidRPr="00BB51F6" w:rsidRDefault="00B04C0C"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zbatojë</w:t>
            </w:r>
            <w:proofErr w:type="spellEnd"/>
            <w:r w:rsidRPr="00BB51F6">
              <w:rPr>
                <w:sz w:val="24"/>
                <w:szCs w:val="24"/>
              </w:rPr>
              <w:t xml:space="preserve"> </w:t>
            </w:r>
            <w:proofErr w:type="spellStart"/>
            <w:r w:rsidRPr="00BB51F6">
              <w:rPr>
                <w:sz w:val="24"/>
                <w:szCs w:val="24"/>
              </w:rPr>
              <w:t>përpunimin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riciklimin</w:t>
            </w:r>
            <w:proofErr w:type="spellEnd"/>
            <w:r w:rsidRPr="00BB51F6">
              <w:rPr>
                <w:sz w:val="24"/>
                <w:szCs w:val="24"/>
              </w:rPr>
              <w:t xml:space="preserve"> e </w:t>
            </w:r>
            <w:proofErr w:type="spellStart"/>
            <w:r w:rsidRPr="00BB51F6">
              <w:rPr>
                <w:sz w:val="24"/>
                <w:szCs w:val="24"/>
              </w:rPr>
              <w:t>materialeve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ndërtimit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llojit</w:t>
            </w:r>
            <w:proofErr w:type="spellEnd"/>
            <w:r w:rsidRPr="00BB51F6">
              <w:rPr>
                <w:sz w:val="24"/>
                <w:szCs w:val="24"/>
              </w:rPr>
              <w:t>;</w:t>
            </w:r>
          </w:p>
          <w:p w14:paraId="6FEE3BAF" w14:textId="519C414D" w:rsidR="00B04C0C" w:rsidRPr="00BB51F6" w:rsidRDefault="00B04C0C"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zbatojë</w:t>
            </w:r>
            <w:proofErr w:type="spellEnd"/>
            <w:r w:rsidRPr="00BB51F6">
              <w:rPr>
                <w:sz w:val="24"/>
                <w:szCs w:val="24"/>
              </w:rPr>
              <w:t xml:space="preserve"> </w:t>
            </w:r>
            <w:proofErr w:type="spellStart"/>
            <w:r w:rsidRPr="00BB51F6">
              <w:rPr>
                <w:sz w:val="24"/>
                <w:szCs w:val="24"/>
              </w:rPr>
              <w:t>mirmbajtjen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pastrimin</w:t>
            </w:r>
            <w:proofErr w:type="spellEnd"/>
            <w:r w:rsidRPr="00BB51F6">
              <w:rPr>
                <w:sz w:val="24"/>
                <w:szCs w:val="24"/>
              </w:rPr>
              <w:t xml:space="preserve"> e </w:t>
            </w:r>
            <w:proofErr w:type="spellStart"/>
            <w:r w:rsidRPr="00BB51F6">
              <w:rPr>
                <w:sz w:val="24"/>
                <w:szCs w:val="24"/>
              </w:rPr>
              <w:t>veglave</w:t>
            </w:r>
            <w:proofErr w:type="spellEnd"/>
            <w:r w:rsidRPr="00BB51F6">
              <w:rPr>
                <w:sz w:val="24"/>
                <w:szCs w:val="24"/>
              </w:rPr>
              <w:t xml:space="preserve">, </w:t>
            </w:r>
            <w:proofErr w:type="spellStart"/>
            <w:r w:rsidRPr="00BB51F6">
              <w:rPr>
                <w:sz w:val="24"/>
                <w:szCs w:val="24"/>
              </w:rPr>
              <w:t>instrumentave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makinerive</w:t>
            </w:r>
            <w:proofErr w:type="spellEnd"/>
            <w:r w:rsidRPr="00BB51F6">
              <w:rPr>
                <w:sz w:val="24"/>
                <w:szCs w:val="24"/>
              </w:rPr>
              <w:t xml:space="preserve"> </w:t>
            </w:r>
            <w:proofErr w:type="spellStart"/>
            <w:r w:rsidRPr="00BB51F6">
              <w:rPr>
                <w:sz w:val="24"/>
                <w:szCs w:val="24"/>
              </w:rPr>
              <w:t>mbas</w:t>
            </w:r>
            <w:proofErr w:type="spellEnd"/>
            <w:r w:rsidRPr="00BB51F6">
              <w:rPr>
                <w:sz w:val="24"/>
                <w:szCs w:val="24"/>
              </w:rPr>
              <w:t xml:space="preserve"> </w:t>
            </w:r>
            <w:proofErr w:type="spellStart"/>
            <w:r w:rsidRPr="00BB51F6">
              <w:rPr>
                <w:sz w:val="24"/>
                <w:szCs w:val="24"/>
              </w:rPr>
              <w:t>mbarimit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detyrës</w:t>
            </w:r>
            <w:proofErr w:type="spellEnd"/>
            <w:r w:rsidRPr="00BB51F6">
              <w:rPr>
                <w:sz w:val="24"/>
                <w:szCs w:val="24"/>
              </w:rPr>
              <w:t>;</w:t>
            </w:r>
          </w:p>
          <w:p w14:paraId="5FCD3D2A" w14:textId="49909569" w:rsidR="00BA37AF" w:rsidRPr="00BB51F6" w:rsidRDefault="00BA37AF"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pastrojë vendin e punës,</w:t>
            </w:r>
            <w:r w:rsidR="007D5644" w:rsidRPr="00BB51F6">
              <w:rPr>
                <w:sz w:val="24"/>
                <w:szCs w:val="24"/>
                <w:lang w:val="it-IT"/>
              </w:rPr>
              <w:t xml:space="preserve"> </w:t>
            </w:r>
            <w:r w:rsidRPr="00BB51F6">
              <w:rPr>
                <w:sz w:val="24"/>
                <w:szCs w:val="24"/>
                <w:lang w:val="it-IT"/>
              </w:rPr>
              <w:t>duke i ndarë mbetjet sipas llojit;</w:t>
            </w:r>
          </w:p>
          <w:p w14:paraId="5FB06493" w14:textId="77777777" w:rsidR="00BA37AF" w:rsidRPr="00BB51F6" w:rsidRDefault="00BA37AF"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kryejë</w:t>
            </w:r>
            <w:proofErr w:type="spellEnd"/>
            <w:r w:rsidRPr="00BB51F6">
              <w:rPr>
                <w:sz w:val="24"/>
                <w:szCs w:val="24"/>
              </w:rPr>
              <w:t xml:space="preserve"> </w:t>
            </w:r>
            <w:proofErr w:type="spellStart"/>
            <w:r w:rsidRPr="00BB51F6">
              <w:rPr>
                <w:sz w:val="24"/>
                <w:szCs w:val="24"/>
              </w:rPr>
              <w:t>transportin</w:t>
            </w:r>
            <w:proofErr w:type="spellEnd"/>
            <w:r w:rsidRPr="00BB51F6">
              <w:rPr>
                <w:sz w:val="24"/>
                <w:szCs w:val="24"/>
              </w:rPr>
              <w:t xml:space="preserve"> e </w:t>
            </w:r>
            <w:proofErr w:type="spellStart"/>
            <w:r w:rsidRPr="00BB51F6">
              <w:rPr>
                <w:sz w:val="24"/>
                <w:szCs w:val="24"/>
              </w:rPr>
              <w:t>mbeturinave</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vendin</w:t>
            </w:r>
            <w:proofErr w:type="spellEnd"/>
            <w:r w:rsidRPr="00BB51F6">
              <w:rPr>
                <w:sz w:val="24"/>
                <w:szCs w:val="24"/>
              </w:rPr>
              <w:t xml:space="preserve"> e </w:t>
            </w:r>
            <w:proofErr w:type="spellStart"/>
            <w:r w:rsidRPr="00BB51F6">
              <w:rPr>
                <w:sz w:val="24"/>
                <w:szCs w:val="24"/>
              </w:rPr>
              <w:t>duhur</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udhëzimeve</w:t>
            </w:r>
            <w:proofErr w:type="spellEnd"/>
            <w:r w:rsidRPr="00BB51F6">
              <w:rPr>
                <w:sz w:val="24"/>
                <w:szCs w:val="24"/>
              </w:rPr>
              <w:t>;</w:t>
            </w:r>
          </w:p>
          <w:p w14:paraId="5E808FFC" w14:textId="65190D68" w:rsidR="007D5644" w:rsidRPr="00BB51F6" w:rsidRDefault="007D5644"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përdorë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mënyrë</w:t>
            </w:r>
            <w:proofErr w:type="spellEnd"/>
            <w:r w:rsidRPr="00BB51F6">
              <w:rPr>
                <w:sz w:val="24"/>
                <w:szCs w:val="24"/>
              </w:rPr>
              <w:t xml:space="preserve"> </w:t>
            </w:r>
            <w:proofErr w:type="spellStart"/>
            <w:r w:rsidRPr="00BB51F6">
              <w:rPr>
                <w:sz w:val="24"/>
                <w:szCs w:val="24"/>
              </w:rPr>
              <w:t>racionale</w:t>
            </w:r>
            <w:proofErr w:type="spellEnd"/>
            <w:r w:rsidRPr="00BB51F6">
              <w:rPr>
                <w:sz w:val="24"/>
                <w:szCs w:val="24"/>
              </w:rPr>
              <w:t xml:space="preserve"> </w:t>
            </w:r>
            <w:proofErr w:type="spellStart"/>
            <w:r w:rsidRPr="00BB51F6">
              <w:rPr>
                <w:sz w:val="24"/>
                <w:szCs w:val="24"/>
              </w:rPr>
              <w:t>energjinë</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materialet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udhëzimeve</w:t>
            </w:r>
            <w:proofErr w:type="spellEnd"/>
            <w:r w:rsidRPr="00BB51F6">
              <w:rPr>
                <w:sz w:val="24"/>
                <w:szCs w:val="24"/>
              </w:rPr>
              <w:t>;</w:t>
            </w:r>
          </w:p>
          <w:p w14:paraId="0D244A1E" w14:textId="6AD7E907" w:rsidR="007D5644" w:rsidRPr="00BB51F6" w:rsidRDefault="007D5644"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kujdeset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higjenën</w:t>
            </w:r>
            <w:proofErr w:type="spellEnd"/>
            <w:r w:rsidRPr="00BB51F6">
              <w:rPr>
                <w:sz w:val="24"/>
                <w:szCs w:val="24"/>
              </w:rPr>
              <w:t xml:space="preserve"> </w:t>
            </w:r>
            <w:proofErr w:type="spellStart"/>
            <w:r w:rsidRPr="00BB51F6">
              <w:rPr>
                <w:sz w:val="24"/>
                <w:szCs w:val="24"/>
              </w:rPr>
              <w:t>personale</w:t>
            </w:r>
            <w:proofErr w:type="spellEnd"/>
            <w:r w:rsidRPr="00BB51F6">
              <w:rPr>
                <w:sz w:val="24"/>
                <w:szCs w:val="24"/>
              </w:rPr>
              <w:t xml:space="preserve"> </w:t>
            </w:r>
            <w:proofErr w:type="spellStart"/>
            <w:r w:rsidRPr="00BB51F6">
              <w:rPr>
                <w:sz w:val="24"/>
                <w:szCs w:val="24"/>
              </w:rPr>
              <w:t>gjatë</w:t>
            </w:r>
            <w:proofErr w:type="spellEnd"/>
            <w:r w:rsidRPr="00BB51F6">
              <w:rPr>
                <w:sz w:val="24"/>
                <w:szCs w:val="24"/>
              </w:rPr>
              <w:t xml:space="preserve"> </w:t>
            </w:r>
            <w:proofErr w:type="spellStart"/>
            <w:r w:rsidRPr="00BB51F6">
              <w:rPr>
                <w:sz w:val="24"/>
                <w:szCs w:val="24"/>
              </w:rPr>
              <w:t>kryerjes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detyrës</w:t>
            </w:r>
            <w:proofErr w:type="spellEnd"/>
            <w:r w:rsidRPr="00BB51F6">
              <w:rPr>
                <w:sz w:val="24"/>
                <w:szCs w:val="24"/>
              </w:rPr>
              <w:t>;</w:t>
            </w:r>
          </w:p>
          <w:p w14:paraId="1D156AB4" w14:textId="77777777" w:rsidR="00BA37AF" w:rsidRPr="00BB51F6" w:rsidRDefault="00BA37AF" w:rsidP="00F2759D">
            <w:pPr>
              <w:numPr>
                <w:ilvl w:val="0"/>
                <w:numId w:val="33"/>
              </w:numPr>
              <w:tabs>
                <w:tab w:val="left" w:pos="360"/>
              </w:tabs>
              <w:overflowPunct/>
              <w:autoSpaceDE/>
              <w:autoSpaceDN/>
              <w:adjustRightInd/>
              <w:jc w:val="both"/>
              <w:textAlignment w:val="auto"/>
              <w:rPr>
                <w:sz w:val="24"/>
                <w:szCs w:val="24"/>
              </w:rPr>
            </w:pPr>
            <w:proofErr w:type="spellStart"/>
            <w:proofErr w:type="gramStart"/>
            <w:r w:rsidRPr="00BB51F6">
              <w:rPr>
                <w:sz w:val="24"/>
                <w:szCs w:val="24"/>
              </w:rPr>
              <w:t>të</w:t>
            </w:r>
            <w:proofErr w:type="spellEnd"/>
            <w:r w:rsidRPr="00BB51F6">
              <w:rPr>
                <w:sz w:val="24"/>
                <w:szCs w:val="24"/>
              </w:rPr>
              <w:t xml:space="preserve">  </w:t>
            </w:r>
            <w:proofErr w:type="spellStart"/>
            <w:r w:rsidRPr="00BB51F6">
              <w:rPr>
                <w:sz w:val="24"/>
                <w:szCs w:val="24"/>
              </w:rPr>
              <w:t>respekojë</w:t>
            </w:r>
            <w:proofErr w:type="spellEnd"/>
            <w:proofErr w:type="gramEnd"/>
            <w:r w:rsidRPr="00BB51F6">
              <w:rPr>
                <w:sz w:val="24"/>
                <w:szCs w:val="24"/>
              </w:rPr>
              <w:t xml:space="preserve"> </w:t>
            </w:r>
            <w:proofErr w:type="spellStart"/>
            <w:r w:rsidRPr="00BB51F6">
              <w:rPr>
                <w:sz w:val="24"/>
                <w:szCs w:val="24"/>
              </w:rPr>
              <w:t>proçedurat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mbrojtjen</w:t>
            </w:r>
            <w:proofErr w:type="spellEnd"/>
            <w:r w:rsidRPr="00BB51F6">
              <w:rPr>
                <w:sz w:val="24"/>
                <w:szCs w:val="24"/>
              </w:rPr>
              <w:t xml:space="preserve"> e </w:t>
            </w:r>
            <w:proofErr w:type="spellStart"/>
            <w:r w:rsidRPr="00BB51F6">
              <w:rPr>
                <w:sz w:val="24"/>
                <w:szCs w:val="24"/>
              </w:rPr>
              <w:t>mjedisit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zhvillimin</w:t>
            </w:r>
            <w:proofErr w:type="spellEnd"/>
            <w:r w:rsidRPr="00BB51F6">
              <w:rPr>
                <w:sz w:val="24"/>
                <w:szCs w:val="24"/>
              </w:rPr>
              <w:t xml:space="preserve"> e </w:t>
            </w:r>
            <w:proofErr w:type="spellStart"/>
            <w:r w:rsidRPr="00BB51F6">
              <w:rPr>
                <w:sz w:val="24"/>
                <w:szCs w:val="24"/>
              </w:rPr>
              <w:t>qëndrueshëm</w:t>
            </w:r>
            <w:proofErr w:type="spellEnd"/>
            <w:r w:rsidRPr="00BB51F6">
              <w:rPr>
                <w:sz w:val="24"/>
                <w:szCs w:val="24"/>
              </w:rPr>
              <w:t>.</w:t>
            </w:r>
          </w:p>
          <w:p w14:paraId="69D22FE3" w14:textId="77777777" w:rsidR="00BA37AF" w:rsidRPr="00BB51F6" w:rsidRDefault="00BA37AF" w:rsidP="00F2759D">
            <w:pPr>
              <w:suppressAutoHyphens/>
              <w:overflowPunct/>
              <w:autoSpaceDE/>
              <w:autoSpaceDN/>
              <w:adjustRightInd/>
              <w:jc w:val="both"/>
              <w:textAlignment w:val="auto"/>
              <w:rPr>
                <w:bCs/>
                <w:sz w:val="24"/>
                <w:lang w:val="sq-AL"/>
              </w:rPr>
            </w:pPr>
          </w:p>
          <w:p w14:paraId="5B02042F" w14:textId="77777777" w:rsidR="008E2F17" w:rsidRPr="00BB51F6" w:rsidRDefault="008E2F17"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77677455" w14:textId="77777777" w:rsidR="008E2F17" w:rsidRPr="00BB51F6" w:rsidRDefault="008E2F17"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56E6EB58" w14:textId="77777777" w:rsidR="008E2F17" w:rsidRPr="00BB51F6" w:rsidRDefault="008E2F17" w:rsidP="00F2759D">
            <w:pPr>
              <w:tabs>
                <w:tab w:val="left" w:pos="360"/>
              </w:tabs>
              <w:overflowPunct/>
              <w:autoSpaceDE/>
              <w:adjustRightInd/>
              <w:jc w:val="both"/>
              <w:textAlignment w:val="auto"/>
              <w:rPr>
                <w:sz w:val="24"/>
                <w:szCs w:val="24"/>
              </w:rPr>
            </w:pPr>
          </w:p>
        </w:tc>
      </w:tr>
      <w:tr w:rsidR="00FC3557" w:rsidRPr="00BB51F6" w14:paraId="6A2D0990" w14:textId="77777777" w:rsidTr="0047086E">
        <w:tblPrEx>
          <w:tblBorders>
            <w:top w:val="none" w:sz="0" w:space="0" w:color="auto"/>
            <w:bottom w:val="none" w:sz="0" w:space="0" w:color="auto"/>
          </w:tblBorders>
        </w:tblPrEx>
        <w:tc>
          <w:tcPr>
            <w:tcW w:w="2178" w:type="dxa"/>
            <w:gridSpan w:val="2"/>
            <w:tcBorders>
              <w:top w:val="single" w:sz="4" w:space="0" w:color="auto"/>
            </w:tcBorders>
          </w:tcPr>
          <w:p w14:paraId="2F1F147F" w14:textId="217497D8" w:rsidR="00BA6C65" w:rsidRPr="00BB51F6" w:rsidRDefault="00BA6C65" w:rsidP="00F2759D">
            <w:pPr>
              <w:numPr>
                <w:ilvl w:val="12"/>
                <w:numId w:val="0"/>
              </w:numPr>
              <w:jc w:val="both"/>
              <w:rPr>
                <w:sz w:val="24"/>
                <w:szCs w:val="24"/>
                <w:lang w:val="it-IT"/>
              </w:rPr>
            </w:pPr>
            <w:r w:rsidRPr="00BB51F6">
              <w:rPr>
                <w:b/>
                <w:sz w:val="24"/>
                <w:szCs w:val="24"/>
                <w:lang w:val="it-IT"/>
              </w:rPr>
              <w:t>Udhëzime për zbatimin e modulit</w:t>
            </w:r>
          </w:p>
        </w:tc>
        <w:tc>
          <w:tcPr>
            <w:tcW w:w="270" w:type="dxa"/>
            <w:tcBorders>
              <w:top w:val="single" w:sz="4" w:space="0" w:color="auto"/>
            </w:tcBorders>
          </w:tcPr>
          <w:p w14:paraId="566212B8" w14:textId="77777777" w:rsidR="00BA6C65" w:rsidRPr="00BB51F6" w:rsidRDefault="00BA6C65" w:rsidP="00F2759D">
            <w:pPr>
              <w:numPr>
                <w:ilvl w:val="12"/>
                <w:numId w:val="0"/>
              </w:numPr>
              <w:jc w:val="both"/>
              <w:rPr>
                <w:sz w:val="24"/>
                <w:szCs w:val="24"/>
                <w:lang w:val="it-IT"/>
              </w:rPr>
            </w:pPr>
          </w:p>
        </w:tc>
        <w:tc>
          <w:tcPr>
            <w:tcW w:w="6797" w:type="dxa"/>
            <w:gridSpan w:val="3"/>
            <w:tcBorders>
              <w:top w:val="single" w:sz="4" w:space="0" w:color="auto"/>
            </w:tcBorders>
          </w:tcPr>
          <w:p w14:paraId="0B74FABC" w14:textId="77777777" w:rsidR="001F5121" w:rsidRPr="00BB51F6" w:rsidRDefault="001F5121" w:rsidP="00F2759D">
            <w:pPr>
              <w:pStyle w:val="TableParagraph"/>
              <w:tabs>
                <w:tab w:val="left" w:pos="360"/>
              </w:tabs>
              <w:suppressAutoHyphens/>
              <w:autoSpaceDE/>
              <w:ind w:left="0" w:right="108" w:firstLine="0"/>
              <w:jc w:val="both"/>
              <w:rPr>
                <w:sz w:val="24"/>
              </w:rPr>
            </w:pPr>
            <w:r w:rsidRPr="00BB51F6">
              <w:rPr>
                <w:sz w:val="24"/>
              </w:rPr>
              <w:t>Ky modul duhet të trajtohet në mjediset e praktikave mësimore. Rekomandohen dhe vizita në objekte ku kryhen punime</w:t>
            </w:r>
            <w:r w:rsidR="001C50A9" w:rsidRPr="00BB51F6">
              <w:rPr>
                <w:sz w:val="24"/>
              </w:rPr>
              <w:t xml:space="preserve"> ndërtimi </w:t>
            </w:r>
            <w:r w:rsidRPr="00BB51F6">
              <w:rPr>
                <w:sz w:val="24"/>
                <w:szCs w:val="24"/>
              </w:rPr>
              <w:t>.</w:t>
            </w:r>
          </w:p>
          <w:p w14:paraId="21C3A244" w14:textId="77777777" w:rsidR="001F5121" w:rsidRPr="00BB51F6" w:rsidRDefault="001F5121"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6934C55F" w14:textId="24C8609E" w:rsidR="001F5121" w:rsidRPr="00BB51F6" w:rsidRDefault="009407AF"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Nx</w:t>
            </w:r>
            <w:r w:rsidR="001F5121" w:rsidRPr="00BB51F6">
              <w:rPr>
                <w:sz w:val="24"/>
                <w:szCs w:val="24"/>
              </w:rPr>
              <w:t>ë</w:t>
            </w:r>
            <w:r w:rsidRPr="00BB51F6">
              <w:rPr>
                <w:sz w:val="24"/>
                <w:szCs w:val="24"/>
              </w:rPr>
              <w:t>nësi</w:t>
            </w:r>
            <w:r w:rsidR="001F5121" w:rsidRPr="00BB51F6">
              <w:rPr>
                <w:sz w:val="24"/>
                <w:szCs w:val="24"/>
              </w:rPr>
              <w:t xml:space="preserve">t duhet të angazhohen në veprimtari konkrete në  mjediset e punës të praktikave mësimore. Atyre duhet t`u jepen </w:t>
            </w:r>
            <w:r w:rsidR="00FF6498" w:rsidRPr="00BB51F6">
              <w:rPr>
                <w:sz w:val="24"/>
                <w:szCs w:val="24"/>
              </w:rPr>
              <w:t xml:space="preserve">aftësi </w:t>
            </w:r>
            <w:r w:rsidR="00962757" w:rsidRPr="00BB51F6">
              <w:rPr>
                <w:bCs/>
                <w:sz w:val="24"/>
                <w:szCs w:val="24"/>
              </w:rPr>
              <w:t>për</w:t>
            </w:r>
            <w:r w:rsidR="00FF6498" w:rsidRPr="00BB51F6">
              <w:rPr>
                <w:bCs/>
                <w:sz w:val="24"/>
                <w:szCs w:val="24"/>
              </w:rPr>
              <w:t xml:space="preserve"> zbatimin</w:t>
            </w:r>
            <w:r w:rsidR="00962757" w:rsidRPr="00BB51F6">
              <w:rPr>
                <w:bCs/>
                <w:sz w:val="24"/>
                <w:szCs w:val="24"/>
              </w:rPr>
              <w:t xml:space="preserve"> </w:t>
            </w:r>
            <w:r w:rsidR="00FF6498" w:rsidRPr="00BB51F6">
              <w:rPr>
                <w:bCs/>
                <w:sz w:val="24"/>
                <w:szCs w:val="24"/>
              </w:rPr>
              <w:t xml:space="preserve">e </w:t>
            </w:r>
            <w:r w:rsidR="006567B6" w:rsidRPr="00BB51F6">
              <w:rPr>
                <w:bCs/>
                <w:sz w:val="24"/>
                <w:szCs w:val="24"/>
              </w:rPr>
              <w:t>siguri</w:t>
            </w:r>
            <w:r w:rsidR="00FF6498" w:rsidRPr="00BB51F6">
              <w:rPr>
                <w:bCs/>
                <w:sz w:val="24"/>
                <w:szCs w:val="24"/>
              </w:rPr>
              <w:t>s</w:t>
            </w:r>
            <w:r w:rsidR="00962757" w:rsidRPr="00BB51F6">
              <w:rPr>
                <w:bCs/>
                <w:sz w:val="24"/>
                <w:szCs w:val="24"/>
              </w:rPr>
              <w:t>ë në punë</w:t>
            </w:r>
            <w:r w:rsidR="006567B6" w:rsidRPr="00BB51F6">
              <w:rPr>
                <w:bCs/>
                <w:sz w:val="24"/>
                <w:szCs w:val="24"/>
              </w:rPr>
              <w:t xml:space="preserve"> dhe ruajtjen e mjedisit</w:t>
            </w:r>
            <w:r w:rsidR="00FF6498" w:rsidRPr="00BB51F6">
              <w:rPr>
                <w:bCs/>
                <w:sz w:val="24"/>
                <w:szCs w:val="24"/>
              </w:rPr>
              <w:t>.</w:t>
            </w:r>
            <w:r w:rsidR="006567B6" w:rsidRPr="00BB51F6">
              <w:rPr>
                <w:bCs/>
                <w:sz w:val="24"/>
                <w:szCs w:val="24"/>
              </w:rPr>
              <w:t xml:space="preserve"> </w:t>
            </w:r>
          </w:p>
          <w:p w14:paraId="2884AFF8" w14:textId="362F545B" w:rsidR="001F5121" w:rsidRPr="00BB51F6" w:rsidRDefault="006567B6"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 xml:space="preserve">Gjatë vlerësimit të </w:t>
            </w:r>
            <w:r w:rsidR="009407AF" w:rsidRPr="00BB51F6">
              <w:rPr>
                <w:sz w:val="24"/>
                <w:szCs w:val="24"/>
              </w:rPr>
              <w:t>nx</w:t>
            </w:r>
            <w:r w:rsidRPr="00BB51F6">
              <w:rPr>
                <w:sz w:val="24"/>
                <w:szCs w:val="24"/>
              </w:rPr>
              <w:t>ë</w:t>
            </w:r>
            <w:r w:rsidR="009407AF" w:rsidRPr="00BB51F6">
              <w:rPr>
                <w:sz w:val="24"/>
                <w:szCs w:val="24"/>
              </w:rPr>
              <w:t>nës</w:t>
            </w:r>
            <w:r w:rsidRPr="00BB51F6">
              <w:rPr>
                <w:sz w:val="24"/>
                <w:szCs w:val="24"/>
              </w:rPr>
              <w:t>ve duhet të vihet theksi tek verifikimi i</w:t>
            </w:r>
            <w:r w:rsidR="001F5121" w:rsidRPr="00BB51F6">
              <w:rPr>
                <w:sz w:val="24"/>
                <w:szCs w:val="24"/>
              </w:rPr>
              <w:t xml:space="preserve"> shkallës së arritjes së shprehive praktike</w:t>
            </w:r>
            <w:r w:rsidRPr="00BB51F6">
              <w:rPr>
                <w:sz w:val="24"/>
                <w:szCs w:val="24"/>
              </w:rPr>
              <w:t xml:space="preserve"> që parashikohen në këtë modul si :</w:t>
            </w:r>
          </w:p>
          <w:p w14:paraId="055F8A80" w14:textId="10998648" w:rsidR="004B1932" w:rsidRPr="00BB51F6" w:rsidRDefault="00FF6498" w:rsidP="00F2759D">
            <w:pPr>
              <w:pStyle w:val="TableParagraph"/>
              <w:tabs>
                <w:tab w:val="left" w:pos="360"/>
              </w:tabs>
              <w:suppressAutoHyphens/>
              <w:autoSpaceDE/>
              <w:ind w:left="360" w:right="108" w:firstLine="0"/>
              <w:jc w:val="both"/>
              <w:rPr>
                <w:bCs/>
                <w:sz w:val="24"/>
                <w:szCs w:val="24"/>
              </w:rPr>
            </w:pPr>
            <w:r w:rsidRPr="00BB51F6">
              <w:rPr>
                <w:bCs/>
                <w:sz w:val="24"/>
                <w:szCs w:val="24"/>
              </w:rPr>
              <w:t>zbatimi</w:t>
            </w:r>
            <w:r w:rsidR="006567B6" w:rsidRPr="00BB51F6">
              <w:rPr>
                <w:bCs/>
                <w:sz w:val="24"/>
                <w:szCs w:val="24"/>
              </w:rPr>
              <w:t xml:space="preserve"> i rregulla</w:t>
            </w:r>
            <w:r w:rsidR="004B1932" w:rsidRPr="00BB51F6">
              <w:rPr>
                <w:bCs/>
                <w:sz w:val="24"/>
                <w:szCs w:val="24"/>
              </w:rPr>
              <w:t xml:space="preserve">ve të </w:t>
            </w:r>
            <w:r w:rsidR="006567B6" w:rsidRPr="00BB51F6">
              <w:rPr>
                <w:bCs/>
                <w:sz w:val="24"/>
                <w:szCs w:val="24"/>
              </w:rPr>
              <w:t xml:space="preserve">sigurimit teknik dhe ruajtjen e mjedisit në  punime </w:t>
            </w:r>
            <w:r w:rsidR="00962757" w:rsidRPr="00BB51F6">
              <w:rPr>
                <w:bCs/>
                <w:sz w:val="24"/>
                <w:szCs w:val="24"/>
              </w:rPr>
              <w:t>ndër</w:t>
            </w:r>
            <w:r w:rsidR="006567B6" w:rsidRPr="00BB51F6">
              <w:rPr>
                <w:bCs/>
                <w:sz w:val="24"/>
                <w:szCs w:val="24"/>
              </w:rPr>
              <w:t>timi</w:t>
            </w:r>
            <w:r w:rsidRPr="00BB51F6">
              <w:rPr>
                <w:bCs/>
                <w:sz w:val="24"/>
                <w:szCs w:val="24"/>
              </w:rPr>
              <w:t>.</w:t>
            </w:r>
          </w:p>
          <w:p w14:paraId="3D50F5F7" w14:textId="77777777" w:rsidR="001F5121" w:rsidRPr="00BB51F6" w:rsidRDefault="001F5121" w:rsidP="00F2759D">
            <w:pPr>
              <w:pStyle w:val="TableParagraph"/>
              <w:tabs>
                <w:tab w:val="left" w:pos="360"/>
              </w:tabs>
              <w:suppressAutoHyphens/>
              <w:autoSpaceDE/>
              <w:ind w:left="0" w:right="108" w:firstLine="0"/>
              <w:jc w:val="both"/>
              <w:rPr>
                <w:sz w:val="24"/>
                <w:szCs w:val="24"/>
              </w:rPr>
            </w:pPr>
            <w:r w:rsidRPr="00BB51F6">
              <w:rPr>
                <w:sz w:val="24"/>
                <w:szCs w:val="24"/>
              </w:rPr>
              <w:t xml:space="preserve">-    Realizimi i pranueshëm i modulit do të konsiderohet arritja e </w:t>
            </w:r>
          </w:p>
          <w:p w14:paraId="65F8D7AD" w14:textId="77777777" w:rsidR="001F5121" w:rsidRPr="00BB51F6" w:rsidRDefault="001F5121" w:rsidP="00F2759D">
            <w:pPr>
              <w:pStyle w:val="TableParagraph"/>
              <w:ind w:left="203" w:right="108" w:firstLine="0"/>
              <w:jc w:val="both"/>
              <w:rPr>
                <w:sz w:val="24"/>
                <w:szCs w:val="24"/>
              </w:rPr>
            </w:pPr>
            <w:r w:rsidRPr="00BB51F6">
              <w:rPr>
                <w:sz w:val="24"/>
                <w:szCs w:val="24"/>
              </w:rPr>
              <w:t xml:space="preserve">  kënaqshme e të gjithave kritereve të vlerësimit të specifikuara</w:t>
            </w:r>
          </w:p>
          <w:p w14:paraId="1676E49D" w14:textId="77777777" w:rsidR="00BA6C65" w:rsidRPr="00BB51F6" w:rsidRDefault="001F5121" w:rsidP="00F2759D">
            <w:pPr>
              <w:jc w:val="both"/>
              <w:rPr>
                <w:sz w:val="24"/>
                <w:szCs w:val="24"/>
                <w:lang w:val="sq-AL"/>
              </w:rPr>
            </w:pPr>
            <w:r w:rsidRPr="00BB51F6">
              <w:rPr>
                <w:sz w:val="24"/>
                <w:szCs w:val="24"/>
                <w:lang w:val="sq-AL"/>
              </w:rPr>
              <w:t xml:space="preserve">  </w:t>
            </w:r>
            <w:r w:rsidR="004B1932" w:rsidRPr="00BB51F6">
              <w:rPr>
                <w:sz w:val="24"/>
                <w:szCs w:val="24"/>
                <w:lang w:val="sq-AL"/>
              </w:rPr>
              <w:t xml:space="preserve">   </w:t>
            </w:r>
            <w:r w:rsidRPr="00BB51F6">
              <w:rPr>
                <w:sz w:val="24"/>
                <w:szCs w:val="24"/>
                <w:lang w:val="sq-AL"/>
              </w:rPr>
              <w:t>për çdo rezultat të të nxënit</w:t>
            </w:r>
          </w:p>
        </w:tc>
      </w:tr>
    </w:tbl>
    <w:p w14:paraId="5CD4D1CC" w14:textId="77777777" w:rsidR="00AD27AD" w:rsidRPr="00BB51F6" w:rsidRDefault="00AD27AD" w:rsidP="00F2759D">
      <w:pPr>
        <w:numPr>
          <w:ilvl w:val="12"/>
          <w:numId w:val="0"/>
        </w:numPr>
        <w:jc w:val="both"/>
        <w:rPr>
          <w:lang w:val="sq-AL"/>
        </w:rPr>
      </w:pPr>
    </w:p>
    <w:tbl>
      <w:tblPr>
        <w:tblW w:w="9243" w:type="dxa"/>
        <w:tblBorders>
          <w:top w:val="single" w:sz="6" w:space="0" w:color="auto"/>
          <w:bottom w:val="single" w:sz="6" w:space="0" w:color="auto"/>
        </w:tblBorders>
        <w:tblLayout w:type="fixed"/>
        <w:tblLook w:val="0000" w:firstRow="0" w:lastRow="0" w:firstColumn="0" w:lastColumn="0" w:noHBand="0" w:noVBand="0"/>
      </w:tblPr>
      <w:tblGrid>
        <w:gridCol w:w="2178"/>
        <w:gridCol w:w="270"/>
        <w:gridCol w:w="6795"/>
      </w:tblGrid>
      <w:tr w:rsidR="00B523BA" w:rsidRPr="00BB51F6" w14:paraId="45BF0114" w14:textId="77777777">
        <w:tc>
          <w:tcPr>
            <w:tcW w:w="2178" w:type="dxa"/>
          </w:tcPr>
          <w:p w14:paraId="6B815BF1" w14:textId="77777777" w:rsidR="00BA6C65" w:rsidRPr="00BB51F6" w:rsidRDefault="00BA6C65" w:rsidP="00F2759D">
            <w:pPr>
              <w:numPr>
                <w:ilvl w:val="12"/>
                <w:numId w:val="0"/>
              </w:numPr>
              <w:jc w:val="both"/>
              <w:rPr>
                <w:b/>
                <w:sz w:val="24"/>
                <w:szCs w:val="24"/>
                <w:lang w:val="it-IT"/>
              </w:rPr>
            </w:pPr>
            <w:r w:rsidRPr="00BB51F6">
              <w:rPr>
                <w:b/>
                <w:sz w:val="24"/>
                <w:szCs w:val="24"/>
                <w:lang w:val="it-IT"/>
              </w:rPr>
              <w:t>Kushtet e</w:t>
            </w:r>
          </w:p>
          <w:p w14:paraId="5CB12EC6" w14:textId="77777777" w:rsidR="00BA6C65" w:rsidRPr="00BB51F6" w:rsidRDefault="00BA6C65" w:rsidP="00F2759D">
            <w:pPr>
              <w:numPr>
                <w:ilvl w:val="12"/>
                <w:numId w:val="0"/>
              </w:numPr>
              <w:jc w:val="both"/>
              <w:rPr>
                <w:sz w:val="24"/>
                <w:szCs w:val="24"/>
                <w:lang w:val="it-IT"/>
              </w:rPr>
            </w:pPr>
            <w:r w:rsidRPr="00BB51F6">
              <w:rPr>
                <w:b/>
                <w:sz w:val="24"/>
                <w:szCs w:val="24"/>
                <w:lang w:val="it-IT"/>
              </w:rPr>
              <w:t>e domosdoshme për realizimin e modulit</w:t>
            </w:r>
          </w:p>
        </w:tc>
        <w:tc>
          <w:tcPr>
            <w:tcW w:w="270" w:type="dxa"/>
          </w:tcPr>
          <w:p w14:paraId="145C5672" w14:textId="77777777" w:rsidR="00BA6C65" w:rsidRPr="00BB51F6" w:rsidRDefault="00BA6C65" w:rsidP="00F2759D">
            <w:pPr>
              <w:numPr>
                <w:ilvl w:val="12"/>
                <w:numId w:val="0"/>
              </w:numPr>
              <w:jc w:val="both"/>
              <w:rPr>
                <w:sz w:val="24"/>
                <w:szCs w:val="24"/>
                <w:lang w:val="it-IT"/>
              </w:rPr>
            </w:pPr>
          </w:p>
        </w:tc>
        <w:tc>
          <w:tcPr>
            <w:tcW w:w="6795" w:type="dxa"/>
          </w:tcPr>
          <w:p w14:paraId="356D1833" w14:textId="77777777" w:rsidR="001C50A9" w:rsidRPr="00BB51F6" w:rsidRDefault="001F5121" w:rsidP="00F2759D">
            <w:pPr>
              <w:pStyle w:val="TableParagraph"/>
              <w:ind w:left="0"/>
              <w:jc w:val="both"/>
              <w:rPr>
                <w:sz w:val="24"/>
              </w:rPr>
            </w:pPr>
            <w:r w:rsidRPr="00BB51F6">
              <w:rPr>
                <w:sz w:val="24"/>
              </w:rPr>
              <w:t>Pë</w:t>
            </w:r>
            <w:r w:rsidR="001C50A9" w:rsidRPr="00BB51F6">
              <w:rPr>
                <w:sz w:val="24"/>
              </w:rPr>
              <w:t xml:space="preserve"> Për realizimin si duhet të modulit është  e domosdoshme të sigurohen mjediset, veglat, pajisjet dhe materialet e mëposhtme:</w:t>
            </w:r>
          </w:p>
          <w:p w14:paraId="35462CA0" w14:textId="77777777" w:rsidR="001C50A9" w:rsidRPr="00BB51F6" w:rsidRDefault="001C50A9" w:rsidP="00F2759D">
            <w:pPr>
              <w:numPr>
                <w:ilvl w:val="0"/>
                <w:numId w:val="50"/>
              </w:numPr>
              <w:jc w:val="both"/>
              <w:textAlignment w:val="auto"/>
              <w:rPr>
                <w:sz w:val="24"/>
                <w:szCs w:val="24"/>
                <w:lang w:val="it-IT"/>
              </w:rPr>
            </w:pPr>
            <w:r w:rsidRPr="00BB51F6">
              <w:rPr>
                <w:sz w:val="24"/>
                <w:szCs w:val="24"/>
                <w:lang w:val="it-IT"/>
              </w:rPr>
              <w:t>Klasë mësimore e pajisur me mjete dhe materiale pamore.</w:t>
            </w:r>
          </w:p>
          <w:p w14:paraId="602AD6A2" w14:textId="77777777" w:rsidR="001C50A9" w:rsidRPr="00BB51F6" w:rsidRDefault="001C50A9" w:rsidP="00F2759D">
            <w:pPr>
              <w:numPr>
                <w:ilvl w:val="0"/>
                <w:numId w:val="50"/>
              </w:numPr>
              <w:jc w:val="both"/>
              <w:textAlignment w:val="auto"/>
              <w:rPr>
                <w:sz w:val="24"/>
                <w:szCs w:val="24"/>
                <w:lang w:val="it-IT"/>
              </w:rPr>
            </w:pPr>
            <w:r w:rsidRPr="00BB51F6">
              <w:rPr>
                <w:sz w:val="24"/>
                <w:szCs w:val="24"/>
                <w:lang w:val="it-IT"/>
              </w:rPr>
              <w:t xml:space="preserve">Mjedise </w:t>
            </w:r>
            <w:r w:rsidR="00F076D3" w:rsidRPr="00BB51F6">
              <w:rPr>
                <w:sz w:val="24"/>
                <w:szCs w:val="24"/>
                <w:lang w:val="it-IT"/>
              </w:rPr>
              <w:t>reale të punës të pajisura tabela sinjalistike, me broshura të rregullores së brendshme të kantierit, materialet, veglat, pajisjet dhe instrumentet për sigurinë në punë dhe mbrojtjen e mjedisit</w:t>
            </w:r>
            <w:r w:rsidRPr="00BB51F6">
              <w:rPr>
                <w:sz w:val="24"/>
                <w:szCs w:val="24"/>
                <w:lang w:val="it-IT"/>
              </w:rPr>
              <w:t xml:space="preserve">. </w:t>
            </w:r>
          </w:p>
          <w:p w14:paraId="6678DCE4" w14:textId="77777777" w:rsidR="00FF12B8" w:rsidRPr="00BB51F6" w:rsidRDefault="001F5121" w:rsidP="00F2759D">
            <w:pPr>
              <w:numPr>
                <w:ilvl w:val="0"/>
                <w:numId w:val="27"/>
              </w:numPr>
              <w:tabs>
                <w:tab w:val="left" w:pos="360"/>
              </w:tabs>
              <w:overflowPunct/>
              <w:autoSpaceDE/>
              <w:autoSpaceDN/>
              <w:adjustRightInd/>
              <w:jc w:val="both"/>
              <w:textAlignment w:val="auto"/>
              <w:rPr>
                <w:sz w:val="24"/>
                <w:szCs w:val="24"/>
                <w:lang w:val="it-IT"/>
              </w:rPr>
            </w:pPr>
            <w:r w:rsidRPr="00BB51F6">
              <w:rPr>
                <w:sz w:val="24"/>
                <w:szCs w:val="24"/>
                <w:lang w:val="it-IT"/>
              </w:rPr>
              <w:t>Katalogë, rregullore, manuale,</w:t>
            </w:r>
            <w:r w:rsidR="004B1932" w:rsidRPr="00BB51F6">
              <w:rPr>
                <w:sz w:val="24"/>
                <w:szCs w:val="24"/>
                <w:lang w:val="it-IT"/>
              </w:rPr>
              <w:t>tabela</w:t>
            </w:r>
            <w:r w:rsidR="00B523BA" w:rsidRPr="00BB51F6">
              <w:rPr>
                <w:sz w:val="24"/>
                <w:szCs w:val="24"/>
                <w:lang w:val="it-IT"/>
              </w:rPr>
              <w:t xml:space="preserve"> sinjalistike</w:t>
            </w:r>
            <w:r w:rsidR="004B1932" w:rsidRPr="00BB51F6">
              <w:rPr>
                <w:sz w:val="24"/>
                <w:szCs w:val="24"/>
                <w:lang w:val="it-IT"/>
              </w:rPr>
              <w:t>,</w:t>
            </w:r>
            <w:r w:rsidRPr="00BB51F6">
              <w:rPr>
                <w:sz w:val="24"/>
                <w:szCs w:val="24"/>
                <w:lang w:val="it-IT"/>
              </w:rPr>
              <w:t xml:space="preserve"> udhëzuesa, standarde, materiale të shkruara në mbështetje të çështjeve që trajtohen në modul.</w:t>
            </w:r>
          </w:p>
        </w:tc>
      </w:tr>
    </w:tbl>
    <w:p w14:paraId="431B32B7" w14:textId="77777777" w:rsidR="00F95643" w:rsidRPr="00BB51F6" w:rsidRDefault="00F95643" w:rsidP="00F2759D">
      <w:pPr>
        <w:jc w:val="both"/>
        <w:rPr>
          <w:b/>
          <w:sz w:val="24"/>
          <w:szCs w:val="24"/>
          <w:highlight w:val="lightGray"/>
          <w:lang w:val="it-IT"/>
        </w:rPr>
      </w:pPr>
    </w:p>
    <w:p w14:paraId="03FDBF23" w14:textId="77777777" w:rsidR="008F4872" w:rsidRPr="00BB51F6" w:rsidRDefault="008F4872" w:rsidP="00F2759D">
      <w:pPr>
        <w:jc w:val="both"/>
        <w:rPr>
          <w:b/>
          <w:sz w:val="24"/>
          <w:szCs w:val="24"/>
          <w:highlight w:val="lightGray"/>
          <w:lang w:val="it-IT"/>
        </w:rPr>
      </w:pPr>
    </w:p>
    <w:p w14:paraId="40FDB924" w14:textId="77777777" w:rsidR="003D0012" w:rsidRPr="00BB51F6" w:rsidRDefault="003D0012" w:rsidP="00F2759D">
      <w:pPr>
        <w:jc w:val="both"/>
        <w:rPr>
          <w:b/>
          <w:sz w:val="24"/>
          <w:szCs w:val="24"/>
          <w:highlight w:val="lightGray"/>
          <w:lang w:val="it-IT"/>
        </w:rPr>
      </w:pPr>
    </w:p>
    <w:p w14:paraId="080336B3" w14:textId="77777777" w:rsidR="003D0012" w:rsidRPr="00BB51F6" w:rsidRDefault="003D0012" w:rsidP="00F2759D">
      <w:pPr>
        <w:jc w:val="both"/>
        <w:rPr>
          <w:b/>
          <w:sz w:val="24"/>
          <w:szCs w:val="24"/>
          <w:highlight w:val="lightGray"/>
          <w:lang w:val="it-IT"/>
        </w:rPr>
      </w:pPr>
    </w:p>
    <w:p w14:paraId="49617EEF" w14:textId="77777777" w:rsidR="003D0012" w:rsidRPr="00BB51F6" w:rsidRDefault="003D0012" w:rsidP="00F2759D">
      <w:pPr>
        <w:jc w:val="both"/>
        <w:rPr>
          <w:b/>
          <w:sz w:val="24"/>
          <w:szCs w:val="24"/>
          <w:highlight w:val="lightGray"/>
          <w:lang w:val="it-IT"/>
        </w:rPr>
      </w:pPr>
    </w:p>
    <w:p w14:paraId="4C91133A" w14:textId="77777777" w:rsidR="003D0012" w:rsidRPr="00BB51F6" w:rsidRDefault="003D0012" w:rsidP="00F2759D">
      <w:pPr>
        <w:jc w:val="both"/>
        <w:rPr>
          <w:b/>
          <w:sz w:val="24"/>
          <w:szCs w:val="24"/>
          <w:highlight w:val="lightGray"/>
          <w:lang w:val="it-IT"/>
        </w:rPr>
      </w:pPr>
    </w:p>
    <w:p w14:paraId="0903999D" w14:textId="77777777" w:rsidR="003D0012" w:rsidRPr="00BB51F6" w:rsidRDefault="003D0012" w:rsidP="00F2759D">
      <w:pPr>
        <w:jc w:val="both"/>
        <w:rPr>
          <w:b/>
          <w:sz w:val="24"/>
          <w:szCs w:val="24"/>
          <w:highlight w:val="lightGray"/>
          <w:lang w:val="it-IT"/>
        </w:rPr>
      </w:pPr>
    </w:p>
    <w:p w14:paraId="3DB0039A" w14:textId="77777777" w:rsidR="003D0012" w:rsidRPr="00BB51F6" w:rsidRDefault="003D0012" w:rsidP="00F2759D">
      <w:pPr>
        <w:jc w:val="both"/>
        <w:rPr>
          <w:b/>
          <w:sz w:val="24"/>
          <w:szCs w:val="24"/>
          <w:highlight w:val="lightGray"/>
          <w:lang w:val="it-IT"/>
        </w:rPr>
      </w:pPr>
    </w:p>
    <w:p w14:paraId="6BF4977F" w14:textId="77777777" w:rsidR="003D0012" w:rsidRPr="00BB51F6" w:rsidRDefault="003D0012" w:rsidP="00F2759D">
      <w:pPr>
        <w:jc w:val="both"/>
        <w:rPr>
          <w:b/>
          <w:sz w:val="24"/>
          <w:szCs w:val="24"/>
          <w:highlight w:val="lightGray"/>
          <w:lang w:val="it-IT"/>
        </w:rPr>
      </w:pPr>
    </w:p>
    <w:p w14:paraId="36A05049" w14:textId="77777777" w:rsidR="003D0012" w:rsidRPr="00BB51F6" w:rsidRDefault="003D0012" w:rsidP="00F2759D">
      <w:pPr>
        <w:jc w:val="both"/>
        <w:rPr>
          <w:b/>
          <w:sz w:val="24"/>
          <w:szCs w:val="24"/>
          <w:highlight w:val="lightGray"/>
          <w:lang w:val="it-IT"/>
        </w:rPr>
      </w:pPr>
    </w:p>
    <w:p w14:paraId="6682116F" w14:textId="77777777" w:rsidR="003D0012" w:rsidRPr="00BB51F6" w:rsidRDefault="003D0012" w:rsidP="00F2759D">
      <w:pPr>
        <w:jc w:val="both"/>
        <w:rPr>
          <w:b/>
          <w:sz w:val="24"/>
          <w:szCs w:val="24"/>
          <w:highlight w:val="lightGray"/>
          <w:lang w:val="it-IT"/>
        </w:rPr>
      </w:pPr>
    </w:p>
    <w:p w14:paraId="07DD566C" w14:textId="77777777" w:rsidR="003D0012" w:rsidRPr="00BB51F6" w:rsidRDefault="003D0012" w:rsidP="00F2759D">
      <w:pPr>
        <w:jc w:val="both"/>
        <w:rPr>
          <w:b/>
          <w:sz w:val="24"/>
          <w:szCs w:val="24"/>
          <w:highlight w:val="lightGray"/>
          <w:lang w:val="it-IT"/>
        </w:rPr>
      </w:pPr>
    </w:p>
    <w:p w14:paraId="7FEE3B77" w14:textId="77777777" w:rsidR="003D0012" w:rsidRPr="00BB51F6" w:rsidRDefault="003D0012" w:rsidP="00F2759D">
      <w:pPr>
        <w:jc w:val="both"/>
        <w:rPr>
          <w:b/>
          <w:sz w:val="24"/>
          <w:szCs w:val="24"/>
          <w:highlight w:val="lightGray"/>
          <w:lang w:val="it-IT"/>
        </w:rPr>
      </w:pPr>
    </w:p>
    <w:p w14:paraId="5E73AB8F" w14:textId="77777777" w:rsidR="003D0012" w:rsidRPr="00BB51F6" w:rsidRDefault="003D0012" w:rsidP="00F2759D">
      <w:pPr>
        <w:jc w:val="both"/>
        <w:rPr>
          <w:b/>
          <w:sz w:val="24"/>
          <w:szCs w:val="24"/>
          <w:highlight w:val="lightGray"/>
          <w:lang w:val="it-IT"/>
        </w:rPr>
      </w:pPr>
    </w:p>
    <w:p w14:paraId="334701E1" w14:textId="77777777" w:rsidR="003D0012" w:rsidRPr="00BB51F6" w:rsidRDefault="003D0012" w:rsidP="00F2759D">
      <w:pPr>
        <w:jc w:val="both"/>
        <w:rPr>
          <w:b/>
          <w:sz w:val="24"/>
          <w:szCs w:val="24"/>
          <w:highlight w:val="lightGray"/>
          <w:lang w:val="it-IT"/>
        </w:rPr>
      </w:pPr>
    </w:p>
    <w:p w14:paraId="50BD44B2" w14:textId="77777777" w:rsidR="003D0012" w:rsidRPr="00BB51F6" w:rsidRDefault="003D0012" w:rsidP="00F2759D">
      <w:pPr>
        <w:jc w:val="both"/>
        <w:rPr>
          <w:b/>
          <w:sz w:val="24"/>
          <w:szCs w:val="24"/>
          <w:highlight w:val="lightGray"/>
          <w:lang w:val="it-IT"/>
        </w:rPr>
      </w:pPr>
    </w:p>
    <w:p w14:paraId="35FF8C91" w14:textId="77777777" w:rsidR="003D0012" w:rsidRPr="00BB51F6" w:rsidRDefault="003D0012" w:rsidP="00F2759D">
      <w:pPr>
        <w:jc w:val="both"/>
        <w:rPr>
          <w:b/>
          <w:sz w:val="24"/>
          <w:szCs w:val="24"/>
          <w:highlight w:val="lightGray"/>
          <w:lang w:val="it-IT"/>
        </w:rPr>
      </w:pPr>
    </w:p>
    <w:p w14:paraId="1995AD10" w14:textId="77777777" w:rsidR="003D0012" w:rsidRPr="00BB51F6" w:rsidRDefault="003D0012" w:rsidP="00F2759D">
      <w:pPr>
        <w:jc w:val="both"/>
        <w:rPr>
          <w:b/>
          <w:sz w:val="24"/>
          <w:szCs w:val="24"/>
          <w:highlight w:val="lightGray"/>
          <w:lang w:val="it-IT"/>
        </w:rPr>
      </w:pPr>
    </w:p>
    <w:p w14:paraId="59F4B69E" w14:textId="77777777" w:rsidR="003D0012" w:rsidRPr="00BB51F6" w:rsidRDefault="003D0012" w:rsidP="00F2759D">
      <w:pPr>
        <w:jc w:val="both"/>
        <w:rPr>
          <w:b/>
          <w:sz w:val="24"/>
          <w:szCs w:val="24"/>
          <w:highlight w:val="lightGray"/>
          <w:lang w:val="it-IT"/>
        </w:rPr>
      </w:pPr>
    </w:p>
    <w:p w14:paraId="7D6972D7" w14:textId="77777777" w:rsidR="003D0012" w:rsidRPr="00BB51F6" w:rsidRDefault="003D0012" w:rsidP="00F2759D">
      <w:pPr>
        <w:jc w:val="both"/>
        <w:rPr>
          <w:b/>
          <w:sz w:val="24"/>
          <w:szCs w:val="24"/>
          <w:highlight w:val="lightGray"/>
          <w:lang w:val="it-IT"/>
        </w:rPr>
      </w:pPr>
    </w:p>
    <w:p w14:paraId="0EAB0F62" w14:textId="77777777" w:rsidR="003D0012" w:rsidRPr="00BB51F6" w:rsidRDefault="003D0012" w:rsidP="00F2759D">
      <w:pPr>
        <w:jc w:val="both"/>
        <w:rPr>
          <w:b/>
          <w:sz w:val="24"/>
          <w:szCs w:val="24"/>
          <w:highlight w:val="lightGray"/>
          <w:lang w:val="it-IT"/>
        </w:rPr>
      </w:pPr>
    </w:p>
    <w:p w14:paraId="039534C3" w14:textId="77777777" w:rsidR="003D0012" w:rsidRPr="00BB51F6" w:rsidRDefault="003D0012" w:rsidP="00F2759D">
      <w:pPr>
        <w:jc w:val="both"/>
        <w:rPr>
          <w:b/>
          <w:sz w:val="24"/>
          <w:szCs w:val="24"/>
          <w:highlight w:val="lightGray"/>
          <w:lang w:val="it-IT"/>
        </w:rPr>
      </w:pPr>
    </w:p>
    <w:p w14:paraId="74DFF0DD" w14:textId="77777777" w:rsidR="003D0012" w:rsidRPr="00BB51F6" w:rsidRDefault="003D0012" w:rsidP="00F2759D">
      <w:pPr>
        <w:jc w:val="both"/>
        <w:rPr>
          <w:b/>
          <w:sz w:val="24"/>
          <w:szCs w:val="24"/>
          <w:highlight w:val="lightGray"/>
          <w:lang w:val="it-IT"/>
        </w:rPr>
      </w:pPr>
    </w:p>
    <w:p w14:paraId="79FC12E1" w14:textId="77777777" w:rsidR="003D0012" w:rsidRPr="00BB51F6" w:rsidRDefault="003D0012" w:rsidP="00F2759D">
      <w:pPr>
        <w:jc w:val="both"/>
        <w:rPr>
          <w:b/>
          <w:sz w:val="24"/>
          <w:szCs w:val="24"/>
          <w:highlight w:val="lightGray"/>
          <w:lang w:val="it-IT"/>
        </w:rPr>
      </w:pPr>
    </w:p>
    <w:p w14:paraId="34CA5770" w14:textId="77777777" w:rsidR="003D0012" w:rsidRPr="00BB51F6" w:rsidRDefault="003D0012" w:rsidP="00F2759D">
      <w:pPr>
        <w:jc w:val="both"/>
        <w:rPr>
          <w:b/>
          <w:sz w:val="24"/>
          <w:szCs w:val="24"/>
          <w:highlight w:val="lightGray"/>
          <w:lang w:val="it-IT"/>
        </w:rPr>
      </w:pPr>
    </w:p>
    <w:p w14:paraId="19BF4D92" w14:textId="77777777" w:rsidR="003D0012" w:rsidRDefault="003D0012" w:rsidP="00F2759D">
      <w:pPr>
        <w:jc w:val="both"/>
        <w:rPr>
          <w:b/>
          <w:sz w:val="24"/>
          <w:szCs w:val="24"/>
          <w:highlight w:val="lightGray"/>
          <w:lang w:val="it-IT"/>
        </w:rPr>
      </w:pPr>
    </w:p>
    <w:p w14:paraId="65B4AC93" w14:textId="77777777" w:rsidR="003C04FF" w:rsidRDefault="003C04FF" w:rsidP="00F2759D">
      <w:pPr>
        <w:jc w:val="both"/>
        <w:rPr>
          <w:b/>
          <w:sz w:val="24"/>
          <w:szCs w:val="24"/>
          <w:highlight w:val="lightGray"/>
          <w:lang w:val="it-IT"/>
        </w:rPr>
      </w:pPr>
    </w:p>
    <w:p w14:paraId="38E1A3F6" w14:textId="77777777" w:rsidR="003C04FF" w:rsidRPr="00BB51F6" w:rsidRDefault="003C04FF" w:rsidP="00F2759D">
      <w:pPr>
        <w:jc w:val="both"/>
        <w:rPr>
          <w:b/>
          <w:sz w:val="24"/>
          <w:szCs w:val="24"/>
          <w:highlight w:val="lightGray"/>
          <w:lang w:val="it-IT"/>
        </w:rPr>
      </w:pPr>
    </w:p>
    <w:p w14:paraId="7FF9A402" w14:textId="77777777" w:rsidR="003D0012" w:rsidRPr="00BB51F6" w:rsidRDefault="003D0012" w:rsidP="00F2759D">
      <w:pPr>
        <w:jc w:val="both"/>
        <w:rPr>
          <w:b/>
          <w:sz w:val="24"/>
          <w:szCs w:val="24"/>
          <w:highlight w:val="lightGray"/>
          <w:lang w:val="it-IT"/>
        </w:rPr>
      </w:pPr>
    </w:p>
    <w:p w14:paraId="0C85863F" w14:textId="77777777" w:rsidR="003D0012" w:rsidRPr="00BB51F6" w:rsidRDefault="003D0012" w:rsidP="00F2759D">
      <w:pPr>
        <w:jc w:val="both"/>
        <w:rPr>
          <w:b/>
          <w:sz w:val="24"/>
          <w:szCs w:val="24"/>
          <w:highlight w:val="lightGray"/>
          <w:lang w:val="it-IT"/>
        </w:rPr>
      </w:pPr>
    </w:p>
    <w:p w14:paraId="1C17446B" w14:textId="77777777" w:rsidR="003D0012" w:rsidRPr="00BB51F6" w:rsidRDefault="003D0012" w:rsidP="00F2759D">
      <w:pPr>
        <w:jc w:val="both"/>
        <w:rPr>
          <w:b/>
          <w:sz w:val="24"/>
          <w:szCs w:val="24"/>
          <w:highlight w:val="lightGray"/>
          <w:lang w:val="it-IT"/>
        </w:rPr>
      </w:pPr>
    </w:p>
    <w:p w14:paraId="34126828" w14:textId="77777777" w:rsidR="003D0012" w:rsidRPr="00BB51F6" w:rsidRDefault="003D0012" w:rsidP="00F2759D">
      <w:pPr>
        <w:jc w:val="both"/>
        <w:rPr>
          <w:b/>
          <w:sz w:val="24"/>
          <w:szCs w:val="24"/>
          <w:highlight w:val="lightGray"/>
          <w:lang w:val="it-IT"/>
        </w:rPr>
      </w:pPr>
    </w:p>
    <w:p w14:paraId="49E3E05D" w14:textId="77777777" w:rsidR="003D0012" w:rsidRPr="00BB51F6" w:rsidRDefault="003D0012" w:rsidP="00F2759D">
      <w:pPr>
        <w:jc w:val="both"/>
        <w:rPr>
          <w:b/>
          <w:sz w:val="24"/>
          <w:szCs w:val="24"/>
          <w:highlight w:val="lightGray"/>
          <w:lang w:val="it-IT"/>
        </w:rPr>
      </w:pPr>
    </w:p>
    <w:p w14:paraId="4B94C941" w14:textId="77777777" w:rsidR="003D0012" w:rsidRPr="00BB51F6" w:rsidRDefault="003D0012" w:rsidP="00F2759D">
      <w:pPr>
        <w:jc w:val="both"/>
        <w:rPr>
          <w:b/>
          <w:sz w:val="24"/>
          <w:szCs w:val="24"/>
          <w:highlight w:val="lightGray"/>
          <w:lang w:val="it-IT"/>
        </w:rPr>
      </w:pPr>
    </w:p>
    <w:p w14:paraId="4D3F5831" w14:textId="5DE7BC7A" w:rsidR="00DF4FC3" w:rsidRPr="00BB51F6" w:rsidRDefault="00ED3F8E" w:rsidP="00F2759D">
      <w:pPr>
        <w:jc w:val="both"/>
        <w:rPr>
          <w:b/>
          <w:sz w:val="24"/>
          <w:szCs w:val="24"/>
          <w:lang w:val="it-IT"/>
        </w:rPr>
      </w:pPr>
      <w:r w:rsidRPr="00BB51F6">
        <w:rPr>
          <w:b/>
          <w:sz w:val="24"/>
          <w:szCs w:val="24"/>
          <w:highlight w:val="lightGray"/>
          <w:lang w:val="it-IT"/>
        </w:rPr>
        <w:lastRenderedPageBreak/>
        <w:t>2</w:t>
      </w:r>
      <w:r w:rsidR="00DF4FC3" w:rsidRPr="00BB51F6">
        <w:rPr>
          <w:b/>
          <w:sz w:val="24"/>
          <w:szCs w:val="24"/>
          <w:highlight w:val="lightGray"/>
          <w:lang w:val="it-IT"/>
        </w:rPr>
        <w:t>. Moduli “</w:t>
      </w:r>
      <w:r w:rsidR="001C75AB" w:rsidRPr="00BB51F6">
        <w:rPr>
          <w:b/>
          <w:sz w:val="24"/>
          <w:szCs w:val="24"/>
          <w:highlight w:val="lightGray"/>
          <w:lang w:val="pt-BR"/>
        </w:rPr>
        <w:t xml:space="preserve">Punime </w:t>
      </w:r>
      <w:r w:rsidR="001C75AB" w:rsidRPr="00BB51F6">
        <w:rPr>
          <w:b/>
          <w:sz w:val="24"/>
          <w:szCs w:val="24"/>
          <w:highlight w:val="lightGray"/>
          <w:lang w:val="it-IT"/>
        </w:rPr>
        <w:t>ndihmëse hekurkthim</w:t>
      </w:r>
      <w:r w:rsidR="00815C94" w:rsidRPr="00BB51F6">
        <w:rPr>
          <w:b/>
          <w:sz w:val="24"/>
          <w:szCs w:val="24"/>
          <w:highlight w:val="lightGray"/>
          <w:lang w:val="it-IT"/>
        </w:rPr>
        <w:t>i</w:t>
      </w:r>
      <w:r w:rsidR="001C75AB" w:rsidRPr="00BB51F6">
        <w:rPr>
          <w:b/>
          <w:sz w:val="24"/>
          <w:szCs w:val="24"/>
          <w:highlight w:val="lightGray"/>
          <w:lang w:val="it-IT"/>
        </w:rPr>
        <w:t>,</w:t>
      </w:r>
      <w:r w:rsidR="006F42D3" w:rsidRPr="00BB51F6">
        <w:rPr>
          <w:b/>
          <w:sz w:val="24"/>
          <w:szCs w:val="24"/>
          <w:highlight w:val="lightGray"/>
          <w:lang w:val="it-IT"/>
        </w:rPr>
        <w:t xml:space="preserve"> </w:t>
      </w:r>
      <w:r w:rsidR="001C75AB" w:rsidRPr="00BB51F6">
        <w:rPr>
          <w:b/>
          <w:sz w:val="24"/>
          <w:szCs w:val="24"/>
          <w:highlight w:val="lightGray"/>
          <w:lang w:val="it-IT"/>
        </w:rPr>
        <w:t>karpenteri</w:t>
      </w:r>
      <w:r w:rsidR="00815C94" w:rsidRPr="00BB51F6">
        <w:rPr>
          <w:b/>
          <w:sz w:val="24"/>
          <w:szCs w:val="24"/>
          <w:highlight w:val="lightGray"/>
          <w:lang w:val="it-IT"/>
        </w:rPr>
        <w:t>e</w:t>
      </w:r>
      <w:r w:rsidR="001C75AB" w:rsidRPr="00BB51F6">
        <w:rPr>
          <w:b/>
          <w:sz w:val="24"/>
          <w:szCs w:val="24"/>
          <w:highlight w:val="lightGray"/>
          <w:lang w:val="it-IT"/>
        </w:rPr>
        <w:t xml:space="preserve"> dhe betonim</w:t>
      </w:r>
      <w:r w:rsidR="00815C94" w:rsidRPr="00BB51F6">
        <w:rPr>
          <w:b/>
          <w:sz w:val="24"/>
          <w:szCs w:val="24"/>
          <w:highlight w:val="lightGray"/>
          <w:lang w:val="it-IT"/>
        </w:rPr>
        <w:t>i</w:t>
      </w:r>
      <w:r w:rsidR="00DF4FC3" w:rsidRPr="00BB51F6">
        <w:rPr>
          <w:b/>
          <w:sz w:val="24"/>
          <w:szCs w:val="24"/>
          <w:highlight w:val="lightGray"/>
          <w:shd w:val="clear" w:color="auto" w:fill="E7E6E6"/>
          <w:lang w:val="sq-AL"/>
        </w:rPr>
        <w:t>”</w:t>
      </w:r>
      <w:r w:rsidR="00DF4FC3" w:rsidRPr="00BB51F6">
        <w:rPr>
          <w:sz w:val="24"/>
          <w:szCs w:val="24"/>
          <w:lang w:val="it-IT"/>
        </w:rPr>
        <w:t xml:space="preserve"> </w:t>
      </w:r>
    </w:p>
    <w:p w14:paraId="12272359" w14:textId="77777777" w:rsidR="00DF4FC3" w:rsidRPr="00BB51F6" w:rsidRDefault="00DF4FC3" w:rsidP="00F2759D">
      <w:pPr>
        <w:ind w:left="360"/>
        <w:jc w:val="both"/>
        <w:rPr>
          <w:b/>
          <w:sz w:val="24"/>
          <w:szCs w:val="24"/>
          <w:lang w:val="it-IT"/>
        </w:rPr>
      </w:pPr>
    </w:p>
    <w:p w14:paraId="0283D51E" w14:textId="1DF60342" w:rsidR="00DF4FC3" w:rsidRPr="00BB51F6" w:rsidRDefault="00F95643" w:rsidP="00F2759D">
      <w:pPr>
        <w:jc w:val="both"/>
        <w:rPr>
          <w:b/>
          <w:sz w:val="24"/>
          <w:szCs w:val="24"/>
          <w:lang w:val="nb-NO"/>
        </w:rPr>
      </w:pPr>
      <w:r w:rsidRPr="00BB51F6">
        <w:rPr>
          <w:b/>
          <w:sz w:val="24"/>
          <w:lang w:val="it-IT"/>
        </w:rPr>
        <w:t>Kualifikimi profesional</w:t>
      </w:r>
      <w:r w:rsidR="00DF4FC3" w:rsidRPr="00BB51F6">
        <w:rPr>
          <w:b/>
          <w:sz w:val="24"/>
          <w:szCs w:val="24"/>
          <w:lang w:val="nb-NO"/>
        </w:rPr>
        <w:t>: Ndërtim</w:t>
      </w:r>
    </w:p>
    <w:p w14:paraId="169393D4" w14:textId="77777777" w:rsidR="00DF4FC3" w:rsidRPr="00BB51F6" w:rsidRDefault="00DF4FC3" w:rsidP="00F2759D">
      <w:pPr>
        <w:pStyle w:val="Footer"/>
        <w:numPr>
          <w:ilvl w:val="12"/>
          <w:numId w:val="0"/>
        </w:numPr>
        <w:jc w:val="both"/>
        <w:rPr>
          <w:b/>
          <w:sz w:val="24"/>
          <w:szCs w:val="24"/>
          <w:lang w:val="nb-NO"/>
        </w:rPr>
      </w:pPr>
      <w:r w:rsidRPr="00BB51F6">
        <w:rPr>
          <w:b/>
          <w:sz w:val="24"/>
          <w:szCs w:val="24"/>
          <w:lang w:val="nb-NO"/>
        </w:rPr>
        <w:t>Niveli:     II i KSHK</w:t>
      </w:r>
    </w:p>
    <w:p w14:paraId="369ADAC6" w14:textId="0E559AE4" w:rsidR="00DF4FC3" w:rsidRPr="00BB51F6" w:rsidRDefault="00DF4FC3" w:rsidP="00F2759D">
      <w:pPr>
        <w:pStyle w:val="Footer"/>
        <w:numPr>
          <w:ilvl w:val="12"/>
          <w:numId w:val="0"/>
        </w:numPr>
        <w:jc w:val="both"/>
        <w:rPr>
          <w:b/>
          <w:sz w:val="24"/>
          <w:szCs w:val="24"/>
          <w:lang w:val="nb-NO"/>
        </w:rPr>
      </w:pPr>
      <w:r w:rsidRPr="00BB51F6">
        <w:rPr>
          <w:b/>
          <w:sz w:val="24"/>
          <w:szCs w:val="24"/>
          <w:lang w:val="nb-NO"/>
        </w:rPr>
        <w:t xml:space="preserve">Klasa:    </w:t>
      </w:r>
      <w:r w:rsidR="008F4872" w:rsidRPr="00BB51F6">
        <w:rPr>
          <w:b/>
          <w:sz w:val="24"/>
          <w:szCs w:val="24"/>
          <w:lang w:val="nb-NO"/>
        </w:rPr>
        <w:t>10</w:t>
      </w:r>
    </w:p>
    <w:p w14:paraId="6DC7B598" w14:textId="77777777" w:rsidR="00DF4FC3" w:rsidRPr="00BB51F6" w:rsidRDefault="00DF4FC3" w:rsidP="00F2759D">
      <w:pPr>
        <w:pStyle w:val="Footer"/>
        <w:numPr>
          <w:ilvl w:val="12"/>
          <w:numId w:val="0"/>
        </w:numPr>
        <w:jc w:val="both"/>
        <w:rPr>
          <w:b/>
          <w:sz w:val="24"/>
          <w:szCs w:val="24"/>
          <w:lang w:val="nb-NO"/>
        </w:rPr>
      </w:pPr>
    </w:p>
    <w:tbl>
      <w:tblPr>
        <w:tblW w:w="9378" w:type="dxa"/>
        <w:tblBorders>
          <w:top w:val="single" w:sz="6" w:space="0" w:color="auto"/>
          <w:bottom w:val="single" w:sz="6" w:space="0" w:color="auto"/>
        </w:tblBorders>
        <w:tblLayout w:type="fixed"/>
        <w:tblLook w:val="0000" w:firstRow="0" w:lastRow="0" w:firstColumn="0" w:lastColumn="0" w:noHBand="0" w:noVBand="0"/>
      </w:tblPr>
      <w:tblGrid>
        <w:gridCol w:w="2267"/>
        <w:gridCol w:w="236"/>
        <w:gridCol w:w="35"/>
        <w:gridCol w:w="900"/>
        <w:gridCol w:w="4230"/>
        <w:gridCol w:w="1576"/>
        <w:gridCol w:w="134"/>
      </w:tblGrid>
      <w:tr w:rsidR="00BB51F6" w:rsidRPr="00BB51F6" w14:paraId="715148CB" w14:textId="77777777" w:rsidTr="001C75AB">
        <w:trPr>
          <w:cantSplit/>
        </w:trPr>
        <w:tc>
          <w:tcPr>
            <w:tcW w:w="9378" w:type="dxa"/>
            <w:gridSpan w:val="7"/>
            <w:tcBorders>
              <w:top w:val="single" w:sz="6" w:space="0" w:color="auto"/>
              <w:left w:val="nil"/>
              <w:bottom w:val="nil"/>
              <w:right w:val="nil"/>
            </w:tcBorders>
          </w:tcPr>
          <w:p w14:paraId="218E75FE" w14:textId="77777777" w:rsidR="00DF4FC3" w:rsidRPr="00BB51F6" w:rsidRDefault="00DF4FC3" w:rsidP="00F2759D">
            <w:pPr>
              <w:numPr>
                <w:ilvl w:val="12"/>
                <w:numId w:val="0"/>
              </w:numPr>
              <w:jc w:val="both"/>
              <w:rPr>
                <w:b/>
                <w:i/>
                <w:iCs/>
                <w:sz w:val="24"/>
                <w:szCs w:val="24"/>
              </w:rPr>
            </w:pPr>
            <w:r w:rsidRPr="00BB51F6">
              <w:rPr>
                <w:i/>
                <w:iCs/>
                <w:sz w:val="24"/>
                <w:szCs w:val="24"/>
              </w:rPr>
              <w:t>PËRSHKRUESI I MODULIT</w:t>
            </w:r>
          </w:p>
        </w:tc>
      </w:tr>
      <w:tr w:rsidR="00BB51F6" w:rsidRPr="00BB51F6" w14:paraId="3427B7B4" w14:textId="77777777" w:rsidTr="001C75AB">
        <w:trPr>
          <w:cantSplit/>
        </w:trPr>
        <w:tc>
          <w:tcPr>
            <w:tcW w:w="2267" w:type="dxa"/>
            <w:tcBorders>
              <w:top w:val="single" w:sz="4" w:space="0" w:color="auto"/>
              <w:left w:val="nil"/>
              <w:bottom w:val="nil"/>
              <w:right w:val="nil"/>
            </w:tcBorders>
          </w:tcPr>
          <w:p w14:paraId="56628470" w14:textId="77777777" w:rsidR="00DF4FC3" w:rsidRPr="00BB51F6" w:rsidRDefault="00DF4FC3"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01" w:type="dxa"/>
            <w:gridSpan w:val="4"/>
            <w:tcBorders>
              <w:top w:val="single" w:sz="4" w:space="0" w:color="auto"/>
              <w:left w:val="nil"/>
              <w:bottom w:val="nil"/>
              <w:right w:val="single" w:sz="4" w:space="0" w:color="auto"/>
            </w:tcBorders>
          </w:tcPr>
          <w:p w14:paraId="075F9493" w14:textId="322657A2" w:rsidR="00DF4FC3" w:rsidRPr="00BB51F6" w:rsidRDefault="001C75AB" w:rsidP="00F2759D">
            <w:pPr>
              <w:numPr>
                <w:ilvl w:val="12"/>
                <w:numId w:val="0"/>
              </w:numPr>
              <w:jc w:val="both"/>
              <w:rPr>
                <w:b/>
                <w:sz w:val="24"/>
                <w:szCs w:val="24"/>
              </w:rPr>
            </w:pPr>
            <w:r w:rsidRPr="00BB51F6">
              <w:rPr>
                <w:b/>
                <w:sz w:val="24"/>
                <w:szCs w:val="24"/>
              </w:rPr>
              <w:t xml:space="preserve">PUNIME </w:t>
            </w:r>
            <w:proofErr w:type="gramStart"/>
            <w:r w:rsidRPr="00BB51F6">
              <w:rPr>
                <w:b/>
                <w:sz w:val="24"/>
                <w:szCs w:val="24"/>
              </w:rPr>
              <w:t>NDIHMËSE  HEKURKTHIM</w:t>
            </w:r>
            <w:r w:rsidR="00F74C31">
              <w:rPr>
                <w:b/>
                <w:sz w:val="24"/>
                <w:szCs w:val="24"/>
              </w:rPr>
              <w:t>I</w:t>
            </w:r>
            <w:proofErr w:type="gramEnd"/>
            <w:r w:rsidRPr="00BB51F6">
              <w:rPr>
                <w:b/>
                <w:sz w:val="24"/>
                <w:szCs w:val="24"/>
              </w:rPr>
              <w:t>, KARPENTERI</w:t>
            </w:r>
            <w:r w:rsidR="00F74C31">
              <w:rPr>
                <w:b/>
                <w:sz w:val="24"/>
                <w:szCs w:val="24"/>
              </w:rPr>
              <w:t>E</w:t>
            </w:r>
            <w:r w:rsidRPr="00BB51F6">
              <w:rPr>
                <w:b/>
                <w:sz w:val="24"/>
                <w:szCs w:val="24"/>
              </w:rPr>
              <w:t xml:space="preserve"> DHE BETONIM</w:t>
            </w:r>
            <w:r w:rsidR="00F74C31">
              <w:rPr>
                <w:b/>
                <w:sz w:val="24"/>
                <w:szCs w:val="24"/>
              </w:rPr>
              <w:t>I</w:t>
            </w:r>
          </w:p>
          <w:p w14:paraId="1C7F9DB9" w14:textId="77777777" w:rsidR="00F95643" w:rsidRPr="00BB51F6" w:rsidRDefault="00F95643" w:rsidP="00F2759D">
            <w:pPr>
              <w:numPr>
                <w:ilvl w:val="12"/>
                <w:numId w:val="0"/>
              </w:numPr>
              <w:jc w:val="both"/>
              <w:rPr>
                <w:b/>
                <w:sz w:val="24"/>
                <w:szCs w:val="24"/>
              </w:rPr>
            </w:pPr>
          </w:p>
        </w:tc>
        <w:tc>
          <w:tcPr>
            <w:tcW w:w="1710" w:type="dxa"/>
            <w:gridSpan w:val="2"/>
            <w:tcBorders>
              <w:top w:val="single" w:sz="4" w:space="0" w:color="auto"/>
              <w:left w:val="single" w:sz="4" w:space="0" w:color="auto"/>
              <w:bottom w:val="nil"/>
              <w:right w:val="nil"/>
            </w:tcBorders>
          </w:tcPr>
          <w:p w14:paraId="34441D60" w14:textId="7B6C7E9C" w:rsidR="00DF4FC3" w:rsidRPr="00BB51F6" w:rsidRDefault="003D0012" w:rsidP="00F2759D">
            <w:pPr>
              <w:numPr>
                <w:ilvl w:val="12"/>
                <w:numId w:val="0"/>
              </w:numPr>
              <w:jc w:val="both"/>
              <w:rPr>
                <w:b/>
                <w:bCs/>
                <w:sz w:val="22"/>
                <w:szCs w:val="22"/>
              </w:rPr>
            </w:pPr>
            <w:r w:rsidRPr="00BB51F6">
              <w:rPr>
                <w:b/>
                <w:bCs/>
              </w:rPr>
              <w:t>M-05-2395-26</w:t>
            </w:r>
          </w:p>
        </w:tc>
      </w:tr>
      <w:tr w:rsidR="00BB51F6" w:rsidRPr="00BB51F6" w14:paraId="3EDD4AA4" w14:textId="77777777" w:rsidTr="001C75AB">
        <w:tc>
          <w:tcPr>
            <w:tcW w:w="2267" w:type="dxa"/>
            <w:tcBorders>
              <w:top w:val="single" w:sz="6" w:space="0" w:color="auto"/>
              <w:left w:val="nil"/>
              <w:bottom w:val="single" w:sz="6" w:space="0" w:color="auto"/>
              <w:right w:val="nil"/>
            </w:tcBorders>
          </w:tcPr>
          <w:p w14:paraId="72BF4755" w14:textId="77777777" w:rsidR="00DF4FC3" w:rsidRPr="00BB51F6" w:rsidRDefault="00DF4FC3"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p w14:paraId="2F208B01" w14:textId="77777777" w:rsidR="00DF4FC3" w:rsidRPr="00BB51F6" w:rsidRDefault="00DF4FC3" w:rsidP="00F2759D">
            <w:pPr>
              <w:numPr>
                <w:ilvl w:val="12"/>
                <w:numId w:val="0"/>
              </w:numPr>
              <w:jc w:val="both"/>
              <w:rPr>
                <w:b/>
                <w:sz w:val="24"/>
                <w:szCs w:val="24"/>
              </w:rPr>
            </w:pPr>
          </w:p>
        </w:tc>
        <w:tc>
          <w:tcPr>
            <w:tcW w:w="236" w:type="dxa"/>
            <w:tcBorders>
              <w:top w:val="single" w:sz="6" w:space="0" w:color="auto"/>
              <w:left w:val="nil"/>
              <w:bottom w:val="single" w:sz="6" w:space="0" w:color="auto"/>
              <w:right w:val="nil"/>
            </w:tcBorders>
          </w:tcPr>
          <w:p w14:paraId="0E817A69" w14:textId="77777777" w:rsidR="00DF4FC3" w:rsidRPr="00BB51F6" w:rsidRDefault="00DF4FC3" w:rsidP="00F2759D">
            <w:pPr>
              <w:numPr>
                <w:ilvl w:val="12"/>
                <w:numId w:val="0"/>
              </w:numPr>
              <w:jc w:val="both"/>
              <w:rPr>
                <w:b/>
                <w:sz w:val="24"/>
                <w:szCs w:val="24"/>
              </w:rPr>
            </w:pPr>
          </w:p>
          <w:p w14:paraId="1841C7D8" w14:textId="77777777" w:rsidR="00DF4FC3" w:rsidRPr="00BB51F6" w:rsidRDefault="00DF4FC3" w:rsidP="00F2759D">
            <w:pPr>
              <w:numPr>
                <w:ilvl w:val="12"/>
                <w:numId w:val="0"/>
              </w:numPr>
              <w:jc w:val="both"/>
              <w:rPr>
                <w:b/>
                <w:sz w:val="24"/>
                <w:szCs w:val="24"/>
              </w:rPr>
            </w:pPr>
          </w:p>
        </w:tc>
        <w:tc>
          <w:tcPr>
            <w:tcW w:w="6875" w:type="dxa"/>
            <w:gridSpan w:val="5"/>
            <w:tcBorders>
              <w:top w:val="single" w:sz="6" w:space="0" w:color="auto"/>
              <w:left w:val="nil"/>
              <w:bottom w:val="single" w:sz="6" w:space="0" w:color="auto"/>
              <w:right w:val="nil"/>
            </w:tcBorders>
          </w:tcPr>
          <w:p w14:paraId="2B54D3BD" w14:textId="77777777" w:rsidR="00504223" w:rsidRPr="00BB51F6" w:rsidRDefault="00DF4FC3" w:rsidP="00F2759D">
            <w:pPr>
              <w:numPr>
                <w:ilvl w:val="12"/>
                <w:numId w:val="0"/>
              </w:numPr>
              <w:jc w:val="both"/>
              <w:rPr>
                <w:bCs/>
                <w:sz w:val="24"/>
                <w:szCs w:val="24"/>
              </w:rPr>
            </w:pP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aftëson</w:t>
            </w:r>
            <w:proofErr w:type="spellEnd"/>
            <w:r w:rsidRPr="00BB51F6">
              <w:rPr>
                <w:sz w:val="24"/>
                <w:szCs w:val="24"/>
              </w:rPr>
              <w:t xml:space="preserve"> </w:t>
            </w:r>
            <w:proofErr w:type="spellStart"/>
            <w:r w:rsidRPr="00BB51F6">
              <w:rPr>
                <w:sz w:val="24"/>
                <w:szCs w:val="24"/>
              </w:rPr>
              <w:t>nxënësit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00BA3FA5" w:rsidRPr="00BB51F6">
              <w:rPr>
                <w:sz w:val="24"/>
                <w:szCs w:val="24"/>
              </w:rPr>
              <w:t>kryer</w:t>
            </w:r>
            <w:proofErr w:type="spellEnd"/>
            <w:r w:rsidR="00BA3FA5" w:rsidRPr="00BB51F6">
              <w:rPr>
                <w:sz w:val="24"/>
                <w:szCs w:val="24"/>
              </w:rPr>
              <w:t xml:space="preserve"> </w:t>
            </w:r>
            <w:proofErr w:type="spellStart"/>
            <w:r w:rsidR="00BA3FA5" w:rsidRPr="00BB51F6">
              <w:rPr>
                <w:bCs/>
                <w:sz w:val="24"/>
                <w:szCs w:val="24"/>
              </w:rPr>
              <w:t>punime</w:t>
            </w:r>
            <w:proofErr w:type="spellEnd"/>
            <w:r w:rsidR="00BA3FA5" w:rsidRPr="00BB51F6">
              <w:rPr>
                <w:bCs/>
                <w:sz w:val="24"/>
                <w:szCs w:val="24"/>
              </w:rPr>
              <w:t xml:space="preserve"> </w:t>
            </w:r>
            <w:proofErr w:type="spellStart"/>
            <w:r w:rsidR="00BA3FA5" w:rsidRPr="00BB51F6">
              <w:rPr>
                <w:bCs/>
                <w:sz w:val="24"/>
                <w:szCs w:val="24"/>
              </w:rPr>
              <w:t>ndihmëse</w:t>
            </w:r>
            <w:proofErr w:type="spellEnd"/>
            <w:r w:rsidR="00BA3FA5" w:rsidRPr="00BB51F6">
              <w:rPr>
                <w:bCs/>
                <w:sz w:val="24"/>
                <w:szCs w:val="24"/>
              </w:rPr>
              <w:t xml:space="preserve"> </w:t>
            </w:r>
            <w:proofErr w:type="spellStart"/>
            <w:r w:rsidR="00BA3FA5" w:rsidRPr="00BB51F6">
              <w:rPr>
                <w:bCs/>
                <w:sz w:val="24"/>
                <w:szCs w:val="24"/>
              </w:rPr>
              <w:t>në</w:t>
            </w:r>
            <w:proofErr w:type="spellEnd"/>
            <w:r w:rsidR="009C2B8A" w:rsidRPr="00BB51F6">
              <w:rPr>
                <w:b/>
                <w:sz w:val="24"/>
                <w:szCs w:val="24"/>
              </w:rPr>
              <w:t xml:space="preserve"> </w:t>
            </w:r>
            <w:proofErr w:type="spellStart"/>
            <w:r w:rsidR="009C2B8A" w:rsidRPr="00BB51F6">
              <w:rPr>
                <w:bCs/>
                <w:sz w:val="24"/>
                <w:szCs w:val="24"/>
              </w:rPr>
              <w:t>hekurkthim</w:t>
            </w:r>
            <w:proofErr w:type="spellEnd"/>
            <w:r w:rsidR="009C2B8A" w:rsidRPr="00BB51F6">
              <w:rPr>
                <w:bCs/>
                <w:sz w:val="24"/>
                <w:szCs w:val="24"/>
              </w:rPr>
              <w:t>,</w:t>
            </w:r>
            <w:r w:rsidR="006F42D3" w:rsidRPr="00BB51F6">
              <w:rPr>
                <w:bCs/>
                <w:sz w:val="24"/>
                <w:szCs w:val="24"/>
              </w:rPr>
              <w:t xml:space="preserve"> </w:t>
            </w:r>
            <w:proofErr w:type="spellStart"/>
            <w:r w:rsidR="009C2B8A" w:rsidRPr="00BB51F6">
              <w:rPr>
                <w:bCs/>
                <w:sz w:val="24"/>
                <w:szCs w:val="24"/>
              </w:rPr>
              <w:t>karpenteri</w:t>
            </w:r>
            <w:proofErr w:type="spellEnd"/>
            <w:r w:rsidR="00F97CA6" w:rsidRPr="00BB51F6">
              <w:rPr>
                <w:bCs/>
                <w:sz w:val="24"/>
                <w:szCs w:val="24"/>
              </w:rPr>
              <w:t>,</w:t>
            </w:r>
            <w:r w:rsidR="009C2B8A" w:rsidRPr="00BB51F6">
              <w:rPr>
                <w:bCs/>
                <w:sz w:val="24"/>
                <w:szCs w:val="24"/>
              </w:rPr>
              <w:t xml:space="preserve"> </w:t>
            </w:r>
            <w:proofErr w:type="spellStart"/>
            <w:r w:rsidR="009C2B8A" w:rsidRPr="00BB51F6">
              <w:rPr>
                <w:bCs/>
                <w:sz w:val="24"/>
                <w:szCs w:val="24"/>
              </w:rPr>
              <w:t>betonim</w:t>
            </w:r>
            <w:proofErr w:type="spellEnd"/>
            <w:r w:rsidR="00F97CA6" w:rsidRPr="00BB51F6">
              <w:rPr>
                <w:bCs/>
                <w:sz w:val="24"/>
                <w:szCs w:val="24"/>
              </w:rPr>
              <w:t xml:space="preserve"> </w:t>
            </w:r>
            <w:proofErr w:type="spellStart"/>
            <w:r w:rsidR="00F97CA6" w:rsidRPr="00BB51F6">
              <w:rPr>
                <w:bCs/>
                <w:sz w:val="24"/>
                <w:szCs w:val="24"/>
              </w:rPr>
              <w:t>dhe</w:t>
            </w:r>
            <w:proofErr w:type="spellEnd"/>
            <w:r w:rsidR="00F97CA6" w:rsidRPr="00BB51F6">
              <w:rPr>
                <w:bCs/>
                <w:sz w:val="24"/>
                <w:szCs w:val="24"/>
              </w:rPr>
              <w:t xml:space="preserve"> </w:t>
            </w:r>
            <w:proofErr w:type="spellStart"/>
            <w:r w:rsidR="00F97CA6" w:rsidRPr="00BB51F6">
              <w:rPr>
                <w:bCs/>
                <w:sz w:val="24"/>
                <w:szCs w:val="24"/>
              </w:rPr>
              <w:t>dizarmim</w:t>
            </w:r>
            <w:proofErr w:type="spellEnd"/>
            <w:r w:rsidR="00F97CA6" w:rsidRPr="00BB51F6">
              <w:rPr>
                <w:bCs/>
                <w:sz w:val="24"/>
                <w:szCs w:val="24"/>
              </w:rPr>
              <w:t>.</w:t>
            </w:r>
          </w:p>
          <w:p w14:paraId="2E9C57B3" w14:textId="7A8630CF" w:rsidR="00695227" w:rsidRPr="00BB51F6" w:rsidRDefault="00695227" w:rsidP="00F2759D">
            <w:pPr>
              <w:numPr>
                <w:ilvl w:val="12"/>
                <w:numId w:val="0"/>
              </w:numPr>
              <w:jc w:val="both"/>
              <w:rPr>
                <w:sz w:val="24"/>
                <w:szCs w:val="24"/>
              </w:rPr>
            </w:pPr>
          </w:p>
        </w:tc>
      </w:tr>
      <w:tr w:rsidR="00BB51F6" w:rsidRPr="00BB51F6" w14:paraId="3EAD10F0" w14:textId="77777777" w:rsidTr="001C75AB">
        <w:tc>
          <w:tcPr>
            <w:tcW w:w="2267" w:type="dxa"/>
            <w:tcBorders>
              <w:top w:val="single" w:sz="6" w:space="0" w:color="auto"/>
              <w:left w:val="nil"/>
              <w:bottom w:val="nil"/>
              <w:right w:val="nil"/>
            </w:tcBorders>
          </w:tcPr>
          <w:p w14:paraId="353F01EC" w14:textId="77777777" w:rsidR="00DF4FC3" w:rsidRDefault="00DF4FC3" w:rsidP="003C04FF">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p w14:paraId="4A853C89" w14:textId="77777777" w:rsidR="003C04FF" w:rsidRPr="00BB51F6" w:rsidRDefault="003C04FF" w:rsidP="003C04FF">
            <w:pPr>
              <w:numPr>
                <w:ilvl w:val="12"/>
                <w:numId w:val="0"/>
              </w:numPr>
              <w:rPr>
                <w:b/>
                <w:sz w:val="24"/>
                <w:szCs w:val="24"/>
              </w:rPr>
            </w:pPr>
          </w:p>
        </w:tc>
        <w:tc>
          <w:tcPr>
            <w:tcW w:w="236" w:type="dxa"/>
            <w:tcBorders>
              <w:top w:val="single" w:sz="6" w:space="0" w:color="auto"/>
              <w:left w:val="nil"/>
              <w:bottom w:val="nil"/>
              <w:right w:val="nil"/>
            </w:tcBorders>
          </w:tcPr>
          <w:p w14:paraId="74702E21" w14:textId="77777777" w:rsidR="00DF4FC3" w:rsidRPr="00BB51F6" w:rsidRDefault="00DF4FC3" w:rsidP="00F2759D">
            <w:pPr>
              <w:numPr>
                <w:ilvl w:val="12"/>
                <w:numId w:val="0"/>
              </w:numPr>
              <w:jc w:val="both"/>
              <w:rPr>
                <w:b/>
                <w:sz w:val="24"/>
                <w:szCs w:val="24"/>
              </w:rPr>
            </w:pPr>
          </w:p>
        </w:tc>
        <w:tc>
          <w:tcPr>
            <w:tcW w:w="6875" w:type="dxa"/>
            <w:gridSpan w:val="5"/>
            <w:tcBorders>
              <w:top w:val="single" w:sz="6" w:space="0" w:color="auto"/>
              <w:left w:val="nil"/>
              <w:bottom w:val="nil"/>
              <w:right w:val="nil"/>
            </w:tcBorders>
          </w:tcPr>
          <w:p w14:paraId="0EA6AA71" w14:textId="3254B6BB" w:rsidR="00DF4FC3" w:rsidRPr="00BB51F6" w:rsidRDefault="002A06D2" w:rsidP="00F2759D">
            <w:pPr>
              <w:numPr>
                <w:ilvl w:val="12"/>
                <w:numId w:val="0"/>
              </w:numPr>
              <w:jc w:val="both"/>
              <w:rPr>
                <w:sz w:val="24"/>
                <w:szCs w:val="24"/>
              </w:rPr>
            </w:pPr>
            <w:r w:rsidRPr="00BB51F6">
              <w:rPr>
                <w:sz w:val="24"/>
                <w:szCs w:val="24"/>
              </w:rPr>
              <w:t>3</w:t>
            </w:r>
            <w:r w:rsidR="00792D9E" w:rsidRPr="00BB51F6">
              <w:rPr>
                <w:sz w:val="24"/>
                <w:szCs w:val="24"/>
              </w:rPr>
              <w:t>6</w:t>
            </w:r>
            <w:r w:rsidR="001C75AB" w:rsidRPr="00BB51F6">
              <w:rPr>
                <w:sz w:val="24"/>
                <w:szCs w:val="24"/>
              </w:rPr>
              <w:t xml:space="preserve"> </w:t>
            </w:r>
            <w:proofErr w:type="spellStart"/>
            <w:r w:rsidR="00DF4FC3" w:rsidRPr="00BB51F6">
              <w:rPr>
                <w:sz w:val="24"/>
                <w:szCs w:val="24"/>
              </w:rPr>
              <w:t>orë</w:t>
            </w:r>
            <w:proofErr w:type="spellEnd"/>
            <w:r w:rsidR="00DF4FC3" w:rsidRPr="00BB51F6">
              <w:rPr>
                <w:sz w:val="24"/>
                <w:szCs w:val="24"/>
              </w:rPr>
              <w:t xml:space="preserve"> </w:t>
            </w:r>
            <w:proofErr w:type="spellStart"/>
            <w:r w:rsidR="00DF4FC3" w:rsidRPr="00BB51F6">
              <w:rPr>
                <w:sz w:val="24"/>
                <w:szCs w:val="24"/>
              </w:rPr>
              <w:t>mësimore</w:t>
            </w:r>
            <w:proofErr w:type="spellEnd"/>
          </w:p>
          <w:p w14:paraId="2AE56DAB" w14:textId="77777777" w:rsidR="00504223" w:rsidRPr="00BB51F6" w:rsidRDefault="00504223" w:rsidP="00F2759D">
            <w:pPr>
              <w:numPr>
                <w:ilvl w:val="12"/>
                <w:numId w:val="0"/>
              </w:numPr>
              <w:jc w:val="both"/>
              <w:rPr>
                <w:sz w:val="24"/>
                <w:szCs w:val="24"/>
              </w:rPr>
            </w:pPr>
          </w:p>
        </w:tc>
      </w:tr>
      <w:tr w:rsidR="00BB51F6" w:rsidRPr="00BB51F6" w14:paraId="5D5568A9" w14:textId="77777777" w:rsidTr="001C75AB">
        <w:tc>
          <w:tcPr>
            <w:tcW w:w="2267" w:type="dxa"/>
            <w:tcBorders>
              <w:top w:val="single" w:sz="6" w:space="0" w:color="auto"/>
              <w:bottom w:val="nil"/>
            </w:tcBorders>
          </w:tcPr>
          <w:p w14:paraId="106F9C89" w14:textId="77777777" w:rsidR="00695227" w:rsidRPr="00BB51F6" w:rsidRDefault="00695227" w:rsidP="003C04FF">
            <w:pPr>
              <w:rPr>
                <w:b/>
                <w:sz w:val="24"/>
                <w:szCs w:val="24"/>
                <w:lang w:val="it-IT"/>
              </w:rPr>
            </w:pPr>
            <w:r w:rsidRPr="00BB51F6">
              <w:rPr>
                <w:b/>
                <w:sz w:val="24"/>
                <w:szCs w:val="24"/>
                <w:lang w:val="it-IT"/>
              </w:rPr>
              <w:t xml:space="preserve">Niveli i parapëlqyer </w:t>
            </w:r>
          </w:p>
          <w:p w14:paraId="3541FA5C" w14:textId="77777777" w:rsidR="00695227" w:rsidRDefault="00695227" w:rsidP="003C04FF">
            <w:pPr>
              <w:rPr>
                <w:b/>
                <w:sz w:val="24"/>
                <w:szCs w:val="24"/>
                <w:lang w:val="it-IT"/>
              </w:rPr>
            </w:pPr>
            <w:r w:rsidRPr="00BB51F6">
              <w:rPr>
                <w:b/>
                <w:sz w:val="24"/>
                <w:szCs w:val="24"/>
                <w:lang w:val="it-IT"/>
              </w:rPr>
              <w:t>Për pranim</w:t>
            </w:r>
          </w:p>
          <w:p w14:paraId="24D4E2FA" w14:textId="77777777" w:rsidR="003C04FF" w:rsidRPr="00BB51F6" w:rsidRDefault="003C04FF" w:rsidP="003C04FF">
            <w:pPr>
              <w:rPr>
                <w:b/>
                <w:sz w:val="24"/>
                <w:szCs w:val="24"/>
                <w:lang w:val="it-IT"/>
              </w:rPr>
            </w:pPr>
          </w:p>
        </w:tc>
        <w:tc>
          <w:tcPr>
            <w:tcW w:w="236" w:type="dxa"/>
            <w:tcBorders>
              <w:top w:val="single" w:sz="6" w:space="0" w:color="auto"/>
              <w:bottom w:val="nil"/>
            </w:tcBorders>
          </w:tcPr>
          <w:p w14:paraId="161454EF" w14:textId="77777777" w:rsidR="00695227" w:rsidRPr="00BB51F6" w:rsidRDefault="00695227" w:rsidP="00F2759D">
            <w:pPr>
              <w:jc w:val="both"/>
              <w:rPr>
                <w:b/>
                <w:sz w:val="24"/>
                <w:szCs w:val="24"/>
                <w:lang w:val="it-IT"/>
              </w:rPr>
            </w:pPr>
          </w:p>
        </w:tc>
        <w:tc>
          <w:tcPr>
            <w:tcW w:w="6875" w:type="dxa"/>
            <w:gridSpan w:val="5"/>
            <w:tcBorders>
              <w:top w:val="single" w:sz="6" w:space="0" w:color="auto"/>
              <w:bottom w:val="nil"/>
            </w:tcBorders>
          </w:tcPr>
          <w:p w14:paraId="7D1FD441" w14:textId="77777777" w:rsidR="00FF6498" w:rsidRPr="00BB51F6" w:rsidRDefault="00FF6498" w:rsidP="00F2759D">
            <w:pPr>
              <w:jc w:val="both"/>
              <w:rPr>
                <w:sz w:val="24"/>
                <w:szCs w:val="24"/>
                <w:lang w:val="it-IT"/>
              </w:rPr>
            </w:pPr>
            <w:r w:rsidRPr="00BB51F6">
              <w:rPr>
                <w:sz w:val="24"/>
                <w:szCs w:val="24"/>
                <w:lang w:val="it-IT"/>
              </w:rPr>
              <w:t>Nxënësit duhet të kenë përfunduar arsimin e detyruar.</w:t>
            </w:r>
          </w:p>
          <w:p w14:paraId="50BF7E19" w14:textId="436C2F87" w:rsidR="00695227" w:rsidRPr="00BB51F6" w:rsidRDefault="00695227" w:rsidP="00F2759D">
            <w:pPr>
              <w:jc w:val="both"/>
              <w:rPr>
                <w:sz w:val="24"/>
                <w:szCs w:val="24"/>
                <w:lang w:val="it-IT"/>
              </w:rPr>
            </w:pPr>
          </w:p>
        </w:tc>
      </w:tr>
      <w:tr w:rsidR="00695227" w:rsidRPr="00BB51F6" w14:paraId="5B84274B" w14:textId="77777777" w:rsidTr="001C75AB">
        <w:trPr>
          <w:gridAfter w:val="1"/>
          <w:wAfter w:w="134" w:type="dxa"/>
        </w:trPr>
        <w:tc>
          <w:tcPr>
            <w:tcW w:w="2267" w:type="dxa"/>
            <w:tcBorders>
              <w:top w:val="single" w:sz="6" w:space="0" w:color="auto"/>
              <w:left w:val="nil"/>
              <w:bottom w:val="nil"/>
              <w:right w:val="nil"/>
            </w:tcBorders>
          </w:tcPr>
          <w:p w14:paraId="309D0498" w14:textId="77777777" w:rsidR="00695227" w:rsidRPr="00BB51F6" w:rsidRDefault="00695227" w:rsidP="003C04FF">
            <w:pPr>
              <w:numPr>
                <w:ilvl w:val="12"/>
                <w:numId w:val="0"/>
              </w:numPr>
              <w:rPr>
                <w:b/>
                <w:sz w:val="24"/>
                <w:szCs w:val="24"/>
                <w:lang w:val="it-IT"/>
              </w:rPr>
            </w:pPr>
            <w:r w:rsidRPr="00BB51F6">
              <w:rPr>
                <w:b/>
                <w:sz w:val="24"/>
                <w:szCs w:val="24"/>
                <w:lang w:val="it-IT"/>
              </w:rPr>
              <w:t xml:space="preserve">Rezultatet e të nxënit (RN) </w:t>
            </w:r>
          </w:p>
          <w:p w14:paraId="12C615F6" w14:textId="77777777" w:rsidR="00695227" w:rsidRPr="00BB51F6" w:rsidRDefault="00695227" w:rsidP="003C04FF">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54453091" w14:textId="77777777" w:rsidR="00695227" w:rsidRPr="00BB51F6" w:rsidRDefault="00695227" w:rsidP="003C04FF">
            <w:pPr>
              <w:numPr>
                <w:ilvl w:val="12"/>
                <w:numId w:val="0"/>
              </w:numPr>
              <w:rPr>
                <w:b/>
                <w:sz w:val="24"/>
                <w:szCs w:val="24"/>
              </w:rPr>
            </w:pPr>
          </w:p>
        </w:tc>
        <w:tc>
          <w:tcPr>
            <w:tcW w:w="271" w:type="dxa"/>
            <w:gridSpan w:val="2"/>
            <w:tcBorders>
              <w:top w:val="single" w:sz="6" w:space="0" w:color="auto"/>
              <w:left w:val="nil"/>
              <w:bottom w:val="nil"/>
              <w:right w:val="nil"/>
            </w:tcBorders>
          </w:tcPr>
          <w:p w14:paraId="7D651F56" w14:textId="77777777" w:rsidR="00695227" w:rsidRPr="00BB51F6" w:rsidRDefault="00695227" w:rsidP="00F2759D">
            <w:pPr>
              <w:numPr>
                <w:ilvl w:val="12"/>
                <w:numId w:val="0"/>
              </w:numPr>
              <w:jc w:val="both"/>
              <w:rPr>
                <w:b/>
                <w:sz w:val="24"/>
                <w:szCs w:val="24"/>
              </w:rPr>
            </w:pPr>
          </w:p>
        </w:tc>
        <w:tc>
          <w:tcPr>
            <w:tcW w:w="900" w:type="dxa"/>
            <w:tcBorders>
              <w:top w:val="single" w:sz="6" w:space="0" w:color="auto"/>
              <w:left w:val="nil"/>
              <w:bottom w:val="nil"/>
              <w:right w:val="nil"/>
            </w:tcBorders>
          </w:tcPr>
          <w:p w14:paraId="2B701F54" w14:textId="77777777" w:rsidR="00695227" w:rsidRPr="00BB51F6" w:rsidRDefault="00695227" w:rsidP="00F2759D">
            <w:pPr>
              <w:pStyle w:val="Heading6"/>
              <w:numPr>
                <w:ilvl w:val="12"/>
                <w:numId w:val="0"/>
              </w:numPr>
              <w:spacing w:before="0"/>
              <w:jc w:val="both"/>
              <w:rPr>
                <w:bCs w:val="0"/>
                <w:iCs/>
                <w:sz w:val="24"/>
                <w:szCs w:val="24"/>
                <w:lang w:val="de-DE"/>
              </w:rPr>
            </w:pPr>
            <w:r w:rsidRPr="00BB51F6">
              <w:rPr>
                <w:bCs w:val="0"/>
                <w:sz w:val="24"/>
                <w:szCs w:val="24"/>
              </w:rPr>
              <w:t xml:space="preserve">RN 1  </w:t>
            </w:r>
          </w:p>
        </w:tc>
        <w:tc>
          <w:tcPr>
            <w:tcW w:w="5806" w:type="dxa"/>
            <w:gridSpan w:val="2"/>
            <w:tcBorders>
              <w:top w:val="single" w:sz="6" w:space="0" w:color="auto"/>
              <w:left w:val="nil"/>
              <w:bottom w:val="nil"/>
              <w:right w:val="nil"/>
            </w:tcBorders>
          </w:tcPr>
          <w:p w14:paraId="076EA160" w14:textId="77777777" w:rsidR="00695227" w:rsidRPr="00BB51F6" w:rsidRDefault="00695227" w:rsidP="00F2759D">
            <w:pPr>
              <w:numPr>
                <w:ilvl w:val="12"/>
                <w:numId w:val="0"/>
              </w:numPr>
              <w:jc w:val="both"/>
              <w:rPr>
                <w:b/>
                <w:sz w:val="24"/>
                <w:szCs w:val="24"/>
                <w:lang w:val="de-DE"/>
              </w:rPr>
            </w:pPr>
            <w:r w:rsidRPr="00BB51F6">
              <w:rPr>
                <w:b/>
                <w:sz w:val="24"/>
                <w:szCs w:val="24"/>
                <w:lang w:val="de-DE"/>
              </w:rPr>
              <w:t>Nxënësi kryen punime ndihmëse hekurkthimi në elemente konstruktivë b/a.</w:t>
            </w:r>
          </w:p>
          <w:p w14:paraId="3A319AC5" w14:textId="77777777" w:rsidR="00695227" w:rsidRPr="00BB51F6" w:rsidRDefault="00695227" w:rsidP="00F2759D">
            <w:pPr>
              <w:numPr>
                <w:ilvl w:val="12"/>
                <w:numId w:val="0"/>
              </w:numPr>
              <w:jc w:val="both"/>
              <w:rPr>
                <w:b/>
                <w:i/>
                <w:iCs/>
                <w:sz w:val="24"/>
                <w:szCs w:val="24"/>
                <w:lang w:val="de-DE"/>
              </w:rPr>
            </w:pPr>
            <w:r w:rsidRPr="00BB51F6">
              <w:rPr>
                <w:b/>
                <w:sz w:val="24"/>
                <w:szCs w:val="24"/>
                <w:lang w:val="de-DE"/>
              </w:rPr>
              <w:t xml:space="preserve"> </w:t>
            </w:r>
            <w:r w:rsidRPr="00BB51F6">
              <w:rPr>
                <w:b/>
                <w:i/>
                <w:iCs/>
                <w:sz w:val="24"/>
                <w:szCs w:val="24"/>
                <w:lang w:val="de-DE"/>
              </w:rPr>
              <w:t>Kriteret e  vlerësimit</w:t>
            </w:r>
          </w:p>
          <w:p w14:paraId="1C0B4891" w14:textId="77777777" w:rsidR="00695227" w:rsidRPr="00BB51F6" w:rsidRDefault="00695227" w:rsidP="00F2759D">
            <w:pPr>
              <w:numPr>
                <w:ilvl w:val="12"/>
                <w:numId w:val="0"/>
              </w:numPr>
              <w:jc w:val="both"/>
              <w:rPr>
                <w:bCs/>
                <w:sz w:val="24"/>
                <w:szCs w:val="24"/>
                <w:lang w:val="de-DE"/>
              </w:rPr>
            </w:pPr>
            <w:r w:rsidRPr="00BB51F6">
              <w:rPr>
                <w:bCs/>
                <w:sz w:val="24"/>
                <w:szCs w:val="24"/>
                <w:lang w:val="de-DE"/>
              </w:rPr>
              <w:t>Nxënësi duhet të jetë i aftë:</w:t>
            </w:r>
          </w:p>
          <w:p w14:paraId="7BA4B62D" w14:textId="560E347E" w:rsidR="00695227" w:rsidRPr="00BB51F6" w:rsidRDefault="00695227" w:rsidP="00F2759D">
            <w:pPr>
              <w:numPr>
                <w:ilvl w:val="0"/>
                <w:numId w:val="33"/>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punime hekurkthimi;</w:t>
            </w:r>
          </w:p>
          <w:p w14:paraId="77EBA3B6" w14:textId="094DDE40" w:rsidR="00695227" w:rsidRPr="00BB51F6" w:rsidRDefault="00695227" w:rsidP="00F2759D">
            <w:pPr>
              <w:numPr>
                <w:ilvl w:val="0"/>
                <w:numId w:val="33"/>
              </w:numPr>
              <w:overflowPunct/>
              <w:autoSpaceDE/>
              <w:adjustRightInd/>
              <w:jc w:val="both"/>
              <w:textAlignment w:val="auto"/>
              <w:rPr>
                <w:sz w:val="24"/>
                <w:szCs w:val="24"/>
                <w:lang w:val="de-DE"/>
              </w:rPr>
            </w:pPr>
            <w:r w:rsidRPr="00BB51F6">
              <w:rPr>
                <w:sz w:val="24"/>
                <w:szCs w:val="24"/>
                <w:lang w:val="de-DE"/>
              </w:rPr>
              <w:t>të ndihmojë në proçesin e montim/çmontimit të skelerisë në lartësi</w:t>
            </w:r>
            <w:r w:rsidRPr="00BB51F6">
              <w:rPr>
                <w:sz w:val="24"/>
                <w:szCs w:val="24"/>
                <w:lang w:val="fi-FI"/>
              </w:rPr>
              <w:t xml:space="preserve"> nën mbikqyrjen e specialistit</w:t>
            </w:r>
            <w:r w:rsidRPr="00BB51F6">
              <w:rPr>
                <w:sz w:val="24"/>
                <w:szCs w:val="24"/>
                <w:lang w:val="de-DE"/>
              </w:rPr>
              <w:t>;</w:t>
            </w:r>
          </w:p>
          <w:p w14:paraId="25F4706F" w14:textId="77777777" w:rsidR="00695227" w:rsidRPr="00BB51F6" w:rsidRDefault="00695227"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kryejë</w:t>
            </w:r>
            <w:proofErr w:type="spellEnd"/>
            <w:r w:rsidRPr="00BB51F6">
              <w:rPr>
                <w:sz w:val="24"/>
                <w:szCs w:val="24"/>
              </w:rPr>
              <w:t xml:space="preserve"> </w:t>
            </w:r>
            <w:proofErr w:type="spellStart"/>
            <w:r w:rsidRPr="00BB51F6">
              <w:rPr>
                <w:sz w:val="24"/>
                <w:szCs w:val="24"/>
              </w:rPr>
              <w:t>pastrimin</w:t>
            </w:r>
            <w:proofErr w:type="spellEnd"/>
            <w:r w:rsidRPr="00BB51F6">
              <w:rPr>
                <w:sz w:val="24"/>
                <w:szCs w:val="24"/>
              </w:rPr>
              <w:t xml:space="preserve"> e armatures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hekurit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kushtit</w:t>
            </w:r>
            <w:proofErr w:type="spellEnd"/>
            <w:r w:rsidRPr="00BB51F6">
              <w:rPr>
                <w:sz w:val="24"/>
                <w:szCs w:val="24"/>
              </w:rPr>
              <w:t xml:space="preserve"> </w:t>
            </w:r>
            <w:proofErr w:type="spellStart"/>
            <w:r w:rsidRPr="00BB51F6">
              <w:rPr>
                <w:sz w:val="24"/>
                <w:szCs w:val="24"/>
              </w:rPr>
              <w:t>teknik</w:t>
            </w:r>
            <w:proofErr w:type="spellEnd"/>
            <w:r w:rsidRPr="00BB51F6">
              <w:rPr>
                <w:sz w:val="24"/>
                <w:szCs w:val="24"/>
              </w:rPr>
              <w:t>;</w:t>
            </w:r>
          </w:p>
          <w:p w14:paraId="2D8A1AC8" w14:textId="77777777" w:rsidR="00695227" w:rsidRPr="00BB51F6" w:rsidRDefault="00695227"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r w:rsidRPr="00BB51F6">
              <w:rPr>
                <w:sz w:val="24"/>
                <w:szCs w:val="24"/>
                <w:lang w:val="de-DE"/>
              </w:rPr>
              <w:t xml:space="preserve">realizimin e </w:t>
            </w:r>
            <w:proofErr w:type="spellStart"/>
            <w:r w:rsidRPr="00BB51F6">
              <w:rPr>
                <w:sz w:val="24"/>
                <w:szCs w:val="24"/>
              </w:rPr>
              <w:t>matjeve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shënimeve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sakta</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shufrat</w:t>
            </w:r>
            <w:proofErr w:type="spellEnd"/>
            <w:r w:rsidRPr="00BB51F6">
              <w:rPr>
                <w:sz w:val="24"/>
                <w:szCs w:val="24"/>
              </w:rPr>
              <w:t xml:space="preserve"> e </w:t>
            </w:r>
            <w:proofErr w:type="spellStart"/>
            <w:r w:rsidRPr="00BB51F6">
              <w:rPr>
                <w:sz w:val="24"/>
                <w:szCs w:val="24"/>
              </w:rPr>
              <w:t>hekurit</w:t>
            </w:r>
            <w:proofErr w:type="spellEnd"/>
            <w:r w:rsidRPr="00BB51F6">
              <w:rPr>
                <w:sz w:val="24"/>
                <w:szCs w:val="24"/>
              </w:rPr>
              <w:t xml:space="preserve">; </w:t>
            </w:r>
          </w:p>
          <w:p w14:paraId="263236EF" w14:textId="023AF307" w:rsidR="00695227" w:rsidRPr="00BB51F6" w:rsidRDefault="00695227" w:rsidP="00F2759D">
            <w:pPr>
              <w:pStyle w:val="ListParagraph"/>
              <w:numPr>
                <w:ilvl w:val="0"/>
                <w:numId w:val="33"/>
              </w:numPr>
              <w:overflowPunct/>
              <w:autoSpaceDE/>
              <w:adjustRightInd/>
              <w:jc w:val="both"/>
              <w:textAlignment w:val="auto"/>
              <w:rPr>
                <w:sz w:val="24"/>
                <w:szCs w:val="24"/>
              </w:rPr>
            </w:pPr>
            <w:r w:rsidRPr="00BB51F6">
              <w:rPr>
                <w:bCs/>
                <w:iCs/>
                <w:sz w:val="24"/>
                <w:szCs w:val="24"/>
                <w:lang w:val="pt-BR"/>
              </w:rPr>
              <w:t xml:space="preserve">të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r w:rsidRPr="00BB51F6">
              <w:rPr>
                <w:sz w:val="24"/>
                <w:szCs w:val="24"/>
                <w:lang w:val="de-DE"/>
              </w:rPr>
              <w:t xml:space="preserve">realizimin e prerjes së hekurit, </w:t>
            </w:r>
            <w:r w:rsidRPr="00BB51F6">
              <w:rPr>
                <w:sz w:val="24"/>
                <w:szCs w:val="24"/>
                <w:lang w:val="pt-BR"/>
              </w:rPr>
              <w:t>sipas përmasave të dhëna në skica</w:t>
            </w:r>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lang w:val="pt-BR"/>
              </w:rPr>
              <w:t xml:space="preserve">; </w:t>
            </w:r>
          </w:p>
          <w:p w14:paraId="6F724537" w14:textId="6CE0DB22" w:rsidR="00695227" w:rsidRPr="00BB51F6" w:rsidRDefault="00695227" w:rsidP="00F2759D">
            <w:pPr>
              <w:pStyle w:val="ListParagraph"/>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kthimin</w:t>
            </w:r>
            <w:proofErr w:type="spellEnd"/>
            <w:r w:rsidRPr="00BB51F6">
              <w:rPr>
                <w:sz w:val="24"/>
                <w:szCs w:val="24"/>
              </w:rPr>
              <w:t xml:space="preserve"> e </w:t>
            </w:r>
            <w:proofErr w:type="spellStart"/>
            <w:r w:rsidRPr="00BB51F6">
              <w:rPr>
                <w:sz w:val="24"/>
                <w:szCs w:val="24"/>
              </w:rPr>
              <w:t>shufrave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hekurit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skicës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dhënë</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 xml:space="preserve">; </w:t>
            </w:r>
          </w:p>
          <w:p w14:paraId="0DD63962" w14:textId="77777777" w:rsidR="00695227" w:rsidRPr="00BB51F6" w:rsidRDefault="00695227"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proofErr w:type="gramStart"/>
            <w:r w:rsidRPr="00BB51F6">
              <w:rPr>
                <w:sz w:val="24"/>
                <w:szCs w:val="24"/>
              </w:rPr>
              <w:t>montimin</w:t>
            </w:r>
            <w:proofErr w:type="spellEnd"/>
            <w:r w:rsidRPr="00BB51F6">
              <w:rPr>
                <w:sz w:val="24"/>
                <w:szCs w:val="24"/>
              </w:rPr>
              <w:t xml:space="preserve">  e</w:t>
            </w:r>
            <w:proofErr w:type="gramEnd"/>
            <w:r w:rsidRPr="00BB51F6">
              <w:rPr>
                <w:sz w:val="24"/>
                <w:szCs w:val="24"/>
              </w:rPr>
              <w:t xml:space="preserve"> </w:t>
            </w:r>
            <w:proofErr w:type="spellStart"/>
            <w:r w:rsidRPr="00BB51F6">
              <w:rPr>
                <w:sz w:val="24"/>
                <w:szCs w:val="24"/>
              </w:rPr>
              <w:t>shufrave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hekurit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pozicionit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largësive</w:t>
            </w:r>
            <w:proofErr w:type="spellEnd"/>
            <w:r w:rsidRPr="00BB51F6">
              <w:rPr>
                <w:sz w:val="24"/>
                <w:szCs w:val="24"/>
              </w:rPr>
              <w:t xml:space="preserve"> </w:t>
            </w:r>
            <w:proofErr w:type="spellStart"/>
            <w:r w:rsidRPr="00BB51F6">
              <w:rPr>
                <w:sz w:val="24"/>
                <w:szCs w:val="24"/>
              </w:rPr>
              <w:t>ndërmjet</w:t>
            </w:r>
            <w:proofErr w:type="spellEnd"/>
            <w:r w:rsidRPr="00BB51F6">
              <w:rPr>
                <w:sz w:val="24"/>
                <w:szCs w:val="24"/>
              </w:rPr>
              <w:t xml:space="preserve"> </w:t>
            </w:r>
            <w:proofErr w:type="spellStart"/>
            <w:r w:rsidRPr="00BB51F6">
              <w:rPr>
                <w:sz w:val="24"/>
                <w:szCs w:val="24"/>
              </w:rPr>
              <w:t>tyre</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kallëp</w:t>
            </w:r>
            <w:proofErr w:type="spellEnd"/>
            <w:r w:rsidRPr="00BB51F6">
              <w:rPr>
                <w:sz w:val="24"/>
                <w:szCs w:val="24"/>
              </w:rPr>
              <w:t xml:space="preserve">; </w:t>
            </w:r>
          </w:p>
          <w:p w14:paraId="6E641561" w14:textId="7EC61532" w:rsidR="00695227" w:rsidRPr="00BB51F6" w:rsidRDefault="00695227"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vendosjen</w:t>
            </w:r>
            <w:proofErr w:type="spellEnd"/>
            <w:r w:rsidRPr="00BB51F6">
              <w:rPr>
                <w:sz w:val="24"/>
                <w:szCs w:val="24"/>
              </w:rPr>
              <w:t xml:space="preserve"> e </w:t>
            </w:r>
            <w:proofErr w:type="spellStart"/>
            <w:r w:rsidRPr="00BB51F6">
              <w:rPr>
                <w:sz w:val="24"/>
                <w:szCs w:val="24"/>
              </w:rPr>
              <w:t>stafave</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pozicionit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largësive</w:t>
            </w:r>
            <w:proofErr w:type="spellEnd"/>
            <w:r w:rsidRPr="00BB51F6">
              <w:rPr>
                <w:sz w:val="24"/>
                <w:szCs w:val="24"/>
              </w:rPr>
              <w:t xml:space="preserve"> </w:t>
            </w:r>
            <w:proofErr w:type="spellStart"/>
            <w:r w:rsidRPr="00BB51F6">
              <w:rPr>
                <w:sz w:val="24"/>
                <w:szCs w:val="24"/>
              </w:rPr>
              <w:t>ndërmjet</w:t>
            </w:r>
            <w:proofErr w:type="spellEnd"/>
            <w:r w:rsidRPr="00BB51F6">
              <w:rPr>
                <w:sz w:val="24"/>
                <w:szCs w:val="24"/>
              </w:rPr>
              <w:t xml:space="preserve"> </w:t>
            </w:r>
            <w:proofErr w:type="spellStart"/>
            <w:r w:rsidRPr="00BB51F6">
              <w:rPr>
                <w:sz w:val="24"/>
                <w:szCs w:val="24"/>
              </w:rPr>
              <w:t>tyre</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w:t>
            </w:r>
          </w:p>
          <w:p w14:paraId="10950D99" w14:textId="11A29880" w:rsidR="00695227" w:rsidRPr="00BB51F6" w:rsidRDefault="00695227"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proofErr w:type="gramStart"/>
            <w:r w:rsidRPr="00BB51F6">
              <w:rPr>
                <w:sz w:val="24"/>
                <w:szCs w:val="24"/>
              </w:rPr>
              <w:t>lidhjen</w:t>
            </w:r>
            <w:proofErr w:type="spellEnd"/>
            <w:r w:rsidRPr="00BB51F6">
              <w:rPr>
                <w:sz w:val="24"/>
                <w:szCs w:val="24"/>
              </w:rPr>
              <w:t xml:space="preserve">  e</w:t>
            </w:r>
            <w:proofErr w:type="gramEnd"/>
            <w:r w:rsidRPr="00BB51F6">
              <w:rPr>
                <w:sz w:val="24"/>
                <w:szCs w:val="24"/>
              </w:rPr>
              <w:t xml:space="preserve"> </w:t>
            </w:r>
            <w:proofErr w:type="spellStart"/>
            <w:r w:rsidRPr="00BB51F6">
              <w:rPr>
                <w:sz w:val="24"/>
                <w:szCs w:val="24"/>
              </w:rPr>
              <w:t>shufrave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hekurit</w:t>
            </w:r>
            <w:proofErr w:type="spellEnd"/>
            <w:r w:rsidRPr="00BB51F6">
              <w:rPr>
                <w:sz w:val="24"/>
                <w:szCs w:val="24"/>
              </w:rPr>
              <w:t xml:space="preserve"> me </w:t>
            </w:r>
            <w:proofErr w:type="spellStart"/>
            <w:r w:rsidRPr="00BB51F6">
              <w:rPr>
                <w:sz w:val="24"/>
                <w:szCs w:val="24"/>
              </w:rPr>
              <w:t>stafat</w:t>
            </w:r>
            <w:proofErr w:type="spellEnd"/>
            <w:r w:rsidRPr="00BB51F6">
              <w:rPr>
                <w:sz w:val="24"/>
                <w:szCs w:val="24"/>
              </w:rPr>
              <w:t xml:space="preserve"> me </w:t>
            </w:r>
            <w:proofErr w:type="spellStart"/>
            <w:r w:rsidRPr="00BB51F6">
              <w:rPr>
                <w:sz w:val="24"/>
                <w:szCs w:val="24"/>
              </w:rPr>
              <w:t>tel</w:t>
            </w:r>
            <w:proofErr w:type="spellEnd"/>
            <w:r w:rsidRPr="00BB51F6">
              <w:rPr>
                <w:sz w:val="24"/>
                <w:szCs w:val="24"/>
              </w:rPr>
              <w:t xml:space="preserve"> </w:t>
            </w:r>
            <w:proofErr w:type="spellStart"/>
            <w:r w:rsidRPr="00BB51F6">
              <w:rPr>
                <w:sz w:val="24"/>
                <w:szCs w:val="24"/>
              </w:rPr>
              <w:t>bari</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 xml:space="preserve">; </w:t>
            </w:r>
          </w:p>
          <w:p w14:paraId="413754AA" w14:textId="77777777" w:rsidR="00695227" w:rsidRPr="00BB51F6" w:rsidRDefault="00695227" w:rsidP="00F2759D">
            <w:pPr>
              <w:numPr>
                <w:ilvl w:val="0"/>
                <w:numId w:val="33"/>
              </w:numPr>
              <w:overflowPunct/>
              <w:autoSpaceDE/>
              <w:adjustRightInd/>
              <w:jc w:val="both"/>
              <w:textAlignment w:val="auto"/>
              <w:rPr>
                <w:bCs/>
                <w:iCs/>
                <w:sz w:val="24"/>
                <w:szCs w:val="24"/>
              </w:rPr>
            </w:pPr>
            <w:proofErr w:type="spellStart"/>
            <w:r w:rsidRPr="00BB51F6">
              <w:rPr>
                <w:bCs/>
                <w:iCs/>
                <w:sz w:val="24"/>
                <w:szCs w:val="24"/>
              </w:rPr>
              <w:t>të</w:t>
            </w:r>
            <w:proofErr w:type="spellEnd"/>
            <w:r w:rsidRPr="00BB51F6">
              <w:rPr>
                <w:bCs/>
                <w:iCs/>
                <w:sz w:val="24"/>
                <w:szCs w:val="24"/>
              </w:rPr>
              <w:t xml:space="preserve"> </w:t>
            </w:r>
            <w:proofErr w:type="spellStart"/>
            <w:r w:rsidRPr="00BB51F6">
              <w:rPr>
                <w:bCs/>
                <w:sz w:val="24"/>
                <w:szCs w:val="24"/>
              </w:rPr>
              <w:t>kryejë</w:t>
            </w:r>
            <w:proofErr w:type="spellEnd"/>
            <w:r w:rsidRPr="00BB51F6">
              <w:rPr>
                <w:bCs/>
                <w:sz w:val="24"/>
                <w:szCs w:val="24"/>
              </w:rPr>
              <w:t xml:space="preserve"> </w:t>
            </w:r>
            <w:proofErr w:type="spellStart"/>
            <w:r w:rsidRPr="00BB51F6">
              <w:rPr>
                <w:bCs/>
                <w:sz w:val="24"/>
                <w:szCs w:val="24"/>
              </w:rPr>
              <w:t>mirmbajtjen</w:t>
            </w:r>
            <w:proofErr w:type="spellEnd"/>
            <w:r w:rsidRPr="00BB51F6">
              <w:rPr>
                <w:bCs/>
                <w:sz w:val="24"/>
                <w:szCs w:val="24"/>
              </w:rPr>
              <w:t xml:space="preserve">, </w:t>
            </w:r>
            <w:proofErr w:type="spellStart"/>
            <w:r w:rsidRPr="00BB51F6">
              <w:rPr>
                <w:bCs/>
                <w:sz w:val="24"/>
                <w:szCs w:val="24"/>
              </w:rPr>
              <w:t>sistemimin</w:t>
            </w:r>
            <w:proofErr w:type="spellEnd"/>
            <w:r w:rsidRPr="00BB51F6">
              <w:rPr>
                <w:bCs/>
                <w:sz w:val="24"/>
                <w:szCs w:val="24"/>
              </w:rPr>
              <w:t xml:space="preserve"> e </w:t>
            </w:r>
            <w:proofErr w:type="spellStart"/>
            <w:r w:rsidRPr="00BB51F6">
              <w:rPr>
                <w:bCs/>
                <w:sz w:val="24"/>
                <w:szCs w:val="24"/>
              </w:rPr>
              <w:t>veglave</w:t>
            </w:r>
            <w:proofErr w:type="spellEnd"/>
            <w:r w:rsidRPr="00BB51F6">
              <w:rPr>
                <w:bCs/>
                <w:sz w:val="24"/>
                <w:szCs w:val="24"/>
              </w:rPr>
              <w:t xml:space="preserve"> </w:t>
            </w:r>
            <w:proofErr w:type="spellStart"/>
            <w:r w:rsidRPr="00BB51F6">
              <w:rPr>
                <w:bCs/>
                <w:sz w:val="24"/>
                <w:szCs w:val="24"/>
              </w:rPr>
              <w:t>dhe</w:t>
            </w:r>
            <w:proofErr w:type="spellEnd"/>
            <w:r w:rsidRPr="00BB51F6">
              <w:rPr>
                <w:bCs/>
                <w:sz w:val="24"/>
                <w:szCs w:val="24"/>
              </w:rPr>
              <w:t xml:space="preserve"> </w:t>
            </w:r>
            <w:proofErr w:type="spellStart"/>
            <w:r w:rsidRPr="00BB51F6">
              <w:rPr>
                <w:bCs/>
                <w:sz w:val="24"/>
                <w:szCs w:val="24"/>
              </w:rPr>
              <w:t>materialeve</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punës</w:t>
            </w:r>
            <w:proofErr w:type="spellEnd"/>
            <w:r w:rsidRPr="00BB51F6">
              <w:rPr>
                <w:bCs/>
                <w:sz w:val="24"/>
                <w:szCs w:val="24"/>
              </w:rPr>
              <w:t xml:space="preserve"> </w:t>
            </w:r>
            <w:proofErr w:type="spellStart"/>
            <w:r w:rsidRPr="00BB51F6">
              <w:rPr>
                <w:bCs/>
                <w:sz w:val="24"/>
                <w:szCs w:val="24"/>
              </w:rPr>
              <w:t>mbas</w:t>
            </w:r>
            <w:proofErr w:type="spellEnd"/>
            <w:r w:rsidRPr="00BB51F6">
              <w:rPr>
                <w:bCs/>
                <w:sz w:val="24"/>
                <w:szCs w:val="24"/>
              </w:rPr>
              <w:t xml:space="preserve"> </w:t>
            </w:r>
            <w:proofErr w:type="spellStart"/>
            <w:r w:rsidRPr="00BB51F6">
              <w:rPr>
                <w:bCs/>
                <w:sz w:val="24"/>
                <w:szCs w:val="24"/>
              </w:rPr>
              <w:t>mbarimit</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detyrës</w:t>
            </w:r>
            <w:proofErr w:type="spellEnd"/>
            <w:r w:rsidRPr="00BB51F6">
              <w:rPr>
                <w:bCs/>
                <w:sz w:val="24"/>
                <w:szCs w:val="24"/>
              </w:rPr>
              <w:t>.</w:t>
            </w:r>
          </w:p>
          <w:p w14:paraId="02B7CC70" w14:textId="77777777" w:rsidR="00695227" w:rsidRPr="00BB51F6" w:rsidRDefault="00695227" w:rsidP="00F2759D">
            <w:pPr>
              <w:numPr>
                <w:ilvl w:val="12"/>
                <w:numId w:val="0"/>
              </w:numPr>
              <w:jc w:val="both"/>
              <w:rPr>
                <w:b/>
                <w:i/>
                <w:iCs/>
                <w:sz w:val="24"/>
                <w:szCs w:val="24"/>
                <w:lang w:val="it-IT"/>
              </w:rPr>
            </w:pPr>
            <w:r w:rsidRPr="00BB51F6">
              <w:rPr>
                <w:b/>
                <w:i/>
                <w:iCs/>
                <w:sz w:val="24"/>
                <w:szCs w:val="24"/>
                <w:lang w:val="it-IT"/>
              </w:rPr>
              <w:lastRenderedPageBreak/>
              <w:t>Instrumentet e vlerësimit:</w:t>
            </w:r>
          </w:p>
          <w:p w14:paraId="602A8D86" w14:textId="77777777" w:rsidR="00695227" w:rsidRPr="00BB51F6" w:rsidRDefault="00695227" w:rsidP="00F2759D">
            <w:pPr>
              <w:tabs>
                <w:tab w:val="left" w:pos="360"/>
              </w:tabs>
              <w:overflowPunct/>
              <w:autoSpaceDE/>
              <w:adjustRightInd/>
              <w:jc w:val="both"/>
              <w:textAlignment w:val="auto"/>
              <w:rPr>
                <w:sz w:val="24"/>
                <w:szCs w:val="24"/>
                <w:lang w:val="it-IT"/>
              </w:rPr>
            </w:pPr>
            <w:r w:rsidRPr="00BB51F6">
              <w:rPr>
                <w:bCs/>
                <w:sz w:val="24"/>
                <w:szCs w:val="24"/>
                <w:lang w:val="it-IT"/>
              </w:rPr>
              <w:t>Vëzhgim me listë kontrolli.</w:t>
            </w:r>
          </w:p>
        </w:tc>
      </w:tr>
    </w:tbl>
    <w:p w14:paraId="77E46260" w14:textId="77777777" w:rsidR="001C75AB" w:rsidRPr="00BB51F6" w:rsidRDefault="001C75AB" w:rsidP="00F2759D">
      <w:pPr>
        <w:numPr>
          <w:ilvl w:val="12"/>
          <w:numId w:val="0"/>
        </w:numPr>
        <w:jc w:val="both"/>
        <w:rPr>
          <w:b/>
          <w:lang w:val="it-IT"/>
        </w:rPr>
      </w:pPr>
    </w:p>
    <w:tbl>
      <w:tblPr>
        <w:tblW w:w="7156" w:type="dxa"/>
        <w:tblInd w:w="2595" w:type="dxa"/>
        <w:tblLayout w:type="fixed"/>
        <w:tblLook w:val="0000" w:firstRow="0" w:lastRow="0" w:firstColumn="0" w:lastColumn="0" w:noHBand="0" w:noVBand="0"/>
      </w:tblPr>
      <w:tblGrid>
        <w:gridCol w:w="900"/>
        <w:gridCol w:w="6256"/>
      </w:tblGrid>
      <w:tr w:rsidR="00BB51F6" w:rsidRPr="00BB51F6" w14:paraId="323861E3" w14:textId="77777777" w:rsidTr="008D0DFE">
        <w:tc>
          <w:tcPr>
            <w:tcW w:w="900" w:type="dxa"/>
            <w:tcBorders>
              <w:top w:val="nil"/>
              <w:left w:val="nil"/>
              <w:bottom w:val="nil"/>
              <w:right w:val="nil"/>
            </w:tcBorders>
          </w:tcPr>
          <w:p w14:paraId="0F9EFFEE" w14:textId="77777777" w:rsidR="008D0DFE" w:rsidRPr="00BB51F6" w:rsidRDefault="008D0DFE" w:rsidP="00F2759D">
            <w:pPr>
              <w:numPr>
                <w:ilvl w:val="12"/>
                <w:numId w:val="0"/>
              </w:numPr>
              <w:jc w:val="both"/>
              <w:rPr>
                <w:b/>
                <w:sz w:val="24"/>
                <w:szCs w:val="24"/>
              </w:rPr>
            </w:pPr>
            <w:r w:rsidRPr="00BB51F6">
              <w:rPr>
                <w:b/>
                <w:sz w:val="24"/>
                <w:szCs w:val="24"/>
              </w:rPr>
              <w:t>RN</w:t>
            </w:r>
            <w:r w:rsidR="004F2818" w:rsidRPr="00BB51F6">
              <w:rPr>
                <w:b/>
                <w:sz w:val="24"/>
                <w:szCs w:val="24"/>
              </w:rPr>
              <w:t xml:space="preserve"> </w:t>
            </w:r>
            <w:r w:rsidR="00B43154" w:rsidRPr="00BB51F6">
              <w:rPr>
                <w:b/>
                <w:sz w:val="24"/>
                <w:szCs w:val="24"/>
              </w:rPr>
              <w:t>2</w:t>
            </w:r>
            <w:r w:rsidRPr="00BB51F6">
              <w:rPr>
                <w:b/>
                <w:sz w:val="24"/>
                <w:szCs w:val="24"/>
              </w:rPr>
              <w:t xml:space="preserve">  </w:t>
            </w:r>
          </w:p>
        </w:tc>
        <w:tc>
          <w:tcPr>
            <w:tcW w:w="6256" w:type="dxa"/>
            <w:tcBorders>
              <w:top w:val="nil"/>
              <w:left w:val="nil"/>
              <w:bottom w:val="nil"/>
              <w:right w:val="nil"/>
            </w:tcBorders>
          </w:tcPr>
          <w:p w14:paraId="61CCF519" w14:textId="77777777" w:rsidR="008D0DFE" w:rsidRPr="00BB51F6" w:rsidRDefault="008D0DFE" w:rsidP="00F2759D">
            <w:pPr>
              <w:numPr>
                <w:ilvl w:val="12"/>
                <w:numId w:val="0"/>
              </w:numPr>
              <w:jc w:val="both"/>
              <w:rPr>
                <w:b/>
                <w:sz w:val="24"/>
                <w:szCs w:val="24"/>
              </w:rPr>
            </w:pPr>
            <w:proofErr w:type="spellStart"/>
            <w:r w:rsidRPr="00BB51F6">
              <w:rPr>
                <w:b/>
                <w:sz w:val="24"/>
                <w:szCs w:val="24"/>
              </w:rPr>
              <w:t>Nxënësi</w:t>
            </w:r>
            <w:proofErr w:type="spellEnd"/>
            <w:r w:rsidRPr="00BB51F6">
              <w:rPr>
                <w:b/>
                <w:sz w:val="24"/>
                <w:szCs w:val="24"/>
              </w:rPr>
              <w:t xml:space="preserve"> </w:t>
            </w:r>
            <w:proofErr w:type="spellStart"/>
            <w:r w:rsidR="008151B7" w:rsidRPr="00BB51F6">
              <w:rPr>
                <w:b/>
                <w:sz w:val="24"/>
                <w:szCs w:val="24"/>
              </w:rPr>
              <w:t>kryen</w:t>
            </w:r>
            <w:proofErr w:type="spellEnd"/>
            <w:r w:rsidR="008151B7" w:rsidRPr="00BB51F6">
              <w:rPr>
                <w:b/>
                <w:sz w:val="24"/>
                <w:szCs w:val="24"/>
              </w:rPr>
              <w:t xml:space="preserve"> </w:t>
            </w:r>
            <w:proofErr w:type="spellStart"/>
            <w:r w:rsidR="008151B7" w:rsidRPr="00BB51F6">
              <w:rPr>
                <w:b/>
                <w:sz w:val="24"/>
                <w:szCs w:val="24"/>
              </w:rPr>
              <w:t>punime</w:t>
            </w:r>
            <w:proofErr w:type="spellEnd"/>
            <w:r w:rsidR="008151B7" w:rsidRPr="00BB51F6">
              <w:rPr>
                <w:b/>
                <w:sz w:val="24"/>
                <w:szCs w:val="24"/>
              </w:rPr>
              <w:t xml:space="preserve"> </w:t>
            </w:r>
            <w:proofErr w:type="spellStart"/>
            <w:r w:rsidR="00966352" w:rsidRPr="00BB51F6">
              <w:rPr>
                <w:b/>
                <w:sz w:val="24"/>
                <w:szCs w:val="24"/>
              </w:rPr>
              <w:t>ndihmëse</w:t>
            </w:r>
            <w:proofErr w:type="spellEnd"/>
            <w:r w:rsidR="00966352" w:rsidRPr="00BB51F6">
              <w:rPr>
                <w:b/>
                <w:sz w:val="24"/>
                <w:szCs w:val="24"/>
              </w:rPr>
              <w:t xml:space="preserve"> </w:t>
            </w:r>
            <w:proofErr w:type="spellStart"/>
            <w:r w:rsidR="00966352" w:rsidRPr="00BB51F6">
              <w:rPr>
                <w:b/>
                <w:sz w:val="24"/>
                <w:szCs w:val="24"/>
              </w:rPr>
              <w:t>për</w:t>
            </w:r>
            <w:proofErr w:type="spellEnd"/>
            <w:r w:rsidR="00966352" w:rsidRPr="00BB51F6">
              <w:rPr>
                <w:b/>
                <w:sz w:val="24"/>
                <w:szCs w:val="24"/>
              </w:rPr>
              <w:t xml:space="preserve"> </w:t>
            </w:r>
            <w:proofErr w:type="spellStart"/>
            <w:r w:rsidR="00966352" w:rsidRPr="00BB51F6">
              <w:rPr>
                <w:b/>
                <w:sz w:val="24"/>
                <w:szCs w:val="24"/>
              </w:rPr>
              <w:t>formimin</w:t>
            </w:r>
            <w:proofErr w:type="spellEnd"/>
            <w:r w:rsidR="00966352" w:rsidRPr="00BB51F6">
              <w:rPr>
                <w:b/>
                <w:sz w:val="24"/>
                <w:szCs w:val="24"/>
              </w:rPr>
              <w:t xml:space="preserve"> e </w:t>
            </w:r>
            <w:proofErr w:type="spellStart"/>
            <w:r w:rsidR="00966352" w:rsidRPr="00BB51F6">
              <w:rPr>
                <w:b/>
                <w:sz w:val="24"/>
                <w:szCs w:val="24"/>
              </w:rPr>
              <w:t>kallëpeve</w:t>
            </w:r>
            <w:proofErr w:type="spellEnd"/>
            <w:r w:rsidR="00966352" w:rsidRPr="00BB51F6">
              <w:rPr>
                <w:b/>
                <w:sz w:val="24"/>
                <w:szCs w:val="24"/>
              </w:rPr>
              <w:t xml:space="preserve"> </w:t>
            </w:r>
            <w:proofErr w:type="spellStart"/>
            <w:r w:rsidR="00966352" w:rsidRPr="00BB51F6">
              <w:rPr>
                <w:b/>
                <w:sz w:val="24"/>
                <w:szCs w:val="24"/>
              </w:rPr>
              <w:t>për</w:t>
            </w:r>
            <w:proofErr w:type="spellEnd"/>
            <w:r w:rsidR="00966352" w:rsidRPr="00BB51F6">
              <w:rPr>
                <w:b/>
                <w:sz w:val="24"/>
                <w:szCs w:val="24"/>
              </w:rPr>
              <w:t xml:space="preserve"> </w:t>
            </w:r>
            <w:proofErr w:type="spellStart"/>
            <w:r w:rsidR="00966352" w:rsidRPr="00BB51F6">
              <w:rPr>
                <w:b/>
                <w:sz w:val="24"/>
                <w:szCs w:val="24"/>
              </w:rPr>
              <w:t>elemente</w:t>
            </w:r>
            <w:proofErr w:type="spellEnd"/>
            <w:r w:rsidR="00966352" w:rsidRPr="00BB51F6">
              <w:rPr>
                <w:b/>
                <w:sz w:val="24"/>
                <w:szCs w:val="24"/>
              </w:rPr>
              <w:t xml:space="preserve"> </w:t>
            </w:r>
            <w:proofErr w:type="spellStart"/>
            <w:r w:rsidR="00652593" w:rsidRPr="00BB51F6">
              <w:rPr>
                <w:b/>
                <w:sz w:val="24"/>
                <w:szCs w:val="24"/>
              </w:rPr>
              <w:t>konstruktive</w:t>
            </w:r>
            <w:proofErr w:type="spellEnd"/>
            <w:r w:rsidR="00652593" w:rsidRPr="00BB51F6">
              <w:rPr>
                <w:b/>
                <w:sz w:val="24"/>
                <w:szCs w:val="24"/>
              </w:rPr>
              <w:t xml:space="preserve"> </w:t>
            </w:r>
            <w:r w:rsidR="00966352" w:rsidRPr="00BB51F6">
              <w:rPr>
                <w:b/>
                <w:sz w:val="24"/>
                <w:szCs w:val="24"/>
              </w:rPr>
              <w:t>b/a</w:t>
            </w:r>
          </w:p>
          <w:p w14:paraId="0EE39D4C" w14:textId="77777777" w:rsidR="008D0DFE" w:rsidRPr="00BB51F6" w:rsidRDefault="008D0DFE" w:rsidP="00F2759D">
            <w:pPr>
              <w:numPr>
                <w:ilvl w:val="12"/>
                <w:numId w:val="0"/>
              </w:numPr>
              <w:jc w:val="both"/>
              <w:rPr>
                <w:b/>
                <w:i/>
                <w:iCs/>
                <w:sz w:val="24"/>
                <w:szCs w:val="24"/>
              </w:rPr>
            </w:pPr>
            <w:r w:rsidRPr="00BB51F6">
              <w:rPr>
                <w:b/>
                <w:sz w:val="24"/>
                <w:szCs w:val="24"/>
              </w:rPr>
              <w:t xml:space="preserve"> </w:t>
            </w:r>
            <w:proofErr w:type="spellStart"/>
            <w:r w:rsidRPr="00BB51F6">
              <w:rPr>
                <w:b/>
                <w:i/>
                <w:iCs/>
                <w:sz w:val="24"/>
                <w:szCs w:val="24"/>
              </w:rPr>
              <w:t>Kriteret</w:t>
            </w:r>
            <w:proofErr w:type="spellEnd"/>
            <w:r w:rsidRPr="00BB51F6">
              <w:rPr>
                <w:b/>
                <w:i/>
                <w:iCs/>
                <w:sz w:val="24"/>
                <w:szCs w:val="24"/>
              </w:rPr>
              <w:t xml:space="preserve"> </w:t>
            </w:r>
            <w:proofErr w:type="gramStart"/>
            <w:r w:rsidRPr="00BB51F6">
              <w:rPr>
                <w:b/>
                <w:i/>
                <w:iCs/>
                <w:sz w:val="24"/>
                <w:szCs w:val="24"/>
              </w:rPr>
              <w:t xml:space="preserve">e  </w:t>
            </w:r>
            <w:proofErr w:type="spellStart"/>
            <w:r w:rsidRPr="00BB51F6">
              <w:rPr>
                <w:b/>
                <w:i/>
                <w:iCs/>
                <w:sz w:val="24"/>
                <w:szCs w:val="24"/>
              </w:rPr>
              <w:t>vlerësimit</w:t>
            </w:r>
            <w:proofErr w:type="spellEnd"/>
            <w:proofErr w:type="gramEnd"/>
          </w:p>
          <w:p w14:paraId="4D161E96" w14:textId="77777777" w:rsidR="008D0DFE" w:rsidRPr="00BB51F6" w:rsidRDefault="008D0DFE" w:rsidP="00F2759D">
            <w:pPr>
              <w:numPr>
                <w:ilvl w:val="12"/>
                <w:numId w:val="0"/>
              </w:numPr>
              <w:jc w:val="both"/>
              <w:rPr>
                <w:bCs/>
                <w:sz w:val="24"/>
                <w:szCs w:val="24"/>
              </w:rPr>
            </w:pPr>
            <w:proofErr w:type="spellStart"/>
            <w:r w:rsidRPr="00BB51F6">
              <w:rPr>
                <w:bCs/>
                <w:sz w:val="24"/>
                <w:szCs w:val="24"/>
              </w:rPr>
              <w:t>Nxënësi</w:t>
            </w:r>
            <w:proofErr w:type="spellEnd"/>
            <w:r w:rsidRPr="00BB51F6">
              <w:rPr>
                <w:bCs/>
                <w:sz w:val="24"/>
                <w:szCs w:val="24"/>
              </w:rPr>
              <w:t xml:space="preserve"> </w:t>
            </w:r>
            <w:proofErr w:type="spellStart"/>
            <w:r w:rsidRPr="00BB51F6">
              <w:rPr>
                <w:bCs/>
                <w:sz w:val="24"/>
                <w:szCs w:val="24"/>
              </w:rPr>
              <w:t>duhet</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jetë</w:t>
            </w:r>
            <w:proofErr w:type="spellEnd"/>
            <w:r w:rsidRPr="00BB51F6">
              <w:rPr>
                <w:bCs/>
                <w:sz w:val="24"/>
                <w:szCs w:val="24"/>
              </w:rPr>
              <w:t xml:space="preserve"> </w:t>
            </w:r>
            <w:proofErr w:type="spellStart"/>
            <w:r w:rsidRPr="00BB51F6">
              <w:rPr>
                <w:bCs/>
                <w:sz w:val="24"/>
                <w:szCs w:val="24"/>
              </w:rPr>
              <w:t>i</w:t>
            </w:r>
            <w:proofErr w:type="spellEnd"/>
            <w:r w:rsidRPr="00BB51F6">
              <w:rPr>
                <w:bCs/>
                <w:sz w:val="24"/>
                <w:szCs w:val="24"/>
              </w:rPr>
              <w:t xml:space="preserve"> </w:t>
            </w:r>
            <w:proofErr w:type="spellStart"/>
            <w:r w:rsidRPr="00BB51F6">
              <w:rPr>
                <w:bCs/>
                <w:sz w:val="24"/>
                <w:szCs w:val="24"/>
              </w:rPr>
              <w:t>aftë</w:t>
            </w:r>
            <w:proofErr w:type="spellEnd"/>
            <w:r w:rsidRPr="00BB51F6">
              <w:rPr>
                <w:bCs/>
                <w:sz w:val="24"/>
                <w:szCs w:val="24"/>
              </w:rPr>
              <w:t>:</w:t>
            </w:r>
          </w:p>
          <w:p w14:paraId="7A00BB68" w14:textId="4E89A425" w:rsidR="00D402C5" w:rsidRPr="00BB51F6" w:rsidRDefault="00D402C5" w:rsidP="00F2759D">
            <w:pPr>
              <w:numPr>
                <w:ilvl w:val="0"/>
                <w:numId w:val="33"/>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karpentieri;</w:t>
            </w:r>
          </w:p>
          <w:p w14:paraId="64A04040" w14:textId="77777777" w:rsidR="007A7299" w:rsidRPr="00BB51F6" w:rsidRDefault="007A7299" w:rsidP="00F2759D">
            <w:pPr>
              <w:numPr>
                <w:ilvl w:val="0"/>
                <w:numId w:val="33"/>
              </w:numPr>
              <w:overflowPunct/>
              <w:autoSpaceDE/>
              <w:adjustRightInd/>
              <w:jc w:val="both"/>
              <w:textAlignment w:val="auto"/>
              <w:rPr>
                <w:sz w:val="24"/>
                <w:szCs w:val="24"/>
                <w:lang w:val="fi-FI"/>
              </w:rPr>
            </w:pPr>
            <w:r w:rsidRPr="00BB51F6">
              <w:rPr>
                <w:sz w:val="24"/>
                <w:szCs w:val="24"/>
                <w:lang w:val="fi-FI"/>
              </w:rPr>
              <w:t>të ndihmojë në</w:t>
            </w:r>
            <w:r w:rsidR="00652593" w:rsidRPr="00BB51F6">
              <w:rPr>
                <w:sz w:val="24"/>
                <w:szCs w:val="24"/>
                <w:lang w:val="fi-FI"/>
              </w:rPr>
              <w:t xml:space="preserve"> matjen dhe shënimin e kallëpeve sipas përmasave të dhëna;</w:t>
            </w:r>
            <w:r w:rsidRPr="00BB51F6">
              <w:rPr>
                <w:sz w:val="24"/>
                <w:szCs w:val="24"/>
                <w:lang w:val="fi-FI"/>
              </w:rPr>
              <w:t xml:space="preserve"> </w:t>
            </w:r>
          </w:p>
          <w:p w14:paraId="72CDB655" w14:textId="50A27282" w:rsidR="00652593" w:rsidRPr="00BB51F6" w:rsidRDefault="00652593" w:rsidP="00F2759D">
            <w:pPr>
              <w:numPr>
                <w:ilvl w:val="0"/>
                <w:numId w:val="33"/>
              </w:numPr>
              <w:tabs>
                <w:tab w:val="left" w:pos="360"/>
              </w:tabs>
              <w:jc w:val="both"/>
              <w:rPr>
                <w:bCs/>
                <w:sz w:val="24"/>
                <w:szCs w:val="24"/>
                <w:lang w:val="sv-SE"/>
              </w:rPr>
            </w:pPr>
            <w:r w:rsidRPr="00BB51F6">
              <w:rPr>
                <w:bCs/>
                <w:sz w:val="24"/>
                <w:szCs w:val="24"/>
                <w:lang w:val="sv-SE"/>
              </w:rPr>
              <w:t xml:space="preserve">të ndihmojë të presë  faqet e </w:t>
            </w:r>
            <w:r w:rsidRPr="00BB51F6">
              <w:rPr>
                <w:sz w:val="24"/>
                <w:szCs w:val="24"/>
                <w:lang w:val="fi-FI"/>
              </w:rPr>
              <w:t>kallëpeve sipas përmasave të dhëna</w:t>
            </w:r>
            <w:r w:rsidR="00E87FA1" w:rsidRPr="00BB51F6">
              <w:rPr>
                <w:sz w:val="24"/>
                <w:szCs w:val="24"/>
                <w:lang w:val="fi-FI"/>
              </w:rPr>
              <w:t xml:space="preserve"> nën mbikqyrjen e specialistit</w:t>
            </w:r>
            <w:r w:rsidRPr="00BB51F6">
              <w:rPr>
                <w:sz w:val="24"/>
                <w:szCs w:val="24"/>
                <w:lang w:val="fi-FI"/>
              </w:rPr>
              <w:t>;</w:t>
            </w:r>
          </w:p>
          <w:p w14:paraId="58D8C7F9" w14:textId="1911F043" w:rsidR="00652593" w:rsidRPr="00BB51F6" w:rsidRDefault="002D6005" w:rsidP="00F2759D">
            <w:pPr>
              <w:numPr>
                <w:ilvl w:val="0"/>
                <w:numId w:val="33"/>
              </w:numPr>
              <w:tabs>
                <w:tab w:val="left" w:pos="360"/>
              </w:tabs>
              <w:jc w:val="both"/>
              <w:rPr>
                <w:bCs/>
                <w:sz w:val="24"/>
                <w:szCs w:val="24"/>
                <w:lang w:val="sv-SE"/>
              </w:rPr>
            </w:pPr>
            <w:r w:rsidRPr="00BB51F6">
              <w:rPr>
                <w:bCs/>
                <w:sz w:val="24"/>
                <w:szCs w:val="24"/>
                <w:lang w:val="sv-SE"/>
              </w:rPr>
              <w:t>të</w:t>
            </w:r>
            <w:r w:rsidR="00652593" w:rsidRPr="00BB51F6">
              <w:rPr>
                <w:bCs/>
                <w:sz w:val="24"/>
                <w:szCs w:val="24"/>
                <w:lang w:val="sv-SE"/>
              </w:rPr>
              <w:t xml:space="preserve"> </w:t>
            </w:r>
            <w:r w:rsidR="00652593" w:rsidRPr="00BB51F6">
              <w:rPr>
                <w:sz w:val="24"/>
                <w:szCs w:val="24"/>
                <w:lang w:val="sv-SE"/>
              </w:rPr>
              <w:t xml:space="preserve">ndihmojë në </w:t>
            </w:r>
            <w:r w:rsidR="00652593" w:rsidRPr="00BB51F6">
              <w:rPr>
                <w:bCs/>
                <w:sz w:val="24"/>
                <w:szCs w:val="24"/>
                <w:lang w:val="sv-SE"/>
              </w:rPr>
              <w:t>ndërtimin e kallëpeve</w:t>
            </w:r>
            <w:r w:rsidR="00652593" w:rsidRPr="00BB51F6">
              <w:rPr>
                <w:b/>
                <w:sz w:val="24"/>
                <w:szCs w:val="24"/>
                <w:lang w:val="sv-SE"/>
              </w:rPr>
              <w:t xml:space="preserve"> </w:t>
            </w:r>
            <w:r w:rsidR="00652593" w:rsidRPr="00BB51F6">
              <w:rPr>
                <w:bCs/>
                <w:sz w:val="24"/>
                <w:szCs w:val="24"/>
                <w:lang w:val="sv-SE"/>
              </w:rPr>
              <w:t xml:space="preserve">për elemente konstruktive b/a </w:t>
            </w:r>
            <w:r w:rsidR="00E87FA1" w:rsidRPr="00BB51F6">
              <w:rPr>
                <w:sz w:val="24"/>
                <w:szCs w:val="24"/>
                <w:lang w:val="sv-SE"/>
              </w:rPr>
              <w:t>nën mbikqyrjen e specialistit</w:t>
            </w:r>
            <w:r w:rsidR="00652593" w:rsidRPr="00BB51F6">
              <w:rPr>
                <w:bCs/>
                <w:sz w:val="24"/>
                <w:szCs w:val="24"/>
                <w:lang w:val="sv-SE"/>
              </w:rPr>
              <w:t>;</w:t>
            </w:r>
          </w:p>
          <w:p w14:paraId="0F7C8748" w14:textId="77777777" w:rsidR="00652593" w:rsidRPr="00BB51F6" w:rsidRDefault="00652593" w:rsidP="00F2759D">
            <w:pPr>
              <w:numPr>
                <w:ilvl w:val="0"/>
                <w:numId w:val="33"/>
              </w:numPr>
              <w:tabs>
                <w:tab w:val="left" w:pos="360"/>
              </w:tabs>
              <w:jc w:val="both"/>
              <w:rPr>
                <w:bCs/>
                <w:sz w:val="24"/>
                <w:szCs w:val="24"/>
                <w:lang w:val="sq-AL"/>
              </w:rPr>
            </w:pPr>
            <w:r w:rsidRPr="00BB51F6">
              <w:rPr>
                <w:bCs/>
                <w:sz w:val="24"/>
                <w:szCs w:val="24"/>
                <w:lang w:val="sq-AL"/>
              </w:rPr>
              <w:t>të ndihmojë në përforcimin e  kallëpeve të formuara;</w:t>
            </w:r>
          </w:p>
          <w:p w14:paraId="375E973E" w14:textId="4003ED71" w:rsidR="00652593" w:rsidRPr="00BB51F6" w:rsidRDefault="00652593" w:rsidP="00F2759D">
            <w:pPr>
              <w:numPr>
                <w:ilvl w:val="0"/>
                <w:numId w:val="33"/>
              </w:numPr>
              <w:tabs>
                <w:tab w:val="left" w:pos="360"/>
              </w:tabs>
              <w:jc w:val="both"/>
              <w:rPr>
                <w:bCs/>
                <w:sz w:val="24"/>
                <w:szCs w:val="24"/>
                <w:lang w:val="sq-AL"/>
              </w:rPr>
            </w:pPr>
            <w:r w:rsidRPr="00BB51F6">
              <w:rPr>
                <w:bCs/>
                <w:sz w:val="24"/>
                <w:szCs w:val="24"/>
                <w:lang w:val="sq-AL"/>
              </w:rPr>
              <w:t xml:space="preserve">të ndihmojë në </w:t>
            </w:r>
            <w:r w:rsidR="002D6005" w:rsidRPr="00BB51F6">
              <w:rPr>
                <w:bCs/>
                <w:sz w:val="24"/>
                <w:szCs w:val="24"/>
                <w:lang w:val="sq-AL"/>
              </w:rPr>
              <w:t xml:space="preserve">kontrollin </w:t>
            </w:r>
            <w:r w:rsidRPr="00BB51F6">
              <w:rPr>
                <w:bCs/>
                <w:sz w:val="24"/>
                <w:szCs w:val="24"/>
                <w:lang w:val="sq-AL"/>
              </w:rPr>
              <w:t>për</w:t>
            </w:r>
            <w:r w:rsidR="002D6005" w:rsidRPr="00BB51F6">
              <w:rPr>
                <w:bCs/>
                <w:sz w:val="24"/>
                <w:szCs w:val="24"/>
                <w:lang w:val="sq-AL"/>
              </w:rPr>
              <w:t xml:space="preserve">fundimtar me mjete matëse e niveluese </w:t>
            </w:r>
            <w:r w:rsidR="002D6005" w:rsidRPr="00BB51F6">
              <w:rPr>
                <w:sz w:val="24"/>
                <w:szCs w:val="24"/>
                <w:lang w:val="sv-SE"/>
              </w:rPr>
              <w:t xml:space="preserve">në </w:t>
            </w:r>
            <w:r w:rsidR="002D6005" w:rsidRPr="00BB51F6">
              <w:rPr>
                <w:bCs/>
                <w:sz w:val="24"/>
                <w:szCs w:val="24"/>
                <w:lang w:val="sv-SE"/>
              </w:rPr>
              <w:t>ndërtimin e kallëpeve</w:t>
            </w:r>
            <w:r w:rsidRPr="00BB51F6">
              <w:rPr>
                <w:bCs/>
                <w:sz w:val="24"/>
                <w:szCs w:val="24"/>
                <w:lang w:val="sq-AL"/>
              </w:rPr>
              <w:t>;</w:t>
            </w:r>
          </w:p>
          <w:p w14:paraId="42DD074E" w14:textId="77777777" w:rsidR="008D0DFE" w:rsidRPr="00BB51F6" w:rsidRDefault="007A7299" w:rsidP="00F2759D">
            <w:pPr>
              <w:numPr>
                <w:ilvl w:val="0"/>
                <w:numId w:val="33"/>
              </w:numPr>
              <w:overflowPunct/>
              <w:autoSpaceDE/>
              <w:adjustRightInd/>
              <w:jc w:val="both"/>
              <w:textAlignment w:val="auto"/>
              <w:rPr>
                <w:bCs/>
                <w:iCs/>
                <w:sz w:val="24"/>
                <w:szCs w:val="24"/>
                <w:lang w:val="sq-AL"/>
              </w:rPr>
            </w:pPr>
            <w:r w:rsidRPr="00BB51F6">
              <w:rPr>
                <w:bCs/>
                <w:iCs/>
                <w:sz w:val="24"/>
                <w:szCs w:val="24"/>
                <w:lang w:val="sq-AL"/>
              </w:rPr>
              <w:t xml:space="preserve">të </w:t>
            </w:r>
            <w:r w:rsidRPr="00BB51F6">
              <w:rPr>
                <w:bCs/>
                <w:sz w:val="24"/>
                <w:szCs w:val="24"/>
                <w:lang w:val="sq-AL"/>
              </w:rPr>
              <w:t xml:space="preserve">kryejë mirmbajtjen, sistemimin e veglave dhe materialeve të punës </w:t>
            </w:r>
            <w:r w:rsidR="008D0DFE" w:rsidRPr="00BB51F6">
              <w:rPr>
                <w:bCs/>
                <w:sz w:val="24"/>
                <w:szCs w:val="24"/>
                <w:lang w:val="sq-AL"/>
              </w:rPr>
              <w:t>mbas mbarimit të detyrës.</w:t>
            </w:r>
          </w:p>
          <w:p w14:paraId="346E16C0" w14:textId="77777777" w:rsidR="008D0DFE" w:rsidRPr="00BB51F6" w:rsidRDefault="008D0DFE" w:rsidP="00F2759D">
            <w:pPr>
              <w:numPr>
                <w:ilvl w:val="12"/>
                <w:numId w:val="0"/>
              </w:numPr>
              <w:jc w:val="both"/>
              <w:rPr>
                <w:b/>
                <w:i/>
                <w:iCs/>
                <w:sz w:val="24"/>
                <w:szCs w:val="24"/>
              </w:rPr>
            </w:pPr>
            <w:proofErr w:type="spellStart"/>
            <w:r w:rsidRPr="00BB51F6">
              <w:rPr>
                <w:b/>
                <w:i/>
                <w:iCs/>
                <w:sz w:val="24"/>
                <w:szCs w:val="24"/>
              </w:rPr>
              <w:t>Instrumentet</w:t>
            </w:r>
            <w:proofErr w:type="spellEnd"/>
            <w:r w:rsidRPr="00BB51F6">
              <w:rPr>
                <w:b/>
                <w:i/>
                <w:iCs/>
                <w:sz w:val="24"/>
                <w:szCs w:val="24"/>
              </w:rPr>
              <w:t xml:space="preserve"> e </w:t>
            </w:r>
            <w:proofErr w:type="spellStart"/>
            <w:r w:rsidRPr="00BB51F6">
              <w:rPr>
                <w:b/>
                <w:i/>
                <w:iCs/>
                <w:sz w:val="24"/>
                <w:szCs w:val="24"/>
              </w:rPr>
              <w:t>vlerësimit</w:t>
            </w:r>
            <w:proofErr w:type="spellEnd"/>
            <w:r w:rsidRPr="00BB51F6">
              <w:rPr>
                <w:b/>
                <w:i/>
                <w:iCs/>
                <w:sz w:val="24"/>
                <w:szCs w:val="24"/>
              </w:rPr>
              <w:t>:</w:t>
            </w:r>
          </w:p>
          <w:p w14:paraId="7E6B8E4D" w14:textId="77777777" w:rsidR="008D0DFE" w:rsidRPr="00BB51F6" w:rsidRDefault="008D0DFE" w:rsidP="00F2759D">
            <w:pPr>
              <w:numPr>
                <w:ilvl w:val="0"/>
                <w:numId w:val="33"/>
              </w:numPr>
              <w:tabs>
                <w:tab w:val="left" w:pos="360"/>
              </w:tabs>
              <w:overflowPunct/>
              <w:autoSpaceDE/>
              <w:adjustRightInd/>
              <w:jc w:val="both"/>
              <w:textAlignment w:val="auto"/>
              <w:rPr>
                <w:bCs/>
                <w:sz w:val="24"/>
                <w:szCs w:val="24"/>
              </w:rPr>
            </w:pPr>
            <w:proofErr w:type="spellStart"/>
            <w:r w:rsidRPr="00BB51F6">
              <w:rPr>
                <w:bCs/>
                <w:sz w:val="24"/>
                <w:szCs w:val="24"/>
              </w:rPr>
              <w:t>Vëzhgim</w:t>
            </w:r>
            <w:proofErr w:type="spellEnd"/>
            <w:r w:rsidRPr="00BB51F6">
              <w:rPr>
                <w:bCs/>
                <w:sz w:val="24"/>
                <w:szCs w:val="24"/>
              </w:rPr>
              <w:t xml:space="preserve"> me </w:t>
            </w:r>
            <w:proofErr w:type="spellStart"/>
            <w:r w:rsidRPr="00BB51F6">
              <w:rPr>
                <w:bCs/>
                <w:sz w:val="24"/>
                <w:szCs w:val="24"/>
              </w:rPr>
              <w:t>listë</w:t>
            </w:r>
            <w:proofErr w:type="spellEnd"/>
            <w:r w:rsidRPr="00BB51F6">
              <w:rPr>
                <w:bCs/>
                <w:sz w:val="24"/>
                <w:szCs w:val="24"/>
              </w:rPr>
              <w:t xml:space="preserve"> </w:t>
            </w:r>
            <w:proofErr w:type="spellStart"/>
            <w:r w:rsidRPr="00BB51F6">
              <w:rPr>
                <w:bCs/>
                <w:sz w:val="24"/>
                <w:szCs w:val="24"/>
              </w:rPr>
              <w:t>kontrolli</w:t>
            </w:r>
            <w:proofErr w:type="spellEnd"/>
            <w:r w:rsidRPr="00BB51F6">
              <w:rPr>
                <w:bCs/>
                <w:sz w:val="24"/>
                <w:szCs w:val="24"/>
              </w:rPr>
              <w:t>.</w:t>
            </w:r>
          </w:p>
          <w:p w14:paraId="7F3F15E8" w14:textId="77777777" w:rsidR="00B43154" w:rsidRPr="00BB51F6" w:rsidRDefault="00B43154" w:rsidP="00F2759D">
            <w:pPr>
              <w:tabs>
                <w:tab w:val="left" w:pos="360"/>
              </w:tabs>
              <w:overflowPunct/>
              <w:autoSpaceDE/>
              <w:adjustRightInd/>
              <w:jc w:val="both"/>
              <w:textAlignment w:val="auto"/>
              <w:rPr>
                <w:bCs/>
                <w:sz w:val="24"/>
                <w:szCs w:val="24"/>
              </w:rPr>
            </w:pPr>
          </w:p>
        </w:tc>
      </w:tr>
      <w:tr w:rsidR="00DF4FC3" w:rsidRPr="00BB51F6" w14:paraId="6E4DAAB1" w14:textId="77777777" w:rsidTr="00312451">
        <w:tc>
          <w:tcPr>
            <w:tcW w:w="900" w:type="dxa"/>
            <w:tcBorders>
              <w:top w:val="nil"/>
              <w:left w:val="nil"/>
              <w:bottom w:val="nil"/>
              <w:right w:val="nil"/>
            </w:tcBorders>
          </w:tcPr>
          <w:p w14:paraId="38101E01" w14:textId="77777777" w:rsidR="00DF4FC3" w:rsidRPr="00BB51F6" w:rsidRDefault="00DF4FC3" w:rsidP="00F2759D">
            <w:pPr>
              <w:numPr>
                <w:ilvl w:val="12"/>
                <w:numId w:val="0"/>
              </w:numPr>
              <w:jc w:val="both"/>
              <w:rPr>
                <w:b/>
                <w:sz w:val="24"/>
                <w:szCs w:val="24"/>
              </w:rPr>
            </w:pPr>
            <w:r w:rsidRPr="00BB51F6">
              <w:rPr>
                <w:b/>
                <w:sz w:val="24"/>
                <w:szCs w:val="24"/>
              </w:rPr>
              <w:t xml:space="preserve">  R</w:t>
            </w:r>
            <w:r w:rsidR="00570B91" w:rsidRPr="00BB51F6">
              <w:rPr>
                <w:b/>
                <w:sz w:val="24"/>
                <w:szCs w:val="24"/>
              </w:rPr>
              <w:t>N</w:t>
            </w:r>
            <w:r w:rsidR="004F2818" w:rsidRPr="00BB51F6">
              <w:rPr>
                <w:b/>
                <w:sz w:val="24"/>
                <w:szCs w:val="24"/>
              </w:rPr>
              <w:t xml:space="preserve"> </w:t>
            </w:r>
            <w:r w:rsidR="00B43154" w:rsidRPr="00BB51F6">
              <w:rPr>
                <w:b/>
                <w:sz w:val="24"/>
                <w:szCs w:val="24"/>
              </w:rPr>
              <w:t>3</w:t>
            </w:r>
            <w:r w:rsidRPr="00BB51F6">
              <w:rPr>
                <w:b/>
                <w:sz w:val="24"/>
                <w:szCs w:val="24"/>
              </w:rPr>
              <w:t xml:space="preserve">    </w:t>
            </w:r>
          </w:p>
        </w:tc>
        <w:tc>
          <w:tcPr>
            <w:tcW w:w="6256" w:type="dxa"/>
            <w:tcBorders>
              <w:top w:val="nil"/>
              <w:left w:val="nil"/>
              <w:bottom w:val="nil"/>
              <w:right w:val="nil"/>
            </w:tcBorders>
          </w:tcPr>
          <w:p w14:paraId="5D5BCC5A" w14:textId="77777777" w:rsidR="00EB1AB3" w:rsidRPr="00BB51F6" w:rsidRDefault="00DF4FC3" w:rsidP="00F2759D">
            <w:pPr>
              <w:numPr>
                <w:ilvl w:val="12"/>
                <w:numId w:val="0"/>
              </w:numPr>
              <w:jc w:val="both"/>
              <w:rPr>
                <w:b/>
                <w:sz w:val="24"/>
                <w:szCs w:val="24"/>
              </w:rPr>
            </w:pPr>
            <w:r w:rsidRPr="00BB51F6">
              <w:rPr>
                <w:b/>
                <w:sz w:val="24"/>
                <w:szCs w:val="24"/>
              </w:rPr>
              <w:t xml:space="preserve"> </w:t>
            </w:r>
            <w:proofErr w:type="spellStart"/>
            <w:r w:rsidR="008151B7" w:rsidRPr="00BB51F6">
              <w:rPr>
                <w:b/>
                <w:sz w:val="24"/>
                <w:szCs w:val="24"/>
              </w:rPr>
              <w:t>Nxënësi</w:t>
            </w:r>
            <w:proofErr w:type="spellEnd"/>
            <w:r w:rsidR="008151B7" w:rsidRPr="00BB51F6">
              <w:rPr>
                <w:b/>
                <w:sz w:val="24"/>
                <w:szCs w:val="24"/>
              </w:rPr>
              <w:t xml:space="preserve"> </w:t>
            </w:r>
            <w:proofErr w:type="spellStart"/>
            <w:r w:rsidR="008151B7" w:rsidRPr="00BB51F6">
              <w:rPr>
                <w:b/>
                <w:sz w:val="24"/>
                <w:szCs w:val="24"/>
              </w:rPr>
              <w:t>kryen</w:t>
            </w:r>
            <w:proofErr w:type="spellEnd"/>
            <w:r w:rsidR="008151B7" w:rsidRPr="00BB51F6">
              <w:rPr>
                <w:b/>
                <w:sz w:val="24"/>
                <w:szCs w:val="24"/>
              </w:rPr>
              <w:t xml:space="preserve"> </w:t>
            </w:r>
            <w:proofErr w:type="spellStart"/>
            <w:r w:rsidR="008151B7" w:rsidRPr="00BB51F6">
              <w:rPr>
                <w:b/>
                <w:sz w:val="24"/>
                <w:szCs w:val="24"/>
              </w:rPr>
              <w:t>punime</w:t>
            </w:r>
            <w:proofErr w:type="spellEnd"/>
            <w:r w:rsidR="008151B7" w:rsidRPr="00BB51F6">
              <w:rPr>
                <w:b/>
                <w:sz w:val="24"/>
                <w:szCs w:val="24"/>
              </w:rPr>
              <w:t xml:space="preserve"> </w:t>
            </w:r>
            <w:proofErr w:type="spellStart"/>
            <w:r w:rsidR="008151B7" w:rsidRPr="00BB51F6">
              <w:rPr>
                <w:b/>
                <w:sz w:val="24"/>
                <w:szCs w:val="24"/>
              </w:rPr>
              <w:t>ndihmëse</w:t>
            </w:r>
            <w:proofErr w:type="spellEnd"/>
            <w:r w:rsidR="008151B7" w:rsidRPr="00BB51F6">
              <w:rPr>
                <w:b/>
                <w:sz w:val="24"/>
                <w:szCs w:val="24"/>
              </w:rPr>
              <w:t xml:space="preserve"> </w:t>
            </w:r>
            <w:proofErr w:type="spellStart"/>
            <w:r w:rsidR="00EB1AB3" w:rsidRPr="00BB51F6">
              <w:rPr>
                <w:b/>
                <w:sz w:val="24"/>
                <w:szCs w:val="24"/>
              </w:rPr>
              <w:t>betonimi</w:t>
            </w:r>
            <w:proofErr w:type="spellEnd"/>
            <w:r w:rsidR="008151B7" w:rsidRPr="00BB51F6">
              <w:rPr>
                <w:b/>
                <w:sz w:val="24"/>
                <w:szCs w:val="24"/>
              </w:rPr>
              <w:t xml:space="preserve"> </w:t>
            </w:r>
            <w:proofErr w:type="spellStart"/>
            <w:r w:rsidR="00EB1AB3" w:rsidRPr="00BB51F6">
              <w:rPr>
                <w:b/>
                <w:sz w:val="24"/>
                <w:szCs w:val="24"/>
              </w:rPr>
              <w:t>dhe</w:t>
            </w:r>
            <w:proofErr w:type="spellEnd"/>
            <w:r w:rsidR="00EB1AB3" w:rsidRPr="00BB51F6">
              <w:rPr>
                <w:b/>
                <w:sz w:val="24"/>
                <w:szCs w:val="24"/>
              </w:rPr>
              <w:t xml:space="preserve"> </w:t>
            </w:r>
            <w:proofErr w:type="spellStart"/>
            <w:r w:rsidR="00EB1AB3" w:rsidRPr="00BB51F6">
              <w:rPr>
                <w:b/>
                <w:sz w:val="24"/>
                <w:szCs w:val="24"/>
              </w:rPr>
              <w:t>dizarmimi</w:t>
            </w:r>
            <w:proofErr w:type="spellEnd"/>
          </w:p>
          <w:p w14:paraId="25BB772F" w14:textId="77777777" w:rsidR="00DF4FC3" w:rsidRPr="00BB51F6" w:rsidRDefault="00EB1AB3" w:rsidP="00F2759D">
            <w:pPr>
              <w:numPr>
                <w:ilvl w:val="12"/>
                <w:numId w:val="0"/>
              </w:numPr>
              <w:jc w:val="both"/>
              <w:rPr>
                <w:sz w:val="24"/>
                <w:szCs w:val="24"/>
                <w:lang w:val="it-IT"/>
              </w:rPr>
            </w:pPr>
            <w:r w:rsidRPr="00BB51F6">
              <w:rPr>
                <w:b/>
                <w:sz w:val="24"/>
                <w:szCs w:val="24"/>
              </w:rPr>
              <w:t xml:space="preserve"> </w:t>
            </w:r>
            <w:r w:rsidRPr="00BB51F6">
              <w:rPr>
                <w:b/>
                <w:sz w:val="24"/>
                <w:szCs w:val="24"/>
                <w:lang w:val="it-IT"/>
              </w:rPr>
              <w:t>në elementet b/a</w:t>
            </w:r>
            <w:r w:rsidR="008D0DFE" w:rsidRPr="00BB51F6">
              <w:rPr>
                <w:b/>
                <w:sz w:val="24"/>
                <w:lang w:val="it-IT"/>
              </w:rPr>
              <w:t>.</w:t>
            </w:r>
          </w:p>
          <w:p w14:paraId="23D7FB6D" w14:textId="77777777" w:rsidR="00DF4FC3" w:rsidRPr="00BB51F6" w:rsidRDefault="00DF4FC3" w:rsidP="00F2759D">
            <w:pPr>
              <w:numPr>
                <w:ilvl w:val="12"/>
                <w:numId w:val="0"/>
              </w:numPr>
              <w:jc w:val="both"/>
              <w:rPr>
                <w:b/>
                <w:i/>
                <w:sz w:val="24"/>
                <w:szCs w:val="24"/>
                <w:lang w:val="de-DE"/>
              </w:rPr>
            </w:pPr>
            <w:r w:rsidRPr="00BB51F6">
              <w:rPr>
                <w:b/>
                <w:bCs/>
                <w:sz w:val="24"/>
                <w:szCs w:val="24"/>
                <w:lang w:val="it-IT"/>
              </w:rPr>
              <w:t xml:space="preserve"> </w:t>
            </w:r>
            <w:r w:rsidRPr="00BB51F6">
              <w:rPr>
                <w:b/>
                <w:i/>
                <w:sz w:val="24"/>
                <w:szCs w:val="24"/>
                <w:lang w:val="de-DE"/>
              </w:rPr>
              <w:t>Kriteret e  vlerësimit</w:t>
            </w:r>
          </w:p>
          <w:p w14:paraId="2FD544AA" w14:textId="77777777" w:rsidR="00DF4FC3" w:rsidRPr="00BB51F6" w:rsidRDefault="00DF4FC3" w:rsidP="00F2759D">
            <w:pPr>
              <w:numPr>
                <w:ilvl w:val="12"/>
                <w:numId w:val="0"/>
              </w:numPr>
              <w:jc w:val="both"/>
              <w:rPr>
                <w:sz w:val="24"/>
                <w:szCs w:val="24"/>
                <w:lang w:val="de-DE"/>
              </w:rPr>
            </w:pPr>
            <w:r w:rsidRPr="00BB51F6">
              <w:rPr>
                <w:sz w:val="24"/>
                <w:szCs w:val="24"/>
                <w:lang w:val="de-DE"/>
              </w:rPr>
              <w:t>Nxënësi duhet të jetë i aftë:</w:t>
            </w:r>
          </w:p>
          <w:p w14:paraId="116AF995" w14:textId="5BF92DD1" w:rsidR="00D402C5" w:rsidRPr="00BB51F6" w:rsidRDefault="00D402C5" w:rsidP="00F2759D">
            <w:pPr>
              <w:numPr>
                <w:ilvl w:val="0"/>
                <w:numId w:val="33"/>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betonime dhe dizarmime;</w:t>
            </w:r>
          </w:p>
          <w:p w14:paraId="23B7ECD9" w14:textId="77777777"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lagë me ujë kallëpet para betonimit;</w:t>
            </w:r>
          </w:p>
          <w:p w14:paraId="6206186C" w14:textId="77777777"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ndihmojë në përgatitjen e betonit sipas markës së dhënë;</w:t>
            </w:r>
          </w:p>
          <w:p w14:paraId="1EE3CE0A" w14:textId="6D9185B3"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ndihmojë në hedhjen e betonit në kallëpet ku janë montuar shufrat e hekurit në elementet konstruktive</w:t>
            </w:r>
            <w:r w:rsidRPr="00BB51F6">
              <w:rPr>
                <w:b/>
                <w:sz w:val="24"/>
                <w:szCs w:val="24"/>
                <w:lang w:val="sq-AL"/>
              </w:rPr>
              <w:t xml:space="preserve"> </w:t>
            </w:r>
            <w:r w:rsidRPr="00BB51F6">
              <w:rPr>
                <w:sz w:val="24"/>
                <w:szCs w:val="24"/>
                <w:lang w:val="sq-AL"/>
              </w:rPr>
              <w:t>beton arme</w:t>
            </w:r>
            <w:r w:rsidR="00E87FA1" w:rsidRPr="00BB51F6">
              <w:rPr>
                <w:sz w:val="24"/>
                <w:szCs w:val="24"/>
                <w:lang w:val="sq-AL"/>
              </w:rPr>
              <w:t xml:space="preserve"> sipas udhëzimeve</w:t>
            </w:r>
            <w:r w:rsidRPr="00BB51F6">
              <w:rPr>
                <w:sz w:val="24"/>
                <w:szCs w:val="24"/>
                <w:lang w:val="sq-AL"/>
              </w:rPr>
              <w:t>;</w:t>
            </w:r>
          </w:p>
          <w:p w14:paraId="24641134" w14:textId="77777777"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ndihmojë në kontrollin e shtresën mbrojtëse gjatë betonimit;</w:t>
            </w:r>
          </w:p>
          <w:p w14:paraId="2DF4BAE1" w14:textId="778219D5"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ndihmojë në ngjeshjen e betonit me vibrator në gjithë vëllimin e tij</w:t>
            </w:r>
            <w:r w:rsidR="00E87FA1" w:rsidRPr="00BB51F6">
              <w:rPr>
                <w:sz w:val="24"/>
                <w:szCs w:val="24"/>
                <w:lang w:val="sq-AL"/>
              </w:rPr>
              <w:t xml:space="preserve"> sipas udhëzimeve</w:t>
            </w:r>
            <w:r w:rsidRPr="00BB51F6">
              <w:rPr>
                <w:sz w:val="24"/>
                <w:szCs w:val="24"/>
                <w:lang w:val="sq-AL"/>
              </w:rPr>
              <w:t>;</w:t>
            </w:r>
          </w:p>
          <w:p w14:paraId="20B20C0D" w14:textId="77777777" w:rsidR="007A7299" w:rsidRPr="00BB51F6" w:rsidRDefault="007A7299" w:rsidP="00F2759D">
            <w:pPr>
              <w:numPr>
                <w:ilvl w:val="0"/>
                <w:numId w:val="33"/>
              </w:numPr>
              <w:tabs>
                <w:tab w:val="left" w:pos="375"/>
              </w:tabs>
              <w:jc w:val="both"/>
              <w:rPr>
                <w:sz w:val="24"/>
                <w:szCs w:val="24"/>
                <w:lang w:val="sq-AL"/>
              </w:rPr>
            </w:pPr>
            <w:r w:rsidRPr="00BB51F6">
              <w:rPr>
                <w:sz w:val="24"/>
                <w:szCs w:val="24"/>
                <w:lang w:val="sq-AL"/>
              </w:rPr>
              <w:t>të trajtojë strukturat betonarme me ujë duke zbatuar afatin e caktuar;</w:t>
            </w:r>
          </w:p>
          <w:p w14:paraId="69851F0B" w14:textId="7B01AB69" w:rsidR="00EB1AB3" w:rsidRPr="00BB51F6" w:rsidRDefault="00EB1AB3" w:rsidP="00F2759D">
            <w:pPr>
              <w:numPr>
                <w:ilvl w:val="0"/>
                <w:numId w:val="33"/>
              </w:numPr>
              <w:tabs>
                <w:tab w:val="left" w:pos="375"/>
              </w:tabs>
              <w:jc w:val="both"/>
              <w:rPr>
                <w:sz w:val="24"/>
                <w:szCs w:val="24"/>
                <w:lang w:val="sq-AL"/>
              </w:rPr>
            </w:pPr>
            <w:r w:rsidRPr="00BB51F6">
              <w:rPr>
                <w:sz w:val="24"/>
                <w:szCs w:val="24"/>
                <w:lang w:val="sq-AL"/>
              </w:rPr>
              <w:t>të ndihmojë në çmontimin e përforcuesve të kallëpeve</w:t>
            </w:r>
            <w:r w:rsidR="00C44C70" w:rsidRPr="00BB51F6">
              <w:rPr>
                <w:sz w:val="24"/>
                <w:szCs w:val="24"/>
                <w:lang w:val="sq-AL"/>
              </w:rPr>
              <w:t xml:space="preserve"> sipas udhëzimeve</w:t>
            </w:r>
            <w:r w:rsidRPr="00BB51F6">
              <w:rPr>
                <w:sz w:val="24"/>
                <w:szCs w:val="24"/>
                <w:lang w:val="sq-AL"/>
              </w:rPr>
              <w:t>;</w:t>
            </w:r>
          </w:p>
          <w:p w14:paraId="3304DE69" w14:textId="19B39D1A" w:rsidR="00EB1AB3" w:rsidRPr="00BB51F6" w:rsidRDefault="00EB1AB3" w:rsidP="00F2759D">
            <w:pPr>
              <w:numPr>
                <w:ilvl w:val="0"/>
                <w:numId w:val="33"/>
              </w:numPr>
              <w:tabs>
                <w:tab w:val="left" w:pos="375"/>
              </w:tabs>
              <w:jc w:val="both"/>
              <w:rPr>
                <w:sz w:val="24"/>
                <w:szCs w:val="24"/>
                <w:lang w:val="sq-AL"/>
              </w:rPr>
            </w:pPr>
            <w:r w:rsidRPr="00BB51F6">
              <w:rPr>
                <w:sz w:val="24"/>
                <w:szCs w:val="24"/>
                <w:lang w:val="sq-AL"/>
              </w:rPr>
              <w:t>të ndihmojë në dizarmimin e kallëpeve të elementeve b/a</w:t>
            </w:r>
            <w:r w:rsidR="00C44C70" w:rsidRPr="00BB51F6">
              <w:rPr>
                <w:sz w:val="24"/>
                <w:szCs w:val="24"/>
                <w:lang w:val="sq-AL"/>
              </w:rPr>
              <w:t xml:space="preserve"> sipas udhëzimeve</w:t>
            </w:r>
            <w:r w:rsidRPr="00BB51F6">
              <w:rPr>
                <w:sz w:val="24"/>
                <w:szCs w:val="24"/>
                <w:lang w:val="sq-AL"/>
              </w:rPr>
              <w:t>;</w:t>
            </w:r>
          </w:p>
          <w:p w14:paraId="5CD52DD2" w14:textId="77777777" w:rsidR="00EB1AB3" w:rsidRPr="00BB51F6" w:rsidRDefault="00EB1AB3" w:rsidP="00F2759D">
            <w:pPr>
              <w:numPr>
                <w:ilvl w:val="0"/>
                <w:numId w:val="33"/>
              </w:numPr>
              <w:tabs>
                <w:tab w:val="left" w:pos="375"/>
              </w:tabs>
              <w:jc w:val="both"/>
              <w:rPr>
                <w:sz w:val="24"/>
                <w:szCs w:val="24"/>
                <w:lang w:val="sq-AL"/>
              </w:rPr>
            </w:pPr>
            <w:r w:rsidRPr="00BB51F6">
              <w:rPr>
                <w:sz w:val="24"/>
                <w:szCs w:val="24"/>
                <w:lang w:val="sq-AL"/>
              </w:rPr>
              <w:lastRenderedPageBreak/>
              <w:t xml:space="preserve">të </w:t>
            </w:r>
            <w:r w:rsidRPr="00BB51F6">
              <w:rPr>
                <w:bCs/>
                <w:sz w:val="24"/>
                <w:szCs w:val="24"/>
                <w:lang w:val="sq-AL"/>
              </w:rPr>
              <w:t>kryejë</w:t>
            </w:r>
            <w:r w:rsidRPr="00BB51F6">
              <w:rPr>
                <w:sz w:val="24"/>
                <w:szCs w:val="24"/>
                <w:lang w:val="sq-AL"/>
              </w:rPr>
              <w:t xml:space="preserve"> pastrimin </w:t>
            </w:r>
            <w:r w:rsidR="00A00B3B" w:rsidRPr="00BB51F6">
              <w:rPr>
                <w:sz w:val="24"/>
                <w:szCs w:val="24"/>
                <w:lang w:val="sq-AL"/>
              </w:rPr>
              <w:t xml:space="preserve">dhe sistemimin </w:t>
            </w:r>
            <w:r w:rsidRPr="00BB51F6">
              <w:rPr>
                <w:sz w:val="24"/>
                <w:szCs w:val="24"/>
                <w:lang w:val="sq-AL"/>
              </w:rPr>
              <w:t>e  kallëpeve sipas udhëzimeve;</w:t>
            </w:r>
          </w:p>
          <w:p w14:paraId="794BBCA8" w14:textId="77777777" w:rsidR="007A7299" w:rsidRPr="00BB51F6" w:rsidRDefault="007A7299" w:rsidP="00F2759D">
            <w:pPr>
              <w:numPr>
                <w:ilvl w:val="0"/>
                <w:numId w:val="33"/>
              </w:numPr>
              <w:tabs>
                <w:tab w:val="left" w:pos="375"/>
              </w:tabs>
              <w:jc w:val="both"/>
              <w:rPr>
                <w:bCs/>
                <w:iCs/>
                <w:sz w:val="24"/>
                <w:szCs w:val="24"/>
                <w:lang w:val="sq-AL"/>
              </w:rPr>
            </w:pPr>
            <w:r w:rsidRPr="00BB51F6">
              <w:rPr>
                <w:bCs/>
                <w:iCs/>
                <w:sz w:val="24"/>
                <w:szCs w:val="24"/>
                <w:lang w:val="sq-AL"/>
              </w:rPr>
              <w:t xml:space="preserve">të </w:t>
            </w:r>
            <w:r w:rsidRPr="00BB51F6">
              <w:rPr>
                <w:bCs/>
                <w:sz w:val="24"/>
                <w:szCs w:val="24"/>
                <w:lang w:val="sq-AL"/>
              </w:rPr>
              <w:t>kryejë mirmbajtjen, sistemimin e veglave dhe materialeve të punës</w:t>
            </w:r>
            <w:r w:rsidR="00EB1AB3" w:rsidRPr="00BB51F6">
              <w:rPr>
                <w:bCs/>
                <w:sz w:val="24"/>
                <w:szCs w:val="24"/>
                <w:lang w:val="sq-AL"/>
              </w:rPr>
              <w:t>.</w:t>
            </w:r>
          </w:p>
          <w:p w14:paraId="69918465" w14:textId="77777777" w:rsidR="00DF4FC3" w:rsidRPr="00BB51F6" w:rsidRDefault="00DF4FC3"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0E911134" w14:textId="77777777" w:rsidR="00DF4FC3" w:rsidRPr="00BB51F6" w:rsidRDefault="00DF4FC3"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bl>
    <w:p w14:paraId="349A27FC" w14:textId="77777777" w:rsidR="00DF4FC3" w:rsidRPr="00BB51F6" w:rsidRDefault="00DF4FC3" w:rsidP="00F2759D">
      <w:pPr>
        <w:tabs>
          <w:tab w:val="left" w:pos="3571"/>
        </w:tabs>
        <w:jc w:val="both"/>
        <w:rPr>
          <w:b/>
          <w:lang w:val="it-IT"/>
        </w:rPr>
      </w:pPr>
    </w:p>
    <w:tbl>
      <w:tblPr>
        <w:tblW w:w="0" w:type="auto"/>
        <w:tblBorders>
          <w:top w:val="single" w:sz="6" w:space="0" w:color="auto"/>
        </w:tblBorders>
        <w:tblLayout w:type="fixed"/>
        <w:tblLook w:val="0000" w:firstRow="0" w:lastRow="0" w:firstColumn="0" w:lastColumn="0" w:noHBand="0" w:noVBand="0"/>
      </w:tblPr>
      <w:tblGrid>
        <w:gridCol w:w="2178"/>
        <w:gridCol w:w="630"/>
        <w:gridCol w:w="6435"/>
      </w:tblGrid>
      <w:tr w:rsidR="00DF4FC3" w:rsidRPr="00BB51F6" w14:paraId="01AA4E39" w14:textId="77777777" w:rsidTr="00312451">
        <w:tc>
          <w:tcPr>
            <w:tcW w:w="2178" w:type="dxa"/>
            <w:tcBorders>
              <w:top w:val="single" w:sz="6" w:space="0" w:color="auto"/>
              <w:left w:val="nil"/>
              <w:bottom w:val="nil"/>
              <w:right w:val="nil"/>
            </w:tcBorders>
          </w:tcPr>
          <w:p w14:paraId="18FCC6BD" w14:textId="77777777" w:rsidR="00DF4FC3" w:rsidRPr="00BB51F6" w:rsidRDefault="00DF4FC3" w:rsidP="00F2759D">
            <w:pPr>
              <w:numPr>
                <w:ilvl w:val="12"/>
                <w:numId w:val="0"/>
              </w:numPr>
              <w:jc w:val="both"/>
              <w:rPr>
                <w:lang w:val="it-IT"/>
              </w:rPr>
            </w:pPr>
            <w:r w:rsidRPr="00BB51F6">
              <w:rPr>
                <w:b/>
                <w:sz w:val="24"/>
                <w:szCs w:val="24"/>
                <w:lang w:val="it-IT"/>
              </w:rPr>
              <w:t xml:space="preserve">Udhëzime për zbatimin e modulit </w:t>
            </w:r>
          </w:p>
        </w:tc>
        <w:tc>
          <w:tcPr>
            <w:tcW w:w="630" w:type="dxa"/>
            <w:tcBorders>
              <w:top w:val="single" w:sz="6" w:space="0" w:color="auto"/>
              <w:left w:val="nil"/>
              <w:bottom w:val="nil"/>
              <w:right w:val="nil"/>
            </w:tcBorders>
          </w:tcPr>
          <w:p w14:paraId="3461127C" w14:textId="77777777" w:rsidR="00DF4FC3" w:rsidRPr="00BB51F6" w:rsidRDefault="00DF4FC3" w:rsidP="00F2759D">
            <w:pPr>
              <w:numPr>
                <w:ilvl w:val="12"/>
                <w:numId w:val="0"/>
              </w:numPr>
              <w:jc w:val="both"/>
              <w:rPr>
                <w:lang w:val="it-IT"/>
              </w:rPr>
            </w:pPr>
          </w:p>
        </w:tc>
        <w:tc>
          <w:tcPr>
            <w:tcW w:w="6435" w:type="dxa"/>
            <w:tcBorders>
              <w:top w:val="single" w:sz="6" w:space="0" w:color="auto"/>
              <w:left w:val="nil"/>
              <w:bottom w:val="nil"/>
              <w:right w:val="nil"/>
            </w:tcBorders>
          </w:tcPr>
          <w:p w14:paraId="0B0EE003" w14:textId="77777777" w:rsidR="00427087" w:rsidRPr="00BB51F6" w:rsidRDefault="00427087" w:rsidP="00F2759D">
            <w:pPr>
              <w:pStyle w:val="TableParagraph"/>
              <w:tabs>
                <w:tab w:val="left" w:pos="360"/>
              </w:tabs>
              <w:suppressAutoHyphens/>
              <w:autoSpaceDE/>
              <w:ind w:left="0" w:right="108" w:firstLine="0"/>
              <w:jc w:val="both"/>
              <w:rPr>
                <w:sz w:val="24"/>
              </w:rPr>
            </w:pPr>
            <w:r w:rsidRPr="00BB51F6">
              <w:rPr>
                <w:sz w:val="24"/>
              </w:rPr>
              <w:t xml:space="preserve">Ky modul duhet të trajtohet në mjediset e punës të praktikave mësimore. Rekomandohen dhe vizita në objekte ku kryhen punime </w:t>
            </w:r>
            <w:r w:rsidRPr="00BB51F6">
              <w:rPr>
                <w:sz w:val="24"/>
                <w:szCs w:val="24"/>
              </w:rPr>
              <w:t>hekurkthimi, karpenterie dhe betonimi.</w:t>
            </w:r>
          </w:p>
          <w:p w14:paraId="54B49912" w14:textId="77777777" w:rsidR="00427087" w:rsidRPr="00BB51F6" w:rsidRDefault="00427087"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2F613A68" w14:textId="58DF2A95" w:rsidR="00427087" w:rsidRPr="00BB51F6" w:rsidRDefault="009407AF"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Nx</w:t>
            </w:r>
            <w:r w:rsidR="00427087" w:rsidRPr="00BB51F6">
              <w:rPr>
                <w:sz w:val="24"/>
                <w:szCs w:val="24"/>
              </w:rPr>
              <w:t>ë</w:t>
            </w:r>
            <w:r w:rsidRPr="00BB51F6">
              <w:rPr>
                <w:sz w:val="24"/>
                <w:szCs w:val="24"/>
              </w:rPr>
              <w:t>nësi</w:t>
            </w:r>
            <w:r w:rsidR="00427087" w:rsidRPr="00BB51F6">
              <w:rPr>
                <w:sz w:val="24"/>
                <w:szCs w:val="24"/>
              </w:rPr>
              <w:t>t duhet të angazhohen në veprimtari konkrete në  mjediset e punës të praktikave mësimore. Atyre duhet t`u jepen detyra,</w:t>
            </w:r>
            <w:r w:rsidR="00427087" w:rsidRPr="00BB51F6">
              <w:rPr>
                <w:bCs/>
                <w:sz w:val="24"/>
                <w:szCs w:val="24"/>
              </w:rPr>
              <w:t xml:space="preserve"> të kryejnë punime ndihmëse në</w:t>
            </w:r>
            <w:r w:rsidR="00427087" w:rsidRPr="00BB51F6">
              <w:rPr>
                <w:sz w:val="24"/>
                <w:szCs w:val="24"/>
              </w:rPr>
              <w:t xml:space="preserve"> hekurkthim, karpenteri dhe betonim</w:t>
            </w:r>
            <w:r w:rsidR="00427087" w:rsidRPr="00BB51F6">
              <w:rPr>
                <w:bCs/>
                <w:sz w:val="24"/>
                <w:szCs w:val="24"/>
              </w:rPr>
              <w:t>.</w:t>
            </w:r>
          </w:p>
          <w:p w14:paraId="400A6CB7" w14:textId="45C7FEC6" w:rsidR="00427087" w:rsidRPr="00BB51F6" w:rsidRDefault="00427087"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 xml:space="preserve">Gjatë vlerësimit të </w:t>
            </w:r>
            <w:r w:rsidR="009407AF" w:rsidRPr="00BB51F6">
              <w:rPr>
                <w:sz w:val="24"/>
                <w:szCs w:val="24"/>
              </w:rPr>
              <w:t>nx</w:t>
            </w:r>
            <w:r w:rsidRPr="00BB51F6">
              <w:rPr>
                <w:sz w:val="24"/>
                <w:szCs w:val="24"/>
              </w:rPr>
              <w:t>ë</w:t>
            </w:r>
            <w:r w:rsidR="009407AF" w:rsidRPr="00BB51F6">
              <w:rPr>
                <w:sz w:val="24"/>
                <w:szCs w:val="24"/>
              </w:rPr>
              <w:t>nës</w:t>
            </w:r>
            <w:r w:rsidRPr="00BB51F6">
              <w:rPr>
                <w:sz w:val="24"/>
                <w:szCs w:val="24"/>
              </w:rPr>
              <w:t>ve duhet të vihet theksi tek verifikimi i shkallës së arritjes së njohurive teorike dhe shprehive praktike që parashikohen në këtë modul si realizimi</w:t>
            </w:r>
            <w:r w:rsidRPr="00BB51F6">
              <w:rPr>
                <w:bCs/>
                <w:sz w:val="24"/>
                <w:szCs w:val="24"/>
              </w:rPr>
              <w:t xml:space="preserve"> punimeve ndihmëse në</w:t>
            </w:r>
            <w:r w:rsidRPr="00BB51F6">
              <w:rPr>
                <w:sz w:val="24"/>
                <w:szCs w:val="24"/>
              </w:rPr>
              <w:t xml:space="preserve"> hekurkthim, karpenteri dhe betonim</w:t>
            </w:r>
            <w:r w:rsidRPr="00BB51F6">
              <w:rPr>
                <w:bCs/>
                <w:sz w:val="24"/>
                <w:szCs w:val="24"/>
              </w:rPr>
              <w:t>.</w:t>
            </w:r>
          </w:p>
          <w:p w14:paraId="6AF98683" w14:textId="77777777" w:rsidR="00DF4FC3" w:rsidRPr="00BB51F6" w:rsidRDefault="00427087"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Realizimi i pranueshëm i modulit do të konsiderohet arritja e kënaqshme e të gjithave kritereve të vlerësimit të specifikuara për çdo rezultat të të nxënit.</w:t>
            </w:r>
          </w:p>
        </w:tc>
      </w:tr>
    </w:tbl>
    <w:p w14:paraId="7D879348" w14:textId="77777777" w:rsidR="00DF4FC3" w:rsidRPr="00BB51F6" w:rsidRDefault="00DF4FC3" w:rsidP="00F2759D">
      <w:pPr>
        <w:numPr>
          <w:ilvl w:val="12"/>
          <w:numId w:val="0"/>
        </w:numPr>
        <w:jc w:val="both"/>
        <w:rPr>
          <w:lang w:val="sq-AL"/>
        </w:rPr>
      </w:pPr>
    </w:p>
    <w:tbl>
      <w:tblPr>
        <w:tblW w:w="0" w:type="auto"/>
        <w:tblBorders>
          <w:top w:val="single" w:sz="6" w:space="0" w:color="auto"/>
          <w:bottom w:val="single" w:sz="6" w:space="0" w:color="auto"/>
        </w:tblBorders>
        <w:tblLayout w:type="fixed"/>
        <w:tblLook w:val="0000" w:firstRow="0" w:lastRow="0" w:firstColumn="0" w:lastColumn="0" w:noHBand="0" w:noVBand="0"/>
      </w:tblPr>
      <w:tblGrid>
        <w:gridCol w:w="2178"/>
        <w:gridCol w:w="630"/>
        <w:gridCol w:w="6435"/>
      </w:tblGrid>
      <w:tr w:rsidR="00DF4FC3" w:rsidRPr="00BB51F6" w14:paraId="60CE7032" w14:textId="77777777" w:rsidTr="00312451">
        <w:tc>
          <w:tcPr>
            <w:tcW w:w="2178" w:type="dxa"/>
            <w:tcBorders>
              <w:top w:val="single" w:sz="6" w:space="0" w:color="auto"/>
              <w:left w:val="nil"/>
              <w:bottom w:val="single" w:sz="6" w:space="0" w:color="auto"/>
              <w:right w:val="nil"/>
            </w:tcBorders>
          </w:tcPr>
          <w:p w14:paraId="552A224C" w14:textId="77777777" w:rsidR="00DF4FC3" w:rsidRPr="00BB51F6" w:rsidRDefault="00DF4FC3" w:rsidP="00F2759D">
            <w:pPr>
              <w:numPr>
                <w:ilvl w:val="12"/>
                <w:numId w:val="0"/>
              </w:numPr>
              <w:jc w:val="both"/>
              <w:rPr>
                <w:b/>
                <w:sz w:val="24"/>
                <w:szCs w:val="24"/>
                <w:lang w:val="it-IT"/>
              </w:rPr>
            </w:pPr>
            <w:r w:rsidRPr="00BB51F6">
              <w:rPr>
                <w:b/>
                <w:sz w:val="24"/>
                <w:szCs w:val="24"/>
                <w:lang w:val="it-IT"/>
              </w:rPr>
              <w:t>Kushtet e</w:t>
            </w:r>
          </w:p>
          <w:p w14:paraId="4C72ADA0" w14:textId="77777777" w:rsidR="00DF4FC3" w:rsidRPr="00BB51F6" w:rsidRDefault="00DF4FC3" w:rsidP="00F2759D">
            <w:pPr>
              <w:numPr>
                <w:ilvl w:val="12"/>
                <w:numId w:val="0"/>
              </w:numPr>
              <w:jc w:val="both"/>
              <w:rPr>
                <w:lang w:val="it-IT"/>
              </w:rPr>
            </w:pPr>
            <w:r w:rsidRPr="00BB51F6">
              <w:rPr>
                <w:b/>
                <w:sz w:val="24"/>
                <w:szCs w:val="24"/>
                <w:lang w:val="it-IT"/>
              </w:rPr>
              <w:t>e domosdoshme për realizimin e modulit</w:t>
            </w:r>
          </w:p>
        </w:tc>
        <w:tc>
          <w:tcPr>
            <w:tcW w:w="630" w:type="dxa"/>
            <w:tcBorders>
              <w:top w:val="single" w:sz="6" w:space="0" w:color="auto"/>
              <w:left w:val="nil"/>
              <w:bottom w:val="single" w:sz="6" w:space="0" w:color="auto"/>
              <w:right w:val="nil"/>
            </w:tcBorders>
          </w:tcPr>
          <w:p w14:paraId="667BC22B" w14:textId="77777777" w:rsidR="00DF4FC3" w:rsidRPr="00BB51F6" w:rsidRDefault="00DF4FC3" w:rsidP="00F2759D">
            <w:pPr>
              <w:numPr>
                <w:ilvl w:val="12"/>
                <w:numId w:val="0"/>
              </w:numPr>
              <w:jc w:val="both"/>
              <w:rPr>
                <w:lang w:val="it-IT"/>
              </w:rPr>
            </w:pPr>
          </w:p>
        </w:tc>
        <w:tc>
          <w:tcPr>
            <w:tcW w:w="6435" w:type="dxa"/>
            <w:tcBorders>
              <w:top w:val="single" w:sz="6" w:space="0" w:color="auto"/>
              <w:left w:val="nil"/>
              <w:bottom w:val="single" w:sz="6" w:space="0" w:color="auto"/>
              <w:right w:val="nil"/>
            </w:tcBorders>
          </w:tcPr>
          <w:p w14:paraId="34D4CCCE" w14:textId="77777777" w:rsidR="001F5121" w:rsidRPr="00BB51F6" w:rsidRDefault="001F5121" w:rsidP="00F2759D">
            <w:pPr>
              <w:pStyle w:val="TableParagraph"/>
              <w:ind w:left="0"/>
              <w:jc w:val="both"/>
              <w:rPr>
                <w:sz w:val="24"/>
              </w:rPr>
            </w:pPr>
            <w:r w:rsidRPr="00BB51F6">
              <w:rPr>
                <w:sz w:val="24"/>
              </w:rPr>
              <w:t>PëPër realizimin si duhet të modulit është e domosdoshme të sigurohen mjediset, veglat, pajisjet dhe materialet e mëposhtme:</w:t>
            </w:r>
          </w:p>
          <w:p w14:paraId="62C1C4DD" w14:textId="77777777" w:rsidR="001F5121" w:rsidRPr="00BB51F6" w:rsidRDefault="001F5121" w:rsidP="00F2759D">
            <w:pPr>
              <w:numPr>
                <w:ilvl w:val="0"/>
                <w:numId w:val="34"/>
              </w:numPr>
              <w:jc w:val="both"/>
              <w:textAlignment w:val="auto"/>
              <w:rPr>
                <w:sz w:val="24"/>
                <w:szCs w:val="24"/>
                <w:lang w:val="it-IT"/>
              </w:rPr>
            </w:pPr>
            <w:r w:rsidRPr="00BB51F6">
              <w:rPr>
                <w:sz w:val="24"/>
                <w:szCs w:val="24"/>
                <w:lang w:val="it-IT"/>
              </w:rPr>
              <w:t>Klasë mësimore e pajisur me mjete dhe materiale pamore.</w:t>
            </w:r>
          </w:p>
          <w:p w14:paraId="3EAA3DCF" w14:textId="77777777" w:rsidR="001F5121" w:rsidRPr="00BB51F6" w:rsidRDefault="001F5121" w:rsidP="00F2759D">
            <w:pPr>
              <w:numPr>
                <w:ilvl w:val="0"/>
                <w:numId w:val="34"/>
              </w:numPr>
              <w:jc w:val="both"/>
              <w:textAlignment w:val="auto"/>
              <w:rPr>
                <w:sz w:val="24"/>
                <w:szCs w:val="24"/>
                <w:lang w:val="it-IT"/>
              </w:rPr>
            </w:pPr>
            <w:r w:rsidRPr="00BB51F6">
              <w:rPr>
                <w:sz w:val="24"/>
                <w:szCs w:val="24"/>
                <w:lang w:val="it-IT"/>
              </w:rPr>
              <w:t>Mjedise reale të punës të pajisura me materialet, veglat, pajisjet dhe instrumentet për hekukthim</w:t>
            </w:r>
            <w:r w:rsidR="003F39EE" w:rsidRPr="00BB51F6">
              <w:rPr>
                <w:sz w:val="24"/>
                <w:szCs w:val="24"/>
                <w:lang w:val="it-IT"/>
              </w:rPr>
              <w:t>,karpenteri</w:t>
            </w:r>
            <w:r w:rsidRPr="00BB51F6">
              <w:rPr>
                <w:sz w:val="24"/>
                <w:szCs w:val="24"/>
                <w:lang w:val="it-IT"/>
              </w:rPr>
              <w:t xml:space="preserve"> dhe betonim.</w:t>
            </w:r>
          </w:p>
          <w:p w14:paraId="2411FAC7" w14:textId="77777777" w:rsidR="00DF4FC3" w:rsidRPr="00BB51F6" w:rsidRDefault="001F5121" w:rsidP="00F2759D">
            <w:pPr>
              <w:numPr>
                <w:ilvl w:val="0"/>
                <w:numId w:val="34"/>
              </w:numPr>
              <w:tabs>
                <w:tab w:val="left" w:pos="360"/>
              </w:tabs>
              <w:overflowPunct/>
              <w:autoSpaceDE/>
              <w:autoSpaceDN/>
              <w:adjustRightInd/>
              <w:jc w:val="both"/>
              <w:textAlignment w:val="auto"/>
              <w:rPr>
                <w:lang w:val="it-IT"/>
              </w:rPr>
            </w:pPr>
            <w:r w:rsidRPr="00BB51F6">
              <w:rPr>
                <w:sz w:val="24"/>
                <w:szCs w:val="24"/>
                <w:lang w:val="it-IT"/>
              </w:rPr>
              <w:t>Katalogë, rregullore, manuale, udhëzuesa, standarde, materiale të shkruara në mbështetje të çështjeve që trajtohen në modul.</w:t>
            </w:r>
          </w:p>
        </w:tc>
      </w:tr>
    </w:tbl>
    <w:p w14:paraId="6AB30813" w14:textId="77777777" w:rsidR="00427087" w:rsidRPr="00BB51F6" w:rsidRDefault="00427087" w:rsidP="00F2759D">
      <w:pPr>
        <w:jc w:val="both"/>
        <w:rPr>
          <w:b/>
          <w:sz w:val="24"/>
          <w:szCs w:val="24"/>
          <w:highlight w:val="lightGray"/>
          <w:lang w:val="it-IT"/>
        </w:rPr>
      </w:pPr>
    </w:p>
    <w:p w14:paraId="6491F117" w14:textId="77777777" w:rsidR="00F95643" w:rsidRPr="00BB51F6" w:rsidRDefault="00F95643" w:rsidP="00F2759D">
      <w:pPr>
        <w:jc w:val="both"/>
        <w:rPr>
          <w:b/>
          <w:sz w:val="24"/>
          <w:szCs w:val="24"/>
          <w:highlight w:val="lightGray"/>
          <w:lang w:val="it-IT"/>
        </w:rPr>
      </w:pPr>
    </w:p>
    <w:p w14:paraId="62044B3A" w14:textId="77777777" w:rsidR="00F95643" w:rsidRPr="00BB51F6" w:rsidRDefault="00F95643" w:rsidP="00F2759D">
      <w:pPr>
        <w:jc w:val="both"/>
        <w:rPr>
          <w:b/>
          <w:sz w:val="24"/>
          <w:szCs w:val="24"/>
          <w:highlight w:val="lightGray"/>
          <w:lang w:val="it-IT"/>
        </w:rPr>
      </w:pPr>
    </w:p>
    <w:p w14:paraId="3E5E91BA" w14:textId="77777777" w:rsidR="00F95643" w:rsidRPr="00BB51F6" w:rsidRDefault="00F95643" w:rsidP="00F2759D">
      <w:pPr>
        <w:jc w:val="both"/>
        <w:rPr>
          <w:b/>
          <w:sz w:val="24"/>
          <w:szCs w:val="24"/>
          <w:highlight w:val="lightGray"/>
          <w:lang w:val="it-IT"/>
        </w:rPr>
      </w:pPr>
    </w:p>
    <w:p w14:paraId="798B7FC4" w14:textId="77777777" w:rsidR="00F95643" w:rsidRPr="00BB51F6" w:rsidRDefault="00F95643" w:rsidP="00F2759D">
      <w:pPr>
        <w:jc w:val="both"/>
        <w:rPr>
          <w:b/>
          <w:sz w:val="24"/>
          <w:szCs w:val="24"/>
          <w:highlight w:val="lightGray"/>
          <w:lang w:val="it-IT"/>
        </w:rPr>
      </w:pPr>
    </w:p>
    <w:p w14:paraId="6F0A2B5B" w14:textId="77777777" w:rsidR="00F95643" w:rsidRPr="00BB51F6" w:rsidRDefault="00F95643" w:rsidP="00F2759D">
      <w:pPr>
        <w:jc w:val="both"/>
        <w:rPr>
          <w:b/>
          <w:sz w:val="24"/>
          <w:szCs w:val="24"/>
          <w:highlight w:val="lightGray"/>
          <w:lang w:val="it-IT"/>
        </w:rPr>
      </w:pPr>
    </w:p>
    <w:p w14:paraId="29DF820F" w14:textId="77777777" w:rsidR="00F95643" w:rsidRPr="00BB51F6" w:rsidRDefault="00F95643" w:rsidP="00F2759D">
      <w:pPr>
        <w:jc w:val="both"/>
        <w:rPr>
          <w:b/>
          <w:sz w:val="24"/>
          <w:szCs w:val="24"/>
          <w:highlight w:val="lightGray"/>
          <w:lang w:val="it-IT"/>
        </w:rPr>
      </w:pPr>
    </w:p>
    <w:p w14:paraId="0D00A3BC" w14:textId="77777777" w:rsidR="00F95643" w:rsidRPr="00BB51F6" w:rsidRDefault="00F95643" w:rsidP="00F2759D">
      <w:pPr>
        <w:jc w:val="both"/>
        <w:rPr>
          <w:b/>
          <w:sz w:val="24"/>
          <w:szCs w:val="24"/>
          <w:highlight w:val="lightGray"/>
          <w:lang w:val="it-IT"/>
        </w:rPr>
      </w:pPr>
    </w:p>
    <w:p w14:paraId="53848C28" w14:textId="77777777" w:rsidR="00F95643" w:rsidRPr="00BB51F6" w:rsidRDefault="00F95643" w:rsidP="00F2759D">
      <w:pPr>
        <w:jc w:val="both"/>
        <w:rPr>
          <w:b/>
          <w:sz w:val="24"/>
          <w:szCs w:val="24"/>
          <w:highlight w:val="lightGray"/>
          <w:lang w:val="it-IT"/>
        </w:rPr>
      </w:pPr>
    </w:p>
    <w:p w14:paraId="7149BFE7" w14:textId="6C960D2E" w:rsidR="00ED3F8E" w:rsidRPr="00BB51F6" w:rsidRDefault="002D5C42" w:rsidP="00F2759D">
      <w:pPr>
        <w:jc w:val="both"/>
        <w:rPr>
          <w:bCs/>
          <w:sz w:val="24"/>
          <w:szCs w:val="24"/>
          <w:lang w:val="it-IT"/>
        </w:rPr>
      </w:pPr>
      <w:r w:rsidRPr="00BB51F6">
        <w:rPr>
          <w:b/>
          <w:sz w:val="24"/>
          <w:szCs w:val="24"/>
          <w:highlight w:val="lightGray"/>
          <w:lang w:val="it-IT"/>
        </w:rPr>
        <w:lastRenderedPageBreak/>
        <w:t>3</w:t>
      </w:r>
      <w:r w:rsidR="00ED3F8E" w:rsidRPr="00BB51F6">
        <w:rPr>
          <w:b/>
          <w:sz w:val="24"/>
          <w:szCs w:val="24"/>
          <w:highlight w:val="lightGray"/>
          <w:lang w:val="it-IT"/>
        </w:rPr>
        <w:t>. Moduli “</w:t>
      </w:r>
      <w:r w:rsidR="00ED3F8E" w:rsidRPr="00BB51F6">
        <w:rPr>
          <w:b/>
          <w:sz w:val="24"/>
          <w:szCs w:val="24"/>
          <w:highlight w:val="lightGray"/>
          <w:lang w:val="pt-BR"/>
        </w:rPr>
        <w:t xml:space="preserve">Punime </w:t>
      </w:r>
      <w:r w:rsidR="00ED3F8E" w:rsidRPr="00BB51F6">
        <w:rPr>
          <w:b/>
          <w:sz w:val="24"/>
          <w:szCs w:val="24"/>
          <w:highlight w:val="lightGray"/>
          <w:lang w:val="it-IT"/>
        </w:rPr>
        <w:t xml:space="preserve"> ndihmëse në </w:t>
      </w:r>
      <w:r w:rsidR="00ED3F8E" w:rsidRPr="00BB51F6">
        <w:rPr>
          <w:b/>
          <w:sz w:val="24"/>
          <w:szCs w:val="24"/>
          <w:highlight w:val="lightGray"/>
          <w:lang w:val="sq-AL"/>
        </w:rPr>
        <w:t>muratim dhe suvatime</w:t>
      </w:r>
      <w:r w:rsidR="00ED3F8E" w:rsidRPr="00BB51F6">
        <w:rPr>
          <w:bCs/>
          <w:sz w:val="24"/>
          <w:szCs w:val="24"/>
          <w:highlight w:val="lightGray"/>
          <w:lang w:val="it-IT"/>
        </w:rPr>
        <w:t xml:space="preserve"> </w:t>
      </w:r>
    </w:p>
    <w:p w14:paraId="3553FC8D" w14:textId="77777777" w:rsidR="00ED3F8E" w:rsidRPr="00BB51F6" w:rsidRDefault="00ED3F8E" w:rsidP="00F2759D">
      <w:pPr>
        <w:ind w:left="360"/>
        <w:jc w:val="both"/>
        <w:rPr>
          <w:b/>
          <w:sz w:val="24"/>
          <w:szCs w:val="24"/>
          <w:lang w:val="it-IT"/>
        </w:rPr>
      </w:pPr>
    </w:p>
    <w:p w14:paraId="720C7BF8" w14:textId="353D4C4F" w:rsidR="00ED3F8E" w:rsidRPr="00BB51F6" w:rsidRDefault="00F95643" w:rsidP="00F2759D">
      <w:pPr>
        <w:jc w:val="both"/>
        <w:rPr>
          <w:b/>
          <w:sz w:val="24"/>
          <w:szCs w:val="24"/>
          <w:lang w:val="nb-NO"/>
        </w:rPr>
      </w:pPr>
      <w:r w:rsidRPr="00BB51F6">
        <w:rPr>
          <w:b/>
          <w:sz w:val="24"/>
          <w:lang w:val="it-IT"/>
        </w:rPr>
        <w:t>Kualifikimi profesional</w:t>
      </w:r>
      <w:r w:rsidRPr="00BB51F6">
        <w:rPr>
          <w:b/>
          <w:sz w:val="24"/>
          <w:szCs w:val="24"/>
          <w:lang w:val="nb-NO"/>
        </w:rPr>
        <w:t>:</w:t>
      </w:r>
      <w:r w:rsidR="00ED3F8E" w:rsidRPr="00BB51F6">
        <w:rPr>
          <w:b/>
          <w:sz w:val="24"/>
          <w:szCs w:val="24"/>
          <w:lang w:val="nb-NO"/>
        </w:rPr>
        <w:t>: Ndërtim</w:t>
      </w:r>
    </w:p>
    <w:p w14:paraId="63FCD59F" w14:textId="77777777" w:rsidR="00ED3F8E" w:rsidRPr="00BB51F6" w:rsidRDefault="00ED3F8E" w:rsidP="00F2759D">
      <w:pPr>
        <w:pStyle w:val="Footer"/>
        <w:numPr>
          <w:ilvl w:val="12"/>
          <w:numId w:val="0"/>
        </w:numPr>
        <w:jc w:val="both"/>
        <w:rPr>
          <w:b/>
          <w:sz w:val="24"/>
          <w:szCs w:val="24"/>
          <w:lang w:val="nb-NO"/>
        </w:rPr>
      </w:pPr>
      <w:r w:rsidRPr="00BB51F6">
        <w:rPr>
          <w:b/>
          <w:sz w:val="24"/>
          <w:szCs w:val="24"/>
          <w:lang w:val="nb-NO"/>
        </w:rPr>
        <w:t>Niveli:     II i KSHK</w:t>
      </w:r>
    </w:p>
    <w:p w14:paraId="759C30C4" w14:textId="0F9700F3" w:rsidR="00ED3F8E" w:rsidRPr="00BB51F6" w:rsidRDefault="00ED3F8E" w:rsidP="00F2759D">
      <w:pPr>
        <w:pStyle w:val="Footer"/>
        <w:numPr>
          <w:ilvl w:val="12"/>
          <w:numId w:val="0"/>
        </w:numPr>
        <w:jc w:val="both"/>
        <w:rPr>
          <w:b/>
          <w:sz w:val="24"/>
          <w:szCs w:val="24"/>
          <w:lang w:val="nb-NO"/>
        </w:rPr>
      </w:pPr>
      <w:r w:rsidRPr="00BB51F6">
        <w:rPr>
          <w:b/>
          <w:sz w:val="24"/>
          <w:szCs w:val="24"/>
          <w:lang w:val="nb-NO"/>
        </w:rPr>
        <w:t xml:space="preserve">Klasa:    </w:t>
      </w:r>
      <w:r w:rsidR="00E67DB0" w:rsidRPr="00BB51F6">
        <w:rPr>
          <w:b/>
          <w:sz w:val="24"/>
          <w:szCs w:val="24"/>
          <w:lang w:val="nb-NO"/>
        </w:rPr>
        <w:t xml:space="preserve"> </w:t>
      </w:r>
      <w:r w:rsidR="008F4872" w:rsidRPr="00BB51F6">
        <w:rPr>
          <w:b/>
          <w:sz w:val="24"/>
          <w:szCs w:val="24"/>
          <w:lang w:val="nb-NO"/>
        </w:rPr>
        <w:t>11</w:t>
      </w:r>
    </w:p>
    <w:p w14:paraId="0407C0A6" w14:textId="77777777" w:rsidR="00ED3F8E" w:rsidRPr="00BB51F6" w:rsidRDefault="00ED3F8E" w:rsidP="00F2759D">
      <w:pPr>
        <w:pStyle w:val="Footer"/>
        <w:numPr>
          <w:ilvl w:val="12"/>
          <w:numId w:val="0"/>
        </w:numPr>
        <w:jc w:val="both"/>
        <w:rPr>
          <w:b/>
          <w:sz w:val="24"/>
          <w:szCs w:val="24"/>
          <w:lang w:val="nb-NO"/>
        </w:rPr>
      </w:pPr>
    </w:p>
    <w:tbl>
      <w:tblPr>
        <w:tblW w:w="9270" w:type="dxa"/>
        <w:tblBorders>
          <w:top w:val="single" w:sz="6" w:space="0" w:color="auto"/>
          <w:bottom w:val="single" w:sz="6" w:space="0" w:color="auto"/>
        </w:tblBorders>
        <w:tblLayout w:type="fixed"/>
        <w:tblLook w:val="0000" w:firstRow="0" w:lastRow="0" w:firstColumn="0" w:lastColumn="0" w:noHBand="0" w:noVBand="0"/>
      </w:tblPr>
      <w:tblGrid>
        <w:gridCol w:w="2267"/>
        <w:gridCol w:w="236"/>
        <w:gridCol w:w="17"/>
        <w:gridCol w:w="18"/>
        <w:gridCol w:w="882"/>
        <w:gridCol w:w="18"/>
        <w:gridCol w:w="4050"/>
        <w:gridCol w:w="1756"/>
        <w:gridCol w:w="26"/>
      </w:tblGrid>
      <w:tr w:rsidR="00BB51F6" w:rsidRPr="00BB51F6" w14:paraId="2E8470D0" w14:textId="77777777" w:rsidTr="008F4872">
        <w:trPr>
          <w:gridAfter w:val="1"/>
          <w:wAfter w:w="26" w:type="dxa"/>
          <w:cantSplit/>
        </w:trPr>
        <w:tc>
          <w:tcPr>
            <w:tcW w:w="9244" w:type="dxa"/>
            <w:gridSpan w:val="8"/>
            <w:tcBorders>
              <w:top w:val="single" w:sz="6" w:space="0" w:color="auto"/>
              <w:left w:val="nil"/>
              <w:bottom w:val="nil"/>
              <w:right w:val="nil"/>
            </w:tcBorders>
          </w:tcPr>
          <w:p w14:paraId="38765415" w14:textId="77777777" w:rsidR="00ED3F8E" w:rsidRPr="00BB51F6" w:rsidRDefault="00ED3F8E" w:rsidP="00F2759D">
            <w:pPr>
              <w:numPr>
                <w:ilvl w:val="12"/>
                <w:numId w:val="0"/>
              </w:numPr>
              <w:jc w:val="both"/>
              <w:rPr>
                <w:b/>
                <w:i/>
                <w:iCs/>
                <w:sz w:val="24"/>
                <w:szCs w:val="24"/>
              </w:rPr>
            </w:pPr>
            <w:r w:rsidRPr="00BB51F6">
              <w:rPr>
                <w:i/>
                <w:iCs/>
                <w:sz w:val="24"/>
                <w:szCs w:val="24"/>
              </w:rPr>
              <w:t>PËRSHKRUESI I MODULIT</w:t>
            </w:r>
          </w:p>
        </w:tc>
      </w:tr>
      <w:tr w:rsidR="00BB51F6" w:rsidRPr="00BB51F6" w14:paraId="26AEB766" w14:textId="77777777" w:rsidTr="00904D8F">
        <w:trPr>
          <w:gridAfter w:val="1"/>
          <w:wAfter w:w="26" w:type="dxa"/>
          <w:cantSplit/>
        </w:trPr>
        <w:tc>
          <w:tcPr>
            <w:tcW w:w="2267" w:type="dxa"/>
            <w:tcBorders>
              <w:top w:val="single" w:sz="4" w:space="0" w:color="auto"/>
              <w:left w:val="nil"/>
              <w:bottom w:val="nil"/>
              <w:right w:val="single" w:sz="4" w:space="0" w:color="auto"/>
            </w:tcBorders>
          </w:tcPr>
          <w:p w14:paraId="29E8A478" w14:textId="77777777" w:rsidR="003D0012" w:rsidRPr="00BB51F6" w:rsidRDefault="003D0012"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221" w:type="dxa"/>
            <w:gridSpan w:val="6"/>
            <w:tcBorders>
              <w:top w:val="single" w:sz="4" w:space="0" w:color="auto"/>
              <w:left w:val="single" w:sz="4" w:space="0" w:color="auto"/>
              <w:bottom w:val="nil"/>
              <w:right w:val="single" w:sz="4" w:space="0" w:color="auto"/>
            </w:tcBorders>
          </w:tcPr>
          <w:p w14:paraId="5CFA5F51" w14:textId="77777777" w:rsidR="003D0012" w:rsidRPr="00BB51F6" w:rsidRDefault="003D0012" w:rsidP="00F2759D">
            <w:pPr>
              <w:numPr>
                <w:ilvl w:val="12"/>
                <w:numId w:val="0"/>
              </w:numPr>
              <w:jc w:val="both"/>
              <w:rPr>
                <w:b/>
                <w:sz w:val="24"/>
                <w:szCs w:val="24"/>
                <w:lang w:val="it-IT"/>
              </w:rPr>
            </w:pPr>
            <w:r w:rsidRPr="00BB51F6">
              <w:rPr>
                <w:b/>
                <w:sz w:val="24"/>
                <w:szCs w:val="24"/>
                <w:lang w:val="it-IT"/>
              </w:rPr>
              <w:t>PUNIME NDIHMËSE NË MURATIM DHE SUVATIME</w:t>
            </w:r>
          </w:p>
          <w:p w14:paraId="0C278A75" w14:textId="77777777" w:rsidR="003D0012" w:rsidRPr="00BB51F6" w:rsidRDefault="003D0012" w:rsidP="00F2759D">
            <w:pPr>
              <w:numPr>
                <w:ilvl w:val="12"/>
                <w:numId w:val="0"/>
              </w:numPr>
              <w:jc w:val="both"/>
              <w:rPr>
                <w:b/>
                <w:sz w:val="24"/>
                <w:szCs w:val="24"/>
                <w:lang w:val="it-IT"/>
              </w:rPr>
            </w:pPr>
          </w:p>
        </w:tc>
        <w:tc>
          <w:tcPr>
            <w:tcW w:w="1756" w:type="dxa"/>
            <w:tcBorders>
              <w:top w:val="single" w:sz="4" w:space="0" w:color="auto"/>
              <w:left w:val="single" w:sz="4" w:space="0" w:color="auto"/>
              <w:bottom w:val="nil"/>
              <w:right w:val="nil"/>
            </w:tcBorders>
          </w:tcPr>
          <w:p w14:paraId="63F770C9" w14:textId="44ADDC15" w:rsidR="003D0012" w:rsidRPr="00BB51F6" w:rsidRDefault="003D0012" w:rsidP="00F2759D">
            <w:pPr>
              <w:numPr>
                <w:ilvl w:val="12"/>
                <w:numId w:val="0"/>
              </w:numPr>
              <w:jc w:val="both"/>
              <w:rPr>
                <w:b/>
                <w:bCs/>
                <w:sz w:val="22"/>
                <w:szCs w:val="22"/>
              </w:rPr>
            </w:pPr>
            <w:r w:rsidRPr="00BB51F6">
              <w:rPr>
                <w:b/>
                <w:bCs/>
              </w:rPr>
              <w:t>M-05-2396-26</w:t>
            </w:r>
          </w:p>
        </w:tc>
      </w:tr>
      <w:tr w:rsidR="00BB51F6" w:rsidRPr="00BB51F6" w14:paraId="2DD31FD8" w14:textId="77777777" w:rsidTr="008F4872">
        <w:trPr>
          <w:gridAfter w:val="1"/>
          <w:wAfter w:w="26" w:type="dxa"/>
        </w:trPr>
        <w:tc>
          <w:tcPr>
            <w:tcW w:w="2267" w:type="dxa"/>
            <w:tcBorders>
              <w:top w:val="single" w:sz="6" w:space="0" w:color="auto"/>
              <w:left w:val="nil"/>
              <w:bottom w:val="single" w:sz="6" w:space="0" w:color="auto"/>
              <w:right w:val="nil"/>
            </w:tcBorders>
          </w:tcPr>
          <w:p w14:paraId="17BE7882" w14:textId="77777777" w:rsidR="003D0012" w:rsidRPr="00BB51F6" w:rsidRDefault="003D0012" w:rsidP="00904D8F">
            <w:pPr>
              <w:numPr>
                <w:ilvl w:val="12"/>
                <w:numId w:val="0"/>
              </w:numPr>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p w14:paraId="0121CC67" w14:textId="77777777" w:rsidR="003D0012" w:rsidRPr="00BB51F6" w:rsidRDefault="003D0012" w:rsidP="00904D8F">
            <w:pPr>
              <w:numPr>
                <w:ilvl w:val="12"/>
                <w:numId w:val="0"/>
              </w:numPr>
              <w:rPr>
                <w:b/>
                <w:sz w:val="24"/>
                <w:szCs w:val="24"/>
              </w:rPr>
            </w:pPr>
          </w:p>
        </w:tc>
        <w:tc>
          <w:tcPr>
            <w:tcW w:w="236" w:type="dxa"/>
            <w:tcBorders>
              <w:top w:val="single" w:sz="6" w:space="0" w:color="auto"/>
              <w:left w:val="nil"/>
              <w:bottom w:val="single" w:sz="6" w:space="0" w:color="auto"/>
              <w:right w:val="nil"/>
            </w:tcBorders>
          </w:tcPr>
          <w:p w14:paraId="08AB2F3D" w14:textId="77777777" w:rsidR="003D0012" w:rsidRPr="00BB51F6" w:rsidRDefault="003D0012" w:rsidP="00904D8F">
            <w:pPr>
              <w:numPr>
                <w:ilvl w:val="12"/>
                <w:numId w:val="0"/>
              </w:numPr>
              <w:rPr>
                <w:b/>
                <w:sz w:val="24"/>
                <w:szCs w:val="24"/>
              </w:rPr>
            </w:pPr>
          </w:p>
          <w:p w14:paraId="2A3FE3E5" w14:textId="77777777" w:rsidR="003D0012" w:rsidRPr="00BB51F6" w:rsidRDefault="003D0012" w:rsidP="00904D8F">
            <w:pPr>
              <w:numPr>
                <w:ilvl w:val="12"/>
                <w:numId w:val="0"/>
              </w:numPr>
              <w:rPr>
                <w:b/>
                <w:sz w:val="24"/>
                <w:szCs w:val="24"/>
              </w:rPr>
            </w:pPr>
          </w:p>
        </w:tc>
        <w:tc>
          <w:tcPr>
            <w:tcW w:w="6741" w:type="dxa"/>
            <w:gridSpan w:val="6"/>
            <w:tcBorders>
              <w:top w:val="single" w:sz="6" w:space="0" w:color="auto"/>
              <w:left w:val="nil"/>
              <w:bottom w:val="single" w:sz="6" w:space="0" w:color="auto"/>
              <w:right w:val="nil"/>
            </w:tcBorders>
          </w:tcPr>
          <w:p w14:paraId="34EFFECA" w14:textId="77777777" w:rsidR="003D0012" w:rsidRDefault="003D0012" w:rsidP="00904D8F">
            <w:pPr>
              <w:pStyle w:val="Heading1"/>
              <w:numPr>
                <w:ilvl w:val="12"/>
                <w:numId w:val="0"/>
              </w:numPr>
              <w:jc w:val="left"/>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që</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rPr>
                <w:lang w:val="sq-AL"/>
              </w:rPr>
              <w:t xml:space="preserve"> </w:t>
            </w:r>
            <w:r w:rsidRPr="00BB51F6">
              <w:rPr>
                <w:bCs/>
                <w:lang w:val="sq-AL"/>
              </w:rPr>
              <w:t>të k</w:t>
            </w:r>
            <w:proofErr w:type="spellStart"/>
            <w:r w:rsidRPr="00BB51F6">
              <w:rPr>
                <w:bCs/>
              </w:rPr>
              <w:t>ryejnë</w:t>
            </w:r>
            <w:proofErr w:type="spellEnd"/>
            <w:r w:rsidRPr="00BB51F6">
              <w:rPr>
                <w:bCs/>
              </w:rPr>
              <w:t xml:space="preserve"> </w:t>
            </w:r>
            <w:proofErr w:type="spellStart"/>
            <w:r w:rsidRPr="00BB51F6">
              <w:rPr>
                <w:bCs/>
              </w:rPr>
              <w:t>punime</w:t>
            </w:r>
            <w:proofErr w:type="spellEnd"/>
            <w:r w:rsidRPr="00BB51F6">
              <w:rPr>
                <w:bCs/>
              </w:rPr>
              <w:t xml:space="preserve"> </w:t>
            </w:r>
            <w:proofErr w:type="spellStart"/>
            <w:r w:rsidRPr="00BB51F6">
              <w:rPr>
                <w:bCs/>
              </w:rPr>
              <w:t>ndihmëse</w:t>
            </w:r>
            <w:proofErr w:type="spellEnd"/>
            <w:r w:rsidRPr="00BB51F6">
              <w:rPr>
                <w:bCs/>
              </w:rPr>
              <w:t xml:space="preserve"> </w:t>
            </w:r>
            <w:proofErr w:type="spellStart"/>
            <w:proofErr w:type="gramStart"/>
            <w:r w:rsidRPr="00BB51F6">
              <w:rPr>
                <w:bCs/>
              </w:rPr>
              <w:t>në</w:t>
            </w:r>
            <w:proofErr w:type="spellEnd"/>
            <w:r w:rsidRPr="00BB51F6">
              <w:t xml:space="preserve">  </w:t>
            </w:r>
            <w:proofErr w:type="spellStart"/>
            <w:r w:rsidRPr="00BB51F6">
              <w:t>muratim</w:t>
            </w:r>
            <w:proofErr w:type="spellEnd"/>
            <w:proofErr w:type="gramEnd"/>
            <w:r w:rsidRPr="00BB51F6">
              <w:t xml:space="preserve"> </w:t>
            </w:r>
            <w:proofErr w:type="spellStart"/>
            <w:r w:rsidRPr="00BB51F6">
              <w:t>dhe</w:t>
            </w:r>
            <w:proofErr w:type="spellEnd"/>
            <w:r w:rsidRPr="00BB51F6">
              <w:t xml:space="preserve"> </w:t>
            </w:r>
            <w:proofErr w:type="spellStart"/>
            <w:r w:rsidRPr="00BB51F6">
              <w:t>suvatimie</w:t>
            </w:r>
            <w:proofErr w:type="spellEnd"/>
          </w:p>
          <w:p w14:paraId="70169806" w14:textId="77777777" w:rsidR="00904D8F" w:rsidRPr="00904D8F" w:rsidRDefault="00904D8F" w:rsidP="00904D8F"/>
        </w:tc>
      </w:tr>
      <w:tr w:rsidR="00BB51F6" w:rsidRPr="00BB51F6" w14:paraId="32826955" w14:textId="77777777" w:rsidTr="008F4872">
        <w:trPr>
          <w:gridAfter w:val="1"/>
          <w:wAfter w:w="26" w:type="dxa"/>
          <w:trHeight w:val="795"/>
        </w:trPr>
        <w:tc>
          <w:tcPr>
            <w:tcW w:w="2267" w:type="dxa"/>
            <w:tcBorders>
              <w:top w:val="single" w:sz="6" w:space="0" w:color="auto"/>
              <w:left w:val="nil"/>
              <w:bottom w:val="nil"/>
              <w:right w:val="nil"/>
            </w:tcBorders>
          </w:tcPr>
          <w:p w14:paraId="177974DE" w14:textId="77777777" w:rsidR="003D0012" w:rsidRPr="00BB51F6" w:rsidRDefault="003D0012" w:rsidP="00904D8F">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36" w:type="dxa"/>
            <w:tcBorders>
              <w:top w:val="single" w:sz="6" w:space="0" w:color="auto"/>
              <w:left w:val="nil"/>
              <w:bottom w:val="nil"/>
              <w:right w:val="nil"/>
            </w:tcBorders>
          </w:tcPr>
          <w:p w14:paraId="2985227F" w14:textId="77777777" w:rsidR="003D0012" w:rsidRPr="00BB51F6" w:rsidRDefault="003D0012" w:rsidP="00904D8F">
            <w:pPr>
              <w:numPr>
                <w:ilvl w:val="12"/>
                <w:numId w:val="0"/>
              </w:numPr>
              <w:rPr>
                <w:b/>
                <w:sz w:val="24"/>
                <w:szCs w:val="24"/>
              </w:rPr>
            </w:pPr>
          </w:p>
        </w:tc>
        <w:tc>
          <w:tcPr>
            <w:tcW w:w="6741" w:type="dxa"/>
            <w:gridSpan w:val="6"/>
            <w:tcBorders>
              <w:top w:val="single" w:sz="6" w:space="0" w:color="auto"/>
              <w:left w:val="nil"/>
              <w:bottom w:val="nil"/>
              <w:right w:val="nil"/>
            </w:tcBorders>
          </w:tcPr>
          <w:p w14:paraId="5BBE6701" w14:textId="18B7A157" w:rsidR="003D0012" w:rsidRPr="00BB51F6" w:rsidRDefault="003D0012" w:rsidP="00904D8F">
            <w:pPr>
              <w:numPr>
                <w:ilvl w:val="12"/>
                <w:numId w:val="0"/>
              </w:numPr>
              <w:rPr>
                <w:sz w:val="24"/>
                <w:szCs w:val="24"/>
              </w:rPr>
            </w:pPr>
            <w:r w:rsidRPr="00BB51F6">
              <w:rPr>
                <w:sz w:val="24"/>
                <w:szCs w:val="24"/>
              </w:rPr>
              <w:t xml:space="preserve">84 </w:t>
            </w:r>
            <w:proofErr w:type="spellStart"/>
            <w:r w:rsidRPr="00BB51F6">
              <w:rPr>
                <w:sz w:val="24"/>
                <w:szCs w:val="24"/>
              </w:rPr>
              <w:t>orë</w:t>
            </w:r>
            <w:proofErr w:type="spellEnd"/>
            <w:r w:rsidRPr="00BB51F6">
              <w:rPr>
                <w:sz w:val="24"/>
                <w:szCs w:val="24"/>
              </w:rPr>
              <w:t xml:space="preserve"> </w:t>
            </w:r>
            <w:proofErr w:type="spellStart"/>
            <w:r w:rsidRPr="00BB51F6">
              <w:rPr>
                <w:sz w:val="24"/>
                <w:szCs w:val="24"/>
              </w:rPr>
              <w:t>mësimore</w:t>
            </w:r>
            <w:proofErr w:type="spellEnd"/>
          </w:p>
        </w:tc>
      </w:tr>
      <w:tr w:rsidR="00BB51F6" w:rsidRPr="00BB51F6" w14:paraId="15A11E08" w14:textId="77777777" w:rsidTr="008F4872">
        <w:trPr>
          <w:gridAfter w:val="1"/>
          <w:wAfter w:w="26" w:type="dxa"/>
        </w:trPr>
        <w:tc>
          <w:tcPr>
            <w:tcW w:w="2267" w:type="dxa"/>
            <w:tcBorders>
              <w:top w:val="single" w:sz="6" w:space="0" w:color="auto"/>
              <w:bottom w:val="nil"/>
            </w:tcBorders>
          </w:tcPr>
          <w:p w14:paraId="500F9ECC" w14:textId="77777777" w:rsidR="003D0012" w:rsidRPr="00BB51F6" w:rsidRDefault="003D0012" w:rsidP="00904D8F">
            <w:pPr>
              <w:rPr>
                <w:b/>
                <w:sz w:val="24"/>
                <w:szCs w:val="24"/>
                <w:lang w:val="it-IT"/>
              </w:rPr>
            </w:pPr>
            <w:r w:rsidRPr="00BB51F6">
              <w:rPr>
                <w:b/>
                <w:sz w:val="24"/>
                <w:szCs w:val="24"/>
                <w:lang w:val="it-IT"/>
              </w:rPr>
              <w:t xml:space="preserve">Niveli i parapëlqyer </w:t>
            </w:r>
          </w:p>
          <w:p w14:paraId="024BC571" w14:textId="77777777" w:rsidR="003D0012" w:rsidRPr="00BB51F6" w:rsidRDefault="003D0012" w:rsidP="00904D8F">
            <w:pPr>
              <w:rPr>
                <w:b/>
                <w:sz w:val="24"/>
                <w:szCs w:val="24"/>
                <w:lang w:val="it-IT"/>
              </w:rPr>
            </w:pPr>
            <w:r w:rsidRPr="00BB51F6">
              <w:rPr>
                <w:b/>
                <w:sz w:val="24"/>
                <w:szCs w:val="24"/>
                <w:lang w:val="it-IT"/>
              </w:rPr>
              <w:t>Për pranim</w:t>
            </w:r>
          </w:p>
        </w:tc>
        <w:tc>
          <w:tcPr>
            <w:tcW w:w="236" w:type="dxa"/>
            <w:tcBorders>
              <w:top w:val="single" w:sz="6" w:space="0" w:color="auto"/>
              <w:bottom w:val="nil"/>
            </w:tcBorders>
          </w:tcPr>
          <w:p w14:paraId="2FE21E8C" w14:textId="77777777" w:rsidR="003D0012" w:rsidRPr="00BB51F6" w:rsidRDefault="003D0012" w:rsidP="00904D8F">
            <w:pPr>
              <w:rPr>
                <w:b/>
                <w:sz w:val="24"/>
                <w:szCs w:val="24"/>
                <w:lang w:val="it-IT"/>
              </w:rPr>
            </w:pPr>
          </w:p>
        </w:tc>
        <w:tc>
          <w:tcPr>
            <w:tcW w:w="6741" w:type="dxa"/>
            <w:gridSpan w:val="6"/>
            <w:tcBorders>
              <w:top w:val="single" w:sz="6" w:space="0" w:color="auto"/>
              <w:bottom w:val="nil"/>
            </w:tcBorders>
          </w:tcPr>
          <w:p w14:paraId="1CCF64BE" w14:textId="5B5727C2" w:rsidR="003D0012" w:rsidRPr="00BB51F6" w:rsidRDefault="003D0012" w:rsidP="00904D8F">
            <w:pPr>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kualifikimit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w:t>
            </w:r>
            <w:proofErr w:type="spellStart"/>
            <w:r w:rsidRPr="00BB51F6">
              <w:rPr>
                <w:sz w:val="24"/>
                <w:szCs w:val="24"/>
              </w:rPr>
              <w:t>i</w:t>
            </w:r>
            <w:proofErr w:type="spellEnd"/>
            <w:r w:rsidRPr="00BB51F6">
              <w:rPr>
                <w:sz w:val="24"/>
                <w:szCs w:val="24"/>
              </w:rPr>
              <w:t xml:space="preserve"> KSHK</w:t>
            </w:r>
          </w:p>
          <w:p w14:paraId="321974C3" w14:textId="28816A7F" w:rsidR="003D0012" w:rsidRPr="00BB51F6" w:rsidRDefault="003D0012" w:rsidP="00904D8F">
            <w:pPr>
              <w:rPr>
                <w:sz w:val="24"/>
                <w:szCs w:val="24"/>
                <w:lang w:val="it-IT"/>
              </w:rPr>
            </w:pPr>
          </w:p>
        </w:tc>
      </w:tr>
      <w:tr w:rsidR="00BB51F6" w:rsidRPr="00BB51F6" w14:paraId="131A8D36" w14:textId="77777777" w:rsidTr="008F4872">
        <w:trPr>
          <w:gridAfter w:val="1"/>
          <w:wAfter w:w="26" w:type="dxa"/>
        </w:trPr>
        <w:tc>
          <w:tcPr>
            <w:tcW w:w="2267" w:type="dxa"/>
            <w:tcBorders>
              <w:top w:val="single" w:sz="6" w:space="0" w:color="auto"/>
              <w:left w:val="nil"/>
              <w:bottom w:val="nil"/>
              <w:right w:val="nil"/>
            </w:tcBorders>
          </w:tcPr>
          <w:p w14:paraId="6109CD6E" w14:textId="77777777" w:rsidR="003D0012" w:rsidRPr="00BB51F6" w:rsidRDefault="003D0012" w:rsidP="00904D8F">
            <w:pPr>
              <w:numPr>
                <w:ilvl w:val="12"/>
                <w:numId w:val="0"/>
              </w:numPr>
              <w:rPr>
                <w:b/>
                <w:sz w:val="24"/>
                <w:szCs w:val="24"/>
                <w:lang w:val="it-IT"/>
              </w:rPr>
            </w:pPr>
            <w:r w:rsidRPr="00BB51F6">
              <w:rPr>
                <w:b/>
                <w:sz w:val="24"/>
                <w:szCs w:val="24"/>
                <w:lang w:val="it-IT"/>
              </w:rPr>
              <w:t xml:space="preserve">Rezultatet e të nxënit (RN) </w:t>
            </w:r>
          </w:p>
          <w:p w14:paraId="501ADB76" w14:textId="77777777" w:rsidR="003D0012" w:rsidRPr="00BB51F6" w:rsidRDefault="003D0012" w:rsidP="00904D8F">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31622A4A" w14:textId="77777777" w:rsidR="003D0012" w:rsidRPr="00BB51F6" w:rsidRDefault="003D0012" w:rsidP="00904D8F">
            <w:pPr>
              <w:numPr>
                <w:ilvl w:val="12"/>
                <w:numId w:val="0"/>
              </w:numPr>
              <w:rPr>
                <w:b/>
                <w:sz w:val="24"/>
                <w:szCs w:val="24"/>
              </w:rPr>
            </w:pPr>
          </w:p>
        </w:tc>
        <w:tc>
          <w:tcPr>
            <w:tcW w:w="271" w:type="dxa"/>
            <w:gridSpan w:val="3"/>
            <w:tcBorders>
              <w:top w:val="single" w:sz="6" w:space="0" w:color="auto"/>
              <w:left w:val="nil"/>
              <w:bottom w:val="nil"/>
              <w:right w:val="nil"/>
            </w:tcBorders>
          </w:tcPr>
          <w:p w14:paraId="1DFD2C5B" w14:textId="77777777" w:rsidR="003D0012" w:rsidRPr="00BB51F6" w:rsidRDefault="003D0012" w:rsidP="00904D8F">
            <w:pPr>
              <w:numPr>
                <w:ilvl w:val="12"/>
                <w:numId w:val="0"/>
              </w:numPr>
              <w:rPr>
                <w:b/>
                <w:sz w:val="24"/>
                <w:szCs w:val="24"/>
              </w:rPr>
            </w:pPr>
          </w:p>
        </w:tc>
        <w:tc>
          <w:tcPr>
            <w:tcW w:w="900" w:type="dxa"/>
            <w:gridSpan w:val="2"/>
            <w:tcBorders>
              <w:top w:val="single" w:sz="6" w:space="0" w:color="auto"/>
              <w:left w:val="nil"/>
              <w:bottom w:val="nil"/>
              <w:right w:val="nil"/>
            </w:tcBorders>
          </w:tcPr>
          <w:p w14:paraId="149B5FE0" w14:textId="77777777" w:rsidR="003D0012" w:rsidRPr="00BB51F6" w:rsidRDefault="003D0012" w:rsidP="00F2759D">
            <w:pPr>
              <w:pStyle w:val="Heading6"/>
              <w:numPr>
                <w:ilvl w:val="12"/>
                <w:numId w:val="0"/>
              </w:numPr>
              <w:spacing w:before="0"/>
              <w:jc w:val="both"/>
              <w:rPr>
                <w:bCs w:val="0"/>
                <w:iCs/>
                <w:sz w:val="24"/>
                <w:szCs w:val="24"/>
                <w:lang w:val="de-DE"/>
              </w:rPr>
            </w:pPr>
            <w:r w:rsidRPr="00BB51F6">
              <w:rPr>
                <w:b w:val="0"/>
                <w:sz w:val="24"/>
                <w:szCs w:val="24"/>
              </w:rPr>
              <w:t xml:space="preserve">  </w:t>
            </w:r>
            <w:r w:rsidRPr="00BB51F6">
              <w:rPr>
                <w:bCs w:val="0"/>
                <w:sz w:val="24"/>
                <w:szCs w:val="24"/>
              </w:rPr>
              <w:t xml:space="preserve">RN 1    </w:t>
            </w:r>
          </w:p>
        </w:tc>
        <w:tc>
          <w:tcPr>
            <w:tcW w:w="5806" w:type="dxa"/>
            <w:gridSpan w:val="2"/>
            <w:tcBorders>
              <w:top w:val="single" w:sz="6" w:space="0" w:color="auto"/>
              <w:left w:val="nil"/>
              <w:bottom w:val="nil"/>
              <w:right w:val="nil"/>
            </w:tcBorders>
          </w:tcPr>
          <w:p w14:paraId="27B9CC6C" w14:textId="77777777" w:rsidR="003D0012" w:rsidRPr="00BB51F6" w:rsidRDefault="003D0012" w:rsidP="00F2759D">
            <w:pPr>
              <w:numPr>
                <w:ilvl w:val="12"/>
                <w:numId w:val="0"/>
              </w:numPr>
              <w:jc w:val="both"/>
              <w:rPr>
                <w:b/>
                <w:sz w:val="24"/>
                <w:lang w:val="it-IT"/>
              </w:rPr>
            </w:pPr>
            <w:r w:rsidRPr="00BB51F6">
              <w:rPr>
                <w:b/>
                <w:sz w:val="24"/>
                <w:lang w:val="it-IT"/>
              </w:rPr>
              <w:t xml:space="preserve">Nxënësi kryen punime ndihmëse në ndërtimin e mureve me tulla. </w:t>
            </w:r>
          </w:p>
          <w:p w14:paraId="1DE41FFB" w14:textId="77777777" w:rsidR="003D0012" w:rsidRPr="00BB51F6" w:rsidRDefault="003D0012" w:rsidP="00F2759D">
            <w:pPr>
              <w:numPr>
                <w:ilvl w:val="12"/>
                <w:numId w:val="0"/>
              </w:numPr>
              <w:jc w:val="both"/>
              <w:rPr>
                <w:b/>
                <w:i/>
                <w:iCs/>
                <w:sz w:val="24"/>
                <w:lang w:val="it-IT"/>
              </w:rPr>
            </w:pPr>
            <w:r w:rsidRPr="00BB51F6">
              <w:rPr>
                <w:b/>
                <w:i/>
                <w:iCs/>
                <w:sz w:val="24"/>
                <w:lang w:val="it-IT"/>
              </w:rPr>
              <w:t>Kriteret e vlerësimit:</w:t>
            </w:r>
          </w:p>
          <w:p w14:paraId="53ABA45E" w14:textId="77777777" w:rsidR="003D0012" w:rsidRPr="00BB51F6" w:rsidRDefault="003D0012" w:rsidP="00F2759D">
            <w:pPr>
              <w:numPr>
                <w:ilvl w:val="12"/>
                <w:numId w:val="0"/>
              </w:numPr>
              <w:jc w:val="both"/>
              <w:rPr>
                <w:bCs/>
                <w:sz w:val="24"/>
                <w:lang w:val="it-IT"/>
              </w:rPr>
            </w:pPr>
            <w:r w:rsidRPr="00BB51F6">
              <w:rPr>
                <w:bCs/>
                <w:sz w:val="24"/>
                <w:lang w:val="it-IT"/>
              </w:rPr>
              <w:t>Nxënësi duhet të jetë i aftë:</w:t>
            </w:r>
          </w:p>
          <w:p w14:paraId="015F7F39" w14:textId="2CF7400D" w:rsidR="003D0012" w:rsidRPr="00BB51F6" w:rsidRDefault="003D0012" w:rsidP="00F2759D">
            <w:pPr>
              <w:numPr>
                <w:ilvl w:val="0"/>
                <w:numId w:val="33"/>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ndërtim muresh;</w:t>
            </w:r>
          </w:p>
          <w:p w14:paraId="7ACD8F39" w14:textId="77777777" w:rsidR="003D0012" w:rsidRPr="00BB51F6" w:rsidRDefault="003D0012" w:rsidP="00F2759D">
            <w:pPr>
              <w:numPr>
                <w:ilvl w:val="0"/>
                <w:numId w:val="33"/>
              </w:numPr>
              <w:tabs>
                <w:tab w:val="left" w:pos="360"/>
              </w:tabs>
              <w:overflowPunct/>
              <w:autoSpaceDE/>
              <w:autoSpaceDN/>
              <w:adjustRightInd/>
              <w:jc w:val="both"/>
              <w:textAlignment w:val="auto"/>
              <w:rPr>
                <w:sz w:val="24"/>
                <w:szCs w:val="24"/>
                <w:lang w:val="fi-FI"/>
              </w:rPr>
            </w:pPr>
            <w:r w:rsidRPr="00BB51F6">
              <w:rPr>
                <w:sz w:val="24"/>
                <w:szCs w:val="24"/>
                <w:lang w:val="fi-FI"/>
              </w:rPr>
              <w:t>të ndihmojë në kontrollin e bazës ku do të ndërtohet muri;</w:t>
            </w:r>
          </w:p>
          <w:p w14:paraId="3AFC7F2F" w14:textId="77777777" w:rsidR="003D0012" w:rsidRPr="00BB51F6" w:rsidRDefault="003D0012"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përgatisë llaçin sipas raportit të dhënë;</w:t>
            </w:r>
          </w:p>
          <w:p w14:paraId="03A8031F" w14:textId="575544A7" w:rsidR="003D0012" w:rsidRPr="00BB51F6" w:rsidRDefault="003D0012"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ndihmojë në shtrimin e llaçit dhe vendosjen e tullave anësorë të rrjeshtit të parë të murit bashkë me spangon drejtuese nën mbikqyrjen e specialistit;</w:t>
            </w:r>
          </w:p>
          <w:p w14:paraId="5F8C75F4" w14:textId="583211EF" w:rsidR="003D0012" w:rsidRPr="00BB51F6" w:rsidRDefault="003D0012"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ndihmojë në thyerjen e tullave ½ ,</w:t>
            </w:r>
            <w:r w:rsidRPr="00BB51F6">
              <w:rPr>
                <w:sz w:val="16"/>
                <w:szCs w:val="16"/>
                <w:lang w:val="it-IT"/>
              </w:rPr>
              <w:t>3/4</w:t>
            </w:r>
            <w:r w:rsidRPr="00BB51F6">
              <w:rPr>
                <w:sz w:val="24"/>
                <w:szCs w:val="24"/>
                <w:lang w:val="it-IT"/>
              </w:rPr>
              <w:t xml:space="preserve">, nën mbikqyrjen e specialistit ; </w:t>
            </w:r>
          </w:p>
          <w:p w14:paraId="2A960C99" w14:textId="77777777" w:rsidR="003D0012" w:rsidRPr="00BB51F6" w:rsidRDefault="003D0012" w:rsidP="00F2759D">
            <w:pPr>
              <w:numPr>
                <w:ilvl w:val="0"/>
                <w:numId w:val="33"/>
              </w:numPr>
              <w:tabs>
                <w:tab w:val="left" w:pos="360"/>
              </w:tabs>
              <w:overflowPunct/>
              <w:autoSpaceDE/>
              <w:autoSpaceDN/>
              <w:adjustRightInd/>
              <w:jc w:val="both"/>
              <w:textAlignment w:val="auto"/>
              <w:rPr>
                <w:sz w:val="24"/>
                <w:szCs w:val="24"/>
                <w:lang w:val="it-IT"/>
              </w:rPr>
            </w:pPr>
            <w:r w:rsidRPr="00BB51F6">
              <w:rPr>
                <w:sz w:val="24"/>
                <w:szCs w:val="24"/>
                <w:lang w:val="it-IT"/>
              </w:rPr>
              <w:t>të ndihmojë në ndërtimin e murit me tulla sipas skicës së dhënë duke kontrolluar lidhjen e fugaturave ndërmjet rrjeshtave;</w:t>
            </w:r>
          </w:p>
          <w:p w14:paraId="596E2631" w14:textId="77777777" w:rsidR="003D0012" w:rsidRPr="00BB51F6" w:rsidRDefault="003D0012"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kontrollin</w:t>
            </w:r>
            <w:proofErr w:type="spellEnd"/>
            <w:r w:rsidRPr="00BB51F6">
              <w:rPr>
                <w:sz w:val="24"/>
                <w:szCs w:val="24"/>
              </w:rPr>
              <w:t xml:space="preserve"> e </w:t>
            </w:r>
            <w:proofErr w:type="spellStart"/>
            <w:r w:rsidRPr="00BB51F6">
              <w:rPr>
                <w:sz w:val="24"/>
                <w:szCs w:val="24"/>
              </w:rPr>
              <w:t>horizontalitetit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vertikalitetit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murit</w:t>
            </w:r>
            <w:proofErr w:type="spellEnd"/>
            <w:r w:rsidRPr="00BB51F6">
              <w:rPr>
                <w:sz w:val="24"/>
                <w:szCs w:val="24"/>
              </w:rPr>
              <w:t xml:space="preserve"> me </w:t>
            </w:r>
            <w:proofErr w:type="spellStart"/>
            <w:r w:rsidRPr="00BB51F6">
              <w:rPr>
                <w:sz w:val="24"/>
                <w:szCs w:val="24"/>
              </w:rPr>
              <w:t>instrumente</w:t>
            </w:r>
            <w:proofErr w:type="spellEnd"/>
            <w:r w:rsidRPr="00BB51F6">
              <w:rPr>
                <w:sz w:val="24"/>
                <w:szCs w:val="24"/>
              </w:rPr>
              <w:t>;</w:t>
            </w:r>
          </w:p>
          <w:p w14:paraId="71BC131E" w14:textId="3BA28BF4" w:rsidR="003D0012" w:rsidRPr="00BB51F6" w:rsidRDefault="003D0012"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montimin</w:t>
            </w:r>
            <w:proofErr w:type="spellEnd"/>
            <w:r w:rsidRPr="00BB51F6">
              <w:rPr>
                <w:sz w:val="24"/>
                <w:szCs w:val="24"/>
              </w:rPr>
              <w:t xml:space="preserve"> e </w:t>
            </w:r>
            <w:proofErr w:type="spellStart"/>
            <w:r w:rsidRPr="00BB51F6">
              <w:rPr>
                <w:sz w:val="24"/>
                <w:szCs w:val="24"/>
              </w:rPr>
              <w:t>armaturës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hekurit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kollonetave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brezit</w:t>
            </w:r>
            <w:proofErr w:type="spellEnd"/>
            <w:r w:rsidRPr="00BB51F6">
              <w:rPr>
                <w:sz w:val="24"/>
                <w:szCs w:val="24"/>
              </w:rPr>
              <w:t xml:space="preserve"> </w:t>
            </w:r>
            <w:proofErr w:type="spellStart"/>
            <w:r w:rsidRPr="00BB51F6">
              <w:rPr>
                <w:sz w:val="24"/>
                <w:szCs w:val="24"/>
              </w:rPr>
              <w:t>antisizmik</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w:t>
            </w:r>
          </w:p>
          <w:p w14:paraId="573666A0" w14:textId="77777777" w:rsidR="003D0012" w:rsidRPr="00BB51F6" w:rsidRDefault="003D0012"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montimin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përforcimin</w:t>
            </w:r>
            <w:proofErr w:type="spellEnd"/>
            <w:r w:rsidRPr="00BB51F6">
              <w:rPr>
                <w:sz w:val="24"/>
                <w:szCs w:val="24"/>
              </w:rPr>
              <w:t xml:space="preserve"> e </w:t>
            </w:r>
            <w:proofErr w:type="spellStart"/>
            <w:r w:rsidRPr="00BB51F6">
              <w:rPr>
                <w:sz w:val="24"/>
                <w:szCs w:val="24"/>
              </w:rPr>
              <w:t>kallëpit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kollonetat</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brezin</w:t>
            </w:r>
            <w:proofErr w:type="spellEnd"/>
            <w:r w:rsidRPr="00BB51F6">
              <w:rPr>
                <w:sz w:val="24"/>
                <w:szCs w:val="24"/>
              </w:rPr>
              <w:t xml:space="preserve"> </w:t>
            </w:r>
            <w:proofErr w:type="spellStart"/>
            <w:r w:rsidRPr="00BB51F6">
              <w:rPr>
                <w:sz w:val="24"/>
                <w:szCs w:val="24"/>
              </w:rPr>
              <w:t>antisizmik</w:t>
            </w:r>
            <w:proofErr w:type="spellEnd"/>
            <w:r w:rsidRPr="00BB51F6">
              <w:rPr>
                <w:sz w:val="24"/>
                <w:szCs w:val="24"/>
              </w:rPr>
              <w:t xml:space="preserve"> b/a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murit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përmasave</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skicë</w:t>
            </w:r>
            <w:proofErr w:type="spellEnd"/>
            <w:r w:rsidRPr="00BB51F6">
              <w:rPr>
                <w:sz w:val="24"/>
                <w:szCs w:val="24"/>
              </w:rPr>
              <w:t xml:space="preserve">; </w:t>
            </w:r>
          </w:p>
          <w:p w14:paraId="5D0BE45C" w14:textId="2FB6ED46" w:rsidR="003D0012" w:rsidRPr="00BB51F6" w:rsidRDefault="003D0012"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lastRenderedPageBreak/>
              <w:t>të</w:t>
            </w:r>
            <w:proofErr w:type="spellEnd"/>
            <w:r w:rsidRPr="00BB51F6">
              <w:rPr>
                <w:sz w:val="24"/>
                <w:szCs w:val="24"/>
              </w:rPr>
              <w:t xml:space="preserve"> </w:t>
            </w:r>
            <w:proofErr w:type="spellStart"/>
            <w:r w:rsidRPr="00BB51F6">
              <w:rPr>
                <w:sz w:val="24"/>
                <w:szCs w:val="24"/>
              </w:rPr>
              <w:t>përgatisë</w:t>
            </w:r>
            <w:proofErr w:type="spellEnd"/>
            <w:r w:rsidRPr="00BB51F6">
              <w:rPr>
                <w:sz w:val="24"/>
                <w:szCs w:val="24"/>
              </w:rPr>
              <w:t xml:space="preserve"> </w:t>
            </w:r>
            <w:proofErr w:type="spellStart"/>
            <w:r w:rsidRPr="00BB51F6">
              <w:rPr>
                <w:sz w:val="24"/>
                <w:szCs w:val="24"/>
              </w:rPr>
              <w:t>betonin</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recepturës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dhënë</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w:t>
            </w:r>
          </w:p>
          <w:p w14:paraId="2C448E44" w14:textId="2CB492B2" w:rsidR="003D0012" w:rsidRPr="00BB51F6" w:rsidRDefault="003D0012"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betonimin</w:t>
            </w:r>
            <w:proofErr w:type="spellEnd"/>
            <w:r w:rsidRPr="00BB51F6">
              <w:rPr>
                <w:sz w:val="24"/>
                <w:szCs w:val="24"/>
              </w:rPr>
              <w:t xml:space="preserve"> e </w:t>
            </w:r>
            <w:proofErr w:type="spellStart"/>
            <w:r w:rsidRPr="00BB51F6">
              <w:rPr>
                <w:sz w:val="24"/>
                <w:szCs w:val="24"/>
              </w:rPr>
              <w:t>kollonetave</w:t>
            </w:r>
            <w:proofErr w:type="spellEnd"/>
            <w:r w:rsidRPr="00BB51F6">
              <w:rPr>
                <w:sz w:val="24"/>
                <w:szCs w:val="24"/>
              </w:rPr>
              <w:t xml:space="preserve"> </w:t>
            </w:r>
            <w:proofErr w:type="spellStart"/>
            <w:proofErr w:type="gramStart"/>
            <w:r w:rsidRPr="00BB51F6">
              <w:rPr>
                <w:sz w:val="24"/>
                <w:szCs w:val="24"/>
              </w:rPr>
              <w:t>dhe</w:t>
            </w:r>
            <w:proofErr w:type="spellEnd"/>
            <w:r w:rsidRPr="00BB51F6">
              <w:rPr>
                <w:sz w:val="24"/>
                <w:szCs w:val="24"/>
              </w:rPr>
              <w:t xml:space="preserve">  </w:t>
            </w:r>
            <w:proofErr w:type="spellStart"/>
            <w:r w:rsidRPr="00BB51F6">
              <w:rPr>
                <w:sz w:val="24"/>
                <w:szCs w:val="24"/>
              </w:rPr>
              <w:t>brezit</w:t>
            </w:r>
            <w:proofErr w:type="spellEnd"/>
            <w:proofErr w:type="gramEnd"/>
            <w:r w:rsidRPr="00BB51F6">
              <w:rPr>
                <w:sz w:val="24"/>
                <w:szCs w:val="24"/>
              </w:rPr>
              <w:t xml:space="preserve"> </w:t>
            </w:r>
            <w:proofErr w:type="spellStart"/>
            <w:r w:rsidRPr="00BB51F6">
              <w:rPr>
                <w:sz w:val="24"/>
                <w:szCs w:val="24"/>
              </w:rPr>
              <w:t>antisizmik</w:t>
            </w:r>
            <w:proofErr w:type="spellEnd"/>
            <w:r w:rsidRPr="00BB51F6">
              <w:rPr>
                <w:sz w:val="24"/>
                <w:szCs w:val="24"/>
              </w:rPr>
              <w:t xml:space="preserve"> b/</w:t>
            </w:r>
            <w:proofErr w:type="gramStart"/>
            <w:r w:rsidRPr="00BB51F6">
              <w:rPr>
                <w:sz w:val="24"/>
                <w:szCs w:val="24"/>
              </w:rPr>
              <w:t xml:space="preserve">a  </w:t>
            </w:r>
            <w:proofErr w:type="spellStart"/>
            <w:r w:rsidRPr="00BB51F6">
              <w:rPr>
                <w:sz w:val="24"/>
                <w:szCs w:val="24"/>
              </w:rPr>
              <w:t>të</w:t>
            </w:r>
            <w:proofErr w:type="spellEnd"/>
            <w:proofErr w:type="gramEnd"/>
            <w:r w:rsidRPr="00BB51F6">
              <w:rPr>
                <w:sz w:val="24"/>
                <w:szCs w:val="24"/>
              </w:rPr>
              <w:t xml:space="preserve"> </w:t>
            </w:r>
            <w:proofErr w:type="spellStart"/>
            <w:r w:rsidRPr="00BB51F6">
              <w:rPr>
                <w:sz w:val="24"/>
                <w:szCs w:val="24"/>
              </w:rPr>
              <w:t>murit</w:t>
            </w:r>
            <w:proofErr w:type="spellEnd"/>
            <w:r w:rsidRPr="00BB51F6">
              <w:rPr>
                <w:sz w:val="24"/>
                <w:szCs w:val="24"/>
              </w:rPr>
              <w:t xml:space="preserve"> </w:t>
            </w:r>
            <w:proofErr w:type="spellStart"/>
            <w:r w:rsidRPr="00BB51F6">
              <w:rPr>
                <w:sz w:val="24"/>
                <w:szCs w:val="24"/>
              </w:rPr>
              <w:t>nën</w:t>
            </w:r>
            <w:proofErr w:type="spellEnd"/>
            <w:r w:rsidRPr="00BB51F6">
              <w:rPr>
                <w:sz w:val="24"/>
                <w:szCs w:val="24"/>
              </w:rPr>
              <w:t xml:space="preserve"> </w:t>
            </w:r>
            <w:proofErr w:type="spellStart"/>
            <w:r w:rsidRPr="00BB51F6">
              <w:rPr>
                <w:sz w:val="24"/>
                <w:szCs w:val="24"/>
              </w:rPr>
              <w:t>mbikqyrjen</w:t>
            </w:r>
            <w:proofErr w:type="spellEnd"/>
            <w:r w:rsidRPr="00BB51F6">
              <w:rPr>
                <w:sz w:val="24"/>
                <w:szCs w:val="24"/>
              </w:rPr>
              <w:t xml:space="preserve"> e </w:t>
            </w:r>
            <w:proofErr w:type="spellStart"/>
            <w:r w:rsidRPr="00BB51F6">
              <w:rPr>
                <w:sz w:val="24"/>
                <w:szCs w:val="24"/>
              </w:rPr>
              <w:t>specialistit</w:t>
            </w:r>
            <w:proofErr w:type="spellEnd"/>
            <w:r w:rsidRPr="00BB51F6">
              <w:rPr>
                <w:sz w:val="24"/>
                <w:szCs w:val="24"/>
              </w:rPr>
              <w:t>;</w:t>
            </w:r>
          </w:p>
          <w:p w14:paraId="5D128F4F" w14:textId="5699D8C8" w:rsidR="003D0012" w:rsidRPr="00BB51F6" w:rsidRDefault="003D0012" w:rsidP="00F2759D">
            <w:pPr>
              <w:numPr>
                <w:ilvl w:val="0"/>
                <w:numId w:val="33"/>
              </w:numPr>
              <w:tabs>
                <w:tab w:val="left" w:pos="360"/>
              </w:tab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çmontimin</w:t>
            </w:r>
            <w:proofErr w:type="spellEnd"/>
            <w:r w:rsidRPr="00BB51F6">
              <w:rPr>
                <w:sz w:val="24"/>
                <w:szCs w:val="24"/>
              </w:rPr>
              <w:t xml:space="preserve"> e </w:t>
            </w:r>
            <w:proofErr w:type="spellStart"/>
            <w:r w:rsidRPr="00BB51F6">
              <w:rPr>
                <w:sz w:val="24"/>
                <w:szCs w:val="24"/>
              </w:rPr>
              <w:t>kallëpeve</w:t>
            </w:r>
            <w:proofErr w:type="spellEnd"/>
            <w:r w:rsidRPr="00BB51F6">
              <w:rPr>
                <w:sz w:val="24"/>
                <w:szCs w:val="24"/>
              </w:rPr>
              <w:t xml:space="preserve"> </w:t>
            </w:r>
            <w:r w:rsidRPr="00BB51F6">
              <w:rPr>
                <w:sz w:val="24"/>
                <w:szCs w:val="24"/>
                <w:lang w:val="fi-FI"/>
              </w:rPr>
              <w:t>sipas udhëzimeve</w:t>
            </w:r>
            <w:r w:rsidRPr="00BB51F6">
              <w:rPr>
                <w:sz w:val="24"/>
                <w:szCs w:val="24"/>
              </w:rPr>
              <w:t>;</w:t>
            </w:r>
          </w:p>
          <w:p w14:paraId="2C10A3EA" w14:textId="77777777" w:rsidR="003D0012" w:rsidRPr="00BB51F6" w:rsidRDefault="003D0012" w:rsidP="00F2759D">
            <w:pPr>
              <w:numPr>
                <w:ilvl w:val="0"/>
                <w:numId w:val="33"/>
              </w:numPr>
              <w:suppressAutoHyphen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sistemojë</w:t>
            </w:r>
            <w:proofErr w:type="spellEnd"/>
            <w:r w:rsidRPr="00BB51F6">
              <w:rPr>
                <w:sz w:val="24"/>
                <w:szCs w:val="24"/>
              </w:rPr>
              <w:t xml:space="preserve">, </w:t>
            </w:r>
            <w:proofErr w:type="spellStart"/>
            <w:r w:rsidRPr="00BB51F6">
              <w:rPr>
                <w:sz w:val="24"/>
                <w:szCs w:val="24"/>
              </w:rPr>
              <w:t>pastrojë</w:t>
            </w:r>
            <w:proofErr w:type="spellEnd"/>
            <w:r w:rsidRPr="00BB51F6">
              <w:rPr>
                <w:sz w:val="24"/>
                <w:szCs w:val="24"/>
              </w:rPr>
              <w:t xml:space="preserve"> </w:t>
            </w:r>
            <w:proofErr w:type="spellStart"/>
            <w:r w:rsidRPr="00BB51F6">
              <w:rPr>
                <w:sz w:val="24"/>
                <w:szCs w:val="24"/>
              </w:rPr>
              <w:t>vendin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veglat</w:t>
            </w:r>
            <w:proofErr w:type="spellEnd"/>
            <w:r w:rsidRPr="00BB51F6">
              <w:rPr>
                <w:sz w:val="24"/>
                <w:szCs w:val="24"/>
              </w:rPr>
              <w:t xml:space="preserve"> e </w:t>
            </w:r>
            <w:proofErr w:type="spellStart"/>
            <w:r w:rsidRPr="00BB51F6">
              <w:rPr>
                <w:sz w:val="24"/>
                <w:szCs w:val="24"/>
              </w:rPr>
              <w:t>punës</w:t>
            </w:r>
            <w:proofErr w:type="spellEnd"/>
            <w:r w:rsidRPr="00BB51F6">
              <w:rPr>
                <w:sz w:val="24"/>
                <w:szCs w:val="24"/>
              </w:rPr>
              <w:t xml:space="preserve"> </w:t>
            </w:r>
            <w:proofErr w:type="spellStart"/>
            <w:r w:rsidRPr="00BB51F6">
              <w:rPr>
                <w:sz w:val="24"/>
                <w:szCs w:val="24"/>
              </w:rPr>
              <w:t>mbas</w:t>
            </w:r>
            <w:proofErr w:type="spellEnd"/>
            <w:r w:rsidRPr="00BB51F6">
              <w:rPr>
                <w:sz w:val="24"/>
                <w:szCs w:val="24"/>
              </w:rPr>
              <w:t xml:space="preserve"> </w:t>
            </w:r>
            <w:proofErr w:type="spellStart"/>
            <w:r w:rsidRPr="00BB51F6">
              <w:rPr>
                <w:sz w:val="24"/>
                <w:szCs w:val="24"/>
              </w:rPr>
              <w:t>mbarimit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detyrës</w:t>
            </w:r>
            <w:proofErr w:type="spellEnd"/>
            <w:r w:rsidRPr="00BB51F6">
              <w:rPr>
                <w:sz w:val="24"/>
                <w:szCs w:val="24"/>
              </w:rPr>
              <w:t>.</w:t>
            </w:r>
          </w:p>
          <w:p w14:paraId="156D1629" w14:textId="77777777" w:rsidR="003D0012" w:rsidRPr="00BB51F6" w:rsidRDefault="003D0012" w:rsidP="00F2759D">
            <w:pPr>
              <w:numPr>
                <w:ilvl w:val="12"/>
                <w:numId w:val="0"/>
              </w:numPr>
              <w:jc w:val="both"/>
              <w:rPr>
                <w:b/>
                <w:sz w:val="24"/>
                <w:lang w:val="it-IT"/>
              </w:rPr>
            </w:pPr>
            <w:r w:rsidRPr="00BB51F6">
              <w:rPr>
                <w:b/>
                <w:i/>
                <w:iCs/>
                <w:sz w:val="24"/>
                <w:lang w:val="it-IT"/>
              </w:rPr>
              <w:t>Instrumentet e vlerësimi</w:t>
            </w:r>
            <w:r w:rsidRPr="00BB51F6">
              <w:rPr>
                <w:b/>
                <w:sz w:val="24"/>
                <w:lang w:val="it-IT"/>
              </w:rPr>
              <w:t>t:</w:t>
            </w:r>
          </w:p>
          <w:p w14:paraId="14F7E7AF" w14:textId="77777777" w:rsidR="003D0012" w:rsidRPr="00BB51F6" w:rsidRDefault="003D0012" w:rsidP="00F2759D">
            <w:pPr>
              <w:numPr>
                <w:ilvl w:val="0"/>
                <w:numId w:val="33"/>
              </w:numPr>
              <w:tabs>
                <w:tab w:val="left" w:pos="360"/>
              </w:tabs>
              <w:overflowPunct/>
              <w:autoSpaceDE/>
              <w:adjustRightInd/>
              <w:jc w:val="both"/>
              <w:textAlignment w:val="auto"/>
              <w:rPr>
                <w:bCs/>
                <w:sz w:val="24"/>
                <w:lang w:val="it-IT"/>
              </w:rPr>
            </w:pPr>
            <w:r w:rsidRPr="00BB51F6">
              <w:rPr>
                <w:bCs/>
                <w:sz w:val="24"/>
                <w:lang w:val="it-IT"/>
              </w:rPr>
              <w:t>Vëzhgim me listë kontrolli.</w:t>
            </w:r>
          </w:p>
          <w:p w14:paraId="057FCE50" w14:textId="77777777" w:rsidR="003D0012" w:rsidRPr="00BB51F6" w:rsidRDefault="003D0012" w:rsidP="00F2759D">
            <w:pPr>
              <w:tabs>
                <w:tab w:val="left" w:pos="360"/>
              </w:tabs>
              <w:overflowPunct/>
              <w:autoSpaceDE/>
              <w:adjustRightInd/>
              <w:jc w:val="both"/>
              <w:textAlignment w:val="auto"/>
              <w:rPr>
                <w:sz w:val="24"/>
                <w:szCs w:val="24"/>
              </w:rPr>
            </w:pPr>
          </w:p>
        </w:tc>
      </w:tr>
      <w:tr w:rsidR="00BB51F6" w:rsidRPr="00BB51F6" w14:paraId="0C5072A4" w14:textId="77777777" w:rsidTr="008F4872">
        <w:tblPrEx>
          <w:tblBorders>
            <w:top w:val="none" w:sz="0" w:space="0" w:color="auto"/>
            <w:bottom w:val="none" w:sz="0" w:space="0" w:color="auto"/>
          </w:tblBorders>
        </w:tblPrEx>
        <w:trPr>
          <w:gridBefore w:val="3"/>
          <w:wBefore w:w="2520" w:type="dxa"/>
        </w:trPr>
        <w:tc>
          <w:tcPr>
            <w:tcW w:w="900" w:type="dxa"/>
            <w:gridSpan w:val="2"/>
            <w:tcBorders>
              <w:top w:val="nil"/>
              <w:left w:val="nil"/>
              <w:bottom w:val="nil"/>
              <w:right w:val="nil"/>
            </w:tcBorders>
          </w:tcPr>
          <w:p w14:paraId="7CA8024B" w14:textId="77777777" w:rsidR="003D0012" w:rsidRPr="00BB51F6" w:rsidRDefault="003D0012" w:rsidP="00F2759D">
            <w:pPr>
              <w:numPr>
                <w:ilvl w:val="12"/>
                <w:numId w:val="0"/>
              </w:numPr>
              <w:jc w:val="both"/>
              <w:rPr>
                <w:b/>
                <w:sz w:val="24"/>
                <w:szCs w:val="24"/>
              </w:rPr>
            </w:pPr>
            <w:r w:rsidRPr="00BB51F6">
              <w:rPr>
                <w:b/>
                <w:sz w:val="24"/>
                <w:szCs w:val="24"/>
              </w:rPr>
              <w:lastRenderedPageBreak/>
              <w:t xml:space="preserve">  RN 2     </w:t>
            </w:r>
          </w:p>
        </w:tc>
        <w:tc>
          <w:tcPr>
            <w:tcW w:w="5850" w:type="dxa"/>
            <w:gridSpan w:val="4"/>
            <w:tcBorders>
              <w:top w:val="nil"/>
              <w:left w:val="nil"/>
              <w:bottom w:val="nil"/>
              <w:right w:val="nil"/>
            </w:tcBorders>
          </w:tcPr>
          <w:p w14:paraId="546CE17E" w14:textId="758599DC" w:rsidR="003D0012" w:rsidRPr="00BB51F6" w:rsidRDefault="003D0012" w:rsidP="00F2759D">
            <w:pPr>
              <w:numPr>
                <w:ilvl w:val="12"/>
                <w:numId w:val="0"/>
              </w:numPr>
              <w:jc w:val="both"/>
              <w:rPr>
                <w:b/>
                <w:sz w:val="24"/>
                <w:szCs w:val="24"/>
              </w:rPr>
            </w:pPr>
            <w:proofErr w:type="spellStart"/>
            <w:r w:rsidRPr="00BB51F6">
              <w:rPr>
                <w:b/>
                <w:sz w:val="24"/>
                <w:szCs w:val="24"/>
              </w:rPr>
              <w:t>Nxënësi</w:t>
            </w:r>
            <w:proofErr w:type="spellEnd"/>
            <w:r w:rsidRPr="00BB51F6">
              <w:rPr>
                <w:b/>
                <w:sz w:val="24"/>
                <w:szCs w:val="24"/>
              </w:rPr>
              <w:t xml:space="preserve"> </w:t>
            </w:r>
            <w:proofErr w:type="spellStart"/>
            <w:r w:rsidRPr="00BB51F6">
              <w:rPr>
                <w:b/>
                <w:sz w:val="24"/>
                <w:szCs w:val="24"/>
              </w:rPr>
              <w:t>kryen</w:t>
            </w:r>
            <w:proofErr w:type="spellEnd"/>
            <w:r w:rsidRPr="00BB51F6">
              <w:rPr>
                <w:b/>
                <w:sz w:val="24"/>
                <w:szCs w:val="24"/>
              </w:rPr>
              <w:t xml:space="preserve"> </w:t>
            </w:r>
            <w:proofErr w:type="spellStart"/>
            <w:r w:rsidRPr="00BB51F6">
              <w:rPr>
                <w:b/>
                <w:sz w:val="24"/>
                <w:szCs w:val="24"/>
              </w:rPr>
              <w:t>punime</w:t>
            </w:r>
            <w:proofErr w:type="spellEnd"/>
            <w:r w:rsidRPr="00BB51F6">
              <w:rPr>
                <w:b/>
                <w:sz w:val="24"/>
                <w:szCs w:val="24"/>
              </w:rPr>
              <w:t xml:space="preserve"> </w:t>
            </w:r>
            <w:proofErr w:type="spellStart"/>
            <w:r w:rsidRPr="00BB51F6">
              <w:rPr>
                <w:b/>
                <w:sz w:val="24"/>
                <w:szCs w:val="24"/>
              </w:rPr>
              <w:t>ndihmëse</w:t>
            </w:r>
            <w:proofErr w:type="spellEnd"/>
            <w:r w:rsidRPr="00BB51F6">
              <w:rPr>
                <w:b/>
                <w:sz w:val="24"/>
                <w:szCs w:val="24"/>
              </w:rPr>
              <w:t xml:space="preserve"> </w:t>
            </w: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dorën</w:t>
            </w:r>
            <w:proofErr w:type="spellEnd"/>
            <w:r w:rsidRPr="00BB51F6">
              <w:rPr>
                <w:b/>
                <w:sz w:val="24"/>
                <w:szCs w:val="24"/>
              </w:rPr>
              <w:t xml:space="preserve"> e </w:t>
            </w:r>
            <w:proofErr w:type="spellStart"/>
            <w:r w:rsidRPr="00BB51F6">
              <w:rPr>
                <w:b/>
                <w:sz w:val="24"/>
                <w:szCs w:val="24"/>
              </w:rPr>
              <w:t>parë</w:t>
            </w:r>
            <w:proofErr w:type="spellEnd"/>
            <w:r w:rsidRPr="00BB51F6">
              <w:rPr>
                <w:b/>
                <w:sz w:val="24"/>
                <w:szCs w:val="24"/>
              </w:rPr>
              <w:t xml:space="preserve"> (</w:t>
            </w:r>
            <w:proofErr w:type="spellStart"/>
            <w:r w:rsidRPr="00BB51F6">
              <w:rPr>
                <w:b/>
                <w:sz w:val="24"/>
                <w:szCs w:val="24"/>
              </w:rPr>
              <w:t>spruco</w:t>
            </w:r>
            <w:proofErr w:type="spellEnd"/>
            <w:r w:rsidRPr="00BB51F6">
              <w:rPr>
                <w:b/>
                <w:sz w:val="24"/>
                <w:szCs w:val="24"/>
              </w:rPr>
              <w:t xml:space="preserve">) </w:t>
            </w:r>
            <w:proofErr w:type="spellStart"/>
            <w:r w:rsidRPr="00BB51F6">
              <w:rPr>
                <w:b/>
                <w:sz w:val="24"/>
                <w:szCs w:val="24"/>
              </w:rPr>
              <w:t>të</w:t>
            </w:r>
            <w:proofErr w:type="spellEnd"/>
            <w:r w:rsidRPr="00BB51F6">
              <w:rPr>
                <w:b/>
                <w:sz w:val="24"/>
                <w:szCs w:val="24"/>
              </w:rPr>
              <w:t xml:space="preserve"> </w:t>
            </w:r>
            <w:proofErr w:type="spellStart"/>
            <w:r w:rsidRPr="00BB51F6">
              <w:rPr>
                <w:b/>
                <w:sz w:val="24"/>
                <w:szCs w:val="24"/>
              </w:rPr>
              <w:t>suvatimit</w:t>
            </w:r>
            <w:proofErr w:type="spellEnd"/>
            <w:r w:rsidRPr="00BB51F6">
              <w:rPr>
                <w:b/>
                <w:sz w:val="24"/>
                <w:szCs w:val="24"/>
              </w:rPr>
              <w:t xml:space="preserve">. </w:t>
            </w:r>
          </w:p>
          <w:p w14:paraId="70138E7D" w14:textId="77777777" w:rsidR="003D0012" w:rsidRPr="00BB51F6" w:rsidRDefault="003D0012" w:rsidP="00F2759D">
            <w:pPr>
              <w:numPr>
                <w:ilvl w:val="12"/>
                <w:numId w:val="0"/>
              </w:numPr>
              <w:jc w:val="both"/>
              <w:rPr>
                <w:b/>
                <w:i/>
                <w:iCs/>
                <w:sz w:val="24"/>
                <w:szCs w:val="24"/>
              </w:rPr>
            </w:pPr>
            <w:r w:rsidRPr="00BB51F6">
              <w:rPr>
                <w:b/>
                <w:sz w:val="24"/>
                <w:szCs w:val="24"/>
              </w:rPr>
              <w:t xml:space="preserve"> </w:t>
            </w:r>
            <w:proofErr w:type="spellStart"/>
            <w:r w:rsidRPr="00BB51F6">
              <w:rPr>
                <w:b/>
                <w:i/>
                <w:iCs/>
                <w:sz w:val="24"/>
                <w:szCs w:val="24"/>
              </w:rPr>
              <w:t>Kriteret</w:t>
            </w:r>
            <w:proofErr w:type="spellEnd"/>
            <w:r w:rsidRPr="00BB51F6">
              <w:rPr>
                <w:b/>
                <w:i/>
                <w:iCs/>
                <w:sz w:val="24"/>
                <w:szCs w:val="24"/>
              </w:rPr>
              <w:t xml:space="preserve"> </w:t>
            </w:r>
            <w:proofErr w:type="gramStart"/>
            <w:r w:rsidRPr="00BB51F6">
              <w:rPr>
                <w:b/>
                <w:i/>
                <w:iCs/>
                <w:sz w:val="24"/>
                <w:szCs w:val="24"/>
              </w:rPr>
              <w:t xml:space="preserve">e  </w:t>
            </w:r>
            <w:proofErr w:type="spellStart"/>
            <w:r w:rsidRPr="00BB51F6">
              <w:rPr>
                <w:b/>
                <w:i/>
                <w:iCs/>
                <w:sz w:val="24"/>
                <w:szCs w:val="24"/>
              </w:rPr>
              <w:t>vlerësimit</w:t>
            </w:r>
            <w:proofErr w:type="spellEnd"/>
            <w:proofErr w:type="gramEnd"/>
          </w:p>
          <w:p w14:paraId="394E4AF2" w14:textId="77777777" w:rsidR="003D0012" w:rsidRPr="00BB51F6" w:rsidRDefault="003D0012" w:rsidP="00F2759D">
            <w:pPr>
              <w:numPr>
                <w:ilvl w:val="12"/>
                <w:numId w:val="0"/>
              </w:numPr>
              <w:jc w:val="both"/>
              <w:rPr>
                <w:bCs/>
                <w:sz w:val="24"/>
                <w:szCs w:val="24"/>
              </w:rPr>
            </w:pPr>
            <w:proofErr w:type="spellStart"/>
            <w:r w:rsidRPr="00BB51F6">
              <w:rPr>
                <w:bCs/>
                <w:sz w:val="24"/>
                <w:szCs w:val="24"/>
              </w:rPr>
              <w:t>Nxënësi</w:t>
            </w:r>
            <w:proofErr w:type="spellEnd"/>
            <w:r w:rsidRPr="00BB51F6">
              <w:rPr>
                <w:bCs/>
                <w:sz w:val="24"/>
                <w:szCs w:val="24"/>
              </w:rPr>
              <w:t xml:space="preserve"> </w:t>
            </w:r>
            <w:proofErr w:type="spellStart"/>
            <w:r w:rsidRPr="00BB51F6">
              <w:rPr>
                <w:bCs/>
                <w:sz w:val="24"/>
                <w:szCs w:val="24"/>
              </w:rPr>
              <w:t>duhet</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jetë</w:t>
            </w:r>
            <w:proofErr w:type="spellEnd"/>
            <w:r w:rsidRPr="00BB51F6">
              <w:rPr>
                <w:bCs/>
                <w:sz w:val="24"/>
                <w:szCs w:val="24"/>
              </w:rPr>
              <w:t xml:space="preserve"> </w:t>
            </w:r>
            <w:proofErr w:type="spellStart"/>
            <w:r w:rsidRPr="00BB51F6">
              <w:rPr>
                <w:bCs/>
                <w:sz w:val="24"/>
                <w:szCs w:val="24"/>
              </w:rPr>
              <w:t>i</w:t>
            </w:r>
            <w:proofErr w:type="spellEnd"/>
            <w:r w:rsidRPr="00BB51F6">
              <w:rPr>
                <w:bCs/>
                <w:sz w:val="24"/>
                <w:szCs w:val="24"/>
              </w:rPr>
              <w:t xml:space="preserve"> </w:t>
            </w:r>
            <w:proofErr w:type="spellStart"/>
            <w:r w:rsidRPr="00BB51F6">
              <w:rPr>
                <w:bCs/>
                <w:sz w:val="24"/>
                <w:szCs w:val="24"/>
              </w:rPr>
              <w:t>aftë</w:t>
            </w:r>
            <w:proofErr w:type="spellEnd"/>
            <w:r w:rsidRPr="00BB51F6">
              <w:rPr>
                <w:bCs/>
                <w:sz w:val="24"/>
                <w:szCs w:val="24"/>
              </w:rPr>
              <w:t>:</w:t>
            </w:r>
          </w:p>
          <w:p w14:paraId="24610B11" w14:textId="49FAFD7B" w:rsidR="003D0012" w:rsidRPr="00BB51F6" w:rsidRDefault="003D0012" w:rsidP="00F2759D">
            <w:pPr>
              <w:numPr>
                <w:ilvl w:val="0"/>
                <w:numId w:val="33"/>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suvatime;</w:t>
            </w:r>
          </w:p>
          <w:p w14:paraId="0B9DF15F" w14:textId="504A381B" w:rsidR="003D0012" w:rsidRPr="00BB51F6" w:rsidRDefault="003D0012" w:rsidP="00F2759D">
            <w:pPr>
              <w:framePr w:hSpace="180" w:wrap="around" w:vAnchor="text" w:hAnchor="text" w:xAlign="right" w:y="1"/>
              <w:numPr>
                <w:ilvl w:val="0"/>
                <w:numId w:val="33"/>
              </w:numPr>
              <w:tabs>
                <w:tab w:val="left" w:pos="360"/>
              </w:tabs>
              <w:suppressOverlap/>
              <w:jc w:val="both"/>
              <w:rPr>
                <w:bCs/>
                <w:sz w:val="24"/>
                <w:szCs w:val="24"/>
                <w:lang w:val="fi-FI"/>
              </w:rPr>
            </w:pPr>
            <w:r w:rsidRPr="00BB51F6">
              <w:rPr>
                <w:bCs/>
                <w:sz w:val="24"/>
                <w:szCs w:val="24"/>
                <w:lang w:val="fi-FI"/>
              </w:rPr>
              <w:t xml:space="preserve">të </w:t>
            </w:r>
            <w:r w:rsidRPr="00BB51F6">
              <w:rPr>
                <w:sz w:val="24"/>
                <w:szCs w:val="24"/>
                <w:lang w:val="fi-FI"/>
              </w:rPr>
              <w:t xml:space="preserve"> ndihmojë në </w:t>
            </w:r>
            <w:r w:rsidRPr="00BB51F6">
              <w:rPr>
                <w:bCs/>
                <w:sz w:val="24"/>
                <w:szCs w:val="24"/>
                <w:lang w:val="fi-FI"/>
              </w:rPr>
              <w:t xml:space="preserve">përgatijen e rrafsheve të mureve e tavaneve për suvatim </w:t>
            </w:r>
            <w:r w:rsidRPr="00BB51F6">
              <w:rPr>
                <w:sz w:val="24"/>
                <w:szCs w:val="24"/>
                <w:lang w:val="fi-FI"/>
              </w:rPr>
              <w:t xml:space="preserve"> sipas udhëzimeve</w:t>
            </w:r>
            <w:r w:rsidRPr="00BB51F6">
              <w:rPr>
                <w:bCs/>
                <w:sz w:val="24"/>
                <w:szCs w:val="24"/>
                <w:lang w:val="fi-FI"/>
              </w:rPr>
              <w:t xml:space="preserve"> ;</w:t>
            </w:r>
          </w:p>
          <w:p w14:paraId="4541799E" w14:textId="346772F2" w:rsidR="003D0012" w:rsidRPr="00BB51F6" w:rsidRDefault="003D0012" w:rsidP="00F2759D">
            <w:pPr>
              <w:framePr w:hSpace="180" w:wrap="around" w:vAnchor="text" w:hAnchor="text" w:xAlign="right" w:y="1"/>
              <w:numPr>
                <w:ilvl w:val="0"/>
                <w:numId w:val="33"/>
              </w:numPr>
              <w:tabs>
                <w:tab w:val="left" w:pos="360"/>
              </w:tabs>
              <w:suppressOverlap/>
              <w:jc w:val="both"/>
              <w:rPr>
                <w:bCs/>
                <w:sz w:val="24"/>
                <w:szCs w:val="24"/>
                <w:lang w:val="fi-FI"/>
              </w:rPr>
            </w:pPr>
            <w:r w:rsidRPr="00BB51F6">
              <w:rPr>
                <w:bCs/>
                <w:sz w:val="24"/>
                <w:szCs w:val="24"/>
                <w:lang w:val="fi-FI"/>
              </w:rPr>
              <w:t xml:space="preserve">të përgatisë llaçin e çimentos(sprucon) sipas raportit të dhënë </w:t>
            </w:r>
            <w:r w:rsidRPr="00BB51F6">
              <w:rPr>
                <w:sz w:val="24"/>
                <w:szCs w:val="24"/>
                <w:lang w:val="fi-FI"/>
              </w:rPr>
              <w:t xml:space="preserve"> dhe udhëzimeve</w:t>
            </w:r>
            <w:r w:rsidRPr="00BB51F6">
              <w:rPr>
                <w:bCs/>
                <w:sz w:val="24"/>
                <w:szCs w:val="24"/>
                <w:lang w:val="fi-FI"/>
              </w:rPr>
              <w:t>;</w:t>
            </w:r>
          </w:p>
          <w:p w14:paraId="7BE36D66" w14:textId="77777777" w:rsidR="003D0012" w:rsidRPr="00BB51F6" w:rsidRDefault="003D0012" w:rsidP="00F2759D">
            <w:pPr>
              <w:framePr w:hSpace="180" w:wrap="around" w:vAnchor="text" w:hAnchor="text" w:xAlign="right" w:y="1"/>
              <w:numPr>
                <w:ilvl w:val="0"/>
                <w:numId w:val="33"/>
              </w:numPr>
              <w:tabs>
                <w:tab w:val="left" w:pos="360"/>
              </w:tabs>
              <w:suppressOverlap/>
              <w:jc w:val="both"/>
              <w:rPr>
                <w:bCs/>
                <w:sz w:val="24"/>
                <w:szCs w:val="24"/>
              </w:rPr>
            </w:pPr>
            <w:proofErr w:type="spellStart"/>
            <w:r w:rsidRPr="00BB51F6">
              <w:rPr>
                <w:bCs/>
                <w:sz w:val="24"/>
                <w:szCs w:val="24"/>
              </w:rPr>
              <w:t>të</w:t>
            </w:r>
            <w:proofErr w:type="spellEnd"/>
            <w:r w:rsidRPr="00BB51F6">
              <w:rPr>
                <w:bCs/>
                <w:sz w:val="24"/>
                <w:szCs w:val="24"/>
              </w:rPr>
              <w:t xml:space="preserve"> </w:t>
            </w:r>
            <w:proofErr w:type="spellStart"/>
            <w:proofErr w:type="gramStart"/>
            <w:r w:rsidRPr="00BB51F6">
              <w:rPr>
                <w:bCs/>
                <w:sz w:val="24"/>
                <w:szCs w:val="24"/>
              </w:rPr>
              <w:t>kryejë</w:t>
            </w:r>
            <w:proofErr w:type="spellEnd"/>
            <w:r w:rsidRPr="00BB51F6">
              <w:rPr>
                <w:bCs/>
                <w:sz w:val="24"/>
                <w:szCs w:val="24"/>
              </w:rPr>
              <w:t xml:space="preserve"> </w:t>
            </w:r>
            <w:r w:rsidRPr="00BB51F6">
              <w:rPr>
                <w:b/>
                <w:sz w:val="24"/>
                <w:szCs w:val="24"/>
              </w:rPr>
              <w:t xml:space="preserve"> </w:t>
            </w:r>
            <w:proofErr w:type="spellStart"/>
            <w:r w:rsidRPr="00BB51F6">
              <w:rPr>
                <w:bCs/>
                <w:sz w:val="24"/>
                <w:szCs w:val="24"/>
              </w:rPr>
              <w:t>punime</w:t>
            </w:r>
            <w:proofErr w:type="spellEnd"/>
            <w:proofErr w:type="gramEnd"/>
            <w:r w:rsidRPr="00BB51F6">
              <w:rPr>
                <w:bCs/>
                <w:sz w:val="24"/>
                <w:szCs w:val="24"/>
              </w:rPr>
              <w:t xml:space="preserve"> </w:t>
            </w:r>
            <w:proofErr w:type="spellStart"/>
            <w:r w:rsidRPr="00BB51F6">
              <w:rPr>
                <w:bCs/>
                <w:sz w:val="24"/>
                <w:szCs w:val="24"/>
              </w:rPr>
              <w:t>ndihmëse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dorën</w:t>
            </w:r>
            <w:proofErr w:type="spellEnd"/>
            <w:r w:rsidRPr="00BB51F6">
              <w:rPr>
                <w:bCs/>
                <w:sz w:val="24"/>
                <w:szCs w:val="24"/>
              </w:rPr>
              <w:t xml:space="preserve"> e </w:t>
            </w:r>
            <w:proofErr w:type="spellStart"/>
            <w:r w:rsidRPr="00BB51F6">
              <w:rPr>
                <w:bCs/>
                <w:sz w:val="24"/>
                <w:szCs w:val="24"/>
              </w:rPr>
              <w:t>parë</w:t>
            </w:r>
            <w:proofErr w:type="spellEnd"/>
            <w:r w:rsidRPr="00BB51F6">
              <w:rPr>
                <w:bCs/>
                <w:sz w:val="24"/>
                <w:szCs w:val="24"/>
              </w:rPr>
              <w:t>(</w:t>
            </w:r>
            <w:proofErr w:type="spellStart"/>
            <w:r w:rsidRPr="00BB51F6">
              <w:rPr>
                <w:bCs/>
                <w:sz w:val="24"/>
                <w:szCs w:val="24"/>
              </w:rPr>
              <w:t>spruco</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suvatimit</w:t>
            </w:r>
            <w:proofErr w:type="spellEnd"/>
            <w:r w:rsidRPr="00BB51F6">
              <w:rPr>
                <w:bCs/>
                <w:sz w:val="24"/>
                <w:szCs w:val="24"/>
              </w:rPr>
              <w:t>;</w:t>
            </w:r>
          </w:p>
          <w:p w14:paraId="5EE8DB70" w14:textId="57095A9D" w:rsidR="003D0012" w:rsidRPr="00BB51F6" w:rsidRDefault="003D0012" w:rsidP="00F2759D">
            <w:pPr>
              <w:framePr w:hSpace="180" w:wrap="around" w:vAnchor="text" w:hAnchor="text" w:xAlign="right" w:y="1"/>
              <w:numPr>
                <w:ilvl w:val="0"/>
                <w:numId w:val="33"/>
              </w:numPr>
              <w:tabs>
                <w:tab w:val="left" w:pos="360"/>
              </w:tabs>
              <w:suppressOverlap/>
              <w:jc w:val="both"/>
              <w:rPr>
                <w:bCs/>
                <w:sz w:val="24"/>
                <w:szCs w:val="24"/>
              </w:rPr>
            </w:pPr>
            <w:proofErr w:type="spellStart"/>
            <w:r w:rsidRPr="00BB51F6">
              <w:rPr>
                <w:bCs/>
                <w:sz w:val="24"/>
                <w:szCs w:val="24"/>
              </w:rPr>
              <w:t>të</w:t>
            </w:r>
            <w:proofErr w:type="spellEnd"/>
            <w:r w:rsidRPr="00BB51F6">
              <w:rPr>
                <w:bCs/>
                <w:sz w:val="24"/>
                <w:szCs w:val="24"/>
              </w:rPr>
              <w:t xml:space="preserve"> </w:t>
            </w:r>
            <w:proofErr w:type="spellStart"/>
            <w:proofErr w:type="gramStart"/>
            <w:r w:rsidRPr="00BB51F6">
              <w:rPr>
                <w:bCs/>
                <w:sz w:val="24"/>
                <w:szCs w:val="24"/>
              </w:rPr>
              <w:t>kryejë</w:t>
            </w:r>
            <w:proofErr w:type="spellEnd"/>
            <w:r w:rsidRPr="00BB51F6">
              <w:rPr>
                <w:bCs/>
                <w:sz w:val="24"/>
                <w:szCs w:val="24"/>
              </w:rPr>
              <w:t xml:space="preserve"> </w:t>
            </w:r>
            <w:r w:rsidRPr="00BB51F6">
              <w:rPr>
                <w:b/>
                <w:sz w:val="24"/>
                <w:szCs w:val="24"/>
              </w:rPr>
              <w:t xml:space="preserve"> </w:t>
            </w:r>
            <w:proofErr w:type="spellStart"/>
            <w:r w:rsidRPr="00BB51F6">
              <w:rPr>
                <w:bCs/>
                <w:sz w:val="24"/>
                <w:szCs w:val="24"/>
              </w:rPr>
              <w:t>punime</w:t>
            </w:r>
            <w:proofErr w:type="spellEnd"/>
            <w:proofErr w:type="gramEnd"/>
            <w:r w:rsidRPr="00BB51F6">
              <w:rPr>
                <w:bCs/>
                <w:sz w:val="24"/>
                <w:szCs w:val="24"/>
              </w:rPr>
              <w:t xml:space="preserve"> </w:t>
            </w:r>
            <w:proofErr w:type="spellStart"/>
            <w:r w:rsidRPr="00BB51F6">
              <w:rPr>
                <w:bCs/>
                <w:sz w:val="24"/>
                <w:szCs w:val="24"/>
              </w:rPr>
              <w:t>ndihmëse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vendosjen</w:t>
            </w:r>
            <w:proofErr w:type="spellEnd"/>
            <w:r w:rsidRPr="00BB51F6">
              <w:rPr>
                <w:bCs/>
                <w:sz w:val="24"/>
                <w:szCs w:val="24"/>
              </w:rPr>
              <w:t xml:space="preserve"> e </w:t>
            </w:r>
            <w:proofErr w:type="spellStart"/>
            <w:r w:rsidRPr="00BB51F6">
              <w:rPr>
                <w:bCs/>
                <w:sz w:val="24"/>
                <w:szCs w:val="24"/>
              </w:rPr>
              <w:t>këndoreve</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gatëshme</w:t>
            </w:r>
            <w:proofErr w:type="spellEnd"/>
            <w:r w:rsidRPr="00BB51F6">
              <w:rPr>
                <w:sz w:val="24"/>
                <w:szCs w:val="24"/>
                <w:lang w:val="sq-AL"/>
              </w:rPr>
              <w:t xml:space="preserve"> sipas udhëzimeve</w:t>
            </w:r>
            <w:r w:rsidRPr="00BB51F6">
              <w:rPr>
                <w:bCs/>
                <w:sz w:val="24"/>
                <w:szCs w:val="24"/>
              </w:rPr>
              <w:t>;</w:t>
            </w:r>
          </w:p>
          <w:p w14:paraId="26373B6B" w14:textId="450F6346" w:rsidR="003D0012" w:rsidRPr="00BB51F6" w:rsidRDefault="003D0012" w:rsidP="00F2759D">
            <w:pPr>
              <w:framePr w:hSpace="180" w:wrap="around" w:vAnchor="text" w:hAnchor="text" w:xAlign="right" w:y="1"/>
              <w:numPr>
                <w:ilvl w:val="0"/>
                <w:numId w:val="33"/>
              </w:numPr>
              <w:tabs>
                <w:tab w:val="left" w:pos="360"/>
              </w:tabs>
              <w:suppressOverlap/>
              <w:jc w:val="both"/>
              <w:rPr>
                <w:bCs/>
                <w:sz w:val="24"/>
                <w:szCs w:val="24"/>
              </w:rPr>
            </w:pPr>
            <w:proofErr w:type="spellStart"/>
            <w:r w:rsidRPr="00BB51F6">
              <w:rPr>
                <w:bCs/>
                <w:sz w:val="24"/>
                <w:szCs w:val="24"/>
              </w:rPr>
              <w:t>të</w:t>
            </w:r>
            <w:proofErr w:type="spellEnd"/>
            <w:r w:rsidRPr="00BB51F6">
              <w:rPr>
                <w:bCs/>
                <w:sz w:val="24"/>
                <w:szCs w:val="24"/>
              </w:rPr>
              <w:t xml:space="preserve"> </w:t>
            </w:r>
            <w:proofErr w:type="spellStart"/>
            <w:proofErr w:type="gramStart"/>
            <w:r w:rsidRPr="00BB51F6">
              <w:rPr>
                <w:bCs/>
                <w:sz w:val="24"/>
                <w:szCs w:val="24"/>
              </w:rPr>
              <w:t>kryejë</w:t>
            </w:r>
            <w:proofErr w:type="spellEnd"/>
            <w:r w:rsidRPr="00BB51F6">
              <w:rPr>
                <w:bCs/>
                <w:sz w:val="24"/>
                <w:szCs w:val="24"/>
              </w:rPr>
              <w:t xml:space="preserve"> </w:t>
            </w:r>
            <w:r w:rsidRPr="00BB51F6">
              <w:rPr>
                <w:b/>
                <w:sz w:val="24"/>
                <w:szCs w:val="24"/>
              </w:rPr>
              <w:t xml:space="preserve"> </w:t>
            </w:r>
            <w:proofErr w:type="spellStart"/>
            <w:r w:rsidRPr="00BB51F6">
              <w:rPr>
                <w:bCs/>
                <w:sz w:val="24"/>
                <w:szCs w:val="24"/>
              </w:rPr>
              <w:t>punime</w:t>
            </w:r>
            <w:proofErr w:type="spellEnd"/>
            <w:proofErr w:type="gramEnd"/>
            <w:r w:rsidRPr="00BB51F6">
              <w:rPr>
                <w:bCs/>
                <w:sz w:val="24"/>
                <w:szCs w:val="24"/>
              </w:rPr>
              <w:t xml:space="preserve"> </w:t>
            </w:r>
            <w:proofErr w:type="spellStart"/>
            <w:r w:rsidRPr="00BB51F6">
              <w:rPr>
                <w:bCs/>
                <w:sz w:val="24"/>
                <w:szCs w:val="24"/>
              </w:rPr>
              <w:t>ndihmëse</w:t>
            </w:r>
            <w:proofErr w:type="spellEnd"/>
            <w:r w:rsidRPr="00BB51F6">
              <w:rPr>
                <w:bCs/>
                <w:sz w:val="24"/>
                <w:szCs w:val="24"/>
              </w:rPr>
              <w:t xml:space="preserve"> </w:t>
            </w:r>
            <w:proofErr w:type="spellStart"/>
            <w:r w:rsidRPr="00BB51F6">
              <w:rPr>
                <w:bCs/>
                <w:sz w:val="24"/>
                <w:szCs w:val="24"/>
              </w:rPr>
              <w:t>për</w:t>
            </w:r>
            <w:proofErr w:type="spellEnd"/>
            <w:r w:rsidRPr="00BB51F6">
              <w:rPr>
                <w:bCs/>
                <w:sz w:val="24"/>
                <w:szCs w:val="24"/>
              </w:rPr>
              <w:t xml:space="preserve"> </w:t>
            </w:r>
            <w:proofErr w:type="spellStart"/>
            <w:r w:rsidRPr="00BB51F6">
              <w:rPr>
                <w:bCs/>
                <w:sz w:val="24"/>
                <w:szCs w:val="24"/>
              </w:rPr>
              <w:t>fiksimin</w:t>
            </w:r>
            <w:proofErr w:type="spellEnd"/>
            <w:r w:rsidRPr="00BB51F6">
              <w:rPr>
                <w:bCs/>
                <w:sz w:val="24"/>
                <w:szCs w:val="24"/>
              </w:rPr>
              <w:t xml:space="preserve"> me </w:t>
            </w:r>
            <w:proofErr w:type="spellStart"/>
            <w:r w:rsidRPr="00BB51F6">
              <w:rPr>
                <w:bCs/>
                <w:sz w:val="24"/>
                <w:szCs w:val="24"/>
              </w:rPr>
              <w:t>llaç</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takove</w:t>
            </w:r>
            <w:proofErr w:type="spellEnd"/>
            <w:r w:rsidRPr="00BB51F6">
              <w:rPr>
                <w:sz w:val="24"/>
                <w:szCs w:val="24"/>
                <w:lang w:val="sq-AL"/>
              </w:rPr>
              <w:t xml:space="preserve"> sipas udhëzimeve</w:t>
            </w:r>
            <w:r w:rsidRPr="00BB51F6">
              <w:rPr>
                <w:bCs/>
                <w:sz w:val="24"/>
                <w:szCs w:val="24"/>
              </w:rPr>
              <w:t>;</w:t>
            </w:r>
          </w:p>
          <w:p w14:paraId="2FEF48A5" w14:textId="77777777" w:rsidR="003D0012" w:rsidRPr="00BB51F6" w:rsidRDefault="003D0012" w:rsidP="00F2759D">
            <w:pPr>
              <w:numPr>
                <w:ilvl w:val="0"/>
                <w:numId w:val="33"/>
              </w:numPr>
              <w:suppressAutoHyphens/>
              <w:overflowPunct/>
              <w:autoSpaceDE/>
              <w:autoSpaceDN/>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sistemojë</w:t>
            </w:r>
            <w:proofErr w:type="spellEnd"/>
            <w:r w:rsidRPr="00BB51F6">
              <w:rPr>
                <w:sz w:val="24"/>
                <w:szCs w:val="24"/>
              </w:rPr>
              <w:t xml:space="preserve">, </w:t>
            </w:r>
            <w:proofErr w:type="spellStart"/>
            <w:r w:rsidRPr="00BB51F6">
              <w:rPr>
                <w:sz w:val="24"/>
                <w:szCs w:val="24"/>
              </w:rPr>
              <w:t>pastrojë</w:t>
            </w:r>
            <w:proofErr w:type="spellEnd"/>
            <w:r w:rsidRPr="00BB51F6">
              <w:rPr>
                <w:sz w:val="24"/>
                <w:szCs w:val="24"/>
              </w:rPr>
              <w:t xml:space="preserve"> </w:t>
            </w:r>
            <w:proofErr w:type="spellStart"/>
            <w:r w:rsidRPr="00BB51F6">
              <w:rPr>
                <w:sz w:val="24"/>
                <w:szCs w:val="24"/>
              </w:rPr>
              <w:t>vendin</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veglat</w:t>
            </w:r>
            <w:proofErr w:type="spellEnd"/>
            <w:r w:rsidRPr="00BB51F6">
              <w:rPr>
                <w:sz w:val="24"/>
                <w:szCs w:val="24"/>
              </w:rPr>
              <w:t xml:space="preserve"> e </w:t>
            </w:r>
            <w:proofErr w:type="spellStart"/>
            <w:r w:rsidRPr="00BB51F6">
              <w:rPr>
                <w:sz w:val="24"/>
                <w:szCs w:val="24"/>
              </w:rPr>
              <w:t>punës</w:t>
            </w:r>
            <w:proofErr w:type="spellEnd"/>
            <w:r w:rsidRPr="00BB51F6">
              <w:rPr>
                <w:sz w:val="24"/>
                <w:szCs w:val="24"/>
              </w:rPr>
              <w:t xml:space="preserve"> </w:t>
            </w:r>
            <w:proofErr w:type="spellStart"/>
            <w:r w:rsidRPr="00BB51F6">
              <w:rPr>
                <w:sz w:val="24"/>
                <w:szCs w:val="24"/>
              </w:rPr>
              <w:t>mbas</w:t>
            </w:r>
            <w:proofErr w:type="spellEnd"/>
            <w:r w:rsidRPr="00BB51F6">
              <w:rPr>
                <w:sz w:val="24"/>
                <w:szCs w:val="24"/>
              </w:rPr>
              <w:t xml:space="preserve"> </w:t>
            </w:r>
            <w:proofErr w:type="spellStart"/>
            <w:r w:rsidRPr="00BB51F6">
              <w:rPr>
                <w:sz w:val="24"/>
                <w:szCs w:val="24"/>
              </w:rPr>
              <w:t>mbarimit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detyrës</w:t>
            </w:r>
            <w:proofErr w:type="spellEnd"/>
            <w:r w:rsidRPr="00BB51F6">
              <w:rPr>
                <w:sz w:val="24"/>
                <w:szCs w:val="24"/>
              </w:rPr>
              <w:t>.</w:t>
            </w:r>
          </w:p>
          <w:p w14:paraId="09C2B471" w14:textId="77777777" w:rsidR="003D0012" w:rsidRPr="00BB51F6" w:rsidRDefault="003D0012" w:rsidP="00F2759D">
            <w:pPr>
              <w:framePr w:hSpace="180" w:wrap="around" w:vAnchor="text" w:hAnchor="text" w:xAlign="right" w:y="1"/>
              <w:numPr>
                <w:ilvl w:val="12"/>
                <w:numId w:val="0"/>
              </w:numPr>
              <w:tabs>
                <w:tab w:val="left" w:pos="360"/>
              </w:tabs>
              <w:suppressOverlap/>
              <w:jc w:val="both"/>
              <w:rPr>
                <w:b/>
                <w:i/>
                <w:iCs/>
                <w:sz w:val="24"/>
                <w:szCs w:val="24"/>
              </w:rPr>
            </w:pPr>
            <w:proofErr w:type="spellStart"/>
            <w:r w:rsidRPr="00BB51F6">
              <w:rPr>
                <w:b/>
                <w:i/>
                <w:iCs/>
                <w:sz w:val="24"/>
                <w:szCs w:val="24"/>
              </w:rPr>
              <w:t>Instrumentet</w:t>
            </w:r>
            <w:proofErr w:type="spellEnd"/>
            <w:r w:rsidRPr="00BB51F6">
              <w:rPr>
                <w:b/>
                <w:i/>
                <w:iCs/>
                <w:sz w:val="24"/>
                <w:szCs w:val="24"/>
              </w:rPr>
              <w:t xml:space="preserve"> e </w:t>
            </w:r>
            <w:proofErr w:type="spellStart"/>
            <w:r w:rsidRPr="00BB51F6">
              <w:rPr>
                <w:b/>
                <w:i/>
                <w:iCs/>
                <w:sz w:val="24"/>
                <w:szCs w:val="24"/>
              </w:rPr>
              <w:t>vlerësimit</w:t>
            </w:r>
            <w:proofErr w:type="spellEnd"/>
            <w:r w:rsidRPr="00BB51F6">
              <w:rPr>
                <w:b/>
                <w:i/>
                <w:iCs/>
                <w:sz w:val="24"/>
                <w:szCs w:val="24"/>
              </w:rPr>
              <w:t>:</w:t>
            </w:r>
          </w:p>
          <w:p w14:paraId="0D910601" w14:textId="77777777" w:rsidR="003D0012" w:rsidRPr="00BB51F6" w:rsidRDefault="003D0012" w:rsidP="00F2759D">
            <w:pPr>
              <w:numPr>
                <w:ilvl w:val="0"/>
                <w:numId w:val="33"/>
              </w:numPr>
              <w:tabs>
                <w:tab w:val="left" w:pos="360"/>
              </w:tabs>
              <w:overflowPunct/>
              <w:autoSpaceDE/>
              <w:adjustRightInd/>
              <w:jc w:val="both"/>
              <w:textAlignment w:val="auto"/>
              <w:rPr>
                <w:bCs/>
                <w:sz w:val="24"/>
                <w:szCs w:val="24"/>
              </w:rPr>
            </w:pPr>
            <w:proofErr w:type="spellStart"/>
            <w:r w:rsidRPr="00BB51F6">
              <w:rPr>
                <w:bCs/>
                <w:sz w:val="24"/>
                <w:szCs w:val="24"/>
              </w:rPr>
              <w:t>Vëzhgim</w:t>
            </w:r>
            <w:proofErr w:type="spellEnd"/>
            <w:r w:rsidRPr="00BB51F6">
              <w:rPr>
                <w:bCs/>
                <w:sz w:val="24"/>
                <w:szCs w:val="24"/>
              </w:rPr>
              <w:t xml:space="preserve"> me </w:t>
            </w:r>
            <w:proofErr w:type="spellStart"/>
            <w:r w:rsidRPr="00BB51F6">
              <w:rPr>
                <w:bCs/>
                <w:sz w:val="24"/>
                <w:szCs w:val="24"/>
              </w:rPr>
              <w:t>listë</w:t>
            </w:r>
            <w:proofErr w:type="spellEnd"/>
            <w:r w:rsidRPr="00BB51F6">
              <w:rPr>
                <w:bCs/>
                <w:sz w:val="24"/>
                <w:szCs w:val="24"/>
              </w:rPr>
              <w:t xml:space="preserve"> </w:t>
            </w:r>
            <w:proofErr w:type="spellStart"/>
            <w:r w:rsidRPr="00BB51F6">
              <w:rPr>
                <w:bCs/>
                <w:sz w:val="24"/>
                <w:szCs w:val="24"/>
              </w:rPr>
              <w:t>kontrolli</w:t>
            </w:r>
            <w:proofErr w:type="spellEnd"/>
            <w:r w:rsidRPr="00BB51F6">
              <w:rPr>
                <w:bCs/>
                <w:sz w:val="24"/>
                <w:szCs w:val="24"/>
              </w:rPr>
              <w:t>.</w:t>
            </w:r>
          </w:p>
          <w:p w14:paraId="0FA01BA0" w14:textId="77777777" w:rsidR="003D0012" w:rsidRPr="00BB51F6" w:rsidRDefault="003D0012" w:rsidP="00F2759D">
            <w:pPr>
              <w:tabs>
                <w:tab w:val="left" w:pos="360"/>
              </w:tabs>
              <w:overflowPunct/>
              <w:autoSpaceDE/>
              <w:adjustRightInd/>
              <w:jc w:val="both"/>
              <w:textAlignment w:val="auto"/>
              <w:rPr>
                <w:bCs/>
                <w:sz w:val="24"/>
                <w:szCs w:val="24"/>
              </w:rPr>
            </w:pPr>
          </w:p>
        </w:tc>
      </w:tr>
      <w:tr w:rsidR="00BB51F6" w:rsidRPr="00BB51F6" w14:paraId="6B7D153A" w14:textId="77777777" w:rsidTr="008F4872">
        <w:tblPrEx>
          <w:tblBorders>
            <w:top w:val="none" w:sz="0" w:space="0" w:color="auto"/>
            <w:bottom w:val="none" w:sz="0" w:space="0" w:color="auto"/>
          </w:tblBorders>
        </w:tblPrEx>
        <w:trPr>
          <w:gridBefore w:val="3"/>
          <w:wBefore w:w="2520" w:type="dxa"/>
        </w:trPr>
        <w:tc>
          <w:tcPr>
            <w:tcW w:w="900" w:type="dxa"/>
            <w:gridSpan w:val="2"/>
            <w:tcBorders>
              <w:top w:val="nil"/>
              <w:left w:val="nil"/>
              <w:bottom w:val="nil"/>
              <w:right w:val="nil"/>
            </w:tcBorders>
          </w:tcPr>
          <w:p w14:paraId="054AA2D2" w14:textId="77777777" w:rsidR="003D0012" w:rsidRPr="00BB51F6" w:rsidRDefault="003D0012" w:rsidP="00F2759D">
            <w:pPr>
              <w:numPr>
                <w:ilvl w:val="12"/>
                <w:numId w:val="0"/>
              </w:numPr>
              <w:jc w:val="both"/>
              <w:rPr>
                <w:b/>
                <w:sz w:val="24"/>
                <w:szCs w:val="24"/>
              </w:rPr>
            </w:pPr>
            <w:r w:rsidRPr="00BB51F6">
              <w:rPr>
                <w:b/>
                <w:sz w:val="24"/>
                <w:szCs w:val="24"/>
              </w:rPr>
              <w:t xml:space="preserve">  RN 3    </w:t>
            </w:r>
          </w:p>
        </w:tc>
        <w:tc>
          <w:tcPr>
            <w:tcW w:w="5850" w:type="dxa"/>
            <w:gridSpan w:val="4"/>
            <w:tcBorders>
              <w:top w:val="nil"/>
              <w:left w:val="nil"/>
              <w:bottom w:val="nil"/>
              <w:right w:val="nil"/>
            </w:tcBorders>
          </w:tcPr>
          <w:p w14:paraId="1B551055" w14:textId="77777777" w:rsidR="003D0012" w:rsidRPr="00BB51F6" w:rsidRDefault="003D0012" w:rsidP="00F2759D">
            <w:pPr>
              <w:numPr>
                <w:ilvl w:val="12"/>
                <w:numId w:val="0"/>
              </w:numPr>
              <w:jc w:val="both"/>
              <w:rPr>
                <w:b/>
                <w:bCs/>
                <w:sz w:val="24"/>
                <w:szCs w:val="24"/>
                <w:lang w:val="fi-FI"/>
              </w:rPr>
            </w:pPr>
            <w:r w:rsidRPr="00BB51F6">
              <w:rPr>
                <w:b/>
                <w:sz w:val="24"/>
                <w:szCs w:val="24"/>
              </w:rPr>
              <w:t xml:space="preserve"> </w:t>
            </w:r>
            <w:proofErr w:type="spellStart"/>
            <w:r w:rsidRPr="00BB51F6">
              <w:rPr>
                <w:b/>
                <w:bCs/>
                <w:sz w:val="24"/>
                <w:szCs w:val="24"/>
              </w:rPr>
              <w:t>Nxënësi</w:t>
            </w:r>
            <w:proofErr w:type="spellEnd"/>
            <w:r w:rsidRPr="00BB51F6">
              <w:rPr>
                <w:b/>
                <w:bCs/>
                <w:sz w:val="24"/>
                <w:szCs w:val="24"/>
              </w:rPr>
              <w:t xml:space="preserve"> </w:t>
            </w:r>
            <w:proofErr w:type="spellStart"/>
            <w:r w:rsidRPr="00BB51F6">
              <w:rPr>
                <w:b/>
                <w:sz w:val="24"/>
                <w:szCs w:val="24"/>
              </w:rPr>
              <w:t>kryen</w:t>
            </w:r>
            <w:proofErr w:type="spellEnd"/>
            <w:r w:rsidRPr="00BB51F6">
              <w:rPr>
                <w:b/>
                <w:sz w:val="24"/>
                <w:szCs w:val="24"/>
              </w:rPr>
              <w:t xml:space="preserve"> </w:t>
            </w:r>
            <w:proofErr w:type="spellStart"/>
            <w:r w:rsidRPr="00BB51F6">
              <w:rPr>
                <w:b/>
                <w:sz w:val="24"/>
                <w:szCs w:val="24"/>
              </w:rPr>
              <w:t>punime</w:t>
            </w:r>
            <w:proofErr w:type="spellEnd"/>
            <w:r w:rsidRPr="00BB51F6">
              <w:rPr>
                <w:b/>
                <w:sz w:val="24"/>
                <w:szCs w:val="24"/>
              </w:rPr>
              <w:t xml:space="preserve"> </w:t>
            </w:r>
            <w:proofErr w:type="spellStart"/>
            <w:r w:rsidRPr="00BB51F6">
              <w:rPr>
                <w:b/>
                <w:sz w:val="24"/>
                <w:szCs w:val="24"/>
              </w:rPr>
              <w:t>ndihmëse</w:t>
            </w:r>
            <w:proofErr w:type="spellEnd"/>
            <w:r w:rsidRPr="00BB51F6">
              <w:rPr>
                <w:b/>
                <w:sz w:val="24"/>
                <w:szCs w:val="24"/>
              </w:rPr>
              <w:t xml:space="preserve"> </w:t>
            </w: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dorën</w:t>
            </w:r>
            <w:proofErr w:type="spellEnd"/>
            <w:r w:rsidRPr="00BB51F6">
              <w:rPr>
                <w:b/>
                <w:sz w:val="24"/>
                <w:szCs w:val="24"/>
              </w:rPr>
              <w:t xml:space="preserve"> e </w:t>
            </w:r>
            <w:proofErr w:type="spellStart"/>
            <w:r w:rsidRPr="00BB51F6">
              <w:rPr>
                <w:b/>
                <w:sz w:val="24"/>
                <w:szCs w:val="24"/>
              </w:rPr>
              <w:t>dytë</w:t>
            </w:r>
            <w:proofErr w:type="spellEnd"/>
            <w:r w:rsidRPr="00BB51F6">
              <w:rPr>
                <w:b/>
                <w:sz w:val="24"/>
                <w:szCs w:val="24"/>
              </w:rPr>
              <w:t xml:space="preserve"> (</w:t>
            </w:r>
            <w:proofErr w:type="spellStart"/>
            <w:r w:rsidRPr="00BB51F6">
              <w:rPr>
                <w:b/>
                <w:sz w:val="24"/>
                <w:szCs w:val="24"/>
              </w:rPr>
              <w:t>mbushje</w:t>
            </w:r>
            <w:proofErr w:type="spellEnd"/>
            <w:r w:rsidRPr="00BB51F6">
              <w:rPr>
                <w:b/>
                <w:sz w:val="24"/>
                <w:szCs w:val="24"/>
              </w:rPr>
              <w:t xml:space="preserve">) </w:t>
            </w:r>
            <w:proofErr w:type="spellStart"/>
            <w:r w:rsidRPr="00BB51F6">
              <w:rPr>
                <w:b/>
                <w:sz w:val="24"/>
                <w:szCs w:val="24"/>
              </w:rPr>
              <w:t>të</w:t>
            </w:r>
            <w:proofErr w:type="spellEnd"/>
            <w:r w:rsidRPr="00BB51F6">
              <w:rPr>
                <w:b/>
                <w:sz w:val="24"/>
                <w:szCs w:val="24"/>
              </w:rPr>
              <w:t xml:space="preserve"> </w:t>
            </w:r>
            <w:proofErr w:type="spellStart"/>
            <w:r w:rsidRPr="00BB51F6">
              <w:rPr>
                <w:b/>
                <w:sz w:val="24"/>
                <w:szCs w:val="24"/>
              </w:rPr>
              <w:t>suvatimit</w:t>
            </w:r>
            <w:proofErr w:type="spellEnd"/>
            <w:r w:rsidRPr="00BB51F6">
              <w:rPr>
                <w:b/>
                <w:sz w:val="24"/>
                <w:szCs w:val="24"/>
              </w:rPr>
              <w:t>.</w:t>
            </w:r>
          </w:p>
          <w:p w14:paraId="29604FA4" w14:textId="77777777" w:rsidR="003D0012" w:rsidRPr="00BB51F6" w:rsidRDefault="003D0012" w:rsidP="00F2759D">
            <w:pPr>
              <w:numPr>
                <w:ilvl w:val="12"/>
                <w:numId w:val="0"/>
              </w:numPr>
              <w:jc w:val="both"/>
              <w:rPr>
                <w:b/>
                <w:i/>
                <w:sz w:val="24"/>
                <w:szCs w:val="24"/>
                <w:lang w:val="de-DE"/>
              </w:rPr>
            </w:pPr>
            <w:r w:rsidRPr="00BB51F6">
              <w:rPr>
                <w:b/>
                <w:bCs/>
                <w:sz w:val="24"/>
                <w:szCs w:val="24"/>
              </w:rPr>
              <w:t xml:space="preserve"> </w:t>
            </w:r>
            <w:r w:rsidRPr="00BB51F6">
              <w:rPr>
                <w:b/>
                <w:i/>
                <w:sz w:val="24"/>
                <w:szCs w:val="24"/>
                <w:lang w:val="de-DE"/>
              </w:rPr>
              <w:t>Kriteret e  vlerësimit</w:t>
            </w:r>
          </w:p>
          <w:p w14:paraId="6EDC1A58" w14:textId="77777777" w:rsidR="003D0012" w:rsidRPr="00BB51F6" w:rsidRDefault="003D0012" w:rsidP="00F2759D">
            <w:pPr>
              <w:numPr>
                <w:ilvl w:val="12"/>
                <w:numId w:val="0"/>
              </w:numPr>
              <w:jc w:val="both"/>
              <w:rPr>
                <w:sz w:val="24"/>
                <w:szCs w:val="24"/>
                <w:lang w:val="de-DE"/>
              </w:rPr>
            </w:pPr>
            <w:r w:rsidRPr="00BB51F6">
              <w:rPr>
                <w:sz w:val="24"/>
                <w:szCs w:val="24"/>
                <w:lang w:val="de-DE"/>
              </w:rPr>
              <w:t>Nxënësi duhet të jetë i aftë:</w:t>
            </w:r>
          </w:p>
          <w:p w14:paraId="0CEBA506" w14:textId="77777777" w:rsidR="003D0012" w:rsidRPr="00BB51F6" w:rsidRDefault="003D0012" w:rsidP="00F2759D">
            <w:pPr>
              <w:numPr>
                <w:ilvl w:val="0"/>
                <w:numId w:val="33"/>
              </w:numPr>
              <w:tabs>
                <w:tab w:val="left" w:pos="360"/>
              </w:tabs>
              <w:jc w:val="both"/>
              <w:rPr>
                <w:bCs/>
                <w:sz w:val="24"/>
                <w:szCs w:val="24"/>
                <w:lang w:val="de-DE"/>
              </w:rPr>
            </w:pPr>
            <w:r w:rsidRPr="00BB51F6">
              <w:rPr>
                <w:sz w:val="24"/>
                <w:szCs w:val="24"/>
                <w:lang w:val="pt-BR"/>
              </w:rPr>
              <w:t>të përgatisë llaçin e përzier</w:t>
            </w:r>
            <w:r w:rsidRPr="00BB51F6">
              <w:rPr>
                <w:bCs/>
                <w:sz w:val="24"/>
                <w:szCs w:val="24"/>
                <w:lang w:val="de-DE"/>
              </w:rPr>
              <w:t xml:space="preserve"> sipas raportit të dhënë;</w:t>
            </w:r>
          </w:p>
          <w:p w14:paraId="47267ED1" w14:textId="675A4808" w:rsidR="003D0012" w:rsidRPr="00BB51F6" w:rsidRDefault="003D0012" w:rsidP="00F2759D">
            <w:pPr>
              <w:numPr>
                <w:ilvl w:val="0"/>
                <w:numId w:val="33"/>
              </w:numPr>
              <w:tabs>
                <w:tab w:val="left" w:pos="360"/>
              </w:tabs>
              <w:jc w:val="both"/>
              <w:rPr>
                <w:bCs/>
                <w:sz w:val="24"/>
                <w:szCs w:val="24"/>
                <w:lang w:val="de-DE"/>
              </w:rPr>
            </w:pPr>
            <w:r w:rsidRPr="00BB51F6">
              <w:rPr>
                <w:sz w:val="24"/>
                <w:szCs w:val="24"/>
                <w:lang w:val="pt-BR"/>
              </w:rPr>
              <w:t xml:space="preserve">të </w:t>
            </w:r>
            <w:r w:rsidRPr="00BB51F6">
              <w:rPr>
                <w:bCs/>
                <w:sz w:val="24"/>
                <w:szCs w:val="24"/>
                <w:lang w:val="de-DE"/>
              </w:rPr>
              <w:t xml:space="preserve">kryejë </w:t>
            </w:r>
            <w:r w:rsidRPr="00BB51F6">
              <w:rPr>
                <w:b/>
                <w:sz w:val="24"/>
                <w:szCs w:val="24"/>
                <w:lang w:val="de-DE"/>
              </w:rPr>
              <w:t xml:space="preserve"> </w:t>
            </w:r>
            <w:r w:rsidRPr="00BB51F6">
              <w:rPr>
                <w:bCs/>
                <w:sz w:val="24"/>
                <w:szCs w:val="24"/>
                <w:lang w:val="de-DE"/>
              </w:rPr>
              <w:t xml:space="preserve">punime ndihmëse për fiksimin me llaç të fashaturave të gatëshme midis takove duke kontrolluar me nivelë </w:t>
            </w:r>
            <w:r w:rsidRPr="00BB51F6">
              <w:rPr>
                <w:sz w:val="24"/>
                <w:szCs w:val="24"/>
                <w:lang w:val="fi-FI"/>
              </w:rPr>
              <w:t>sipas udhëzimeve</w:t>
            </w:r>
            <w:r w:rsidRPr="00BB51F6">
              <w:rPr>
                <w:bCs/>
                <w:sz w:val="24"/>
                <w:szCs w:val="24"/>
                <w:lang w:val="de-DE"/>
              </w:rPr>
              <w:t>;</w:t>
            </w:r>
          </w:p>
          <w:p w14:paraId="2ADBF523" w14:textId="77777777" w:rsidR="003D0012" w:rsidRPr="00BB51F6" w:rsidRDefault="003D0012" w:rsidP="00F2759D">
            <w:pPr>
              <w:numPr>
                <w:ilvl w:val="0"/>
                <w:numId w:val="33"/>
              </w:numPr>
              <w:tabs>
                <w:tab w:val="left" w:pos="360"/>
              </w:tabs>
              <w:jc w:val="both"/>
              <w:rPr>
                <w:bCs/>
                <w:sz w:val="24"/>
                <w:szCs w:val="24"/>
                <w:lang w:val="de-DE"/>
              </w:rPr>
            </w:pPr>
            <w:r w:rsidRPr="00BB51F6">
              <w:rPr>
                <w:bCs/>
                <w:sz w:val="24"/>
                <w:szCs w:val="24"/>
                <w:lang w:val="de-DE"/>
              </w:rPr>
              <w:t xml:space="preserve">të kryejë </w:t>
            </w:r>
            <w:r w:rsidRPr="00BB51F6">
              <w:rPr>
                <w:b/>
                <w:sz w:val="24"/>
                <w:szCs w:val="24"/>
                <w:lang w:val="de-DE"/>
              </w:rPr>
              <w:t xml:space="preserve"> </w:t>
            </w:r>
            <w:r w:rsidRPr="00BB51F6">
              <w:rPr>
                <w:bCs/>
                <w:sz w:val="24"/>
                <w:szCs w:val="24"/>
                <w:lang w:val="de-DE"/>
              </w:rPr>
              <w:t>punime ndihmëse për realizimin e dorës së dytë(mbushje) të suvatimit midis fashaturave;</w:t>
            </w:r>
            <w:r w:rsidRPr="00BB51F6">
              <w:rPr>
                <w:sz w:val="24"/>
                <w:szCs w:val="24"/>
                <w:lang w:val="pt-BR"/>
              </w:rPr>
              <w:t xml:space="preserve"> </w:t>
            </w:r>
          </w:p>
          <w:p w14:paraId="5358180E" w14:textId="77777777" w:rsidR="003D0012" w:rsidRPr="00BB51F6" w:rsidRDefault="003D0012" w:rsidP="00F2759D">
            <w:pPr>
              <w:numPr>
                <w:ilvl w:val="0"/>
                <w:numId w:val="33"/>
              </w:numPr>
              <w:tabs>
                <w:tab w:val="left" w:pos="360"/>
              </w:tabs>
              <w:jc w:val="both"/>
              <w:rPr>
                <w:sz w:val="24"/>
                <w:szCs w:val="24"/>
                <w:lang w:val="pt-BR"/>
              </w:rPr>
            </w:pPr>
            <w:r w:rsidRPr="00BB51F6">
              <w:rPr>
                <w:sz w:val="24"/>
                <w:szCs w:val="24"/>
                <w:lang w:val="pt-BR"/>
              </w:rPr>
              <w:lastRenderedPageBreak/>
              <w:t xml:space="preserve">të </w:t>
            </w:r>
            <w:r w:rsidRPr="00BB51F6">
              <w:rPr>
                <w:bCs/>
                <w:sz w:val="24"/>
                <w:szCs w:val="24"/>
                <w:lang w:val="de-DE"/>
              </w:rPr>
              <w:t xml:space="preserve">kryejë </w:t>
            </w:r>
            <w:r w:rsidRPr="00BB51F6">
              <w:rPr>
                <w:b/>
                <w:sz w:val="24"/>
                <w:szCs w:val="24"/>
                <w:lang w:val="de-DE"/>
              </w:rPr>
              <w:t xml:space="preserve"> </w:t>
            </w:r>
            <w:r w:rsidRPr="00BB51F6">
              <w:rPr>
                <w:bCs/>
                <w:sz w:val="24"/>
                <w:szCs w:val="24"/>
                <w:lang w:val="de-DE"/>
              </w:rPr>
              <w:t>punime ndihmëse për</w:t>
            </w:r>
            <w:r w:rsidRPr="00BB51F6">
              <w:rPr>
                <w:sz w:val="24"/>
                <w:szCs w:val="24"/>
                <w:lang w:val="pt-BR"/>
              </w:rPr>
              <w:t xml:space="preserve">  heqjen me mastar të llaçit të tepërt midis fashaturave duke respektuar kohën e duhur;</w:t>
            </w:r>
          </w:p>
          <w:p w14:paraId="759FB0D7" w14:textId="77777777" w:rsidR="003D0012" w:rsidRPr="00BB51F6" w:rsidRDefault="003D0012" w:rsidP="00F2759D">
            <w:pPr>
              <w:numPr>
                <w:ilvl w:val="0"/>
                <w:numId w:val="33"/>
              </w:numPr>
              <w:suppressAutoHyphens/>
              <w:overflowPunct/>
              <w:autoSpaceDE/>
              <w:autoSpaceDN/>
              <w:adjustRightInd/>
              <w:jc w:val="both"/>
              <w:textAlignment w:val="auto"/>
              <w:rPr>
                <w:sz w:val="24"/>
                <w:szCs w:val="24"/>
                <w:lang w:val="pt-BR"/>
              </w:rPr>
            </w:pPr>
            <w:r w:rsidRPr="00BB51F6">
              <w:rPr>
                <w:sz w:val="24"/>
                <w:szCs w:val="24"/>
                <w:lang w:val="pt-BR"/>
              </w:rPr>
              <w:t>të sistemojë, pastrojë vendin dhe veglat e punës mbas mbarimit të detyrës.</w:t>
            </w:r>
          </w:p>
          <w:p w14:paraId="0A502D8E" w14:textId="77777777" w:rsidR="003D0012" w:rsidRPr="00BB51F6" w:rsidRDefault="003D0012"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40F06765" w14:textId="77777777" w:rsidR="003D0012" w:rsidRPr="00BB51F6" w:rsidRDefault="003D0012"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listë kontrolli.</w:t>
            </w:r>
          </w:p>
          <w:p w14:paraId="61BB5A1E" w14:textId="77777777" w:rsidR="003D0012" w:rsidRPr="00BB51F6" w:rsidRDefault="003D0012" w:rsidP="00F2759D">
            <w:pPr>
              <w:tabs>
                <w:tab w:val="left" w:pos="360"/>
              </w:tabs>
              <w:overflowPunct/>
              <w:autoSpaceDE/>
              <w:adjustRightInd/>
              <w:jc w:val="both"/>
              <w:textAlignment w:val="auto"/>
              <w:rPr>
                <w:sz w:val="24"/>
                <w:szCs w:val="24"/>
              </w:rPr>
            </w:pPr>
          </w:p>
        </w:tc>
      </w:tr>
    </w:tbl>
    <w:p w14:paraId="38A4343A" w14:textId="77777777" w:rsidR="00ED3F8E" w:rsidRPr="00BB51F6" w:rsidRDefault="00ED3F8E" w:rsidP="00F2759D">
      <w:pPr>
        <w:tabs>
          <w:tab w:val="left" w:pos="3571"/>
        </w:tabs>
        <w:jc w:val="both"/>
        <w:rPr>
          <w:b/>
          <w:lang w:val="it-IT"/>
        </w:rPr>
      </w:pPr>
      <w:r w:rsidRPr="00BB51F6">
        <w:rPr>
          <w:b/>
          <w:lang w:val="it-IT"/>
        </w:rPr>
        <w:lastRenderedPageBreak/>
        <w:t xml:space="preserve">                                                                 </w:t>
      </w:r>
    </w:p>
    <w:tbl>
      <w:tblPr>
        <w:tblW w:w="9751" w:type="dxa"/>
        <w:tblLayout w:type="fixed"/>
        <w:tblLook w:val="0000" w:firstRow="0" w:lastRow="0" w:firstColumn="0" w:lastColumn="0" w:noHBand="0" w:noVBand="0"/>
      </w:tblPr>
      <w:tblGrid>
        <w:gridCol w:w="2595"/>
        <w:gridCol w:w="33"/>
        <w:gridCol w:w="810"/>
        <w:gridCol w:w="57"/>
        <w:gridCol w:w="6243"/>
        <w:gridCol w:w="13"/>
      </w:tblGrid>
      <w:tr w:rsidR="00BB51F6" w:rsidRPr="00BB51F6" w14:paraId="36A6BBD9" w14:textId="77777777" w:rsidTr="001A409A">
        <w:trPr>
          <w:gridBefore w:val="1"/>
          <w:wBefore w:w="2595" w:type="dxa"/>
        </w:trPr>
        <w:tc>
          <w:tcPr>
            <w:tcW w:w="900" w:type="dxa"/>
            <w:gridSpan w:val="3"/>
            <w:tcBorders>
              <w:top w:val="nil"/>
              <w:left w:val="nil"/>
              <w:bottom w:val="nil"/>
              <w:right w:val="nil"/>
            </w:tcBorders>
          </w:tcPr>
          <w:p w14:paraId="0E746D1D" w14:textId="77777777" w:rsidR="00ED3F8E" w:rsidRPr="00BB51F6" w:rsidRDefault="00ED3F8E" w:rsidP="00F2759D">
            <w:pPr>
              <w:numPr>
                <w:ilvl w:val="12"/>
                <w:numId w:val="0"/>
              </w:numPr>
              <w:jc w:val="both"/>
              <w:rPr>
                <w:b/>
                <w:sz w:val="24"/>
                <w:szCs w:val="24"/>
              </w:rPr>
            </w:pPr>
            <w:r w:rsidRPr="00BB51F6">
              <w:rPr>
                <w:b/>
                <w:sz w:val="24"/>
                <w:szCs w:val="24"/>
              </w:rPr>
              <w:t xml:space="preserve">  RN</w:t>
            </w:r>
            <w:r w:rsidR="00E40ACF" w:rsidRPr="00BB51F6">
              <w:rPr>
                <w:b/>
                <w:sz w:val="24"/>
                <w:szCs w:val="24"/>
              </w:rPr>
              <w:t xml:space="preserve"> </w:t>
            </w:r>
            <w:r w:rsidR="00DF53C5" w:rsidRPr="00BB51F6">
              <w:rPr>
                <w:b/>
                <w:sz w:val="24"/>
                <w:szCs w:val="24"/>
              </w:rPr>
              <w:t>4</w:t>
            </w:r>
            <w:r w:rsidRPr="00BB51F6">
              <w:rPr>
                <w:b/>
                <w:sz w:val="24"/>
                <w:szCs w:val="24"/>
              </w:rPr>
              <w:t xml:space="preserve">    </w:t>
            </w:r>
          </w:p>
        </w:tc>
        <w:tc>
          <w:tcPr>
            <w:tcW w:w="6256" w:type="dxa"/>
            <w:gridSpan w:val="2"/>
            <w:tcBorders>
              <w:top w:val="nil"/>
              <w:left w:val="nil"/>
              <w:bottom w:val="nil"/>
              <w:right w:val="nil"/>
            </w:tcBorders>
          </w:tcPr>
          <w:p w14:paraId="238AB56C" w14:textId="77777777" w:rsidR="00ED3F8E" w:rsidRPr="00BB51F6" w:rsidRDefault="00ED3F8E" w:rsidP="00F2759D">
            <w:pPr>
              <w:numPr>
                <w:ilvl w:val="12"/>
                <w:numId w:val="0"/>
              </w:numPr>
              <w:jc w:val="both"/>
              <w:rPr>
                <w:b/>
                <w:bCs/>
                <w:sz w:val="24"/>
                <w:szCs w:val="24"/>
                <w:lang w:val="fi-FI"/>
              </w:rPr>
            </w:pPr>
            <w:r w:rsidRPr="00BB51F6">
              <w:rPr>
                <w:b/>
                <w:sz w:val="24"/>
                <w:szCs w:val="24"/>
              </w:rPr>
              <w:t xml:space="preserve"> </w:t>
            </w:r>
            <w:proofErr w:type="spellStart"/>
            <w:r w:rsidRPr="00BB51F6">
              <w:rPr>
                <w:b/>
                <w:bCs/>
                <w:sz w:val="24"/>
                <w:szCs w:val="24"/>
              </w:rPr>
              <w:t>Nxënësi</w:t>
            </w:r>
            <w:proofErr w:type="spellEnd"/>
            <w:r w:rsidRPr="00BB51F6">
              <w:rPr>
                <w:b/>
                <w:bCs/>
                <w:sz w:val="24"/>
                <w:szCs w:val="24"/>
              </w:rPr>
              <w:t xml:space="preserve"> </w:t>
            </w:r>
            <w:proofErr w:type="spellStart"/>
            <w:r w:rsidRPr="00BB51F6">
              <w:rPr>
                <w:b/>
                <w:sz w:val="24"/>
                <w:szCs w:val="24"/>
              </w:rPr>
              <w:t>kryen</w:t>
            </w:r>
            <w:proofErr w:type="spellEnd"/>
            <w:r w:rsidRPr="00BB51F6">
              <w:rPr>
                <w:b/>
                <w:sz w:val="24"/>
                <w:szCs w:val="24"/>
              </w:rPr>
              <w:t xml:space="preserve"> </w:t>
            </w:r>
            <w:proofErr w:type="spellStart"/>
            <w:r w:rsidRPr="00BB51F6">
              <w:rPr>
                <w:b/>
                <w:sz w:val="24"/>
                <w:szCs w:val="24"/>
              </w:rPr>
              <w:t>punime</w:t>
            </w:r>
            <w:proofErr w:type="spellEnd"/>
            <w:r w:rsidRPr="00BB51F6">
              <w:rPr>
                <w:b/>
                <w:sz w:val="24"/>
                <w:szCs w:val="24"/>
              </w:rPr>
              <w:t xml:space="preserve"> </w:t>
            </w:r>
            <w:proofErr w:type="spellStart"/>
            <w:r w:rsidRPr="00BB51F6">
              <w:rPr>
                <w:b/>
                <w:sz w:val="24"/>
                <w:szCs w:val="24"/>
              </w:rPr>
              <w:t>ndihmëse</w:t>
            </w:r>
            <w:proofErr w:type="spellEnd"/>
            <w:r w:rsidRPr="00BB51F6">
              <w:rPr>
                <w:b/>
                <w:sz w:val="24"/>
                <w:szCs w:val="24"/>
              </w:rPr>
              <w:t xml:space="preserve"> </w:t>
            </w: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dorën</w:t>
            </w:r>
            <w:proofErr w:type="spellEnd"/>
            <w:r w:rsidRPr="00BB51F6">
              <w:rPr>
                <w:b/>
                <w:sz w:val="24"/>
                <w:szCs w:val="24"/>
              </w:rPr>
              <w:t xml:space="preserve"> e </w:t>
            </w:r>
            <w:proofErr w:type="spellStart"/>
            <w:r w:rsidRPr="00BB51F6">
              <w:rPr>
                <w:b/>
                <w:sz w:val="24"/>
                <w:szCs w:val="24"/>
              </w:rPr>
              <w:t>tretë</w:t>
            </w:r>
            <w:proofErr w:type="spellEnd"/>
            <w:r w:rsidR="00667510" w:rsidRPr="00BB51F6">
              <w:rPr>
                <w:b/>
                <w:sz w:val="24"/>
                <w:szCs w:val="24"/>
              </w:rPr>
              <w:t xml:space="preserve"> </w:t>
            </w:r>
            <w:r w:rsidRPr="00BB51F6">
              <w:rPr>
                <w:b/>
                <w:sz w:val="24"/>
                <w:szCs w:val="24"/>
              </w:rPr>
              <w:t>(</w:t>
            </w:r>
            <w:proofErr w:type="spellStart"/>
            <w:r w:rsidRPr="00BB51F6">
              <w:rPr>
                <w:b/>
                <w:sz w:val="24"/>
                <w:szCs w:val="24"/>
              </w:rPr>
              <w:t>fino</w:t>
            </w:r>
            <w:proofErr w:type="spellEnd"/>
            <w:r w:rsidRPr="00BB51F6">
              <w:rPr>
                <w:b/>
                <w:sz w:val="24"/>
                <w:szCs w:val="24"/>
              </w:rPr>
              <w:t xml:space="preserve">) </w:t>
            </w:r>
            <w:proofErr w:type="spellStart"/>
            <w:r w:rsidRPr="00BB51F6">
              <w:rPr>
                <w:b/>
                <w:sz w:val="24"/>
                <w:szCs w:val="24"/>
              </w:rPr>
              <w:t>të</w:t>
            </w:r>
            <w:proofErr w:type="spellEnd"/>
            <w:r w:rsidRPr="00BB51F6">
              <w:rPr>
                <w:b/>
                <w:sz w:val="24"/>
                <w:szCs w:val="24"/>
              </w:rPr>
              <w:t xml:space="preserve"> </w:t>
            </w:r>
            <w:proofErr w:type="spellStart"/>
            <w:r w:rsidRPr="00BB51F6">
              <w:rPr>
                <w:b/>
                <w:sz w:val="24"/>
                <w:szCs w:val="24"/>
              </w:rPr>
              <w:t>suvatimit</w:t>
            </w:r>
            <w:proofErr w:type="spellEnd"/>
          </w:p>
          <w:p w14:paraId="1B5EB971" w14:textId="77777777" w:rsidR="00ED3F8E" w:rsidRPr="00BB51F6" w:rsidRDefault="00ED3F8E" w:rsidP="00F2759D">
            <w:pPr>
              <w:numPr>
                <w:ilvl w:val="12"/>
                <w:numId w:val="0"/>
              </w:numPr>
              <w:jc w:val="both"/>
              <w:rPr>
                <w:b/>
                <w:i/>
                <w:sz w:val="24"/>
                <w:szCs w:val="24"/>
                <w:lang w:val="de-DE"/>
              </w:rPr>
            </w:pPr>
            <w:r w:rsidRPr="00BB51F6">
              <w:rPr>
                <w:b/>
                <w:bCs/>
                <w:sz w:val="24"/>
                <w:szCs w:val="24"/>
              </w:rPr>
              <w:t xml:space="preserve"> </w:t>
            </w:r>
            <w:r w:rsidRPr="00BB51F6">
              <w:rPr>
                <w:b/>
                <w:i/>
                <w:sz w:val="24"/>
                <w:szCs w:val="24"/>
                <w:lang w:val="de-DE"/>
              </w:rPr>
              <w:t>Kriteret e  vlerësimit</w:t>
            </w:r>
          </w:p>
          <w:p w14:paraId="1BFCE949" w14:textId="77777777" w:rsidR="00ED3F8E" w:rsidRPr="00BB51F6" w:rsidRDefault="00ED3F8E" w:rsidP="00F2759D">
            <w:pPr>
              <w:numPr>
                <w:ilvl w:val="12"/>
                <w:numId w:val="0"/>
              </w:numPr>
              <w:jc w:val="both"/>
              <w:rPr>
                <w:sz w:val="24"/>
                <w:szCs w:val="24"/>
                <w:lang w:val="de-DE"/>
              </w:rPr>
            </w:pPr>
            <w:r w:rsidRPr="00BB51F6">
              <w:rPr>
                <w:sz w:val="24"/>
                <w:szCs w:val="24"/>
                <w:lang w:val="de-DE"/>
              </w:rPr>
              <w:t>Nxënësi duhet të jetë i aftë:</w:t>
            </w:r>
          </w:p>
          <w:p w14:paraId="508E6910" w14:textId="77777777" w:rsidR="00ED3F8E" w:rsidRPr="00BB51F6" w:rsidRDefault="00ED3F8E" w:rsidP="00F2759D">
            <w:pPr>
              <w:numPr>
                <w:ilvl w:val="0"/>
                <w:numId w:val="33"/>
              </w:numPr>
              <w:tabs>
                <w:tab w:val="left" w:pos="360"/>
              </w:tabs>
              <w:jc w:val="both"/>
              <w:rPr>
                <w:sz w:val="24"/>
                <w:szCs w:val="24"/>
                <w:lang w:val="pt-BR"/>
              </w:rPr>
            </w:pPr>
            <w:r w:rsidRPr="00BB51F6">
              <w:rPr>
                <w:sz w:val="24"/>
                <w:szCs w:val="24"/>
                <w:lang w:val="pt-BR"/>
              </w:rPr>
              <w:t xml:space="preserve">të përgatisë finon e gatëshme me ujë sipas udhëzimeve; </w:t>
            </w:r>
          </w:p>
          <w:p w14:paraId="026178F6" w14:textId="77777777" w:rsidR="00ED3F8E" w:rsidRPr="00BB51F6" w:rsidRDefault="00ED3F8E" w:rsidP="00F2759D">
            <w:pPr>
              <w:numPr>
                <w:ilvl w:val="0"/>
                <w:numId w:val="33"/>
              </w:numPr>
              <w:tabs>
                <w:tab w:val="left" w:pos="360"/>
              </w:tabs>
              <w:jc w:val="both"/>
              <w:rPr>
                <w:sz w:val="24"/>
                <w:szCs w:val="24"/>
                <w:lang w:val="pt-BR"/>
              </w:rPr>
            </w:pPr>
            <w:r w:rsidRPr="00BB51F6">
              <w:rPr>
                <w:sz w:val="24"/>
                <w:szCs w:val="24"/>
                <w:lang w:val="pt-BR"/>
              </w:rPr>
              <w:t>të</w:t>
            </w:r>
            <w:r w:rsidRPr="00BB51F6">
              <w:rPr>
                <w:bCs/>
                <w:sz w:val="24"/>
                <w:szCs w:val="24"/>
                <w:lang w:val="pt-BR"/>
              </w:rPr>
              <w:t xml:space="preserve"> kryejë punime ndihmëse për realizimin e dorës së tretë(fino) të suvatimit</w:t>
            </w:r>
            <w:r w:rsidRPr="00BB51F6">
              <w:rPr>
                <w:sz w:val="24"/>
                <w:szCs w:val="24"/>
                <w:lang w:val="pt-BR"/>
              </w:rPr>
              <w:t>;</w:t>
            </w:r>
          </w:p>
          <w:p w14:paraId="706A294A" w14:textId="77777777" w:rsidR="00ED3F8E" w:rsidRPr="00BB51F6" w:rsidRDefault="00ED3F8E" w:rsidP="00F2759D">
            <w:pPr>
              <w:numPr>
                <w:ilvl w:val="0"/>
                <w:numId w:val="33"/>
              </w:numPr>
              <w:tabs>
                <w:tab w:val="left" w:pos="360"/>
              </w:tabs>
              <w:jc w:val="both"/>
              <w:rPr>
                <w:sz w:val="24"/>
                <w:szCs w:val="24"/>
                <w:lang w:val="pt-BR"/>
              </w:rPr>
            </w:pPr>
            <w:r w:rsidRPr="00BB51F6">
              <w:rPr>
                <w:sz w:val="24"/>
                <w:szCs w:val="24"/>
                <w:lang w:val="pt-BR"/>
              </w:rPr>
              <w:t>të spërkasë me ujë finon e hedhur në sipërfaqet e murit sipas udhëzimeve;</w:t>
            </w:r>
          </w:p>
          <w:p w14:paraId="33BEF75E" w14:textId="77777777" w:rsidR="00ED3F8E" w:rsidRPr="00BB51F6" w:rsidRDefault="00ED3F8E" w:rsidP="00F2759D">
            <w:pPr>
              <w:numPr>
                <w:ilvl w:val="0"/>
                <w:numId w:val="33"/>
              </w:numPr>
              <w:tabs>
                <w:tab w:val="left" w:pos="360"/>
              </w:tabs>
              <w:jc w:val="both"/>
              <w:rPr>
                <w:sz w:val="24"/>
                <w:szCs w:val="24"/>
                <w:lang w:val="pt-BR"/>
              </w:rPr>
            </w:pPr>
            <w:r w:rsidRPr="00BB51F6">
              <w:rPr>
                <w:sz w:val="24"/>
                <w:szCs w:val="24"/>
                <w:lang w:val="pt-BR"/>
              </w:rPr>
              <w:t xml:space="preserve">të </w:t>
            </w:r>
            <w:r w:rsidRPr="00BB51F6">
              <w:rPr>
                <w:bCs/>
                <w:sz w:val="24"/>
                <w:szCs w:val="24"/>
                <w:lang w:val="pt-BR"/>
              </w:rPr>
              <w:t xml:space="preserve">kryejë punime ndihmëse për fërkimin me mjete dore(bërdaf) të finos së hedhur </w:t>
            </w:r>
            <w:r w:rsidRPr="00BB51F6">
              <w:rPr>
                <w:sz w:val="24"/>
                <w:szCs w:val="24"/>
                <w:lang w:val="pt-BR"/>
              </w:rPr>
              <w:t>duke respektuar kohën e duhur;</w:t>
            </w:r>
          </w:p>
          <w:p w14:paraId="4024A8E4" w14:textId="4D624358" w:rsidR="00ED3F8E" w:rsidRPr="00BB51F6" w:rsidRDefault="00ED3F8E" w:rsidP="00F2759D">
            <w:pPr>
              <w:numPr>
                <w:ilvl w:val="0"/>
                <w:numId w:val="33"/>
              </w:numPr>
              <w:tabs>
                <w:tab w:val="left" w:pos="360"/>
              </w:tabs>
              <w:jc w:val="both"/>
              <w:rPr>
                <w:sz w:val="24"/>
                <w:szCs w:val="24"/>
                <w:lang w:val="pt-BR"/>
              </w:rPr>
            </w:pPr>
            <w:r w:rsidRPr="00BB51F6">
              <w:rPr>
                <w:sz w:val="24"/>
                <w:szCs w:val="24"/>
                <w:lang w:val="pt-BR"/>
              </w:rPr>
              <w:t xml:space="preserve">të </w:t>
            </w:r>
            <w:r w:rsidR="007810E2" w:rsidRPr="00BB51F6">
              <w:rPr>
                <w:sz w:val="24"/>
                <w:szCs w:val="24"/>
                <w:lang w:val="pt-BR"/>
              </w:rPr>
              <w:t xml:space="preserve">ndihmojë në </w:t>
            </w:r>
            <w:r w:rsidRPr="00BB51F6">
              <w:rPr>
                <w:sz w:val="24"/>
                <w:szCs w:val="24"/>
                <w:lang w:val="pt-BR"/>
              </w:rPr>
              <w:t>kontroll</w:t>
            </w:r>
            <w:r w:rsidR="007810E2" w:rsidRPr="00BB51F6">
              <w:rPr>
                <w:sz w:val="24"/>
                <w:szCs w:val="24"/>
                <w:lang w:val="pt-BR"/>
              </w:rPr>
              <w:t>in e</w:t>
            </w:r>
            <w:r w:rsidRPr="00BB51F6">
              <w:rPr>
                <w:sz w:val="24"/>
                <w:szCs w:val="24"/>
                <w:lang w:val="pt-BR"/>
              </w:rPr>
              <w:t xml:space="preserve"> rrafshtësi</w:t>
            </w:r>
            <w:r w:rsidR="007810E2" w:rsidRPr="00BB51F6">
              <w:rPr>
                <w:sz w:val="24"/>
                <w:szCs w:val="24"/>
                <w:lang w:val="pt-BR"/>
              </w:rPr>
              <w:t>s</w:t>
            </w:r>
            <w:r w:rsidRPr="00BB51F6">
              <w:rPr>
                <w:sz w:val="24"/>
                <w:szCs w:val="24"/>
                <w:lang w:val="pt-BR"/>
              </w:rPr>
              <w:t xml:space="preserve">ë </w:t>
            </w:r>
            <w:r w:rsidR="007810E2" w:rsidRPr="00BB51F6">
              <w:rPr>
                <w:sz w:val="24"/>
                <w:szCs w:val="24"/>
                <w:lang w:val="pt-BR"/>
              </w:rPr>
              <w:t>së</w:t>
            </w:r>
            <w:r w:rsidRPr="00BB51F6">
              <w:rPr>
                <w:sz w:val="24"/>
                <w:szCs w:val="24"/>
                <w:lang w:val="pt-BR"/>
              </w:rPr>
              <w:t xml:space="preserve"> sipërfaqes së suvatuar me instrumente niveluese;</w:t>
            </w:r>
          </w:p>
          <w:p w14:paraId="59700134" w14:textId="77777777" w:rsidR="00ED3F8E" w:rsidRPr="00BB51F6" w:rsidRDefault="00ED3F8E" w:rsidP="00F2759D">
            <w:pPr>
              <w:numPr>
                <w:ilvl w:val="0"/>
                <w:numId w:val="33"/>
              </w:numPr>
              <w:suppressAutoHyphens/>
              <w:overflowPunct/>
              <w:autoSpaceDE/>
              <w:autoSpaceDN/>
              <w:adjustRightInd/>
              <w:jc w:val="both"/>
              <w:textAlignment w:val="auto"/>
              <w:rPr>
                <w:sz w:val="24"/>
                <w:szCs w:val="24"/>
                <w:lang w:val="pt-BR"/>
              </w:rPr>
            </w:pPr>
            <w:r w:rsidRPr="00BB51F6">
              <w:rPr>
                <w:sz w:val="24"/>
                <w:szCs w:val="24"/>
                <w:lang w:val="pt-BR"/>
              </w:rPr>
              <w:t>të sistemojë, pastrojë vendin dhe veglat e punës mbas mbarimit të detyrës.</w:t>
            </w:r>
          </w:p>
          <w:p w14:paraId="38EB0195" w14:textId="77777777" w:rsidR="00ED3F8E" w:rsidRPr="00BB51F6" w:rsidRDefault="00ED3F8E"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2AA874DE" w14:textId="77777777" w:rsidR="00ED3F8E" w:rsidRPr="00BB51F6" w:rsidRDefault="00ED3F8E"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1B9823EB" w14:textId="77777777" w:rsidR="00ED3F8E" w:rsidRPr="00BB51F6" w:rsidRDefault="00ED3F8E" w:rsidP="00F2759D">
            <w:pPr>
              <w:tabs>
                <w:tab w:val="left" w:pos="360"/>
              </w:tabs>
              <w:overflowPunct/>
              <w:autoSpaceDE/>
              <w:adjustRightInd/>
              <w:jc w:val="both"/>
              <w:textAlignment w:val="auto"/>
              <w:rPr>
                <w:sz w:val="24"/>
                <w:szCs w:val="24"/>
              </w:rPr>
            </w:pPr>
          </w:p>
        </w:tc>
      </w:tr>
      <w:tr w:rsidR="00ED3F8E" w:rsidRPr="00BB51F6" w14:paraId="10955C9A" w14:textId="77777777" w:rsidTr="001A409A">
        <w:tblPrEx>
          <w:tblBorders>
            <w:top w:val="single" w:sz="6" w:space="0" w:color="auto"/>
          </w:tblBorders>
        </w:tblPrEx>
        <w:trPr>
          <w:gridAfter w:val="1"/>
          <w:wAfter w:w="13" w:type="dxa"/>
        </w:trPr>
        <w:tc>
          <w:tcPr>
            <w:tcW w:w="2628" w:type="dxa"/>
            <w:gridSpan w:val="2"/>
            <w:tcBorders>
              <w:top w:val="single" w:sz="6" w:space="0" w:color="auto"/>
              <w:left w:val="nil"/>
              <w:bottom w:val="nil"/>
              <w:right w:val="nil"/>
            </w:tcBorders>
          </w:tcPr>
          <w:p w14:paraId="358146A1" w14:textId="77777777" w:rsidR="00ED3F8E" w:rsidRPr="00BB51F6" w:rsidRDefault="00ED3F8E" w:rsidP="00F2759D">
            <w:pPr>
              <w:numPr>
                <w:ilvl w:val="12"/>
                <w:numId w:val="0"/>
              </w:numPr>
              <w:jc w:val="both"/>
              <w:rPr>
                <w:lang w:val="it-IT"/>
              </w:rPr>
            </w:pPr>
            <w:r w:rsidRPr="00BB51F6">
              <w:rPr>
                <w:b/>
                <w:sz w:val="24"/>
                <w:szCs w:val="24"/>
                <w:lang w:val="it-IT"/>
              </w:rPr>
              <w:t xml:space="preserve">Udhëzime për zbatimin e modulit </w:t>
            </w:r>
          </w:p>
        </w:tc>
        <w:tc>
          <w:tcPr>
            <w:tcW w:w="810" w:type="dxa"/>
            <w:tcBorders>
              <w:top w:val="single" w:sz="6" w:space="0" w:color="auto"/>
              <w:left w:val="nil"/>
              <w:bottom w:val="nil"/>
              <w:right w:val="nil"/>
            </w:tcBorders>
          </w:tcPr>
          <w:p w14:paraId="3B7F5D50" w14:textId="77777777" w:rsidR="00ED3F8E" w:rsidRPr="00BB51F6" w:rsidRDefault="00ED3F8E" w:rsidP="00F2759D">
            <w:pPr>
              <w:numPr>
                <w:ilvl w:val="12"/>
                <w:numId w:val="0"/>
              </w:numPr>
              <w:jc w:val="both"/>
              <w:rPr>
                <w:lang w:val="it-IT"/>
              </w:rPr>
            </w:pPr>
          </w:p>
        </w:tc>
        <w:tc>
          <w:tcPr>
            <w:tcW w:w="6300" w:type="dxa"/>
            <w:gridSpan w:val="2"/>
            <w:tcBorders>
              <w:top w:val="single" w:sz="6" w:space="0" w:color="auto"/>
              <w:left w:val="nil"/>
              <w:bottom w:val="nil"/>
              <w:right w:val="nil"/>
            </w:tcBorders>
          </w:tcPr>
          <w:p w14:paraId="202BA333" w14:textId="77777777" w:rsidR="00ED3F8E" w:rsidRPr="00BB51F6" w:rsidRDefault="00ED3F8E" w:rsidP="00F2759D">
            <w:pPr>
              <w:pStyle w:val="TableParagraph"/>
              <w:tabs>
                <w:tab w:val="left" w:pos="360"/>
              </w:tabs>
              <w:suppressAutoHyphens/>
              <w:autoSpaceDE/>
              <w:ind w:left="0" w:right="108" w:firstLine="0"/>
              <w:jc w:val="both"/>
              <w:rPr>
                <w:sz w:val="24"/>
              </w:rPr>
            </w:pPr>
            <w:r w:rsidRPr="00BB51F6">
              <w:rPr>
                <w:sz w:val="24"/>
              </w:rPr>
              <w:t xml:space="preserve">Ky modul duhet të trajtohet në mjediset e punës të praktikave mësimore. Rekomandohen dhe vizita në objekte ku kryhen punime </w:t>
            </w:r>
            <w:r w:rsidR="001A409A" w:rsidRPr="00BB51F6">
              <w:rPr>
                <w:sz w:val="24"/>
              </w:rPr>
              <w:t xml:space="preserve">muratimi dhe </w:t>
            </w:r>
            <w:r w:rsidRPr="00BB51F6">
              <w:rPr>
                <w:sz w:val="24"/>
                <w:szCs w:val="24"/>
              </w:rPr>
              <w:t>suvatimi.</w:t>
            </w:r>
          </w:p>
          <w:p w14:paraId="4520ACE6" w14:textId="42B7506F" w:rsidR="00ED3F8E" w:rsidRPr="00BB51F6" w:rsidRDefault="009407AF"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Nx</w:t>
            </w:r>
            <w:r w:rsidR="00ED3F8E" w:rsidRPr="00BB51F6">
              <w:rPr>
                <w:sz w:val="24"/>
                <w:szCs w:val="24"/>
              </w:rPr>
              <w:t>ë</w:t>
            </w:r>
            <w:r w:rsidRPr="00BB51F6">
              <w:rPr>
                <w:sz w:val="24"/>
                <w:szCs w:val="24"/>
              </w:rPr>
              <w:t>nësi</w:t>
            </w:r>
            <w:r w:rsidR="00ED3F8E" w:rsidRPr="00BB51F6">
              <w:rPr>
                <w:sz w:val="24"/>
                <w:szCs w:val="24"/>
              </w:rPr>
              <w:t>t duhet të angazhohen në veprimtari konkrete në  mjediset e punës të praktikave mësimore. Atyre duhet t`u jepen detyra,</w:t>
            </w:r>
            <w:r w:rsidR="00ED3F8E" w:rsidRPr="00BB51F6">
              <w:rPr>
                <w:bCs/>
                <w:sz w:val="24"/>
                <w:szCs w:val="24"/>
              </w:rPr>
              <w:t xml:space="preserve"> të kryejnë punime ndihmëse</w:t>
            </w:r>
            <w:r w:rsidR="00A00B3B" w:rsidRPr="00BB51F6">
              <w:rPr>
                <w:bCs/>
                <w:sz w:val="24"/>
                <w:szCs w:val="24"/>
              </w:rPr>
              <w:t xml:space="preserve"> muratim</w:t>
            </w:r>
            <w:r w:rsidR="001A409A" w:rsidRPr="00BB51F6">
              <w:rPr>
                <w:bCs/>
                <w:sz w:val="24"/>
                <w:szCs w:val="24"/>
              </w:rPr>
              <w:t>i</w:t>
            </w:r>
            <w:r w:rsidR="00ED3F8E" w:rsidRPr="00BB51F6">
              <w:rPr>
                <w:bCs/>
                <w:sz w:val="24"/>
                <w:szCs w:val="24"/>
              </w:rPr>
              <w:t xml:space="preserve"> </w:t>
            </w:r>
            <w:r w:rsidR="00A00B3B" w:rsidRPr="00BB51F6">
              <w:rPr>
                <w:bCs/>
                <w:sz w:val="24"/>
                <w:szCs w:val="24"/>
              </w:rPr>
              <w:t>dhe</w:t>
            </w:r>
            <w:r w:rsidR="00ED3F8E" w:rsidRPr="00BB51F6">
              <w:rPr>
                <w:bCs/>
                <w:sz w:val="24"/>
                <w:szCs w:val="24"/>
              </w:rPr>
              <w:t xml:space="preserve"> suvatim</w:t>
            </w:r>
            <w:r w:rsidR="007810E2" w:rsidRPr="00BB51F6">
              <w:rPr>
                <w:bCs/>
                <w:sz w:val="24"/>
                <w:szCs w:val="24"/>
              </w:rPr>
              <w:t>i</w:t>
            </w:r>
            <w:r w:rsidR="00ED3F8E" w:rsidRPr="00BB51F6">
              <w:rPr>
                <w:bCs/>
                <w:sz w:val="24"/>
                <w:szCs w:val="24"/>
              </w:rPr>
              <w:t>.</w:t>
            </w:r>
          </w:p>
          <w:p w14:paraId="1195D770" w14:textId="167EED74" w:rsidR="00ED3F8E" w:rsidRPr="00BB51F6" w:rsidRDefault="00ED3F8E"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 xml:space="preserve">Gjatë vlerësimit të </w:t>
            </w:r>
            <w:r w:rsidR="000711BD" w:rsidRPr="00BB51F6">
              <w:rPr>
                <w:sz w:val="24"/>
                <w:szCs w:val="24"/>
              </w:rPr>
              <w:t>nx</w:t>
            </w:r>
            <w:r w:rsidRPr="00BB51F6">
              <w:rPr>
                <w:sz w:val="24"/>
                <w:szCs w:val="24"/>
              </w:rPr>
              <w:t>ë</w:t>
            </w:r>
            <w:r w:rsidR="000711BD" w:rsidRPr="00BB51F6">
              <w:rPr>
                <w:sz w:val="24"/>
                <w:szCs w:val="24"/>
              </w:rPr>
              <w:t>nës</w:t>
            </w:r>
            <w:r w:rsidRPr="00BB51F6">
              <w:rPr>
                <w:sz w:val="24"/>
                <w:szCs w:val="24"/>
              </w:rPr>
              <w:t>ve duhet të vihet theksi tek verifikimi i shkallës së arritjes së njohurive teorike dhe shprehive praktike që parashikohen në këtë modul si :</w:t>
            </w:r>
          </w:p>
          <w:p w14:paraId="3C769C09" w14:textId="7C76C514" w:rsidR="00A00B3B" w:rsidRPr="00BB51F6" w:rsidRDefault="001A409A" w:rsidP="00F2759D">
            <w:pPr>
              <w:pStyle w:val="TableParagraph"/>
              <w:tabs>
                <w:tab w:val="left" w:pos="360"/>
              </w:tabs>
              <w:suppressAutoHyphens/>
              <w:autoSpaceDE/>
              <w:ind w:left="360" w:right="108" w:firstLine="0"/>
              <w:jc w:val="both"/>
              <w:rPr>
                <w:sz w:val="24"/>
                <w:szCs w:val="24"/>
              </w:rPr>
            </w:pPr>
            <w:r w:rsidRPr="00BB51F6">
              <w:rPr>
                <w:bCs/>
                <w:sz w:val="24"/>
                <w:szCs w:val="24"/>
                <w:lang w:val="it-IT"/>
              </w:rPr>
              <w:t xml:space="preserve">kryerja e punime ndihmëse </w:t>
            </w:r>
            <w:r w:rsidR="00626303" w:rsidRPr="00BB51F6">
              <w:rPr>
                <w:bCs/>
                <w:sz w:val="24"/>
                <w:szCs w:val="24"/>
                <w:lang w:val="it-IT"/>
              </w:rPr>
              <w:t xml:space="preserve">në </w:t>
            </w:r>
            <w:r w:rsidRPr="00BB51F6">
              <w:rPr>
                <w:bCs/>
                <w:sz w:val="24"/>
                <w:szCs w:val="24"/>
                <w:lang w:val="it-IT"/>
              </w:rPr>
              <w:t>muratim</w:t>
            </w:r>
            <w:r w:rsidR="007810E2" w:rsidRPr="00BB51F6">
              <w:rPr>
                <w:bCs/>
                <w:sz w:val="24"/>
                <w:szCs w:val="24"/>
                <w:lang w:val="it-IT"/>
              </w:rPr>
              <w:t xml:space="preserve"> </w:t>
            </w:r>
            <w:r w:rsidRPr="00BB51F6">
              <w:rPr>
                <w:bCs/>
                <w:sz w:val="24"/>
                <w:szCs w:val="24"/>
                <w:lang w:val="it-IT"/>
              </w:rPr>
              <w:t>dhe suvatime.</w:t>
            </w:r>
          </w:p>
          <w:p w14:paraId="2D4CCF86" w14:textId="77777777" w:rsidR="00ED3F8E" w:rsidRPr="00BB51F6" w:rsidRDefault="00ED3F8E"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Realizimi i pranueshëm i modulit do të konsiderohet arritja e kënaqshme e të gjithave kritereve të vlerësimit të</w:t>
            </w:r>
          </w:p>
          <w:p w14:paraId="76C221BE" w14:textId="77777777" w:rsidR="00ED3F8E" w:rsidRPr="00BB51F6" w:rsidRDefault="00ED3F8E" w:rsidP="00F2759D">
            <w:pPr>
              <w:pStyle w:val="TableParagraph"/>
              <w:ind w:left="343" w:right="108" w:firstLine="0"/>
              <w:jc w:val="both"/>
              <w:rPr>
                <w:sz w:val="24"/>
                <w:szCs w:val="24"/>
              </w:rPr>
            </w:pPr>
            <w:r w:rsidRPr="00BB51F6">
              <w:rPr>
                <w:sz w:val="24"/>
                <w:szCs w:val="24"/>
              </w:rPr>
              <w:t>specifikuara për çdo rezultat të të nxënit.</w:t>
            </w:r>
          </w:p>
        </w:tc>
      </w:tr>
    </w:tbl>
    <w:p w14:paraId="4D0E4D0C" w14:textId="77777777" w:rsidR="00ED3F8E" w:rsidRPr="00BB51F6" w:rsidRDefault="00ED3F8E" w:rsidP="00F2759D">
      <w:pPr>
        <w:numPr>
          <w:ilvl w:val="12"/>
          <w:numId w:val="0"/>
        </w:numPr>
        <w:tabs>
          <w:tab w:val="left" w:pos="6270"/>
        </w:tabs>
        <w:jc w:val="both"/>
        <w:rPr>
          <w:lang w:val="sq-AL"/>
        </w:rPr>
      </w:pPr>
    </w:p>
    <w:tbl>
      <w:tblPr>
        <w:tblW w:w="9738" w:type="dxa"/>
        <w:tblBorders>
          <w:top w:val="single" w:sz="6" w:space="0" w:color="auto"/>
          <w:bottom w:val="single" w:sz="6" w:space="0" w:color="auto"/>
        </w:tblBorders>
        <w:tblLayout w:type="fixed"/>
        <w:tblLook w:val="0000" w:firstRow="0" w:lastRow="0" w:firstColumn="0" w:lastColumn="0" w:noHBand="0" w:noVBand="0"/>
      </w:tblPr>
      <w:tblGrid>
        <w:gridCol w:w="2628"/>
        <w:gridCol w:w="810"/>
        <w:gridCol w:w="6300"/>
      </w:tblGrid>
      <w:tr w:rsidR="00ED3F8E" w:rsidRPr="00BB51F6" w14:paraId="60033A5A" w14:textId="77777777" w:rsidTr="00D76BE5">
        <w:tc>
          <w:tcPr>
            <w:tcW w:w="2628" w:type="dxa"/>
            <w:tcBorders>
              <w:top w:val="single" w:sz="6" w:space="0" w:color="auto"/>
              <w:left w:val="nil"/>
              <w:bottom w:val="single" w:sz="6" w:space="0" w:color="auto"/>
              <w:right w:val="nil"/>
            </w:tcBorders>
          </w:tcPr>
          <w:p w14:paraId="38AE9BAD" w14:textId="77777777" w:rsidR="00ED3F8E" w:rsidRPr="00BB51F6" w:rsidRDefault="00ED3F8E" w:rsidP="00F2759D">
            <w:pPr>
              <w:numPr>
                <w:ilvl w:val="12"/>
                <w:numId w:val="0"/>
              </w:numPr>
              <w:jc w:val="both"/>
              <w:rPr>
                <w:b/>
                <w:sz w:val="24"/>
                <w:szCs w:val="24"/>
                <w:lang w:val="it-IT"/>
              </w:rPr>
            </w:pPr>
            <w:r w:rsidRPr="00BB51F6">
              <w:rPr>
                <w:b/>
                <w:sz w:val="24"/>
                <w:szCs w:val="24"/>
                <w:lang w:val="it-IT"/>
              </w:rPr>
              <w:t>Kushtet e</w:t>
            </w:r>
          </w:p>
          <w:p w14:paraId="1D971F48" w14:textId="77777777" w:rsidR="00ED3F8E" w:rsidRPr="00BB51F6" w:rsidRDefault="00ED3F8E" w:rsidP="00F2759D">
            <w:pPr>
              <w:numPr>
                <w:ilvl w:val="12"/>
                <w:numId w:val="0"/>
              </w:numPr>
              <w:jc w:val="both"/>
              <w:rPr>
                <w:lang w:val="it-IT"/>
              </w:rPr>
            </w:pPr>
            <w:r w:rsidRPr="00BB51F6">
              <w:rPr>
                <w:b/>
                <w:sz w:val="24"/>
                <w:szCs w:val="24"/>
                <w:lang w:val="it-IT"/>
              </w:rPr>
              <w:lastRenderedPageBreak/>
              <w:t>e domosdoshme për realizimin e modulit</w:t>
            </w:r>
          </w:p>
        </w:tc>
        <w:tc>
          <w:tcPr>
            <w:tcW w:w="810" w:type="dxa"/>
            <w:tcBorders>
              <w:top w:val="single" w:sz="6" w:space="0" w:color="auto"/>
              <w:left w:val="nil"/>
              <w:bottom w:val="single" w:sz="6" w:space="0" w:color="auto"/>
              <w:right w:val="nil"/>
            </w:tcBorders>
          </w:tcPr>
          <w:p w14:paraId="4997C20E" w14:textId="77777777" w:rsidR="00ED3F8E" w:rsidRPr="00BB51F6" w:rsidRDefault="00ED3F8E" w:rsidP="00F2759D">
            <w:pPr>
              <w:numPr>
                <w:ilvl w:val="12"/>
                <w:numId w:val="0"/>
              </w:numPr>
              <w:jc w:val="both"/>
              <w:rPr>
                <w:lang w:val="it-IT"/>
              </w:rPr>
            </w:pPr>
          </w:p>
        </w:tc>
        <w:tc>
          <w:tcPr>
            <w:tcW w:w="6300" w:type="dxa"/>
            <w:tcBorders>
              <w:top w:val="single" w:sz="6" w:space="0" w:color="auto"/>
              <w:left w:val="nil"/>
              <w:bottom w:val="single" w:sz="6" w:space="0" w:color="auto"/>
              <w:right w:val="nil"/>
            </w:tcBorders>
          </w:tcPr>
          <w:p w14:paraId="5DFC7611" w14:textId="77777777" w:rsidR="00ED3F8E" w:rsidRPr="00BB51F6" w:rsidRDefault="00ED3F8E" w:rsidP="00F2759D">
            <w:pPr>
              <w:pStyle w:val="TableParagraph"/>
              <w:ind w:left="0"/>
              <w:jc w:val="both"/>
              <w:rPr>
                <w:sz w:val="24"/>
              </w:rPr>
            </w:pPr>
            <w:r w:rsidRPr="00BB51F6">
              <w:rPr>
                <w:sz w:val="24"/>
              </w:rPr>
              <w:t xml:space="preserve">Pë  Për realizimin si duhet të modulit është e domosdoshme të </w:t>
            </w:r>
            <w:r w:rsidRPr="00BB51F6">
              <w:rPr>
                <w:sz w:val="24"/>
              </w:rPr>
              <w:lastRenderedPageBreak/>
              <w:t>sigurohen mjediset, veglat, pajisjet dhe materialet e mëposhtme:</w:t>
            </w:r>
          </w:p>
          <w:p w14:paraId="394A41FE" w14:textId="77777777" w:rsidR="00ED3F8E" w:rsidRPr="00BB51F6" w:rsidRDefault="00ED3F8E" w:rsidP="00F2759D">
            <w:pPr>
              <w:numPr>
                <w:ilvl w:val="0"/>
                <w:numId w:val="33"/>
              </w:numPr>
              <w:jc w:val="both"/>
              <w:textAlignment w:val="auto"/>
              <w:rPr>
                <w:sz w:val="24"/>
                <w:szCs w:val="24"/>
                <w:lang w:val="it-IT"/>
              </w:rPr>
            </w:pPr>
            <w:r w:rsidRPr="00BB51F6">
              <w:rPr>
                <w:sz w:val="24"/>
                <w:szCs w:val="24"/>
                <w:lang w:val="it-IT"/>
              </w:rPr>
              <w:t>Klasë mësimore e pajisur me mjete dhe materiale pamore.</w:t>
            </w:r>
          </w:p>
          <w:p w14:paraId="70D2829D" w14:textId="77777777" w:rsidR="00ED3F8E" w:rsidRPr="00BB51F6" w:rsidRDefault="00ED3F8E" w:rsidP="00F2759D">
            <w:pPr>
              <w:numPr>
                <w:ilvl w:val="0"/>
                <w:numId w:val="33"/>
              </w:numPr>
              <w:jc w:val="both"/>
              <w:textAlignment w:val="auto"/>
              <w:rPr>
                <w:sz w:val="24"/>
                <w:szCs w:val="24"/>
                <w:lang w:val="it-IT"/>
              </w:rPr>
            </w:pPr>
            <w:r w:rsidRPr="00BB51F6">
              <w:rPr>
                <w:sz w:val="24"/>
                <w:szCs w:val="24"/>
                <w:lang w:val="it-IT"/>
              </w:rPr>
              <w:t xml:space="preserve">Mjedise reale të punës të pajisura me materialet, veglat, pajisjet dhe instrumentet për </w:t>
            </w:r>
            <w:r w:rsidR="001A409A" w:rsidRPr="00BB51F6">
              <w:rPr>
                <w:sz w:val="24"/>
                <w:szCs w:val="24"/>
                <w:lang w:val="it-IT"/>
              </w:rPr>
              <w:t xml:space="preserve"> muratim dhe </w:t>
            </w:r>
            <w:r w:rsidRPr="00BB51F6">
              <w:rPr>
                <w:sz w:val="24"/>
                <w:szCs w:val="24"/>
                <w:lang w:val="it-IT"/>
              </w:rPr>
              <w:t>suvatime.</w:t>
            </w:r>
          </w:p>
          <w:p w14:paraId="56E9BCF7" w14:textId="388A96CC" w:rsidR="00ED3F8E" w:rsidRPr="00BB51F6" w:rsidRDefault="00ED3F8E" w:rsidP="00F2759D">
            <w:pPr>
              <w:numPr>
                <w:ilvl w:val="0"/>
                <w:numId w:val="33"/>
              </w:numPr>
              <w:tabs>
                <w:tab w:val="left" w:pos="360"/>
              </w:tabs>
              <w:overflowPunct/>
              <w:autoSpaceDE/>
              <w:autoSpaceDN/>
              <w:adjustRightInd/>
              <w:jc w:val="both"/>
              <w:textAlignment w:val="auto"/>
              <w:rPr>
                <w:lang w:val="sq-AL"/>
              </w:rPr>
            </w:pPr>
            <w:r w:rsidRPr="00BB51F6">
              <w:rPr>
                <w:sz w:val="24"/>
                <w:szCs w:val="24"/>
                <w:lang w:val="it-IT"/>
              </w:rPr>
              <w:t>Katalogë, rregullore, manuale, pasqyra, raportet e p</w:t>
            </w:r>
            <w:r w:rsidR="00D402C5" w:rsidRPr="00BB51F6">
              <w:rPr>
                <w:sz w:val="24"/>
                <w:szCs w:val="24"/>
                <w:lang w:val="it-IT"/>
              </w:rPr>
              <w:t>ë</w:t>
            </w:r>
            <w:r w:rsidRPr="00BB51F6">
              <w:rPr>
                <w:sz w:val="24"/>
                <w:szCs w:val="24"/>
                <w:lang w:val="it-IT"/>
              </w:rPr>
              <w:t xml:space="preserve">rbërësve </w:t>
            </w:r>
            <w:r w:rsidR="00D402C5" w:rsidRPr="00BB51F6">
              <w:rPr>
                <w:sz w:val="24"/>
                <w:szCs w:val="24"/>
                <w:lang w:val="it-IT"/>
              </w:rPr>
              <w:t>dh</w:t>
            </w:r>
            <w:r w:rsidRPr="00BB51F6">
              <w:rPr>
                <w:sz w:val="24"/>
                <w:szCs w:val="24"/>
                <w:lang w:val="it-IT"/>
              </w:rPr>
              <w:t>e llojet e llaçeve,</w:t>
            </w:r>
            <w:r w:rsidR="00D402C5" w:rsidRPr="00BB51F6">
              <w:rPr>
                <w:sz w:val="24"/>
                <w:szCs w:val="24"/>
                <w:lang w:val="it-IT"/>
              </w:rPr>
              <w:t xml:space="preserve"> </w:t>
            </w:r>
            <w:r w:rsidRPr="00BB51F6">
              <w:rPr>
                <w:sz w:val="24"/>
                <w:szCs w:val="24"/>
                <w:lang w:val="it-IT"/>
              </w:rPr>
              <w:t>udhëzuesa, standarde, materiale të shkruara në mbështetje të çështjeve që trajtohen në modul.</w:t>
            </w:r>
          </w:p>
        </w:tc>
      </w:tr>
    </w:tbl>
    <w:p w14:paraId="382BAC8A" w14:textId="77777777" w:rsidR="00F95643" w:rsidRPr="00BB51F6" w:rsidRDefault="00F95643" w:rsidP="00F2759D">
      <w:pPr>
        <w:numPr>
          <w:ilvl w:val="12"/>
          <w:numId w:val="0"/>
        </w:numPr>
        <w:jc w:val="both"/>
        <w:rPr>
          <w:b/>
          <w:sz w:val="24"/>
          <w:szCs w:val="24"/>
          <w:highlight w:val="lightGray"/>
          <w:lang w:val="sq-AL"/>
        </w:rPr>
      </w:pPr>
    </w:p>
    <w:p w14:paraId="18B0E72C" w14:textId="77777777" w:rsidR="00F95643" w:rsidRDefault="00F95643" w:rsidP="00F2759D">
      <w:pPr>
        <w:numPr>
          <w:ilvl w:val="12"/>
          <w:numId w:val="0"/>
        </w:numPr>
        <w:jc w:val="both"/>
        <w:rPr>
          <w:b/>
          <w:sz w:val="24"/>
          <w:szCs w:val="24"/>
          <w:highlight w:val="lightGray"/>
          <w:lang w:val="sq-AL"/>
        </w:rPr>
      </w:pPr>
    </w:p>
    <w:p w14:paraId="1E293198" w14:textId="77777777" w:rsidR="00904D8F" w:rsidRDefault="00904D8F" w:rsidP="00F2759D">
      <w:pPr>
        <w:numPr>
          <w:ilvl w:val="12"/>
          <w:numId w:val="0"/>
        </w:numPr>
        <w:jc w:val="both"/>
        <w:rPr>
          <w:b/>
          <w:sz w:val="24"/>
          <w:szCs w:val="24"/>
          <w:highlight w:val="lightGray"/>
          <w:lang w:val="sq-AL"/>
        </w:rPr>
      </w:pPr>
    </w:p>
    <w:p w14:paraId="6212C4AE" w14:textId="77777777" w:rsidR="00904D8F" w:rsidRDefault="00904D8F" w:rsidP="00F2759D">
      <w:pPr>
        <w:numPr>
          <w:ilvl w:val="12"/>
          <w:numId w:val="0"/>
        </w:numPr>
        <w:jc w:val="both"/>
        <w:rPr>
          <w:b/>
          <w:sz w:val="24"/>
          <w:szCs w:val="24"/>
          <w:highlight w:val="lightGray"/>
          <w:lang w:val="sq-AL"/>
        </w:rPr>
      </w:pPr>
    </w:p>
    <w:p w14:paraId="5782F960" w14:textId="77777777" w:rsidR="00904D8F" w:rsidRDefault="00904D8F" w:rsidP="00F2759D">
      <w:pPr>
        <w:numPr>
          <w:ilvl w:val="12"/>
          <w:numId w:val="0"/>
        </w:numPr>
        <w:jc w:val="both"/>
        <w:rPr>
          <w:b/>
          <w:sz w:val="24"/>
          <w:szCs w:val="24"/>
          <w:highlight w:val="lightGray"/>
          <w:lang w:val="sq-AL"/>
        </w:rPr>
      </w:pPr>
    </w:p>
    <w:p w14:paraId="2F82756D" w14:textId="77777777" w:rsidR="00904D8F" w:rsidRDefault="00904D8F" w:rsidP="00F2759D">
      <w:pPr>
        <w:numPr>
          <w:ilvl w:val="12"/>
          <w:numId w:val="0"/>
        </w:numPr>
        <w:jc w:val="both"/>
        <w:rPr>
          <w:b/>
          <w:sz w:val="24"/>
          <w:szCs w:val="24"/>
          <w:highlight w:val="lightGray"/>
          <w:lang w:val="sq-AL"/>
        </w:rPr>
      </w:pPr>
    </w:p>
    <w:p w14:paraId="322A4E3E" w14:textId="77777777" w:rsidR="00904D8F" w:rsidRDefault="00904D8F" w:rsidP="00F2759D">
      <w:pPr>
        <w:numPr>
          <w:ilvl w:val="12"/>
          <w:numId w:val="0"/>
        </w:numPr>
        <w:jc w:val="both"/>
        <w:rPr>
          <w:b/>
          <w:sz w:val="24"/>
          <w:szCs w:val="24"/>
          <w:highlight w:val="lightGray"/>
          <w:lang w:val="sq-AL"/>
        </w:rPr>
      </w:pPr>
    </w:p>
    <w:p w14:paraId="07C1C7B5" w14:textId="77777777" w:rsidR="00904D8F" w:rsidRDefault="00904D8F" w:rsidP="00F2759D">
      <w:pPr>
        <w:numPr>
          <w:ilvl w:val="12"/>
          <w:numId w:val="0"/>
        </w:numPr>
        <w:jc w:val="both"/>
        <w:rPr>
          <w:b/>
          <w:sz w:val="24"/>
          <w:szCs w:val="24"/>
          <w:highlight w:val="lightGray"/>
          <w:lang w:val="sq-AL"/>
        </w:rPr>
      </w:pPr>
    </w:p>
    <w:p w14:paraId="0428B581" w14:textId="77777777" w:rsidR="00904D8F" w:rsidRDefault="00904D8F" w:rsidP="00F2759D">
      <w:pPr>
        <w:numPr>
          <w:ilvl w:val="12"/>
          <w:numId w:val="0"/>
        </w:numPr>
        <w:jc w:val="both"/>
        <w:rPr>
          <w:b/>
          <w:sz w:val="24"/>
          <w:szCs w:val="24"/>
          <w:highlight w:val="lightGray"/>
          <w:lang w:val="sq-AL"/>
        </w:rPr>
      </w:pPr>
    </w:p>
    <w:p w14:paraId="11E5F2E7" w14:textId="77777777" w:rsidR="00904D8F" w:rsidRDefault="00904D8F" w:rsidP="00F2759D">
      <w:pPr>
        <w:numPr>
          <w:ilvl w:val="12"/>
          <w:numId w:val="0"/>
        </w:numPr>
        <w:jc w:val="both"/>
        <w:rPr>
          <w:b/>
          <w:sz w:val="24"/>
          <w:szCs w:val="24"/>
          <w:highlight w:val="lightGray"/>
          <w:lang w:val="sq-AL"/>
        </w:rPr>
      </w:pPr>
    </w:p>
    <w:p w14:paraId="63280519" w14:textId="77777777" w:rsidR="00904D8F" w:rsidRDefault="00904D8F" w:rsidP="00F2759D">
      <w:pPr>
        <w:numPr>
          <w:ilvl w:val="12"/>
          <w:numId w:val="0"/>
        </w:numPr>
        <w:jc w:val="both"/>
        <w:rPr>
          <w:b/>
          <w:sz w:val="24"/>
          <w:szCs w:val="24"/>
          <w:highlight w:val="lightGray"/>
          <w:lang w:val="sq-AL"/>
        </w:rPr>
      </w:pPr>
    </w:p>
    <w:p w14:paraId="0CC99C06" w14:textId="77777777" w:rsidR="00904D8F" w:rsidRDefault="00904D8F" w:rsidP="00F2759D">
      <w:pPr>
        <w:numPr>
          <w:ilvl w:val="12"/>
          <w:numId w:val="0"/>
        </w:numPr>
        <w:jc w:val="both"/>
        <w:rPr>
          <w:b/>
          <w:sz w:val="24"/>
          <w:szCs w:val="24"/>
          <w:highlight w:val="lightGray"/>
          <w:lang w:val="sq-AL"/>
        </w:rPr>
      </w:pPr>
    </w:p>
    <w:p w14:paraId="3B24459E" w14:textId="77777777" w:rsidR="00904D8F" w:rsidRDefault="00904D8F" w:rsidP="00F2759D">
      <w:pPr>
        <w:numPr>
          <w:ilvl w:val="12"/>
          <w:numId w:val="0"/>
        </w:numPr>
        <w:jc w:val="both"/>
        <w:rPr>
          <w:b/>
          <w:sz w:val="24"/>
          <w:szCs w:val="24"/>
          <w:highlight w:val="lightGray"/>
          <w:lang w:val="sq-AL"/>
        </w:rPr>
      </w:pPr>
    </w:p>
    <w:p w14:paraId="129147B3" w14:textId="77777777" w:rsidR="00904D8F" w:rsidRDefault="00904D8F" w:rsidP="00F2759D">
      <w:pPr>
        <w:numPr>
          <w:ilvl w:val="12"/>
          <w:numId w:val="0"/>
        </w:numPr>
        <w:jc w:val="both"/>
        <w:rPr>
          <w:b/>
          <w:sz w:val="24"/>
          <w:szCs w:val="24"/>
          <w:highlight w:val="lightGray"/>
          <w:lang w:val="sq-AL"/>
        </w:rPr>
      </w:pPr>
    </w:p>
    <w:p w14:paraId="2798F3FB" w14:textId="77777777" w:rsidR="00904D8F" w:rsidRDefault="00904D8F" w:rsidP="00F2759D">
      <w:pPr>
        <w:numPr>
          <w:ilvl w:val="12"/>
          <w:numId w:val="0"/>
        </w:numPr>
        <w:jc w:val="both"/>
        <w:rPr>
          <w:b/>
          <w:sz w:val="24"/>
          <w:szCs w:val="24"/>
          <w:highlight w:val="lightGray"/>
          <w:lang w:val="sq-AL"/>
        </w:rPr>
      </w:pPr>
    </w:p>
    <w:p w14:paraId="48430C98" w14:textId="77777777" w:rsidR="00904D8F" w:rsidRDefault="00904D8F" w:rsidP="00F2759D">
      <w:pPr>
        <w:numPr>
          <w:ilvl w:val="12"/>
          <w:numId w:val="0"/>
        </w:numPr>
        <w:jc w:val="both"/>
        <w:rPr>
          <w:b/>
          <w:sz w:val="24"/>
          <w:szCs w:val="24"/>
          <w:highlight w:val="lightGray"/>
          <w:lang w:val="sq-AL"/>
        </w:rPr>
      </w:pPr>
    </w:p>
    <w:p w14:paraId="72BFEA99" w14:textId="77777777" w:rsidR="00904D8F" w:rsidRDefault="00904D8F" w:rsidP="00F2759D">
      <w:pPr>
        <w:numPr>
          <w:ilvl w:val="12"/>
          <w:numId w:val="0"/>
        </w:numPr>
        <w:jc w:val="both"/>
        <w:rPr>
          <w:b/>
          <w:sz w:val="24"/>
          <w:szCs w:val="24"/>
          <w:highlight w:val="lightGray"/>
          <w:lang w:val="sq-AL"/>
        </w:rPr>
      </w:pPr>
    </w:p>
    <w:p w14:paraId="2B667D4D" w14:textId="77777777" w:rsidR="00904D8F" w:rsidRDefault="00904D8F" w:rsidP="00F2759D">
      <w:pPr>
        <w:numPr>
          <w:ilvl w:val="12"/>
          <w:numId w:val="0"/>
        </w:numPr>
        <w:jc w:val="both"/>
        <w:rPr>
          <w:b/>
          <w:sz w:val="24"/>
          <w:szCs w:val="24"/>
          <w:highlight w:val="lightGray"/>
          <w:lang w:val="sq-AL"/>
        </w:rPr>
      </w:pPr>
    </w:p>
    <w:p w14:paraId="1153068F" w14:textId="77777777" w:rsidR="00904D8F" w:rsidRDefault="00904D8F" w:rsidP="00F2759D">
      <w:pPr>
        <w:numPr>
          <w:ilvl w:val="12"/>
          <w:numId w:val="0"/>
        </w:numPr>
        <w:jc w:val="both"/>
        <w:rPr>
          <w:b/>
          <w:sz w:val="24"/>
          <w:szCs w:val="24"/>
          <w:highlight w:val="lightGray"/>
          <w:lang w:val="sq-AL"/>
        </w:rPr>
      </w:pPr>
    </w:p>
    <w:p w14:paraId="675476C7" w14:textId="77777777" w:rsidR="00904D8F" w:rsidRDefault="00904D8F" w:rsidP="00F2759D">
      <w:pPr>
        <w:numPr>
          <w:ilvl w:val="12"/>
          <w:numId w:val="0"/>
        </w:numPr>
        <w:jc w:val="both"/>
        <w:rPr>
          <w:b/>
          <w:sz w:val="24"/>
          <w:szCs w:val="24"/>
          <w:highlight w:val="lightGray"/>
          <w:lang w:val="sq-AL"/>
        </w:rPr>
      </w:pPr>
    </w:p>
    <w:p w14:paraId="560A6634" w14:textId="77777777" w:rsidR="00904D8F" w:rsidRDefault="00904D8F" w:rsidP="00F2759D">
      <w:pPr>
        <w:numPr>
          <w:ilvl w:val="12"/>
          <w:numId w:val="0"/>
        </w:numPr>
        <w:jc w:val="both"/>
        <w:rPr>
          <w:b/>
          <w:sz w:val="24"/>
          <w:szCs w:val="24"/>
          <w:highlight w:val="lightGray"/>
          <w:lang w:val="sq-AL"/>
        </w:rPr>
      </w:pPr>
    </w:p>
    <w:p w14:paraId="585B9763" w14:textId="77777777" w:rsidR="00904D8F" w:rsidRDefault="00904D8F" w:rsidP="00F2759D">
      <w:pPr>
        <w:numPr>
          <w:ilvl w:val="12"/>
          <w:numId w:val="0"/>
        </w:numPr>
        <w:jc w:val="both"/>
        <w:rPr>
          <w:b/>
          <w:sz w:val="24"/>
          <w:szCs w:val="24"/>
          <w:highlight w:val="lightGray"/>
          <w:lang w:val="sq-AL"/>
        </w:rPr>
      </w:pPr>
    </w:p>
    <w:p w14:paraId="3A7B9146" w14:textId="77777777" w:rsidR="00904D8F" w:rsidRDefault="00904D8F" w:rsidP="00F2759D">
      <w:pPr>
        <w:numPr>
          <w:ilvl w:val="12"/>
          <w:numId w:val="0"/>
        </w:numPr>
        <w:jc w:val="both"/>
        <w:rPr>
          <w:b/>
          <w:sz w:val="24"/>
          <w:szCs w:val="24"/>
          <w:highlight w:val="lightGray"/>
          <w:lang w:val="sq-AL"/>
        </w:rPr>
      </w:pPr>
    </w:p>
    <w:p w14:paraId="39FE65BC" w14:textId="77777777" w:rsidR="00904D8F" w:rsidRDefault="00904D8F" w:rsidP="00F2759D">
      <w:pPr>
        <w:numPr>
          <w:ilvl w:val="12"/>
          <w:numId w:val="0"/>
        </w:numPr>
        <w:jc w:val="both"/>
        <w:rPr>
          <w:b/>
          <w:sz w:val="24"/>
          <w:szCs w:val="24"/>
          <w:highlight w:val="lightGray"/>
          <w:lang w:val="sq-AL"/>
        </w:rPr>
      </w:pPr>
    </w:p>
    <w:p w14:paraId="4467E8AC" w14:textId="77777777" w:rsidR="00904D8F" w:rsidRDefault="00904D8F" w:rsidP="00F2759D">
      <w:pPr>
        <w:numPr>
          <w:ilvl w:val="12"/>
          <w:numId w:val="0"/>
        </w:numPr>
        <w:jc w:val="both"/>
        <w:rPr>
          <w:b/>
          <w:sz w:val="24"/>
          <w:szCs w:val="24"/>
          <w:highlight w:val="lightGray"/>
          <w:lang w:val="sq-AL"/>
        </w:rPr>
      </w:pPr>
    </w:p>
    <w:p w14:paraId="36379B6A" w14:textId="77777777" w:rsidR="00904D8F" w:rsidRDefault="00904D8F" w:rsidP="00F2759D">
      <w:pPr>
        <w:numPr>
          <w:ilvl w:val="12"/>
          <w:numId w:val="0"/>
        </w:numPr>
        <w:jc w:val="both"/>
        <w:rPr>
          <w:b/>
          <w:sz w:val="24"/>
          <w:szCs w:val="24"/>
          <w:highlight w:val="lightGray"/>
          <w:lang w:val="sq-AL"/>
        </w:rPr>
      </w:pPr>
    </w:p>
    <w:p w14:paraId="7A3A01A4" w14:textId="77777777" w:rsidR="00904D8F" w:rsidRDefault="00904D8F" w:rsidP="00F2759D">
      <w:pPr>
        <w:numPr>
          <w:ilvl w:val="12"/>
          <w:numId w:val="0"/>
        </w:numPr>
        <w:jc w:val="both"/>
        <w:rPr>
          <w:b/>
          <w:sz w:val="24"/>
          <w:szCs w:val="24"/>
          <w:highlight w:val="lightGray"/>
          <w:lang w:val="sq-AL"/>
        </w:rPr>
      </w:pPr>
    </w:p>
    <w:p w14:paraId="159772A5" w14:textId="77777777" w:rsidR="00904D8F" w:rsidRDefault="00904D8F" w:rsidP="00F2759D">
      <w:pPr>
        <w:numPr>
          <w:ilvl w:val="12"/>
          <w:numId w:val="0"/>
        </w:numPr>
        <w:jc w:val="both"/>
        <w:rPr>
          <w:b/>
          <w:sz w:val="24"/>
          <w:szCs w:val="24"/>
          <w:highlight w:val="lightGray"/>
          <w:lang w:val="sq-AL"/>
        </w:rPr>
      </w:pPr>
    </w:p>
    <w:p w14:paraId="5B206590" w14:textId="77777777" w:rsidR="00904D8F" w:rsidRDefault="00904D8F" w:rsidP="00F2759D">
      <w:pPr>
        <w:numPr>
          <w:ilvl w:val="12"/>
          <w:numId w:val="0"/>
        </w:numPr>
        <w:jc w:val="both"/>
        <w:rPr>
          <w:b/>
          <w:sz w:val="24"/>
          <w:szCs w:val="24"/>
          <w:highlight w:val="lightGray"/>
          <w:lang w:val="sq-AL"/>
        </w:rPr>
      </w:pPr>
    </w:p>
    <w:p w14:paraId="65B223C9" w14:textId="77777777" w:rsidR="00904D8F" w:rsidRDefault="00904D8F" w:rsidP="00F2759D">
      <w:pPr>
        <w:numPr>
          <w:ilvl w:val="12"/>
          <w:numId w:val="0"/>
        </w:numPr>
        <w:jc w:val="both"/>
        <w:rPr>
          <w:b/>
          <w:sz w:val="24"/>
          <w:szCs w:val="24"/>
          <w:highlight w:val="lightGray"/>
          <w:lang w:val="sq-AL"/>
        </w:rPr>
      </w:pPr>
    </w:p>
    <w:p w14:paraId="57003D8E" w14:textId="77777777" w:rsidR="00904D8F" w:rsidRDefault="00904D8F" w:rsidP="00F2759D">
      <w:pPr>
        <w:numPr>
          <w:ilvl w:val="12"/>
          <w:numId w:val="0"/>
        </w:numPr>
        <w:jc w:val="both"/>
        <w:rPr>
          <w:b/>
          <w:sz w:val="24"/>
          <w:szCs w:val="24"/>
          <w:highlight w:val="lightGray"/>
          <w:lang w:val="sq-AL"/>
        </w:rPr>
      </w:pPr>
    </w:p>
    <w:p w14:paraId="07D87B4E" w14:textId="77777777" w:rsidR="00904D8F" w:rsidRDefault="00904D8F" w:rsidP="00F2759D">
      <w:pPr>
        <w:numPr>
          <w:ilvl w:val="12"/>
          <w:numId w:val="0"/>
        </w:numPr>
        <w:jc w:val="both"/>
        <w:rPr>
          <w:b/>
          <w:sz w:val="24"/>
          <w:szCs w:val="24"/>
          <w:highlight w:val="lightGray"/>
          <w:lang w:val="sq-AL"/>
        </w:rPr>
      </w:pPr>
    </w:p>
    <w:p w14:paraId="54BAADA0" w14:textId="77777777" w:rsidR="00904D8F" w:rsidRDefault="00904D8F" w:rsidP="00F2759D">
      <w:pPr>
        <w:numPr>
          <w:ilvl w:val="12"/>
          <w:numId w:val="0"/>
        </w:numPr>
        <w:jc w:val="both"/>
        <w:rPr>
          <w:b/>
          <w:sz w:val="24"/>
          <w:szCs w:val="24"/>
          <w:highlight w:val="lightGray"/>
          <w:lang w:val="sq-AL"/>
        </w:rPr>
      </w:pPr>
    </w:p>
    <w:p w14:paraId="5E5121CF" w14:textId="77777777" w:rsidR="00904D8F" w:rsidRDefault="00904D8F" w:rsidP="00F2759D">
      <w:pPr>
        <w:numPr>
          <w:ilvl w:val="12"/>
          <w:numId w:val="0"/>
        </w:numPr>
        <w:jc w:val="both"/>
        <w:rPr>
          <w:b/>
          <w:sz w:val="24"/>
          <w:szCs w:val="24"/>
          <w:highlight w:val="lightGray"/>
          <w:lang w:val="sq-AL"/>
        </w:rPr>
      </w:pPr>
    </w:p>
    <w:p w14:paraId="11C8DF0C" w14:textId="77777777" w:rsidR="00904D8F" w:rsidRDefault="00904D8F" w:rsidP="00F2759D">
      <w:pPr>
        <w:numPr>
          <w:ilvl w:val="12"/>
          <w:numId w:val="0"/>
        </w:numPr>
        <w:jc w:val="both"/>
        <w:rPr>
          <w:b/>
          <w:sz w:val="24"/>
          <w:szCs w:val="24"/>
          <w:highlight w:val="lightGray"/>
          <w:lang w:val="sq-AL"/>
        </w:rPr>
      </w:pPr>
    </w:p>
    <w:p w14:paraId="52C62A5E" w14:textId="77777777" w:rsidR="00904D8F" w:rsidRPr="00BB51F6" w:rsidRDefault="00904D8F" w:rsidP="00F2759D">
      <w:pPr>
        <w:numPr>
          <w:ilvl w:val="12"/>
          <w:numId w:val="0"/>
        </w:numPr>
        <w:jc w:val="both"/>
        <w:rPr>
          <w:b/>
          <w:sz w:val="24"/>
          <w:szCs w:val="24"/>
          <w:highlight w:val="lightGray"/>
          <w:lang w:val="sq-AL"/>
        </w:rPr>
      </w:pPr>
    </w:p>
    <w:p w14:paraId="2CD348F3" w14:textId="7E86E94B" w:rsidR="00BA6C65" w:rsidRPr="00BB51F6" w:rsidRDefault="002F1D63" w:rsidP="00F2759D">
      <w:pPr>
        <w:numPr>
          <w:ilvl w:val="12"/>
          <w:numId w:val="0"/>
        </w:numPr>
        <w:jc w:val="both"/>
        <w:rPr>
          <w:b/>
          <w:lang w:val="sq-AL"/>
        </w:rPr>
      </w:pPr>
      <w:r w:rsidRPr="00BB51F6">
        <w:rPr>
          <w:b/>
          <w:sz w:val="24"/>
          <w:szCs w:val="24"/>
          <w:highlight w:val="lightGray"/>
          <w:lang w:val="sq-AL"/>
        </w:rPr>
        <w:lastRenderedPageBreak/>
        <w:t>4</w:t>
      </w:r>
      <w:r w:rsidR="00BA6C65" w:rsidRPr="00BB51F6">
        <w:rPr>
          <w:b/>
          <w:sz w:val="24"/>
          <w:szCs w:val="24"/>
          <w:highlight w:val="lightGray"/>
          <w:lang w:val="sq-AL"/>
        </w:rPr>
        <w:t xml:space="preserve">. Moduli “Punime </w:t>
      </w:r>
      <w:r w:rsidR="00737DD4" w:rsidRPr="00BB51F6">
        <w:rPr>
          <w:b/>
          <w:sz w:val="24"/>
          <w:szCs w:val="24"/>
          <w:highlight w:val="lightGray"/>
          <w:lang w:val="sq-AL"/>
        </w:rPr>
        <w:t>ndihmëse në  nënshtresa,</w:t>
      </w:r>
      <w:r w:rsidR="00541171" w:rsidRPr="00BB51F6">
        <w:rPr>
          <w:b/>
          <w:sz w:val="24"/>
          <w:szCs w:val="24"/>
          <w:highlight w:val="lightGray"/>
          <w:lang w:val="sq-AL"/>
        </w:rPr>
        <w:t xml:space="preserve"> </w:t>
      </w:r>
      <w:r w:rsidR="00737DD4" w:rsidRPr="00BB51F6">
        <w:rPr>
          <w:b/>
          <w:sz w:val="24"/>
          <w:szCs w:val="24"/>
          <w:highlight w:val="lightGray"/>
          <w:lang w:val="sq-AL"/>
        </w:rPr>
        <w:t>shtresa niveluese dhe izoluese</w:t>
      </w:r>
      <w:r w:rsidR="00BA6C65" w:rsidRPr="00BB51F6">
        <w:rPr>
          <w:b/>
          <w:sz w:val="24"/>
          <w:szCs w:val="24"/>
          <w:highlight w:val="lightGray"/>
          <w:lang w:val="sq-AL"/>
        </w:rPr>
        <w:t>”</w:t>
      </w:r>
    </w:p>
    <w:p w14:paraId="40A24F6B" w14:textId="77777777" w:rsidR="00BA6C65" w:rsidRPr="00BB51F6" w:rsidRDefault="00BA6C65" w:rsidP="00F2759D">
      <w:pPr>
        <w:jc w:val="both"/>
        <w:rPr>
          <w:b/>
          <w:sz w:val="24"/>
          <w:szCs w:val="24"/>
          <w:lang w:val="sq-AL"/>
        </w:rPr>
      </w:pPr>
    </w:p>
    <w:p w14:paraId="2DCD9E1B" w14:textId="71BD6518" w:rsidR="00BA6C65" w:rsidRPr="00BB51F6" w:rsidRDefault="00F95643" w:rsidP="00F2759D">
      <w:pPr>
        <w:jc w:val="both"/>
        <w:rPr>
          <w:b/>
          <w:sz w:val="24"/>
          <w:szCs w:val="24"/>
        </w:rPr>
      </w:pPr>
      <w:r w:rsidRPr="00BB51F6">
        <w:rPr>
          <w:b/>
          <w:sz w:val="24"/>
          <w:lang w:val="it-IT"/>
        </w:rPr>
        <w:t>Kualifikimi profesional</w:t>
      </w:r>
      <w:r w:rsidR="006148E2" w:rsidRPr="00BB51F6">
        <w:rPr>
          <w:b/>
          <w:sz w:val="24"/>
          <w:szCs w:val="24"/>
        </w:rPr>
        <w:t xml:space="preserve">: </w:t>
      </w:r>
      <w:proofErr w:type="spellStart"/>
      <w:r w:rsidR="00BA6C65" w:rsidRPr="00BB51F6">
        <w:rPr>
          <w:b/>
          <w:sz w:val="24"/>
          <w:szCs w:val="24"/>
        </w:rPr>
        <w:t>Ndërtim</w:t>
      </w:r>
      <w:proofErr w:type="spellEnd"/>
    </w:p>
    <w:p w14:paraId="44372A4E" w14:textId="37C7E47B" w:rsidR="00BA6C65" w:rsidRPr="00BB51F6" w:rsidRDefault="006148E2" w:rsidP="00F2759D">
      <w:pPr>
        <w:pStyle w:val="Footer"/>
        <w:numPr>
          <w:ilvl w:val="12"/>
          <w:numId w:val="0"/>
        </w:numPr>
        <w:jc w:val="both"/>
        <w:rPr>
          <w:b/>
          <w:sz w:val="28"/>
          <w:szCs w:val="28"/>
        </w:rPr>
      </w:pPr>
      <w:proofErr w:type="spellStart"/>
      <w:r w:rsidRPr="00BB51F6">
        <w:rPr>
          <w:b/>
          <w:sz w:val="24"/>
          <w:szCs w:val="24"/>
        </w:rPr>
        <w:t>Niveli</w:t>
      </w:r>
      <w:proofErr w:type="spellEnd"/>
      <w:r w:rsidRPr="00BB51F6">
        <w:rPr>
          <w:b/>
          <w:sz w:val="24"/>
          <w:szCs w:val="24"/>
        </w:rPr>
        <w:t xml:space="preserve">:     </w:t>
      </w:r>
      <w:r w:rsidR="00BA6C65" w:rsidRPr="00BB51F6">
        <w:rPr>
          <w:b/>
          <w:sz w:val="24"/>
          <w:szCs w:val="24"/>
        </w:rPr>
        <w:t>I</w:t>
      </w:r>
      <w:r w:rsidR="00F0657E" w:rsidRPr="00BB51F6">
        <w:rPr>
          <w:b/>
          <w:sz w:val="24"/>
          <w:szCs w:val="24"/>
        </w:rPr>
        <w:t xml:space="preserve">I </w:t>
      </w:r>
      <w:proofErr w:type="spellStart"/>
      <w:r w:rsidR="00F0657E" w:rsidRPr="00BB51F6">
        <w:rPr>
          <w:b/>
          <w:sz w:val="24"/>
          <w:szCs w:val="24"/>
        </w:rPr>
        <w:t>i</w:t>
      </w:r>
      <w:proofErr w:type="spellEnd"/>
      <w:r w:rsidR="00F0657E" w:rsidRPr="00BB51F6">
        <w:rPr>
          <w:b/>
          <w:sz w:val="24"/>
          <w:szCs w:val="24"/>
        </w:rPr>
        <w:t xml:space="preserve"> KSHK</w:t>
      </w:r>
      <w:r w:rsidR="00737DD4" w:rsidRPr="00BB51F6">
        <w:rPr>
          <w:b/>
          <w:sz w:val="24"/>
          <w:szCs w:val="24"/>
        </w:rPr>
        <w:t xml:space="preserve">                             </w:t>
      </w:r>
    </w:p>
    <w:p w14:paraId="135ECA88" w14:textId="77777777" w:rsidR="00BA6C65" w:rsidRPr="00BB51F6" w:rsidRDefault="006148E2" w:rsidP="00F2759D">
      <w:pPr>
        <w:pStyle w:val="Footer"/>
        <w:numPr>
          <w:ilvl w:val="12"/>
          <w:numId w:val="0"/>
        </w:numPr>
        <w:jc w:val="both"/>
        <w:rPr>
          <w:b/>
          <w:sz w:val="24"/>
          <w:szCs w:val="24"/>
          <w:lang w:val="sv-SE"/>
        </w:rPr>
      </w:pPr>
      <w:r w:rsidRPr="00BB51F6">
        <w:rPr>
          <w:b/>
          <w:sz w:val="24"/>
          <w:szCs w:val="24"/>
          <w:lang w:val="sv-SE"/>
        </w:rPr>
        <w:t xml:space="preserve">Klasa:     </w:t>
      </w:r>
      <w:r w:rsidR="002B29E6" w:rsidRPr="00BB51F6">
        <w:rPr>
          <w:b/>
          <w:sz w:val="24"/>
          <w:szCs w:val="24"/>
          <w:lang w:val="sv-SE"/>
        </w:rPr>
        <w:t>11</w:t>
      </w:r>
    </w:p>
    <w:p w14:paraId="368C6EDE" w14:textId="77777777" w:rsidR="00BA6C65" w:rsidRPr="00BB51F6" w:rsidRDefault="00BA6C65" w:rsidP="00F2759D">
      <w:pPr>
        <w:numPr>
          <w:ilvl w:val="12"/>
          <w:numId w:val="0"/>
        </w:numPr>
        <w:jc w:val="both"/>
        <w:rPr>
          <w:b/>
          <w:sz w:val="24"/>
          <w:szCs w:val="24"/>
          <w:lang w:val="sv-SE"/>
        </w:rPr>
      </w:pPr>
    </w:p>
    <w:tbl>
      <w:tblPr>
        <w:tblW w:w="9243" w:type="dxa"/>
        <w:tblBorders>
          <w:top w:val="single" w:sz="6" w:space="0" w:color="auto"/>
          <w:bottom w:val="single" w:sz="6" w:space="0" w:color="auto"/>
        </w:tblBorders>
        <w:tblLayout w:type="fixed"/>
        <w:tblLook w:val="0000" w:firstRow="0" w:lastRow="0" w:firstColumn="0" w:lastColumn="0" w:noHBand="0" w:noVBand="0"/>
      </w:tblPr>
      <w:tblGrid>
        <w:gridCol w:w="2268"/>
        <w:gridCol w:w="252"/>
        <w:gridCol w:w="198"/>
        <w:gridCol w:w="612"/>
        <w:gridCol w:w="198"/>
        <w:gridCol w:w="3846"/>
        <w:gridCol w:w="1847"/>
        <w:gridCol w:w="22"/>
      </w:tblGrid>
      <w:tr w:rsidR="00BB51F6" w:rsidRPr="00BB51F6" w14:paraId="572C9851" w14:textId="77777777" w:rsidTr="008A3C86">
        <w:trPr>
          <w:gridAfter w:val="1"/>
          <w:wAfter w:w="22" w:type="dxa"/>
          <w:cantSplit/>
        </w:trPr>
        <w:tc>
          <w:tcPr>
            <w:tcW w:w="2268" w:type="dxa"/>
            <w:tcBorders>
              <w:top w:val="single" w:sz="6" w:space="0" w:color="auto"/>
              <w:left w:val="nil"/>
              <w:bottom w:val="nil"/>
              <w:right w:val="nil"/>
            </w:tcBorders>
          </w:tcPr>
          <w:p w14:paraId="4485FB9C" w14:textId="77777777" w:rsidR="00BA6C65" w:rsidRPr="00BB51F6" w:rsidRDefault="00BA6C65" w:rsidP="00F2759D">
            <w:pPr>
              <w:numPr>
                <w:ilvl w:val="12"/>
                <w:numId w:val="0"/>
              </w:numPr>
              <w:jc w:val="both"/>
              <w:rPr>
                <w:b/>
                <w:i/>
                <w:iCs/>
                <w:sz w:val="24"/>
                <w:szCs w:val="24"/>
                <w:lang w:val="sv-SE"/>
              </w:rPr>
            </w:pPr>
          </w:p>
        </w:tc>
        <w:tc>
          <w:tcPr>
            <w:tcW w:w="6953" w:type="dxa"/>
            <w:gridSpan w:val="6"/>
            <w:tcBorders>
              <w:top w:val="single" w:sz="6" w:space="0" w:color="auto"/>
              <w:left w:val="nil"/>
              <w:bottom w:val="nil"/>
              <w:right w:val="nil"/>
            </w:tcBorders>
          </w:tcPr>
          <w:p w14:paraId="63127C04" w14:textId="77777777" w:rsidR="00BA6C65" w:rsidRPr="00BB51F6" w:rsidRDefault="00BA6C65" w:rsidP="00F2759D">
            <w:pPr>
              <w:numPr>
                <w:ilvl w:val="12"/>
                <w:numId w:val="0"/>
              </w:numPr>
              <w:jc w:val="both"/>
              <w:rPr>
                <w:i/>
                <w:iCs/>
                <w:sz w:val="24"/>
                <w:szCs w:val="24"/>
                <w:lang w:val="it-IT"/>
              </w:rPr>
            </w:pPr>
            <w:r w:rsidRPr="00BB51F6">
              <w:rPr>
                <w:i/>
                <w:iCs/>
                <w:sz w:val="24"/>
                <w:szCs w:val="24"/>
                <w:lang w:val="it-IT"/>
              </w:rPr>
              <w:t>PERSHKRUESI I MODULIT</w:t>
            </w:r>
          </w:p>
        </w:tc>
      </w:tr>
      <w:tr w:rsidR="00BB51F6" w:rsidRPr="00BB51F6" w14:paraId="2E2EEE17" w14:textId="77777777" w:rsidTr="008A3C86">
        <w:trPr>
          <w:gridAfter w:val="1"/>
          <w:wAfter w:w="22" w:type="dxa"/>
          <w:cantSplit/>
        </w:trPr>
        <w:tc>
          <w:tcPr>
            <w:tcW w:w="2268" w:type="dxa"/>
            <w:tcBorders>
              <w:top w:val="single" w:sz="6" w:space="0" w:color="auto"/>
              <w:left w:val="nil"/>
              <w:bottom w:val="nil"/>
              <w:right w:val="nil"/>
            </w:tcBorders>
          </w:tcPr>
          <w:p w14:paraId="64DC46B9" w14:textId="77777777" w:rsidR="00BA6C65" w:rsidRPr="00BB51F6" w:rsidRDefault="00BA6C65"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106" w:type="dxa"/>
            <w:gridSpan w:val="5"/>
            <w:tcBorders>
              <w:top w:val="single" w:sz="6" w:space="0" w:color="auto"/>
              <w:left w:val="nil"/>
              <w:bottom w:val="nil"/>
              <w:right w:val="single" w:sz="4" w:space="0" w:color="auto"/>
            </w:tcBorders>
          </w:tcPr>
          <w:p w14:paraId="7192053D" w14:textId="77777777" w:rsidR="00BA6C65" w:rsidRPr="00BB51F6" w:rsidRDefault="00BA6C65" w:rsidP="00F2759D">
            <w:pPr>
              <w:numPr>
                <w:ilvl w:val="12"/>
                <w:numId w:val="0"/>
              </w:numPr>
              <w:jc w:val="both"/>
              <w:rPr>
                <w:b/>
                <w:sz w:val="24"/>
                <w:szCs w:val="24"/>
              </w:rPr>
            </w:pPr>
            <w:r w:rsidRPr="00BB51F6">
              <w:rPr>
                <w:b/>
                <w:sz w:val="24"/>
                <w:szCs w:val="24"/>
              </w:rPr>
              <w:t xml:space="preserve">PUNIME </w:t>
            </w:r>
            <w:r w:rsidR="00737DD4" w:rsidRPr="00BB51F6">
              <w:rPr>
                <w:b/>
                <w:sz w:val="24"/>
                <w:szCs w:val="24"/>
              </w:rPr>
              <w:t>NDIHMËSE NË N</w:t>
            </w:r>
            <w:r w:rsidRPr="00BB51F6">
              <w:rPr>
                <w:b/>
                <w:sz w:val="24"/>
                <w:szCs w:val="24"/>
              </w:rPr>
              <w:t>Ë</w:t>
            </w:r>
            <w:r w:rsidR="00737DD4" w:rsidRPr="00BB51F6">
              <w:rPr>
                <w:b/>
                <w:sz w:val="24"/>
                <w:szCs w:val="24"/>
              </w:rPr>
              <w:t>NSHTRESA,</w:t>
            </w:r>
            <w:r w:rsidRPr="00BB51F6">
              <w:rPr>
                <w:b/>
                <w:sz w:val="24"/>
                <w:szCs w:val="24"/>
              </w:rPr>
              <w:t xml:space="preserve"> </w:t>
            </w:r>
            <w:r w:rsidR="00737DD4" w:rsidRPr="00BB51F6">
              <w:rPr>
                <w:b/>
                <w:sz w:val="24"/>
                <w:szCs w:val="24"/>
              </w:rPr>
              <w:t>SHTRESA NIVELUESE DHE IZOLUESE</w:t>
            </w:r>
          </w:p>
          <w:p w14:paraId="09DFF3CB" w14:textId="77777777" w:rsidR="00BA6C65" w:rsidRPr="00BB51F6" w:rsidRDefault="00BA6C65" w:rsidP="00F2759D">
            <w:pPr>
              <w:numPr>
                <w:ilvl w:val="12"/>
                <w:numId w:val="0"/>
              </w:numPr>
              <w:jc w:val="both"/>
              <w:rPr>
                <w:b/>
                <w:sz w:val="24"/>
                <w:szCs w:val="24"/>
              </w:rPr>
            </w:pPr>
          </w:p>
        </w:tc>
        <w:tc>
          <w:tcPr>
            <w:tcW w:w="1847" w:type="dxa"/>
            <w:tcBorders>
              <w:top w:val="single" w:sz="6" w:space="0" w:color="auto"/>
              <w:left w:val="single" w:sz="4" w:space="0" w:color="auto"/>
              <w:bottom w:val="nil"/>
              <w:right w:val="nil"/>
            </w:tcBorders>
          </w:tcPr>
          <w:p w14:paraId="4473EBEE" w14:textId="6714F79D" w:rsidR="00BA6C65" w:rsidRPr="00BB51F6" w:rsidRDefault="003D0012" w:rsidP="00F2759D">
            <w:pPr>
              <w:numPr>
                <w:ilvl w:val="12"/>
                <w:numId w:val="0"/>
              </w:numPr>
              <w:jc w:val="both"/>
              <w:rPr>
                <w:b/>
                <w:bCs/>
                <w:sz w:val="24"/>
                <w:szCs w:val="24"/>
              </w:rPr>
            </w:pPr>
            <w:r w:rsidRPr="00BB51F6">
              <w:rPr>
                <w:b/>
                <w:bCs/>
              </w:rPr>
              <w:t>M-05-2397-26</w:t>
            </w:r>
          </w:p>
        </w:tc>
      </w:tr>
      <w:tr w:rsidR="00BB51F6" w:rsidRPr="00BB51F6" w14:paraId="75C2E101" w14:textId="77777777" w:rsidTr="008A3C86">
        <w:trPr>
          <w:gridAfter w:val="1"/>
          <w:wAfter w:w="22" w:type="dxa"/>
        </w:trPr>
        <w:tc>
          <w:tcPr>
            <w:tcW w:w="2268" w:type="dxa"/>
            <w:tcBorders>
              <w:top w:val="single" w:sz="6" w:space="0" w:color="auto"/>
              <w:left w:val="nil"/>
              <w:bottom w:val="single" w:sz="6" w:space="0" w:color="auto"/>
              <w:right w:val="nil"/>
            </w:tcBorders>
          </w:tcPr>
          <w:p w14:paraId="5970C005" w14:textId="77777777" w:rsidR="00BA6C65" w:rsidRPr="00BB51F6" w:rsidRDefault="00BA6C65"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p w14:paraId="55836D96" w14:textId="77777777" w:rsidR="00BA6C65" w:rsidRPr="00BB51F6" w:rsidRDefault="00BA6C65" w:rsidP="00F2759D">
            <w:pPr>
              <w:numPr>
                <w:ilvl w:val="12"/>
                <w:numId w:val="0"/>
              </w:numPr>
              <w:jc w:val="both"/>
              <w:rPr>
                <w:b/>
                <w:sz w:val="24"/>
                <w:szCs w:val="24"/>
              </w:rPr>
            </w:pPr>
          </w:p>
        </w:tc>
        <w:tc>
          <w:tcPr>
            <w:tcW w:w="252" w:type="dxa"/>
            <w:tcBorders>
              <w:top w:val="single" w:sz="6" w:space="0" w:color="auto"/>
              <w:left w:val="nil"/>
              <w:bottom w:val="single" w:sz="6" w:space="0" w:color="auto"/>
              <w:right w:val="nil"/>
            </w:tcBorders>
          </w:tcPr>
          <w:p w14:paraId="2E0FF14E" w14:textId="77777777" w:rsidR="00BA6C65" w:rsidRPr="00BB51F6" w:rsidRDefault="00BA6C65" w:rsidP="00F2759D">
            <w:pPr>
              <w:numPr>
                <w:ilvl w:val="12"/>
                <w:numId w:val="0"/>
              </w:numPr>
              <w:jc w:val="both"/>
              <w:rPr>
                <w:b/>
                <w:sz w:val="24"/>
                <w:szCs w:val="24"/>
              </w:rPr>
            </w:pPr>
          </w:p>
          <w:p w14:paraId="34A900B3" w14:textId="77777777" w:rsidR="00BA6C65" w:rsidRPr="00BB51F6" w:rsidRDefault="00BA6C65" w:rsidP="00F2759D">
            <w:pPr>
              <w:numPr>
                <w:ilvl w:val="12"/>
                <w:numId w:val="0"/>
              </w:numPr>
              <w:jc w:val="both"/>
              <w:rPr>
                <w:b/>
                <w:sz w:val="24"/>
                <w:szCs w:val="24"/>
              </w:rPr>
            </w:pPr>
          </w:p>
        </w:tc>
        <w:tc>
          <w:tcPr>
            <w:tcW w:w="6701" w:type="dxa"/>
            <w:gridSpan w:val="5"/>
            <w:tcBorders>
              <w:top w:val="single" w:sz="6" w:space="0" w:color="auto"/>
              <w:left w:val="nil"/>
              <w:bottom w:val="single" w:sz="6" w:space="0" w:color="auto"/>
              <w:right w:val="nil"/>
            </w:tcBorders>
          </w:tcPr>
          <w:p w14:paraId="1681DFCF" w14:textId="6C0F49EC" w:rsidR="00BA6C65" w:rsidRPr="00BB51F6" w:rsidRDefault="002E36A6" w:rsidP="00F2759D">
            <w:pPr>
              <w:numPr>
                <w:ilvl w:val="12"/>
                <w:numId w:val="0"/>
              </w:numPr>
              <w:jc w:val="both"/>
              <w:rPr>
                <w:sz w:val="24"/>
                <w:szCs w:val="24"/>
              </w:rPr>
            </w:pP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aftëson</w:t>
            </w:r>
            <w:proofErr w:type="spellEnd"/>
            <w:r w:rsidRPr="00BB51F6">
              <w:rPr>
                <w:sz w:val="24"/>
                <w:szCs w:val="24"/>
              </w:rPr>
              <w:t xml:space="preserve"> </w:t>
            </w:r>
            <w:proofErr w:type="spellStart"/>
            <w:r w:rsidRPr="00BB51F6">
              <w:rPr>
                <w:sz w:val="24"/>
                <w:szCs w:val="24"/>
              </w:rPr>
              <w:t>nxënësit</w:t>
            </w:r>
            <w:proofErr w:type="spellEnd"/>
            <w:r w:rsidRPr="00BB51F6">
              <w:rPr>
                <w:sz w:val="24"/>
                <w:szCs w:val="24"/>
                <w:lang w:val="sq-AL"/>
              </w:rPr>
              <w:t xml:space="preserve"> të k</w:t>
            </w:r>
            <w:proofErr w:type="spellStart"/>
            <w:r w:rsidRPr="00BB51F6">
              <w:rPr>
                <w:sz w:val="24"/>
                <w:szCs w:val="24"/>
              </w:rPr>
              <w:t>ryejnë</w:t>
            </w:r>
            <w:proofErr w:type="spellEnd"/>
            <w:r w:rsidRPr="00BB51F6">
              <w:rPr>
                <w:sz w:val="24"/>
                <w:szCs w:val="24"/>
              </w:rPr>
              <w:t xml:space="preserve"> </w:t>
            </w:r>
            <w:proofErr w:type="spellStart"/>
            <w:r w:rsidRPr="00BB51F6">
              <w:rPr>
                <w:sz w:val="24"/>
                <w:szCs w:val="24"/>
              </w:rPr>
              <w:t>punime</w:t>
            </w:r>
            <w:proofErr w:type="spellEnd"/>
            <w:r w:rsidRPr="00BB51F6">
              <w:rPr>
                <w:sz w:val="24"/>
                <w:szCs w:val="24"/>
              </w:rPr>
              <w:t xml:space="preserve"> </w:t>
            </w:r>
            <w:proofErr w:type="spellStart"/>
            <w:r w:rsidRPr="00BB51F6">
              <w:rPr>
                <w:sz w:val="24"/>
                <w:szCs w:val="24"/>
              </w:rPr>
              <w:t>ndihmëse</w:t>
            </w:r>
            <w:proofErr w:type="spellEnd"/>
            <w:r w:rsidRPr="00BB51F6">
              <w:rPr>
                <w:sz w:val="24"/>
                <w:szCs w:val="24"/>
              </w:rPr>
              <w:t xml:space="preserve"> </w:t>
            </w:r>
            <w:proofErr w:type="spellStart"/>
            <w:proofErr w:type="gramStart"/>
            <w:r w:rsidRPr="00BB51F6">
              <w:rPr>
                <w:sz w:val="24"/>
                <w:szCs w:val="24"/>
              </w:rPr>
              <w:t>në</w:t>
            </w:r>
            <w:proofErr w:type="spellEnd"/>
            <w:r w:rsidRPr="00BB51F6">
              <w:rPr>
                <w:sz w:val="24"/>
                <w:szCs w:val="24"/>
              </w:rPr>
              <w:t xml:space="preserve">  </w:t>
            </w:r>
            <w:proofErr w:type="spellStart"/>
            <w:r w:rsidRPr="00BB51F6">
              <w:rPr>
                <w:sz w:val="24"/>
                <w:szCs w:val="24"/>
              </w:rPr>
              <w:t>nënshtresa</w:t>
            </w:r>
            <w:proofErr w:type="spellEnd"/>
            <w:proofErr w:type="gramEnd"/>
            <w:r w:rsidRPr="00BB51F6">
              <w:rPr>
                <w:sz w:val="24"/>
                <w:szCs w:val="24"/>
              </w:rPr>
              <w:t xml:space="preserve">, </w:t>
            </w:r>
            <w:proofErr w:type="spellStart"/>
            <w:r w:rsidRPr="00BB51F6">
              <w:rPr>
                <w:sz w:val="24"/>
                <w:szCs w:val="24"/>
              </w:rPr>
              <w:t>shtresa</w:t>
            </w:r>
            <w:proofErr w:type="spellEnd"/>
            <w:r w:rsidRPr="00BB51F6">
              <w:rPr>
                <w:sz w:val="24"/>
                <w:szCs w:val="24"/>
              </w:rPr>
              <w:t xml:space="preserve"> </w:t>
            </w:r>
            <w:proofErr w:type="spellStart"/>
            <w:r w:rsidRPr="00BB51F6">
              <w:rPr>
                <w:sz w:val="24"/>
                <w:szCs w:val="24"/>
              </w:rPr>
              <w:t>niveluese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izoluese</w:t>
            </w:r>
            <w:proofErr w:type="spellEnd"/>
            <w:r w:rsidR="0097220A" w:rsidRPr="00BB51F6">
              <w:rPr>
                <w:sz w:val="24"/>
                <w:szCs w:val="24"/>
              </w:rPr>
              <w:t xml:space="preserve"> </w:t>
            </w:r>
            <w:proofErr w:type="spellStart"/>
            <w:r w:rsidR="0097220A" w:rsidRPr="00BB51F6">
              <w:rPr>
                <w:sz w:val="24"/>
                <w:szCs w:val="24"/>
              </w:rPr>
              <w:t>në</w:t>
            </w:r>
            <w:proofErr w:type="spellEnd"/>
            <w:r w:rsidR="0097220A" w:rsidRPr="00BB51F6">
              <w:rPr>
                <w:sz w:val="24"/>
                <w:szCs w:val="24"/>
              </w:rPr>
              <w:t xml:space="preserve"> </w:t>
            </w:r>
            <w:proofErr w:type="spellStart"/>
            <w:r w:rsidR="0097220A" w:rsidRPr="00BB51F6">
              <w:rPr>
                <w:sz w:val="24"/>
                <w:szCs w:val="24"/>
              </w:rPr>
              <w:t>dysheme</w:t>
            </w:r>
            <w:proofErr w:type="spellEnd"/>
          </w:p>
          <w:p w14:paraId="528C91D1" w14:textId="6A9738BB" w:rsidR="002E36A6" w:rsidRPr="00BB51F6" w:rsidRDefault="002E36A6" w:rsidP="00F2759D">
            <w:pPr>
              <w:numPr>
                <w:ilvl w:val="12"/>
                <w:numId w:val="0"/>
              </w:numPr>
              <w:jc w:val="both"/>
              <w:rPr>
                <w:sz w:val="24"/>
                <w:szCs w:val="24"/>
              </w:rPr>
            </w:pPr>
          </w:p>
        </w:tc>
      </w:tr>
      <w:tr w:rsidR="00BB51F6" w:rsidRPr="00BB51F6" w14:paraId="2CB80461" w14:textId="77777777" w:rsidTr="00695227">
        <w:trPr>
          <w:gridAfter w:val="1"/>
          <w:wAfter w:w="22" w:type="dxa"/>
          <w:trHeight w:val="750"/>
        </w:trPr>
        <w:tc>
          <w:tcPr>
            <w:tcW w:w="2268" w:type="dxa"/>
            <w:tcBorders>
              <w:top w:val="single" w:sz="6" w:space="0" w:color="auto"/>
              <w:left w:val="nil"/>
              <w:bottom w:val="single" w:sz="6" w:space="0" w:color="auto"/>
              <w:right w:val="nil"/>
            </w:tcBorders>
          </w:tcPr>
          <w:p w14:paraId="503EDAA6" w14:textId="77777777" w:rsidR="00BA6C65" w:rsidRPr="00BB51F6" w:rsidRDefault="00BA6C65" w:rsidP="00223C1C">
            <w:pPr>
              <w:numPr>
                <w:ilvl w:val="12"/>
                <w:numId w:val="0"/>
              </w:numPr>
              <w:rPr>
                <w:b/>
                <w:sz w:val="24"/>
                <w:szCs w:val="24"/>
                <w:lang w:val="de-DE"/>
              </w:rPr>
            </w:pPr>
            <w:r w:rsidRPr="00BB51F6">
              <w:rPr>
                <w:b/>
                <w:sz w:val="24"/>
                <w:szCs w:val="24"/>
                <w:lang w:val="de-DE"/>
              </w:rPr>
              <w:t>Kohëzgjatja e modulit</w:t>
            </w:r>
          </w:p>
        </w:tc>
        <w:tc>
          <w:tcPr>
            <w:tcW w:w="252" w:type="dxa"/>
            <w:tcBorders>
              <w:top w:val="single" w:sz="6" w:space="0" w:color="auto"/>
              <w:left w:val="nil"/>
              <w:bottom w:val="single" w:sz="6" w:space="0" w:color="auto"/>
              <w:right w:val="nil"/>
            </w:tcBorders>
          </w:tcPr>
          <w:p w14:paraId="1656F2BE" w14:textId="77777777" w:rsidR="00BA6C65" w:rsidRPr="00BB51F6" w:rsidRDefault="00BA6C65" w:rsidP="00F2759D">
            <w:pPr>
              <w:numPr>
                <w:ilvl w:val="12"/>
                <w:numId w:val="0"/>
              </w:numPr>
              <w:jc w:val="both"/>
              <w:rPr>
                <w:b/>
                <w:sz w:val="24"/>
                <w:szCs w:val="24"/>
                <w:lang w:val="de-DE"/>
              </w:rPr>
            </w:pPr>
          </w:p>
        </w:tc>
        <w:tc>
          <w:tcPr>
            <w:tcW w:w="6701" w:type="dxa"/>
            <w:gridSpan w:val="5"/>
            <w:tcBorders>
              <w:top w:val="single" w:sz="6" w:space="0" w:color="auto"/>
              <w:left w:val="nil"/>
              <w:bottom w:val="single" w:sz="6" w:space="0" w:color="auto"/>
              <w:right w:val="nil"/>
            </w:tcBorders>
          </w:tcPr>
          <w:p w14:paraId="20AB0DBC" w14:textId="59282D09" w:rsidR="00BA6C65" w:rsidRPr="00BB51F6" w:rsidRDefault="00792D9E" w:rsidP="00F2759D">
            <w:pPr>
              <w:numPr>
                <w:ilvl w:val="12"/>
                <w:numId w:val="0"/>
              </w:numPr>
              <w:jc w:val="both"/>
              <w:rPr>
                <w:sz w:val="24"/>
                <w:szCs w:val="24"/>
                <w:lang w:val="de-DE"/>
              </w:rPr>
            </w:pPr>
            <w:r w:rsidRPr="00BB51F6">
              <w:rPr>
                <w:sz w:val="24"/>
                <w:szCs w:val="24"/>
                <w:lang w:val="de-DE"/>
              </w:rPr>
              <w:t>84</w:t>
            </w:r>
            <w:r w:rsidR="00BA6C65" w:rsidRPr="00BB51F6">
              <w:rPr>
                <w:sz w:val="24"/>
                <w:szCs w:val="24"/>
                <w:lang w:val="de-DE"/>
              </w:rPr>
              <w:t xml:space="preserve"> orë mësimore</w:t>
            </w:r>
          </w:p>
          <w:p w14:paraId="5D3AAD4D" w14:textId="77777777" w:rsidR="00BA6C65" w:rsidRPr="00BB51F6" w:rsidRDefault="00BA6C65" w:rsidP="00F2759D">
            <w:pPr>
              <w:numPr>
                <w:ilvl w:val="12"/>
                <w:numId w:val="0"/>
              </w:numPr>
              <w:jc w:val="both"/>
              <w:rPr>
                <w:sz w:val="24"/>
                <w:szCs w:val="24"/>
                <w:lang w:val="de-DE"/>
              </w:rPr>
            </w:pPr>
          </w:p>
          <w:p w14:paraId="2F17522B" w14:textId="77777777" w:rsidR="00BA6C65" w:rsidRPr="00BB51F6" w:rsidRDefault="00BA6C65" w:rsidP="00F2759D">
            <w:pPr>
              <w:numPr>
                <w:ilvl w:val="12"/>
                <w:numId w:val="0"/>
              </w:numPr>
              <w:jc w:val="both"/>
              <w:rPr>
                <w:sz w:val="24"/>
                <w:szCs w:val="24"/>
                <w:lang w:val="de-DE"/>
              </w:rPr>
            </w:pPr>
          </w:p>
        </w:tc>
      </w:tr>
      <w:tr w:rsidR="00BB51F6" w:rsidRPr="00BB51F6" w14:paraId="00975F15" w14:textId="77777777" w:rsidTr="008A3C86">
        <w:trPr>
          <w:gridAfter w:val="1"/>
          <w:wAfter w:w="22" w:type="dxa"/>
        </w:trPr>
        <w:tc>
          <w:tcPr>
            <w:tcW w:w="2268" w:type="dxa"/>
            <w:tcBorders>
              <w:top w:val="single" w:sz="6" w:space="0" w:color="auto"/>
              <w:left w:val="nil"/>
              <w:bottom w:val="single" w:sz="6" w:space="0" w:color="auto"/>
              <w:right w:val="nil"/>
            </w:tcBorders>
          </w:tcPr>
          <w:p w14:paraId="36BC7A5B" w14:textId="77777777" w:rsidR="00695227" w:rsidRPr="00BB51F6" w:rsidRDefault="00695227" w:rsidP="00223C1C">
            <w:pPr>
              <w:rPr>
                <w:b/>
                <w:sz w:val="24"/>
                <w:szCs w:val="24"/>
                <w:lang w:val="it-IT"/>
              </w:rPr>
            </w:pPr>
            <w:r w:rsidRPr="00BB51F6">
              <w:rPr>
                <w:b/>
                <w:sz w:val="24"/>
                <w:szCs w:val="24"/>
                <w:lang w:val="it-IT"/>
              </w:rPr>
              <w:t xml:space="preserve">Niveli i parapëlqyer </w:t>
            </w:r>
          </w:p>
          <w:p w14:paraId="1D11C23E" w14:textId="445A396F" w:rsidR="00695227" w:rsidRPr="00BB51F6" w:rsidRDefault="00223C1C" w:rsidP="00223C1C">
            <w:pPr>
              <w:numPr>
                <w:ilvl w:val="12"/>
                <w:numId w:val="0"/>
              </w:numPr>
              <w:rPr>
                <w:b/>
                <w:sz w:val="24"/>
                <w:szCs w:val="24"/>
                <w:lang w:val="de-DE"/>
              </w:rPr>
            </w:pPr>
            <w:r>
              <w:rPr>
                <w:b/>
                <w:sz w:val="24"/>
                <w:szCs w:val="24"/>
                <w:lang w:val="it-IT"/>
              </w:rPr>
              <w:t>p</w:t>
            </w:r>
            <w:r w:rsidR="00695227" w:rsidRPr="00BB51F6">
              <w:rPr>
                <w:b/>
                <w:sz w:val="24"/>
                <w:szCs w:val="24"/>
                <w:lang w:val="it-IT"/>
              </w:rPr>
              <w:t>ër pranim</w:t>
            </w:r>
          </w:p>
          <w:p w14:paraId="2F77D679" w14:textId="77777777" w:rsidR="00695227" w:rsidRPr="00BB51F6" w:rsidRDefault="00695227" w:rsidP="00F2759D">
            <w:pPr>
              <w:numPr>
                <w:ilvl w:val="12"/>
                <w:numId w:val="0"/>
              </w:numPr>
              <w:jc w:val="both"/>
              <w:rPr>
                <w:b/>
                <w:sz w:val="24"/>
                <w:szCs w:val="24"/>
                <w:lang w:val="de-DE"/>
              </w:rPr>
            </w:pPr>
          </w:p>
        </w:tc>
        <w:tc>
          <w:tcPr>
            <w:tcW w:w="252" w:type="dxa"/>
            <w:tcBorders>
              <w:top w:val="single" w:sz="6" w:space="0" w:color="auto"/>
              <w:left w:val="nil"/>
              <w:bottom w:val="single" w:sz="6" w:space="0" w:color="auto"/>
              <w:right w:val="nil"/>
            </w:tcBorders>
          </w:tcPr>
          <w:p w14:paraId="236B9F0C" w14:textId="77777777" w:rsidR="00695227" w:rsidRPr="00BB51F6" w:rsidRDefault="00695227" w:rsidP="00F2759D">
            <w:pPr>
              <w:numPr>
                <w:ilvl w:val="12"/>
                <w:numId w:val="0"/>
              </w:numPr>
              <w:jc w:val="both"/>
              <w:rPr>
                <w:b/>
                <w:sz w:val="24"/>
                <w:szCs w:val="24"/>
                <w:lang w:val="de-DE"/>
              </w:rPr>
            </w:pPr>
          </w:p>
        </w:tc>
        <w:tc>
          <w:tcPr>
            <w:tcW w:w="6701" w:type="dxa"/>
            <w:gridSpan w:val="5"/>
            <w:tcBorders>
              <w:top w:val="single" w:sz="6" w:space="0" w:color="auto"/>
              <w:left w:val="nil"/>
              <w:bottom w:val="single" w:sz="6" w:space="0" w:color="auto"/>
              <w:right w:val="nil"/>
            </w:tcBorders>
          </w:tcPr>
          <w:p w14:paraId="72C166F3" w14:textId="5E7CA317" w:rsidR="00695227" w:rsidRPr="00BB51F6" w:rsidRDefault="00695227" w:rsidP="00F2759D">
            <w:pPr>
              <w:numPr>
                <w:ilvl w:val="12"/>
                <w:numId w:val="0"/>
              </w:numPr>
              <w:jc w:val="both"/>
              <w:rPr>
                <w:sz w:val="24"/>
                <w:szCs w:val="24"/>
                <w:lang w:val="de-DE"/>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00DC3902" w:rsidRPr="00BB51F6">
              <w:rPr>
                <w:sz w:val="24"/>
                <w:szCs w:val="24"/>
              </w:rPr>
              <w:t>të</w:t>
            </w:r>
            <w:proofErr w:type="spellEnd"/>
            <w:r w:rsidR="00DC3902" w:rsidRPr="00BB51F6">
              <w:rPr>
                <w:sz w:val="24"/>
                <w:szCs w:val="24"/>
              </w:rPr>
              <w:t xml:space="preserve"> </w:t>
            </w:r>
            <w:proofErr w:type="spellStart"/>
            <w:r w:rsidR="00DC3902" w:rsidRPr="00BB51F6">
              <w:rPr>
                <w:sz w:val="24"/>
                <w:szCs w:val="24"/>
              </w:rPr>
              <w:t>kualifikimit</w:t>
            </w:r>
            <w:proofErr w:type="spellEnd"/>
            <w:r w:rsidR="00DC3902" w:rsidRPr="00BB51F6">
              <w:rPr>
                <w:sz w:val="24"/>
                <w:szCs w:val="24"/>
              </w:rPr>
              <w:t xml:space="preserve"> </w:t>
            </w:r>
            <w:proofErr w:type="spellStart"/>
            <w:r w:rsidR="00DC3902"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w:t>
            </w:r>
            <w:proofErr w:type="spellStart"/>
            <w:r w:rsidRPr="00BB51F6">
              <w:rPr>
                <w:sz w:val="24"/>
                <w:szCs w:val="24"/>
              </w:rPr>
              <w:t>i</w:t>
            </w:r>
            <w:proofErr w:type="spellEnd"/>
            <w:r w:rsidRPr="00BB51F6">
              <w:rPr>
                <w:sz w:val="24"/>
                <w:szCs w:val="24"/>
              </w:rPr>
              <w:t xml:space="preserve"> KSHK</w:t>
            </w:r>
          </w:p>
        </w:tc>
      </w:tr>
      <w:tr w:rsidR="00BB51F6" w:rsidRPr="00BB51F6" w14:paraId="08E2AE64" w14:textId="77777777" w:rsidTr="008A3C86">
        <w:tblPrEx>
          <w:tblBorders>
            <w:bottom w:val="none" w:sz="0" w:space="0" w:color="auto"/>
          </w:tblBorders>
        </w:tblPrEx>
        <w:trPr>
          <w:gridAfter w:val="1"/>
          <w:wAfter w:w="22" w:type="dxa"/>
        </w:trPr>
        <w:tc>
          <w:tcPr>
            <w:tcW w:w="2268" w:type="dxa"/>
            <w:tcBorders>
              <w:top w:val="nil"/>
            </w:tcBorders>
          </w:tcPr>
          <w:p w14:paraId="2B8EC2E7" w14:textId="77777777" w:rsidR="00695227" w:rsidRPr="00BB51F6" w:rsidRDefault="00695227" w:rsidP="00223C1C">
            <w:pPr>
              <w:rPr>
                <w:b/>
                <w:sz w:val="24"/>
                <w:szCs w:val="24"/>
                <w:lang w:val="it-IT"/>
              </w:rPr>
            </w:pPr>
            <w:r w:rsidRPr="00BB51F6">
              <w:rPr>
                <w:b/>
                <w:sz w:val="24"/>
                <w:szCs w:val="24"/>
                <w:lang w:val="it-IT"/>
              </w:rPr>
              <w:t xml:space="preserve">Rezultatet e të nxënit (RN) </w:t>
            </w:r>
          </w:p>
          <w:p w14:paraId="1ED7D4FD" w14:textId="77777777" w:rsidR="00695227" w:rsidRPr="00BB51F6" w:rsidRDefault="00695227" w:rsidP="00223C1C">
            <w:p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tc>
        <w:tc>
          <w:tcPr>
            <w:tcW w:w="252" w:type="dxa"/>
            <w:tcBorders>
              <w:top w:val="nil"/>
            </w:tcBorders>
          </w:tcPr>
          <w:p w14:paraId="5912A2CF" w14:textId="7F9DC22D" w:rsidR="00695227" w:rsidRPr="00BB51F6" w:rsidRDefault="00695227" w:rsidP="00F2759D">
            <w:pPr>
              <w:jc w:val="both"/>
              <w:rPr>
                <w:b/>
                <w:sz w:val="24"/>
                <w:szCs w:val="24"/>
              </w:rPr>
            </w:pPr>
          </w:p>
        </w:tc>
        <w:tc>
          <w:tcPr>
            <w:tcW w:w="810" w:type="dxa"/>
            <w:gridSpan w:val="2"/>
            <w:tcBorders>
              <w:top w:val="nil"/>
            </w:tcBorders>
          </w:tcPr>
          <w:p w14:paraId="640D3066" w14:textId="77777777" w:rsidR="00695227" w:rsidRPr="00BB51F6" w:rsidRDefault="00695227" w:rsidP="00F2759D">
            <w:pPr>
              <w:jc w:val="both"/>
              <w:rPr>
                <w:b/>
                <w:bCs/>
                <w:sz w:val="24"/>
                <w:szCs w:val="24"/>
                <w:lang w:val="de-DE"/>
              </w:rPr>
            </w:pPr>
            <w:r w:rsidRPr="00BB51F6">
              <w:rPr>
                <w:b/>
                <w:bCs/>
                <w:sz w:val="24"/>
                <w:szCs w:val="24"/>
                <w:lang w:val="de-DE"/>
              </w:rPr>
              <w:t>RN 1</w:t>
            </w:r>
          </w:p>
          <w:p w14:paraId="6906967D" w14:textId="77777777" w:rsidR="00695227" w:rsidRPr="00BB51F6" w:rsidRDefault="00695227" w:rsidP="00F2759D">
            <w:pPr>
              <w:jc w:val="both"/>
              <w:rPr>
                <w:b/>
                <w:bCs/>
                <w:sz w:val="24"/>
                <w:szCs w:val="24"/>
                <w:lang w:val="de-DE"/>
              </w:rPr>
            </w:pPr>
          </w:p>
          <w:p w14:paraId="3CC826A8" w14:textId="77777777" w:rsidR="00695227" w:rsidRPr="00BB51F6" w:rsidRDefault="00695227" w:rsidP="00F2759D">
            <w:pPr>
              <w:jc w:val="both"/>
              <w:rPr>
                <w:b/>
                <w:bCs/>
                <w:sz w:val="24"/>
                <w:szCs w:val="24"/>
                <w:lang w:val="de-DE"/>
              </w:rPr>
            </w:pPr>
          </w:p>
          <w:p w14:paraId="657FCE6D" w14:textId="77777777" w:rsidR="00695227" w:rsidRPr="00BB51F6" w:rsidRDefault="00695227" w:rsidP="00F2759D">
            <w:pPr>
              <w:jc w:val="both"/>
              <w:rPr>
                <w:b/>
                <w:bCs/>
                <w:sz w:val="24"/>
                <w:szCs w:val="24"/>
                <w:lang w:val="de-DE"/>
              </w:rPr>
            </w:pPr>
          </w:p>
          <w:p w14:paraId="731F0BCE" w14:textId="77777777" w:rsidR="00695227" w:rsidRPr="00BB51F6" w:rsidRDefault="00695227" w:rsidP="00F2759D">
            <w:pPr>
              <w:jc w:val="both"/>
              <w:rPr>
                <w:b/>
                <w:bCs/>
                <w:sz w:val="24"/>
                <w:szCs w:val="24"/>
                <w:lang w:val="de-DE"/>
              </w:rPr>
            </w:pPr>
          </w:p>
          <w:p w14:paraId="0914C05F" w14:textId="77777777" w:rsidR="00695227" w:rsidRPr="00BB51F6" w:rsidRDefault="00695227" w:rsidP="00F2759D">
            <w:pPr>
              <w:jc w:val="both"/>
              <w:rPr>
                <w:b/>
                <w:bCs/>
                <w:sz w:val="24"/>
                <w:szCs w:val="24"/>
                <w:lang w:val="de-DE"/>
              </w:rPr>
            </w:pPr>
          </w:p>
          <w:p w14:paraId="7C24AA97" w14:textId="77777777" w:rsidR="00695227" w:rsidRPr="00BB51F6" w:rsidRDefault="00695227" w:rsidP="00F2759D">
            <w:pPr>
              <w:jc w:val="both"/>
              <w:rPr>
                <w:b/>
                <w:bCs/>
                <w:sz w:val="24"/>
                <w:szCs w:val="24"/>
                <w:lang w:val="de-DE"/>
              </w:rPr>
            </w:pPr>
          </w:p>
          <w:p w14:paraId="25B157E5" w14:textId="77777777" w:rsidR="00695227" w:rsidRPr="00BB51F6" w:rsidRDefault="00695227" w:rsidP="00F2759D">
            <w:pPr>
              <w:jc w:val="both"/>
              <w:rPr>
                <w:b/>
                <w:bCs/>
                <w:sz w:val="24"/>
                <w:szCs w:val="24"/>
                <w:lang w:val="de-DE"/>
              </w:rPr>
            </w:pPr>
          </w:p>
          <w:p w14:paraId="1F85BB8B" w14:textId="77777777" w:rsidR="00695227" w:rsidRPr="00BB51F6" w:rsidRDefault="00695227" w:rsidP="00F2759D">
            <w:pPr>
              <w:jc w:val="both"/>
              <w:rPr>
                <w:b/>
                <w:bCs/>
                <w:sz w:val="24"/>
                <w:szCs w:val="24"/>
                <w:lang w:val="de-DE"/>
              </w:rPr>
            </w:pPr>
          </w:p>
          <w:p w14:paraId="687884AE" w14:textId="77777777" w:rsidR="00695227" w:rsidRPr="00BB51F6" w:rsidRDefault="00695227" w:rsidP="00F2759D">
            <w:pPr>
              <w:jc w:val="both"/>
              <w:rPr>
                <w:b/>
                <w:bCs/>
                <w:sz w:val="24"/>
                <w:szCs w:val="24"/>
                <w:lang w:val="de-DE"/>
              </w:rPr>
            </w:pPr>
          </w:p>
          <w:p w14:paraId="72870876" w14:textId="77777777" w:rsidR="00695227" w:rsidRPr="00BB51F6" w:rsidRDefault="00695227" w:rsidP="00F2759D">
            <w:pPr>
              <w:jc w:val="both"/>
              <w:rPr>
                <w:b/>
                <w:bCs/>
                <w:sz w:val="24"/>
                <w:szCs w:val="24"/>
                <w:lang w:val="de-DE"/>
              </w:rPr>
            </w:pPr>
          </w:p>
          <w:p w14:paraId="415C7D5F" w14:textId="77777777" w:rsidR="00695227" w:rsidRPr="00BB51F6" w:rsidRDefault="00695227" w:rsidP="00F2759D">
            <w:pPr>
              <w:jc w:val="both"/>
              <w:rPr>
                <w:b/>
                <w:bCs/>
                <w:sz w:val="24"/>
                <w:szCs w:val="24"/>
                <w:lang w:val="de-DE"/>
              </w:rPr>
            </w:pPr>
          </w:p>
          <w:p w14:paraId="14426B93" w14:textId="77777777" w:rsidR="00695227" w:rsidRPr="00BB51F6" w:rsidRDefault="00695227" w:rsidP="00F2759D">
            <w:pPr>
              <w:jc w:val="both"/>
              <w:rPr>
                <w:b/>
                <w:bCs/>
                <w:sz w:val="24"/>
                <w:szCs w:val="24"/>
                <w:lang w:val="de-DE"/>
              </w:rPr>
            </w:pPr>
          </w:p>
          <w:p w14:paraId="53259382" w14:textId="77777777" w:rsidR="00695227" w:rsidRPr="00BB51F6" w:rsidRDefault="00695227" w:rsidP="00F2759D">
            <w:pPr>
              <w:jc w:val="both"/>
              <w:rPr>
                <w:b/>
                <w:bCs/>
                <w:sz w:val="24"/>
                <w:szCs w:val="24"/>
                <w:lang w:val="de-DE"/>
              </w:rPr>
            </w:pPr>
          </w:p>
          <w:p w14:paraId="6398C967" w14:textId="77777777" w:rsidR="00695227" w:rsidRPr="00BB51F6" w:rsidRDefault="00695227" w:rsidP="00F2759D">
            <w:pPr>
              <w:jc w:val="both"/>
              <w:rPr>
                <w:b/>
                <w:bCs/>
                <w:sz w:val="24"/>
                <w:szCs w:val="24"/>
                <w:lang w:val="de-DE"/>
              </w:rPr>
            </w:pPr>
          </w:p>
          <w:p w14:paraId="777352D3" w14:textId="77777777" w:rsidR="00695227" w:rsidRPr="00BB51F6" w:rsidRDefault="00695227" w:rsidP="00F2759D">
            <w:pPr>
              <w:jc w:val="both"/>
              <w:rPr>
                <w:b/>
                <w:bCs/>
                <w:sz w:val="24"/>
                <w:szCs w:val="24"/>
                <w:lang w:val="de-DE"/>
              </w:rPr>
            </w:pPr>
          </w:p>
          <w:p w14:paraId="1E3D63C3" w14:textId="77777777" w:rsidR="00695227" w:rsidRPr="00BB51F6" w:rsidRDefault="00695227" w:rsidP="00F2759D">
            <w:pPr>
              <w:jc w:val="both"/>
              <w:rPr>
                <w:b/>
                <w:bCs/>
                <w:sz w:val="24"/>
                <w:szCs w:val="24"/>
                <w:lang w:val="de-DE"/>
              </w:rPr>
            </w:pPr>
          </w:p>
          <w:p w14:paraId="3428F41A" w14:textId="77777777" w:rsidR="00695227" w:rsidRPr="00BB51F6" w:rsidRDefault="00695227" w:rsidP="00F2759D">
            <w:pPr>
              <w:jc w:val="both"/>
              <w:rPr>
                <w:b/>
                <w:bCs/>
                <w:sz w:val="24"/>
                <w:szCs w:val="24"/>
                <w:lang w:val="de-DE"/>
              </w:rPr>
            </w:pPr>
          </w:p>
          <w:p w14:paraId="22294F21" w14:textId="77777777" w:rsidR="00695227" w:rsidRPr="00BB51F6" w:rsidRDefault="00695227" w:rsidP="00F2759D">
            <w:pPr>
              <w:jc w:val="both"/>
              <w:rPr>
                <w:b/>
                <w:bCs/>
                <w:sz w:val="24"/>
                <w:szCs w:val="24"/>
                <w:lang w:val="de-DE"/>
              </w:rPr>
            </w:pPr>
          </w:p>
          <w:p w14:paraId="25CD7BFB" w14:textId="77777777" w:rsidR="00695227" w:rsidRPr="00BB51F6" w:rsidRDefault="00695227" w:rsidP="00F2759D">
            <w:pPr>
              <w:jc w:val="both"/>
              <w:rPr>
                <w:b/>
                <w:bCs/>
                <w:sz w:val="24"/>
                <w:szCs w:val="24"/>
                <w:lang w:val="de-DE"/>
              </w:rPr>
            </w:pPr>
          </w:p>
          <w:p w14:paraId="571A219A" w14:textId="77777777" w:rsidR="00695227" w:rsidRPr="00BB51F6" w:rsidRDefault="00695227" w:rsidP="00F2759D">
            <w:pPr>
              <w:jc w:val="both"/>
              <w:rPr>
                <w:b/>
                <w:bCs/>
                <w:sz w:val="24"/>
                <w:szCs w:val="24"/>
                <w:lang w:val="de-DE"/>
              </w:rPr>
            </w:pPr>
          </w:p>
          <w:p w14:paraId="2087ED7C" w14:textId="77777777" w:rsidR="00695227" w:rsidRPr="00BB51F6" w:rsidRDefault="00695227" w:rsidP="00F2759D">
            <w:pPr>
              <w:jc w:val="both"/>
              <w:rPr>
                <w:b/>
                <w:bCs/>
                <w:sz w:val="24"/>
                <w:szCs w:val="24"/>
                <w:lang w:val="de-DE"/>
              </w:rPr>
            </w:pPr>
          </w:p>
          <w:p w14:paraId="19AE6E0A" w14:textId="77777777" w:rsidR="00695227" w:rsidRPr="00BB51F6" w:rsidRDefault="00695227" w:rsidP="00F2759D">
            <w:pPr>
              <w:jc w:val="both"/>
              <w:rPr>
                <w:b/>
                <w:bCs/>
                <w:sz w:val="24"/>
                <w:szCs w:val="24"/>
                <w:lang w:val="de-DE"/>
              </w:rPr>
            </w:pPr>
          </w:p>
          <w:p w14:paraId="53C02DC1" w14:textId="77777777" w:rsidR="00695227" w:rsidRPr="00BB51F6" w:rsidRDefault="00695227" w:rsidP="00F2759D">
            <w:pPr>
              <w:jc w:val="both"/>
              <w:rPr>
                <w:b/>
                <w:bCs/>
                <w:sz w:val="24"/>
                <w:szCs w:val="24"/>
                <w:lang w:val="de-DE"/>
              </w:rPr>
            </w:pPr>
          </w:p>
          <w:p w14:paraId="0EA820D4" w14:textId="77777777" w:rsidR="00695227" w:rsidRPr="00BB51F6" w:rsidRDefault="00695227" w:rsidP="00F2759D">
            <w:pPr>
              <w:jc w:val="both"/>
              <w:rPr>
                <w:b/>
                <w:bCs/>
                <w:sz w:val="24"/>
                <w:szCs w:val="24"/>
                <w:lang w:val="de-DE"/>
              </w:rPr>
            </w:pPr>
          </w:p>
          <w:p w14:paraId="63002514" w14:textId="77777777" w:rsidR="00695227" w:rsidRPr="00BB51F6" w:rsidRDefault="00695227" w:rsidP="00F2759D">
            <w:pPr>
              <w:jc w:val="both"/>
              <w:rPr>
                <w:b/>
                <w:bCs/>
                <w:sz w:val="24"/>
                <w:szCs w:val="24"/>
                <w:lang w:val="de-DE"/>
              </w:rPr>
            </w:pPr>
          </w:p>
          <w:p w14:paraId="179B55B9" w14:textId="77777777" w:rsidR="00695227" w:rsidRPr="00BB51F6" w:rsidRDefault="00695227" w:rsidP="00F2759D">
            <w:pPr>
              <w:jc w:val="both"/>
              <w:rPr>
                <w:b/>
                <w:bCs/>
                <w:sz w:val="24"/>
                <w:szCs w:val="24"/>
                <w:lang w:val="de-DE"/>
              </w:rPr>
            </w:pPr>
          </w:p>
          <w:p w14:paraId="3D344B6F" w14:textId="77777777" w:rsidR="00695227" w:rsidRPr="00BB51F6" w:rsidRDefault="00695227" w:rsidP="00F2759D">
            <w:pPr>
              <w:jc w:val="both"/>
              <w:rPr>
                <w:b/>
                <w:bCs/>
                <w:sz w:val="24"/>
                <w:szCs w:val="24"/>
                <w:lang w:val="de-DE"/>
              </w:rPr>
            </w:pPr>
          </w:p>
          <w:p w14:paraId="1A3EC821" w14:textId="77777777" w:rsidR="00695227" w:rsidRPr="00BB51F6" w:rsidRDefault="00695227" w:rsidP="00F2759D">
            <w:pPr>
              <w:jc w:val="both"/>
              <w:rPr>
                <w:b/>
                <w:bCs/>
                <w:sz w:val="24"/>
                <w:szCs w:val="24"/>
                <w:lang w:val="de-DE"/>
              </w:rPr>
            </w:pPr>
          </w:p>
          <w:p w14:paraId="7590558E" w14:textId="77777777" w:rsidR="00695227" w:rsidRPr="00BB51F6" w:rsidRDefault="00695227" w:rsidP="00F2759D">
            <w:pPr>
              <w:jc w:val="both"/>
              <w:rPr>
                <w:b/>
                <w:bCs/>
                <w:sz w:val="24"/>
                <w:szCs w:val="24"/>
                <w:lang w:val="de-DE"/>
              </w:rPr>
            </w:pPr>
          </w:p>
          <w:p w14:paraId="3D2F11F0" w14:textId="77777777" w:rsidR="00695227" w:rsidRPr="00BB51F6" w:rsidRDefault="00695227" w:rsidP="00F2759D">
            <w:pPr>
              <w:jc w:val="both"/>
              <w:rPr>
                <w:b/>
                <w:bCs/>
                <w:sz w:val="24"/>
                <w:szCs w:val="24"/>
                <w:lang w:val="de-DE"/>
              </w:rPr>
            </w:pPr>
          </w:p>
          <w:p w14:paraId="51CFE6A6" w14:textId="77777777" w:rsidR="00695227" w:rsidRPr="00BB51F6" w:rsidRDefault="00695227" w:rsidP="00F2759D">
            <w:pPr>
              <w:jc w:val="both"/>
              <w:rPr>
                <w:sz w:val="24"/>
                <w:szCs w:val="24"/>
                <w:lang w:val="de-DE"/>
              </w:rPr>
            </w:pPr>
          </w:p>
          <w:p w14:paraId="2FD04C91" w14:textId="77777777" w:rsidR="00695227" w:rsidRPr="00BB51F6" w:rsidRDefault="00695227" w:rsidP="00F2759D">
            <w:pPr>
              <w:jc w:val="both"/>
              <w:rPr>
                <w:sz w:val="24"/>
                <w:szCs w:val="24"/>
                <w:lang w:val="de-DE"/>
              </w:rPr>
            </w:pPr>
          </w:p>
          <w:p w14:paraId="65161D7B" w14:textId="77777777" w:rsidR="00695227" w:rsidRPr="00BB51F6" w:rsidRDefault="00695227" w:rsidP="00F2759D">
            <w:pPr>
              <w:jc w:val="both"/>
              <w:rPr>
                <w:sz w:val="24"/>
                <w:szCs w:val="24"/>
                <w:lang w:val="de-DE"/>
              </w:rPr>
            </w:pPr>
          </w:p>
          <w:p w14:paraId="1C75EA7A" w14:textId="77777777" w:rsidR="00695227" w:rsidRPr="00BB51F6" w:rsidRDefault="00695227" w:rsidP="00F2759D">
            <w:pPr>
              <w:jc w:val="both"/>
              <w:rPr>
                <w:sz w:val="24"/>
                <w:szCs w:val="24"/>
                <w:lang w:val="de-DE"/>
              </w:rPr>
            </w:pPr>
          </w:p>
          <w:p w14:paraId="72B10849" w14:textId="77777777" w:rsidR="00695227" w:rsidRPr="00BB51F6" w:rsidRDefault="00695227" w:rsidP="00F2759D">
            <w:pPr>
              <w:jc w:val="both"/>
              <w:rPr>
                <w:sz w:val="24"/>
                <w:szCs w:val="24"/>
                <w:lang w:val="de-DE"/>
              </w:rPr>
            </w:pPr>
          </w:p>
          <w:p w14:paraId="0C97BAAE" w14:textId="77777777" w:rsidR="00695227" w:rsidRPr="00BB51F6" w:rsidRDefault="00695227" w:rsidP="00F2759D">
            <w:pPr>
              <w:jc w:val="both"/>
              <w:rPr>
                <w:sz w:val="24"/>
                <w:szCs w:val="24"/>
                <w:lang w:val="de-DE"/>
              </w:rPr>
            </w:pPr>
          </w:p>
          <w:p w14:paraId="33E156E4" w14:textId="77777777" w:rsidR="00695227" w:rsidRPr="00BB51F6" w:rsidRDefault="00695227" w:rsidP="00F2759D">
            <w:pPr>
              <w:jc w:val="both"/>
              <w:rPr>
                <w:b/>
                <w:bCs/>
                <w:sz w:val="24"/>
                <w:szCs w:val="24"/>
                <w:lang w:val="de-DE"/>
              </w:rPr>
            </w:pPr>
          </w:p>
          <w:p w14:paraId="66CF2CB6" w14:textId="77777777" w:rsidR="00695227" w:rsidRPr="00BB51F6" w:rsidRDefault="00695227" w:rsidP="00F2759D">
            <w:pPr>
              <w:jc w:val="both"/>
              <w:rPr>
                <w:b/>
                <w:bCs/>
                <w:sz w:val="24"/>
                <w:szCs w:val="24"/>
                <w:lang w:val="de-DE"/>
              </w:rPr>
            </w:pPr>
          </w:p>
          <w:p w14:paraId="5D53CB78" w14:textId="77777777" w:rsidR="00695227" w:rsidRPr="00BB51F6" w:rsidRDefault="00695227" w:rsidP="00F2759D">
            <w:pPr>
              <w:jc w:val="both"/>
              <w:rPr>
                <w:b/>
                <w:bCs/>
                <w:sz w:val="24"/>
                <w:szCs w:val="24"/>
                <w:lang w:val="de-DE"/>
              </w:rPr>
            </w:pPr>
          </w:p>
          <w:p w14:paraId="5A4BA2A1" w14:textId="77777777" w:rsidR="00695227" w:rsidRPr="00BB51F6" w:rsidRDefault="00695227" w:rsidP="00F2759D">
            <w:pPr>
              <w:jc w:val="both"/>
              <w:rPr>
                <w:b/>
                <w:bCs/>
                <w:sz w:val="24"/>
                <w:szCs w:val="24"/>
                <w:lang w:val="de-DE"/>
              </w:rPr>
            </w:pPr>
          </w:p>
          <w:p w14:paraId="28544BDC" w14:textId="77777777" w:rsidR="00695227" w:rsidRPr="00BB51F6" w:rsidRDefault="00695227" w:rsidP="00F2759D">
            <w:pPr>
              <w:jc w:val="both"/>
              <w:rPr>
                <w:b/>
                <w:bCs/>
                <w:sz w:val="24"/>
                <w:szCs w:val="24"/>
                <w:lang w:val="de-DE"/>
              </w:rPr>
            </w:pPr>
          </w:p>
          <w:p w14:paraId="2444FC9C" w14:textId="77777777" w:rsidR="00223C1C" w:rsidRDefault="00223C1C" w:rsidP="00F2759D">
            <w:pPr>
              <w:jc w:val="both"/>
              <w:rPr>
                <w:b/>
                <w:bCs/>
                <w:sz w:val="24"/>
                <w:szCs w:val="24"/>
                <w:lang w:val="de-DE"/>
              </w:rPr>
            </w:pPr>
          </w:p>
          <w:p w14:paraId="7FA53A0E" w14:textId="545A38E1" w:rsidR="00695227" w:rsidRPr="00BB51F6" w:rsidRDefault="00695227" w:rsidP="00F2759D">
            <w:pPr>
              <w:jc w:val="both"/>
              <w:rPr>
                <w:b/>
                <w:bCs/>
                <w:sz w:val="24"/>
                <w:szCs w:val="24"/>
                <w:lang w:val="de-DE"/>
              </w:rPr>
            </w:pPr>
            <w:r w:rsidRPr="00BB51F6">
              <w:rPr>
                <w:b/>
                <w:bCs/>
                <w:sz w:val="24"/>
                <w:szCs w:val="24"/>
                <w:lang w:val="de-DE"/>
              </w:rPr>
              <w:t>RN  2</w:t>
            </w:r>
          </w:p>
          <w:p w14:paraId="25F67D27" w14:textId="77777777" w:rsidR="00695227" w:rsidRPr="00BB51F6" w:rsidRDefault="00695227" w:rsidP="00F2759D">
            <w:pPr>
              <w:jc w:val="both"/>
              <w:rPr>
                <w:b/>
                <w:bCs/>
                <w:sz w:val="24"/>
                <w:szCs w:val="24"/>
                <w:lang w:val="de-DE"/>
              </w:rPr>
            </w:pPr>
          </w:p>
          <w:p w14:paraId="0ECBFC21" w14:textId="77777777" w:rsidR="00695227" w:rsidRPr="00BB51F6" w:rsidRDefault="00695227" w:rsidP="00F2759D">
            <w:pPr>
              <w:jc w:val="both"/>
              <w:rPr>
                <w:b/>
                <w:bCs/>
                <w:sz w:val="24"/>
                <w:szCs w:val="24"/>
                <w:lang w:val="de-DE"/>
              </w:rPr>
            </w:pPr>
          </w:p>
          <w:p w14:paraId="4A7F70CC" w14:textId="77777777" w:rsidR="00695227" w:rsidRPr="00BB51F6" w:rsidRDefault="00695227" w:rsidP="00F2759D">
            <w:pPr>
              <w:jc w:val="both"/>
              <w:rPr>
                <w:b/>
                <w:bCs/>
                <w:sz w:val="24"/>
                <w:szCs w:val="24"/>
                <w:lang w:val="de-DE"/>
              </w:rPr>
            </w:pPr>
          </w:p>
          <w:p w14:paraId="11F3AFCB" w14:textId="77777777" w:rsidR="00695227" w:rsidRPr="00BB51F6" w:rsidRDefault="00695227" w:rsidP="00F2759D">
            <w:pPr>
              <w:jc w:val="both"/>
              <w:rPr>
                <w:b/>
                <w:bCs/>
                <w:sz w:val="24"/>
                <w:szCs w:val="24"/>
                <w:lang w:val="de-DE"/>
              </w:rPr>
            </w:pPr>
          </w:p>
          <w:p w14:paraId="745969ED" w14:textId="77777777" w:rsidR="00695227" w:rsidRPr="00BB51F6" w:rsidRDefault="00695227" w:rsidP="00F2759D">
            <w:pPr>
              <w:jc w:val="both"/>
              <w:rPr>
                <w:b/>
                <w:bCs/>
                <w:sz w:val="24"/>
                <w:szCs w:val="24"/>
                <w:lang w:val="de-DE"/>
              </w:rPr>
            </w:pPr>
          </w:p>
          <w:p w14:paraId="5F542B65" w14:textId="77777777" w:rsidR="00695227" w:rsidRPr="00BB51F6" w:rsidRDefault="00695227" w:rsidP="00F2759D">
            <w:pPr>
              <w:jc w:val="both"/>
              <w:rPr>
                <w:b/>
                <w:bCs/>
                <w:sz w:val="24"/>
                <w:szCs w:val="24"/>
                <w:lang w:val="de-DE"/>
              </w:rPr>
            </w:pPr>
          </w:p>
          <w:p w14:paraId="3117B915" w14:textId="77777777" w:rsidR="00695227" w:rsidRPr="00BB51F6" w:rsidRDefault="00695227" w:rsidP="00F2759D">
            <w:pPr>
              <w:jc w:val="both"/>
              <w:rPr>
                <w:b/>
                <w:bCs/>
                <w:sz w:val="24"/>
                <w:szCs w:val="24"/>
                <w:lang w:val="de-DE"/>
              </w:rPr>
            </w:pPr>
          </w:p>
          <w:p w14:paraId="659ED588" w14:textId="77777777" w:rsidR="00695227" w:rsidRPr="00BB51F6" w:rsidRDefault="00695227" w:rsidP="00F2759D">
            <w:pPr>
              <w:jc w:val="both"/>
              <w:rPr>
                <w:b/>
                <w:bCs/>
                <w:sz w:val="24"/>
                <w:szCs w:val="24"/>
                <w:lang w:val="de-DE"/>
              </w:rPr>
            </w:pPr>
          </w:p>
          <w:p w14:paraId="5FF48B1F" w14:textId="77777777" w:rsidR="00695227" w:rsidRPr="00BB51F6" w:rsidRDefault="00695227" w:rsidP="00F2759D">
            <w:pPr>
              <w:jc w:val="both"/>
              <w:rPr>
                <w:b/>
                <w:bCs/>
                <w:sz w:val="24"/>
                <w:szCs w:val="24"/>
                <w:lang w:val="de-DE"/>
              </w:rPr>
            </w:pPr>
          </w:p>
          <w:p w14:paraId="23165864" w14:textId="77777777" w:rsidR="00695227" w:rsidRPr="00BB51F6" w:rsidRDefault="00695227" w:rsidP="00F2759D">
            <w:pPr>
              <w:jc w:val="both"/>
              <w:rPr>
                <w:b/>
                <w:bCs/>
                <w:sz w:val="24"/>
                <w:szCs w:val="24"/>
                <w:lang w:val="de-DE"/>
              </w:rPr>
            </w:pPr>
          </w:p>
          <w:p w14:paraId="467A7BB2" w14:textId="77777777" w:rsidR="00695227" w:rsidRPr="00BB51F6" w:rsidRDefault="00695227" w:rsidP="00F2759D">
            <w:pPr>
              <w:jc w:val="both"/>
              <w:rPr>
                <w:b/>
                <w:bCs/>
                <w:sz w:val="24"/>
                <w:szCs w:val="24"/>
                <w:lang w:val="de-DE"/>
              </w:rPr>
            </w:pPr>
          </w:p>
          <w:p w14:paraId="5BD58481" w14:textId="77777777" w:rsidR="00695227" w:rsidRPr="00BB51F6" w:rsidRDefault="00695227" w:rsidP="00F2759D">
            <w:pPr>
              <w:jc w:val="both"/>
              <w:rPr>
                <w:b/>
                <w:bCs/>
                <w:sz w:val="24"/>
                <w:szCs w:val="24"/>
                <w:lang w:val="de-DE"/>
              </w:rPr>
            </w:pPr>
          </w:p>
          <w:p w14:paraId="760FE1B2" w14:textId="77777777" w:rsidR="00695227" w:rsidRPr="00BB51F6" w:rsidRDefault="00695227" w:rsidP="00F2759D">
            <w:pPr>
              <w:jc w:val="both"/>
              <w:rPr>
                <w:b/>
                <w:bCs/>
                <w:sz w:val="24"/>
                <w:szCs w:val="24"/>
                <w:lang w:val="de-DE"/>
              </w:rPr>
            </w:pPr>
          </w:p>
          <w:p w14:paraId="27D3AE77" w14:textId="77777777" w:rsidR="00695227" w:rsidRPr="00BB51F6" w:rsidRDefault="00695227" w:rsidP="00F2759D">
            <w:pPr>
              <w:jc w:val="both"/>
              <w:rPr>
                <w:b/>
                <w:bCs/>
                <w:sz w:val="24"/>
                <w:szCs w:val="24"/>
                <w:lang w:val="de-DE"/>
              </w:rPr>
            </w:pPr>
          </w:p>
          <w:p w14:paraId="5E8E7B1A" w14:textId="77777777" w:rsidR="00695227" w:rsidRPr="00BB51F6" w:rsidRDefault="00695227" w:rsidP="00F2759D">
            <w:pPr>
              <w:jc w:val="both"/>
              <w:rPr>
                <w:b/>
                <w:bCs/>
                <w:sz w:val="24"/>
                <w:szCs w:val="24"/>
                <w:lang w:val="de-DE"/>
              </w:rPr>
            </w:pPr>
          </w:p>
          <w:p w14:paraId="22E0D96A" w14:textId="77777777" w:rsidR="00695227" w:rsidRPr="00BB51F6" w:rsidRDefault="00695227" w:rsidP="00F2759D">
            <w:pPr>
              <w:jc w:val="both"/>
              <w:rPr>
                <w:b/>
                <w:bCs/>
                <w:sz w:val="24"/>
                <w:szCs w:val="24"/>
                <w:lang w:val="de-DE"/>
              </w:rPr>
            </w:pPr>
          </w:p>
          <w:p w14:paraId="7EDEFB48" w14:textId="77777777" w:rsidR="00695227" w:rsidRPr="00BB51F6" w:rsidRDefault="00695227" w:rsidP="00F2759D">
            <w:pPr>
              <w:jc w:val="both"/>
              <w:rPr>
                <w:b/>
                <w:bCs/>
                <w:sz w:val="24"/>
                <w:szCs w:val="24"/>
                <w:lang w:val="de-DE"/>
              </w:rPr>
            </w:pPr>
          </w:p>
          <w:p w14:paraId="7AE0DE64" w14:textId="77777777" w:rsidR="00695227" w:rsidRPr="00BB51F6" w:rsidRDefault="00695227" w:rsidP="00F2759D">
            <w:pPr>
              <w:jc w:val="both"/>
              <w:rPr>
                <w:b/>
                <w:bCs/>
                <w:sz w:val="24"/>
                <w:szCs w:val="24"/>
                <w:lang w:val="de-DE"/>
              </w:rPr>
            </w:pPr>
          </w:p>
          <w:p w14:paraId="3C13EDFC" w14:textId="77777777" w:rsidR="00695227" w:rsidRPr="00BB51F6" w:rsidRDefault="00695227" w:rsidP="00F2759D">
            <w:pPr>
              <w:jc w:val="both"/>
              <w:rPr>
                <w:b/>
                <w:bCs/>
                <w:sz w:val="24"/>
                <w:szCs w:val="24"/>
                <w:lang w:val="de-DE"/>
              </w:rPr>
            </w:pPr>
          </w:p>
          <w:p w14:paraId="32EC76D7" w14:textId="77777777" w:rsidR="00695227" w:rsidRPr="00BB51F6" w:rsidRDefault="00695227" w:rsidP="00F2759D">
            <w:pPr>
              <w:jc w:val="both"/>
              <w:rPr>
                <w:b/>
                <w:bCs/>
                <w:sz w:val="24"/>
                <w:szCs w:val="24"/>
                <w:lang w:val="de-DE"/>
              </w:rPr>
            </w:pPr>
          </w:p>
          <w:p w14:paraId="3FB27891" w14:textId="77777777" w:rsidR="00695227" w:rsidRPr="00BB51F6" w:rsidRDefault="00695227" w:rsidP="00F2759D">
            <w:pPr>
              <w:jc w:val="both"/>
              <w:rPr>
                <w:b/>
                <w:bCs/>
                <w:sz w:val="24"/>
                <w:szCs w:val="24"/>
                <w:lang w:val="de-DE"/>
              </w:rPr>
            </w:pPr>
          </w:p>
          <w:p w14:paraId="6577C019" w14:textId="77777777" w:rsidR="00695227" w:rsidRPr="00BB51F6" w:rsidRDefault="00695227" w:rsidP="00F2759D">
            <w:pPr>
              <w:jc w:val="both"/>
              <w:rPr>
                <w:b/>
                <w:bCs/>
                <w:sz w:val="24"/>
                <w:szCs w:val="24"/>
                <w:lang w:val="de-DE"/>
              </w:rPr>
            </w:pPr>
          </w:p>
          <w:p w14:paraId="3E83D9C1" w14:textId="77777777" w:rsidR="00695227" w:rsidRPr="00BB51F6" w:rsidRDefault="00695227" w:rsidP="00F2759D">
            <w:pPr>
              <w:jc w:val="both"/>
              <w:rPr>
                <w:b/>
                <w:bCs/>
                <w:sz w:val="24"/>
                <w:szCs w:val="24"/>
                <w:lang w:val="de-DE"/>
              </w:rPr>
            </w:pPr>
          </w:p>
          <w:p w14:paraId="00BAEFCA" w14:textId="77777777" w:rsidR="00695227" w:rsidRPr="00BB51F6" w:rsidRDefault="00695227" w:rsidP="00F2759D">
            <w:pPr>
              <w:jc w:val="both"/>
              <w:rPr>
                <w:b/>
                <w:bCs/>
                <w:sz w:val="24"/>
                <w:szCs w:val="24"/>
                <w:lang w:val="de-DE"/>
              </w:rPr>
            </w:pPr>
          </w:p>
          <w:p w14:paraId="293E313C" w14:textId="77777777" w:rsidR="00695227" w:rsidRPr="00BB51F6" w:rsidRDefault="00695227" w:rsidP="00F2759D">
            <w:pPr>
              <w:jc w:val="both"/>
              <w:rPr>
                <w:b/>
                <w:bCs/>
                <w:sz w:val="24"/>
                <w:szCs w:val="24"/>
                <w:lang w:val="de-DE"/>
              </w:rPr>
            </w:pPr>
          </w:p>
          <w:p w14:paraId="4222D977" w14:textId="0752B139" w:rsidR="00695227" w:rsidRPr="00BB51F6" w:rsidRDefault="00695227" w:rsidP="00F2759D">
            <w:pPr>
              <w:jc w:val="both"/>
              <w:rPr>
                <w:b/>
                <w:bCs/>
                <w:sz w:val="24"/>
                <w:szCs w:val="24"/>
                <w:lang w:val="de-DE"/>
              </w:rPr>
            </w:pPr>
            <w:r w:rsidRPr="00BB51F6">
              <w:rPr>
                <w:b/>
                <w:bCs/>
                <w:sz w:val="24"/>
                <w:szCs w:val="24"/>
                <w:lang w:val="de-DE"/>
              </w:rPr>
              <w:lastRenderedPageBreak/>
              <w:t>RN  3</w:t>
            </w:r>
          </w:p>
          <w:p w14:paraId="7C7F5CD2" w14:textId="77777777" w:rsidR="00695227" w:rsidRPr="00BB51F6" w:rsidRDefault="00695227" w:rsidP="00F2759D">
            <w:pPr>
              <w:jc w:val="both"/>
              <w:rPr>
                <w:sz w:val="24"/>
                <w:szCs w:val="24"/>
                <w:lang w:val="de-DE"/>
              </w:rPr>
            </w:pPr>
          </w:p>
          <w:p w14:paraId="7FEE3CE9" w14:textId="77777777" w:rsidR="00695227" w:rsidRPr="00BB51F6" w:rsidRDefault="00695227" w:rsidP="00F2759D">
            <w:pPr>
              <w:jc w:val="both"/>
              <w:rPr>
                <w:sz w:val="24"/>
                <w:szCs w:val="24"/>
                <w:lang w:val="de-DE"/>
              </w:rPr>
            </w:pPr>
          </w:p>
          <w:p w14:paraId="32BE3C94" w14:textId="77777777" w:rsidR="00695227" w:rsidRPr="00BB51F6" w:rsidRDefault="00695227" w:rsidP="00F2759D">
            <w:pPr>
              <w:jc w:val="both"/>
              <w:rPr>
                <w:sz w:val="24"/>
                <w:szCs w:val="24"/>
                <w:lang w:val="de-DE"/>
              </w:rPr>
            </w:pPr>
          </w:p>
          <w:p w14:paraId="383D2B39" w14:textId="77777777" w:rsidR="00695227" w:rsidRPr="00BB51F6" w:rsidRDefault="00695227" w:rsidP="00F2759D">
            <w:pPr>
              <w:jc w:val="both"/>
              <w:rPr>
                <w:sz w:val="24"/>
                <w:szCs w:val="24"/>
                <w:lang w:val="de-DE"/>
              </w:rPr>
            </w:pPr>
          </w:p>
          <w:p w14:paraId="01E441CC" w14:textId="77777777" w:rsidR="00695227" w:rsidRPr="00BB51F6" w:rsidRDefault="00695227" w:rsidP="00F2759D">
            <w:pPr>
              <w:jc w:val="both"/>
              <w:rPr>
                <w:sz w:val="24"/>
                <w:szCs w:val="24"/>
                <w:lang w:val="de-DE"/>
              </w:rPr>
            </w:pPr>
          </w:p>
          <w:p w14:paraId="66055DE3" w14:textId="77777777" w:rsidR="00695227" w:rsidRPr="00BB51F6" w:rsidRDefault="00695227" w:rsidP="00F2759D">
            <w:pPr>
              <w:jc w:val="both"/>
              <w:rPr>
                <w:sz w:val="24"/>
                <w:szCs w:val="24"/>
                <w:lang w:val="de-DE"/>
              </w:rPr>
            </w:pPr>
          </w:p>
          <w:p w14:paraId="670B5DCD" w14:textId="77777777" w:rsidR="00695227" w:rsidRPr="00BB51F6" w:rsidRDefault="00695227" w:rsidP="00F2759D">
            <w:pPr>
              <w:jc w:val="both"/>
              <w:rPr>
                <w:sz w:val="24"/>
                <w:szCs w:val="24"/>
                <w:lang w:val="de-DE"/>
              </w:rPr>
            </w:pPr>
          </w:p>
          <w:p w14:paraId="24ABAA02" w14:textId="77777777" w:rsidR="00695227" w:rsidRPr="00BB51F6" w:rsidRDefault="00695227" w:rsidP="00F2759D">
            <w:pPr>
              <w:jc w:val="both"/>
              <w:rPr>
                <w:sz w:val="24"/>
                <w:szCs w:val="24"/>
                <w:lang w:val="de-DE"/>
              </w:rPr>
            </w:pPr>
          </w:p>
          <w:p w14:paraId="3A34D545" w14:textId="77777777" w:rsidR="00695227" w:rsidRPr="00BB51F6" w:rsidRDefault="00695227" w:rsidP="00F2759D">
            <w:pPr>
              <w:jc w:val="both"/>
              <w:rPr>
                <w:sz w:val="24"/>
                <w:szCs w:val="24"/>
                <w:lang w:val="de-DE"/>
              </w:rPr>
            </w:pPr>
          </w:p>
          <w:p w14:paraId="02F9C8A6" w14:textId="77777777" w:rsidR="00695227" w:rsidRPr="00BB51F6" w:rsidRDefault="00695227" w:rsidP="00F2759D">
            <w:pPr>
              <w:jc w:val="both"/>
              <w:rPr>
                <w:sz w:val="24"/>
                <w:szCs w:val="24"/>
                <w:lang w:val="de-DE"/>
              </w:rPr>
            </w:pPr>
          </w:p>
          <w:p w14:paraId="3AFCC22E" w14:textId="133CCE76" w:rsidR="00695227" w:rsidRPr="00BB51F6" w:rsidRDefault="00695227" w:rsidP="00F2759D">
            <w:pPr>
              <w:jc w:val="both"/>
              <w:rPr>
                <w:sz w:val="24"/>
                <w:szCs w:val="24"/>
                <w:lang w:val="de-DE"/>
              </w:rPr>
            </w:pPr>
          </w:p>
        </w:tc>
        <w:tc>
          <w:tcPr>
            <w:tcW w:w="5891" w:type="dxa"/>
            <w:gridSpan w:val="3"/>
            <w:tcBorders>
              <w:top w:val="nil"/>
            </w:tcBorders>
          </w:tcPr>
          <w:p w14:paraId="490B7038" w14:textId="77777777" w:rsidR="00695227" w:rsidRPr="00BB51F6" w:rsidRDefault="00695227" w:rsidP="00F2759D">
            <w:pPr>
              <w:tabs>
                <w:tab w:val="left" w:pos="360"/>
              </w:tabs>
              <w:overflowPunct/>
              <w:autoSpaceDE/>
              <w:adjustRightInd/>
              <w:jc w:val="both"/>
              <w:textAlignment w:val="auto"/>
              <w:rPr>
                <w:b/>
                <w:bCs/>
                <w:sz w:val="24"/>
                <w:szCs w:val="24"/>
                <w:lang w:val="de-DE"/>
              </w:rPr>
            </w:pPr>
            <w:r w:rsidRPr="00BB51F6">
              <w:rPr>
                <w:b/>
                <w:bCs/>
                <w:sz w:val="24"/>
                <w:szCs w:val="24"/>
                <w:lang w:val="de-DE"/>
              </w:rPr>
              <w:lastRenderedPageBreak/>
              <w:t xml:space="preserve">Nxënësi kryen punime ndihmëse në nënshtresa dhe  </w:t>
            </w:r>
          </w:p>
          <w:p w14:paraId="56DCE44B" w14:textId="77777777" w:rsidR="00695227" w:rsidRPr="00BB51F6" w:rsidRDefault="00695227" w:rsidP="00F2759D">
            <w:pPr>
              <w:tabs>
                <w:tab w:val="left" w:pos="360"/>
              </w:tabs>
              <w:overflowPunct/>
              <w:autoSpaceDE/>
              <w:adjustRightInd/>
              <w:jc w:val="both"/>
              <w:textAlignment w:val="auto"/>
              <w:rPr>
                <w:b/>
                <w:bCs/>
                <w:sz w:val="24"/>
                <w:szCs w:val="24"/>
                <w:lang w:val="de-DE"/>
              </w:rPr>
            </w:pPr>
            <w:r w:rsidRPr="00BB51F6">
              <w:rPr>
                <w:b/>
                <w:bCs/>
                <w:sz w:val="24"/>
                <w:szCs w:val="24"/>
                <w:lang w:val="de-DE"/>
              </w:rPr>
              <w:t>shtresa niveluese të dyshemesë</w:t>
            </w:r>
            <w:r w:rsidRPr="00BB51F6">
              <w:rPr>
                <w:sz w:val="24"/>
                <w:szCs w:val="24"/>
                <w:lang w:val="fi-FI"/>
              </w:rPr>
              <w:t>.</w:t>
            </w:r>
          </w:p>
          <w:p w14:paraId="732EE3D0" w14:textId="77777777" w:rsidR="00695227" w:rsidRPr="00BB51F6" w:rsidRDefault="00695227" w:rsidP="00F2759D">
            <w:pPr>
              <w:tabs>
                <w:tab w:val="left" w:pos="360"/>
              </w:tabs>
              <w:overflowPunct/>
              <w:autoSpaceDE/>
              <w:adjustRightInd/>
              <w:jc w:val="both"/>
              <w:textAlignment w:val="auto"/>
              <w:rPr>
                <w:b/>
                <w:i/>
                <w:sz w:val="24"/>
                <w:szCs w:val="24"/>
                <w:lang w:val="fi-FI"/>
              </w:rPr>
            </w:pPr>
            <w:r w:rsidRPr="00BB51F6">
              <w:rPr>
                <w:b/>
                <w:i/>
                <w:sz w:val="24"/>
                <w:szCs w:val="24"/>
                <w:lang w:val="fi-FI"/>
              </w:rPr>
              <w:t>Kriteret e vlerësimit:</w:t>
            </w:r>
          </w:p>
          <w:p w14:paraId="68E6A935" w14:textId="77777777" w:rsidR="00695227" w:rsidRPr="00BB51F6" w:rsidRDefault="00695227" w:rsidP="00F2759D">
            <w:pPr>
              <w:tabs>
                <w:tab w:val="left" w:pos="360"/>
              </w:tabs>
              <w:overflowPunct/>
              <w:autoSpaceDE/>
              <w:adjustRightInd/>
              <w:jc w:val="both"/>
              <w:textAlignment w:val="auto"/>
              <w:rPr>
                <w:sz w:val="24"/>
                <w:szCs w:val="24"/>
                <w:lang w:val="fi-FI"/>
              </w:rPr>
            </w:pPr>
            <w:r w:rsidRPr="00BB51F6">
              <w:rPr>
                <w:sz w:val="24"/>
                <w:szCs w:val="24"/>
                <w:lang w:val="fi-FI"/>
              </w:rPr>
              <w:t>Nxënësi duhet të jetë i aftë:</w:t>
            </w:r>
          </w:p>
          <w:p w14:paraId="73F63FD3"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ndihmojë në përzgjedhjen e veglave dhe mjeteve të punës për nënshtresat;</w:t>
            </w:r>
          </w:p>
          <w:p w14:paraId="48FB7F3B" w14:textId="6F94CC9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pastrimin e sipërfaqes së tokës nga mbeturinat, barishtet etj. sipas udhëzimeve;</w:t>
            </w:r>
          </w:p>
          <w:p w14:paraId="734CE4C1"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punime ndihmëse piketimi sipas udhëzimeve;</w:t>
            </w:r>
          </w:p>
          <w:p w14:paraId="67F0B6A6" w14:textId="002FB85B"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punime ndihmëse gërmimi të tokës deri në kuotën e caktuar sipas udhëzimeve;</w:t>
            </w:r>
          </w:p>
          <w:p w14:paraId="189BE5EF"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 xml:space="preserve">të kryejë punime ndihmëse në ngjeshjen e tokës deri në konsolidimin e saj me vibrator dore (plate kompaktor); </w:t>
            </w:r>
          </w:p>
          <w:p w14:paraId="2FD0BD52" w14:textId="6801A5CB"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 xml:space="preserve">të kryejë punime ndihmëse në  shtrimin e inerteve, çakull 15cm me fraksion16-30mm (dora parë) sipas kuotës së caktuar sipas udhëzimeve; </w:t>
            </w:r>
          </w:p>
          <w:p w14:paraId="75FBAECE" w14:textId="0D5EF9FE"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 xml:space="preserve">të kryejë punime ndihmëse në ngjeshjen me vegla dore (plate kompaktor) të shtresës së çakullit deri në konsolidimin e saj sipas udhëzimeve; </w:t>
            </w:r>
          </w:p>
          <w:p w14:paraId="536E01A2" w14:textId="7C9F589C"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 xml:space="preserve">të kryejë punime ndihmëse në  shtrimin e inerteve, çakull 15cm me fraksion16-30mm (dora dytë) sipas udhëzimeve; </w:t>
            </w:r>
          </w:p>
          <w:p w14:paraId="3E4173CD"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lastRenderedPageBreak/>
              <w:t xml:space="preserve">të kryejë punime ndihmëse në ngjeshjen me vegla dore (plate kompaktor) të shtresës së çakullit deri në konsolidimin e saj; </w:t>
            </w:r>
          </w:p>
          <w:p w14:paraId="7004520B" w14:textId="2BD4C91B"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punime ndihmëse në  shtrimin e rërës niveluese deri në kuotën e caktuar sipas udhëzimeve;</w:t>
            </w:r>
          </w:p>
          <w:p w14:paraId="70CC5047"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punime ndihmëse në  përgatitjen e betonit të varfër sipas formulës së dhënë;</w:t>
            </w:r>
          </w:p>
          <w:p w14:paraId="69309D5D" w14:textId="08256B14"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 xml:space="preserve">të kryejë punime ndihmëse në shtrimin shtresës niveluese me beton me trashësi deri 10cm sipas udhëzimeve; </w:t>
            </w:r>
          </w:p>
          <w:p w14:paraId="0911F672" w14:textId="77777777" w:rsidR="00695227" w:rsidRPr="00BB51F6" w:rsidRDefault="00695227" w:rsidP="00F2759D">
            <w:pPr>
              <w:numPr>
                <w:ilvl w:val="0"/>
                <w:numId w:val="55"/>
              </w:numPr>
              <w:tabs>
                <w:tab w:val="left" w:pos="360"/>
              </w:tabs>
              <w:overflowPunct/>
              <w:autoSpaceDE/>
              <w:adjustRightInd/>
              <w:jc w:val="both"/>
              <w:textAlignment w:val="auto"/>
              <w:rPr>
                <w:sz w:val="24"/>
                <w:szCs w:val="24"/>
                <w:lang w:val="fi-FI"/>
              </w:rPr>
            </w:pPr>
            <w:r w:rsidRPr="00BB51F6">
              <w:rPr>
                <w:sz w:val="24"/>
                <w:szCs w:val="24"/>
                <w:lang w:val="fi-FI"/>
              </w:rPr>
              <w:t>të kryejë me ndihmën e specialistit kontrollin e shtresës niveluese me instrumente;</w:t>
            </w:r>
          </w:p>
          <w:p w14:paraId="112817FB" w14:textId="77777777" w:rsidR="00695227" w:rsidRPr="00BB51F6" w:rsidRDefault="00695227" w:rsidP="00F2759D">
            <w:pPr>
              <w:numPr>
                <w:ilvl w:val="0"/>
                <w:numId w:val="55"/>
              </w:numPr>
              <w:suppressAutoHyphens/>
              <w:overflowPunct/>
              <w:autoSpaceDE/>
              <w:autoSpaceDN/>
              <w:adjustRightInd/>
              <w:jc w:val="both"/>
              <w:textAlignment w:val="auto"/>
              <w:rPr>
                <w:sz w:val="24"/>
                <w:szCs w:val="24"/>
                <w:lang w:val="pt-BR"/>
              </w:rPr>
            </w:pPr>
            <w:r w:rsidRPr="00BB51F6">
              <w:rPr>
                <w:sz w:val="24"/>
                <w:szCs w:val="24"/>
                <w:lang w:val="pt-BR"/>
              </w:rPr>
              <w:t>të sistemojë, pastrojë vendin dhe veglat e punës mbas mbarimit të detyrës.</w:t>
            </w:r>
          </w:p>
          <w:p w14:paraId="4A2CC43C" w14:textId="77777777" w:rsidR="00695227" w:rsidRPr="00BB51F6" w:rsidRDefault="00695227" w:rsidP="00F2759D">
            <w:pPr>
              <w:tabs>
                <w:tab w:val="left" w:pos="360"/>
              </w:tabs>
              <w:overflowPunct/>
              <w:autoSpaceDE/>
              <w:adjustRightInd/>
              <w:jc w:val="both"/>
              <w:textAlignment w:val="auto"/>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327119A6" w14:textId="77777777" w:rsidR="00695227" w:rsidRPr="00BB51F6" w:rsidRDefault="00695227" w:rsidP="00F2759D">
            <w:pPr>
              <w:numPr>
                <w:ilvl w:val="0"/>
                <w:numId w:val="55"/>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p>
          <w:p w14:paraId="37F1C5B4" w14:textId="77777777" w:rsidR="00695227" w:rsidRPr="00BB51F6" w:rsidRDefault="00695227" w:rsidP="00F2759D">
            <w:pPr>
              <w:tabs>
                <w:tab w:val="left" w:pos="360"/>
              </w:tabs>
              <w:overflowPunct/>
              <w:autoSpaceDE/>
              <w:adjustRightInd/>
              <w:jc w:val="both"/>
              <w:textAlignment w:val="auto"/>
              <w:rPr>
                <w:sz w:val="24"/>
                <w:szCs w:val="24"/>
              </w:rPr>
            </w:pPr>
          </w:p>
          <w:p w14:paraId="513A6068" w14:textId="059BC398" w:rsidR="00695227" w:rsidRPr="00BB51F6" w:rsidRDefault="00695227" w:rsidP="00F2759D">
            <w:pPr>
              <w:tabs>
                <w:tab w:val="left" w:pos="360"/>
              </w:tabs>
              <w:overflowPunct/>
              <w:autoSpaceDE/>
              <w:adjustRightInd/>
              <w:jc w:val="both"/>
              <w:textAlignment w:val="auto"/>
              <w:rPr>
                <w:b/>
                <w:bCs/>
                <w:sz w:val="24"/>
                <w:szCs w:val="24"/>
                <w:lang w:val="de-DE"/>
              </w:rPr>
            </w:pPr>
            <w:r w:rsidRPr="00BB51F6">
              <w:rPr>
                <w:b/>
                <w:bCs/>
                <w:sz w:val="24"/>
                <w:szCs w:val="24"/>
                <w:lang w:val="de-DE"/>
              </w:rPr>
              <w:t>Nxënësi kryen  punime ndihmëse</w:t>
            </w:r>
            <w:r w:rsidR="00EF14CA">
              <w:rPr>
                <w:b/>
                <w:bCs/>
                <w:sz w:val="24"/>
                <w:szCs w:val="24"/>
                <w:lang w:val="de-DE"/>
              </w:rPr>
              <w:t xml:space="preserve"> hidro</w:t>
            </w:r>
            <w:r w:rsidRPr="00BB51F6">
              <w:rPr>
                <w:b/>
                <w:bCs/>
                <w:sz w:val="24"/>
                <w:szCs w:val="24"/>
                <w:lang w:val="de-DE"/>
              </w:rPr>
              <w:t>izoluese të dyshemesë.</w:t>
            </w:r>
          </w:p>
          <w:p w14:paraId="479163B3" w14:textId="77777777" w:rsidR="00695227" w:rsidRPr="00BB51F6" w:rsidRDefault="00695227" w:rsidP="00F2759D">
            <w:pPr>
              <w:tabs>
                <w:tab w:val="left" w:pos="360"/>
              </w:tabs>
              <w:overflowPunct/>
              <w:autoSpaceDE/>
              <w:adjustRightInd/>
              <w:jc w:val="both"/>
              <w:textAlignment w:val="auto"/>
              <w:rPr>
                <w:b/>
                <w:i/>
                <w:sz w:val="24"/>
                <w:szCs w:val="24"/>
                <w:lang w:val="de-DE"/>
              </w:rPr>
            </w:pPr>
            <w:r w:rsidRPr="00BB51F6">
              <w:rPr>
                <w:b/>
                <w:i/>
                <w:sz w:val="24"/>
                <w:szCs w:val="24"/>
                <w:lang w:val="de-DE"/>
              </w:rPr>
              <w:t xml:space="preserve">      Kriteret e vlerësimit:</w:t>
            </w:r>
          </w:p>
          <w:p w14:paraId="2FAAB5C7" w14:textId="77777777" w:rsidR="00695227" w:rsidRPr="00BB51F6" w:rsidRDefault="00695227" w:rsidP="00F2759D">
            <w:pPr>
              <w:tabs>
                <w:tab w:val="left" w:pos="360"/>
              </w:tabs>
              <w:overflowPunct/>
              <w:autoSpaceDE/>
              <w:adjustRightInd/>
              <w:jc w:val="both"/>
              <w:textAlignment w:val="auto"/>
              <w:rPr>
                <w:sz w:val="24"/>
                <w:szCs w:val="24"/>
                <w:lang w:val="de-DE"/>
              </w:rPr>
            </w:pPr>
            <w:r w:rsidRPr="00BB51F6">
              <w:rPr>
                <w:sz w:val="24"/>
                <w:szCs w:val="24"/>
                <w:lang w:val="de-DE"/>
              </w:rPr>
              <w:t xml:space="preserve">    Nxënësi duhet të jetë i aftë:</w:t>
            </w:r>
          </w:p>
          <w:p w14:paraId="430C4E69" w14:textId="59CEB0C3"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të ndihmojë në përzgjedhjen e veglave dhe mjeteve të punës për</w:t>
            </w:r>
            <w:r w:rsidR="00EF14CA">
              <w:rPr>
                <w:sz w:val="24"/>
                <w:szCs w:val="24"/>
                <w:lang w:val="fi-FI"/>
              </w:rPr>
              <w:t xml:space="preserve"> </w:t>
            </w:r>
            <w:r w:rsidRPr="00BB51F6">
              <w:rPr>
                <w:sz w:val="24"/>
                <w:szCs w:val="24"/>
                <w:lang w:val="fi-FI"/>
              </w:rPr>
              <w:t>izolime;</w:t>
            </w:r>
          </w:p>
          <w:p w14:paraId="4A28F80C" w14:textId="147ED23D"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të pastrojë dyshemenë e niveluar nga papastërtitë dhe pluhurat sipas kushtit teknik dhe udhëzimeve;</w:t>
            </w:r>
          </w:p>
          <w:p w14:paraId="20C0BF66" w14:textId="2439948A"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 xml:space="preserve">të ndihmojë në kontrollin </w:t>
            </w:r>
            <w:r w:rsidRPr="00BB51F6">
              <w:rPr>
                <w:sz w:val="24"/>
                <w:szCs w:val="24"/>
                <w:lang w:val="de-DE"/>
              </w:rPr>
              <w:t>e sipërfaqes përpara hidroizol</w:t>
            </w:r>
            <w:r w:rsidR="00EF14CA">
              <w:rPr>
                <w:sz w:val="24"/>
                <w:szCs w:val="24"/>
                <w:lang w:val="de-DE"/>
              </w:rPr>
              <w:t>i</w:t>
            </w:r>
            <w:r w:rsidRPr="00BB51F6">
              <w:rPr>
                <w:sz w:val="24"/>
                <w:szCs w:val="24"/>
                <w:lang w:val="de-DE"/>
              </w:rPr>
              <w:t xml:space="preserve">mit nga defektet e mundshme sipas kushtit teknik dhe </w:t>
            </w:r>
            <w:r w:rsidRPr="00BB51F6">
              <w:rPr>
                <w:sz w:val="24"/>
                <w:szCs w:val="24"/>
                <w:lang w:val="fi-FI"/>
              </w:rPr>
              <w:t>udhëzimeve</w:t>
            </w:r>
            <w:r w:rsidRPr="00BB51F6">
              <w:rPr>
                <w:sz w:val="24"/>
                <w:szCs w:val="24"/>
                <w:lang w:val="de-DE"/>
              </w:rPr>
              <w:t xml:space="preserve">; </w:t>
            </w:r>
          </w:p>
          <w:p w14:paraId="1D7B7A22" w14:textId="68E51AAF"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të kryejë punime ndihmëse për izolimin kundër lagështisë me një shtresë membranë bituminoze me trashësi 0.2-0.3mm sipas udhëzimeve;</w:t>
            </w:r>
          </w:p>
          <w:p w14:paraId="2509282B" w14:textId="53D7E252"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 xml:space="preserve">të kryejë punime ndihmëse për mbulimin e gjithë nyjeve dhe skajet me ngjitës të posaçëm </w:t>
            </w:r>
            <w:r w:rsidRPr="00BB51F6">
              <w:rPr>
                <w:sz w:val="24"/>
                <w:szCs w:val="24"/>
                <w:lang w:val="de-DE"/>
              </w:rPr>
              <w:t>sipas kushtit teknik dhe</w:t>
            </w:r>
            <w:r w:rsidRPr="00BB51F6">
              <w:rPr>
                <w:sz w:val="24"/>
                <w:szCs w:val="24"/>
                <w:lang w:val="fi-FI"/>
              </w:rPr>
              <w:t xml:space="preserve"> udhëzimeve</w:t>
            </w:r>
            <w:r w:rsidRPr="00BB51F6">
              <w:rPr>
                <w:sz w:val="24"/>
                <w:szCs w:val="24"/>
                <w:lang w:val="de-DE"/>
              </w:rPr>
              <w:t xml:space="preserve"> ;</w:t>
            </w:r>
          </w:p>
          <w:p w14:paraId="7C23913C" w14:textId="1A5A291C" w:rsidR="00695227" w:rsidRPr="00EF14CA" w:rsidRDefault="00695227" w:rsidP="00F2759D">
            <w:pPr>
              <w:numPr>
                <w:ilvl w:val="0"/>
                <w:numId w:val="55"/>
              </w:numPr>
              <w:tabs>
                <w:tab w:val="left" w:pos="360"/>
              </w:tabs>
              <w:overflowPunct/>
              <w:autoSpaceDE/>
              <w:adjustRightInd/>
              <w:jc w:val="both"/>
              <w:textAlignment w:val="auto"/>
              <w:rPr>
                <w:sz w:val="24"/>
                <w:szCs w:val="24"/>
                <w:lang w:val="de-DE"/>
              </w:rPr>
            </w:pPr>
            <w:r w:rsidRPr="00EF14CA">
              <w:rPr>
                <w:sz w:val="24"/>
                <w:szCs w:val="24"/>
                <w:lang w:val="da-DK"/>
              </w:rPr>
              <w:t>t</w:t>
            </w:r>
            <w:r w:rsidRPr="00EF14CA">
              <w:rPr>
                <w:sz w:val="24"/>
                <w:szCs w:val="24"/>
                <w:lang w:val="de-DE"/>
              </w:rPr>
              <w:t>ë</w:t>
            </w:r>
            <w:r w:rsidRPr="00EF14CA">
              <w:rPr>
                <w:sz w:val="24"/>
                <w:szCs w:val="24"/>
                <w:lang w:val="fi-FI"/>
              </w:rPr>
              <w:t xml:space="preserve"> </w:t>
            </w:r>
            <w:r w:rsidRPr="00EF14CA">
              <w:rPr>
                <w:sz w:val="24"/>
                <w:szCs w:val="24"/>
                <w:lang w:val="da-DK"/>
              </w:rPr>
              <w:t>pastroj</w:t>
            </w:r>
            <w:r w:rsidRPr="00EF14CA">
              <w:rPr>
                <w:sz w:val="24"/>
                <w:szCs w:val="24"/>
                <w:lang w:val="de-DE"/>
              </w:rPr>
              <w:t>ë</w:t>
            </w:r>
            <w:r w:rsidRPr="00EF14CA">
              <w:rPr>
                <w:sz w:val="24"/>
                <w:szCs w:val="24"/>
                <w:lang w:val="fi-FI"/>
              </w:rPr>
              <w:t xml:space="preserve"> </w:t>
            </w:r>
            <w:r w:rsidRPr="00EF14CA">
              <w:rPr>
                <w:sz w:val="24"/>
                <w:szCs w:val="24"/>
                <w:lang w:val="da-DK"/>
              </w:rPr>
              <w:t>sip</w:t>
            </w:r>
            <w:r w:rsidRPr="00EF14CA">
              <w:rPr>
                <w:sz w:val="24"/>
                <w:szCs w:val="24"/>
                <w:lang w:val="de-DE"/>
              </w:rPr>
              <w:t>ë</w:t>
            </w:r>
            <w:r w:rsidRPr="00EF14CA">
              <w:rPr>
                <w:sz w:val="24"/>
                <w:szCs w:val="24"/>
                <w:lang w:val="da-DK"/>
              </w:rPr>
              <w:t>rfaqen e dyshemesë sipas udhëzimeve;</w:t>
            </w:r>
          </w:p>
          <w:p w14:paraId="7B87ACCB" w14:textId="77777777" w:rsidR="00695227" w:rsidRPr="00BB51F6" w:rsidRDefault="00695227" w:rsidP="00F2759D">
            <w:pPr>
              <w:numPr>
                <w:ilvl w:val="0"/>
                <w:numId w:val="55"/>
              </w:numPr>
              <w:suppressAutoHyphens/>
              <w:overflowPunct/>
              <w:autoSpaceDE/>
              <w:autoSpaceDN/>
              <w:adjustRightInd/>
              <w:jc w:val="both"/>
              <w:textAlignment w:val="auto"/>
              <w:rPr>
                <w:sz w:val="24"/>
                <w:szCs w:val="24"/>
                <w:lang w:val="pt-BR"/>
              </w:rPr>
            </w:pPr>
            <w:r w:rsidRPr="00BB51F6">
              <w:rPr>
                <w:sz w:val="24"/>
                <w:szCs w:val="24"/>
                <w:lang w:val="da-DK"/>
              </w:rPr>
              <w:t>të</w:t>
            </w:r>
            <w:r w:rsidRPr="00BB51F6">
              <w:rPr>
                <w:sz w:val="24"/>
                <w:szCs w:val="24"/>
                <w:lang w:val="pt-BR"/>
              </w:rPr>
              <w:t xml:space="preserve"> sistemojë, pastrojë vendin dhe veglat e punës mbas mbarimit të detyrës.</w:t>
            </w:r>
          </w:p>
          <w:p w14:paraId="1EFCEDA5" w14:textId="77777777" w:rsidR="00695227" w:rsidRPr="00BB51F6" w:rsidRDefault="00695227" w:rsidP="00F2759D">
            <w:pPr>
              <w:tabs>
                <w:tab w:val="left" w:pos="360"/>
              </w:tabs>
              <w:overflowPunct/>
              <w:autoSpaceDE/>
              <w:adjustRightInd/>
              <w:jc w:val="both"/>
              <w:textAlignment w:val="auto"/>
              <w:rPr>
                <w:b/>
                <w:i/>
                <w:sz w:val="24"/>
                <w:szCs w:val="24"/>
              </w:rPr>
            </w:pPr>
            <w:r w:rsidRPr="00BB51F6">
              <w:rPr>
                <w:b/>
                <w:i/>
                <w:sz w:val="24"/>
                <w:szCs w:val="24"/>
                <w:lang w:val="da-DK"/>
              </w:rPr>
              <w:t xml:space="preserve">  </w:t>
            </w: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68359D31" w14:textId="77777777" w:rsidR="00695227" w:rsidRPr="00BB51F6" w:rsidRDefault="00695227" w:rsidP="00F2759D">
            <w:pPr>
              <w:numPr>
                <w:ilvl w:val="0"/>
                <w:numId w:val="55"/>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6BDC613A" w14:textId="77777777" w:rsidR="00695227" w:rsidRPr="00BB51F6" w:rsidRDefault="00695227" w:rsidP="00F2759D">
            <w:pPr>
              <w:tabs>
                <w:tab w:val="left" w:pos="360"/>
              </w:tabs>
              <w:overflowPunct/>
              <w:autoSpaceDE/>
              <w:adjustRightInd/>
              <w:jc w:val="both"/>
              <w:textAlignment w:val="auto"/>
              <w:rPr>
                <w:sz w:val="24"/>
                <w:szCs w:val="24"/>
              </w:rPr>
            </w:pPr>
          </w:p>
          <w:p w14:paraId="42832231" w14:textId="77777777" w:rsidR="00695227" w:rsidRPr="00BB51F6" w:rsidRDefault="00695227" w:rsidP="00F2759D">
            <w:pPr>
              <w:tabs>
                <w:tab w:val="left" w:pos="360"/>
              </w:tabs>
              <w:overflowPunct/>
              <w:autoSpaceDE/>
              <w:adjustRightInd/>
              <w:jc w:val="both"/>
              <w:textAlignment w:val="auto"/>
              <w:rPr>
                <w:b/>
                <w:bCs/>
                <w:sz w:val="24"/>
                <w:szCs w:val="24"/>
              </w:rPr>
            </w:pPr>
          </w:p>
          <w:p w14:paraId="66A73C40" w14:textId="77777777" w:rsidR="00223C1C" w:rsidRDefault="00223C1C" w:rsidP="00F2759D">
            <w:pPr>
              <w:tabs>
                <w:tab w:val="left" w:pos="360"/>
              </w:tabs>
              <w:overflowPunct/>
              <w:autoSpaceDE/>
              <w:adjustRightInd/>
              <w:jc w:val="both"/>
              <w:textAlignment w:val="auto"/>
              <w:rPr>
                <w:b/>
                <w:bCs/>
                <w:sz w:val="24"/>
                <w:szCs w:val="24"/>
              </w:rPr>
            </w:pPr>
          </w:p>
          <w:p w14:paraId="26FEB91A" w14:textId="1CB4FEFF" w:rsidR="00695227" w:rsidRPr="00EF14CA" w:rsidRDefault="00695227" w:rsidP="00F2759D">
            <w:pPr>
              <w:tabs>
                <w:tab w:val="left" w:pos="360"/>
              </w:tabs>
              <w:overflowPunct/>
              <w:autoSpaceDE/>
              <w:adjustRightInd/>
              <w:jc w:val="both"/>
              <w:textAlignment w:val="auto"/>
              <w:rPr>
                <w:sz w:val="24"/>
                <w:szCs w:val="24"/>
              </w:rPr>
            </w:pPr>
            <w:r w:rsidRPr="00BB51F6">
              <w:rPr>
                <w:b/>
                <w:bCs/>
                <w:sz w:val="24"/>
                <w:szCs w:val="24"/>
              </w:rPr>
              <w:lastRenderedPageBreak/>
              <w:t>N</w:t>
            </w:r>
            <w:r w:rsidRPr="00BB51F6">
              <w:rPr>
                <w:b/>
                <w:bCs/>
                <w:sz w:val="24"/>
                <w:szCs w:val="24"/>
                <w:lang w:val="de-DE"/>
              </w:rPr>
              <w:t xml:space="preserve">xënësi </w:t>
            </w:r>
            <w:proofErr w:type="gramStart"/>
            <w:r w:rsidRPr="00BB51F6">
              <w:rPr>
                <w:b/>
                <w:bCs/>
                <w:sz w:val="24"/>
                <w:szCs w:val="24"/>
                <w:lang w:val="de-DE"/>
              </w:rPr>
              <w:t>kryen  punime</w:t>
            </w:r>
            <w:proofErr w:type="gramEnd"/>
            <w:r w:rsidRPr="00BB51F6">
              <w:rPr>
                <w:b/>
                <w:bCs/>
                <w:sz w:val="24"/>
                <w:szCs w:val="24"/>
                <w:lang w:val="de-DE"/>
              </w:rPr>
              <w:t xml:space="preserve"> ndihmëse </w:t>
            </w:r>
            <w:r w:rsidR="00EF14CA">
              <w:rPr>
                <w:b/>
                <w:bCs/>
                <w:sz w:val="24"/>
                <w:szCs w:val="24"/>
                <w:lang w:val="de-DE"/>
              </w:rPr>
              <w:t xml:space="preserve">termike dhe </w:t>
            </w:r>
            <w:r w:rsidRPr="00BB51F6">
              <w:rPr>
                <w:b/>
                <w:bCs/>
                <w:sz w:val="24"/>
                <w:szCs w:val="24"/>
                <w:lang w:val="de-DE"/>
              </w:rPr>
              <w:t>akustike të dyshemesë.</w:t>
            </w:r>
          </w:p>
          <w:p w14:paraId="150FE2FB" w14:textId="0C811D80" w:rsidR="00695227" w:rsidRPr="00BB51F6" w:rsidRDefault="00695227" w:rsidP="00F2759D">
            <w:pPr>
              <w:tabs>
                <w:tab w:val="left" w:pos="360"/>
              </w:tabs>
              <w:overflowPunct/>
              <w:autoSpaceDE/>
              <w:adjustRightInd/>
              <w:jc w:val="both"/>
              <w:textAlignment w:val="auto"/>
              <w:rPr>
                <w:b/>
                <w:i/>
                <w:sz w:val="24"/>
                <w:szCs w:val="24"/>
                <w:lang w:val="de-DE"/>
              </w:rPr>
            </w:pPr>
            <w:r w:rsidRPr="00BB51F6">
              <w:rPr>
                <w:b/>
                <w:bCs/>
                <w:sz w:val="24"/>
                <w:szCs w:val="24"/>
                <w:lang w:val="de-DE"/>
              </w:rPr>
              <w:t xml:space="preserve">  </w:t>
            </w:r>
            <w:r w:rsidRPr="00BB51F6">
              <w:rPr>
                <w:b/>
                <w:i/>
                <w:sz w:val="24"/>
                <w:szCs w:val="24"/>
                <w:lang w:val="de-DE"/>
              </w:rPr>
              <w:t>Kriteret e vlerësimit:</w:t>
            </w:r>
          </w:p>
          <w:p w14:paraId="1D836411" w14:textId="37B777A7" w:rsidR="00695227" w:rsidRPr="00BB51F6" w:rsidRDefault="00695227" w:rsidP="00F2759D">
            <w:pPr>
              <w:tabs>
                <w:tab w:val="left" w:pos="360"/>
              </w:tabs>
              <w:overflowPunct/>
              <w:autoSpaceDE/>
              <w:adjustRightInd/>
              <w:jc w:val="both"/>
              <w:textAlignment w:val="auto"/>
              <w:rPr>
                <w:sz w:val="24"/>
                <w:szCs w:val="24"/>
                <w:lang w:val="de-DE"/>
              </w:rPr>
            </w:pPr>
            <w:r w:rsidRPr="00BB51F6">
              <w:rPr>
                <w:sz w:val="24"/>
                <w:szCs w:val="24"/>
                <w:lang w:val="de-DE"/>
              </w:rPr>
              <w:t xml:space="preserve">   Nxënësi duhet të jetë i aftë:</w:t>
            </w:r>
          </w:p>
          <w:p w14:paraId="54A2B272" w14:textId="2D3BE15E"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 xml:space="preserve">të ndihmojë në përzgjedhjen e veglave dhe mjeteve të punës për izolime </w:t>
            </w:r>
            <w:r w:rsidR="00EF14CA">
              <w:rPr>
                <w:sz w:val="24"/>
                <w:szCs w:val="24"/>
                <w:lang w:val="fi-FI"/>
              </w:rPr>
              <w:t xml:space="preserve">termike dhe </w:t>
            </w:r>
            <w:r w:rsidRPr="00BB51F6">
              <w:rPr>
                <w:sz w:val="24"/>
                <w:szCs w:val="24"/>
                <w:lang w:val="fi-FI"/>
              </w:rPr>
              <w:t>akustike;</w:t>
            </w:r>
          </w:p>
          <w:p w14:paraId="00A4AA31" w14:textId="21813908"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 xml:space="preserve">të pastrojë dyshemenë e niveluar nga papastërtitë dhe pluhurat </w:t>
            </w:r>
            <w:r w:rsidRPr="00BB51F6">
              <w:rPr>
                <w:sz w:val="24"/>
                <w:szCs w:val="24"/>
                <w:lang w:val="sq-AL"/>
              </w:rPr>
              <w:t>sipas udhëzimeve</w:t>
            </w:r>
            <w:r w:rsidRPr="00BB51F6">
              <w:rPr>
                <w:sz w:val="24"/>
                <w:szCs w:val="24"/>
                <w:lang w:val="de-DE"/>
              </w:rPr>
              <w:t>;</w:t>
            </w:r>
          </w:p>
          <w:p w14:paraId="4821C70F" w14:textId="48E59A68" w:rsidR="00695227"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w:t>
            </w:r>
            <w:r w:rsidRPr="00BB51F6">
              <w:rPr>
                <w:sz w:val="24"/>
                <w:szCs w:val="24"/>
                <w:lang w:val="fi-FI"/>
              </w:rPr>
              <w:t xml:space="preserve">ë ndihmojë në kontrollin </w:t>
            </w:r>
            <w:r w:rsidRPr="00BB51F6">
              <w:rPr>
                <w:sz w:val="24"/>
                <w:szCs w:val="24"/>
                <w:lang w:val="de-DE"/>
              </w:rPr>
              <w:t>e sipërfaqes nga defektet e mundshme sipas kushtit teknik;</w:t>
            </w:r>
          </w:p>
          <w:p w14:paraId="267DA86B" w14:textId="03CCBE0B" w:rsidR="009C6DD7" w:rsidRPr="00BB51F6" w:rsidRDefault="009C6DD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fi-FI"/>
              </w:rPr>
              <w:t>të kryejë punime ndihmëse për izolim termik</w:t>
            </w:r>
            <w:r>
              <w:rPr>
                <w:sz w:val="24"/>
                <w:szCs w:val="24"/>
                <w:lang w:val="fi-FI"/>
              </w:rPr>
              <w:t xml:space="preserve"> </w:t>
            </w:r>
            <w:r w:rsidRPr="00BB51F6">
              <w:rPr>
                <w:sz w:val="24"/>
                <w:szCs w:val="24"/>
                <w:lang w:val="fi-FI"/>
              </w:rPr>
              <w:t>sipas udhëzimeve</w:t>
            </w:r>
            <w:r>
              <w:rPr>
                <w:sz w:val="24"/>
                <w:szCs w:val="24"/>
                <w:lang w:val="fi-FI"/>
              </w:rPr>
              <w:t xml:space="preserve"> dhe kushtit teknik;</w:t>
            </w:r>
          </w:p>
          <w:p w14:paraId="113549F2" w14:textId="001F2E7E" w:rsidR="009C6DD7" w:rsidRPr="009C6DD7" w:rsidRDefault="00695227" w:rsidP="00F2759D">
            <w:pPr>
              <w:numPr>
                <w:ilvl w:val="0"/>
                <w:numId w:val="55"/>
              </w:numPr>
              <w:tabs>
                <w:tab w:val="left" w:pos="360"/>
              </w:tabs>
              <w:overflowPunct/>
              <w:autoSpaceDE/>
              <w:adjustRightInd/>
              <w:jc w:val="both"/>
              <w:textAlignment w:val="auto"/>
              <w:rPr>
                <w:sz w:val="24"/>
                <w:szCs w:val="24"/>
                <w:lang w:val="de-DE"/>
              </w:rPr>
            </w:pPr>
            <w:r w:rsidRPr="009C6DD7">
              <w:rPr>
                <w:sz w:val="24"/>
                <w:szCs w:val="24"/>
                <w:lang w:val="de-DE"/>
              </w:rPr>
              <w:t>t</w:t>
            </w:r>
            <w:r w:rsidRPr="009C6DD7">
              <w:rPr>
                <w:sz w:val="24"/>
                <w:szCs w:val="24"/>
                <w:lang w:val="fi-FI"/>
              </w:rPr>
              <w:t>ë ndihmojë në ngjitjen e shiritit izolues rreth murit para  shtrimit të m</w:t>
            </w:r>
            <w:r w:rsidR="00EF14CA" w:rsidRPr="009C6DD7">
              <w:rPr>
                <w:sz w:val="24"/>
                <w:szCs w:val="24"/>
                <w:lang w:val="fi-FI"/>
              </w:rPr>
              <w:t>e</w:t>
            </w:r>
            <w:r w:rsidRPr="009C6DD7">
              <w:rPr>
                <w:sz w:val="24"/>
                <w:szCs w:val="24"/>
                <w:lang w:val="fi-FI"/>
              </w:rPr>
              <w:t>mbranës akustike sipas udhëzimeve dhe kushtit teknik;</w:t>
            </w:r>
          </w:p>
          <w:p w14:paraId="5E31A8D2" w14:textId="426563B5"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w:t>
            </w:r>
            <w:r w:rsidRPr="00BB51F6">
              <w:rPr>
                <w:sz w:val="24"/>
                <w:szCs w:val="24"/>
                <w:lang w:val="fi-FI"/>
              </w:rPr>
              <w:t>ë ndihmojë në përpunimin e membranës akustike elastike(5-10mm)  sipas përmasave në skicë;</w:t>
            </w:r>
          </w:p>
          <w:p w14:paraId="61CBB8D9" w14:textId="193A5A5E"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w:t>
            </w:r>
            <w:r w:rsidRPr="00BB51F6">
              <w:rPr>
                <w:sz w:val="24"/>
                <w:szCs w:val="24"/>
                <w:lang w:val="fi-FI"/>
              </w:rPr>
              <w:t>ë ndihmojë në shtrimin e membranës akustike/lesh guri sipas udhëzimeve dhe kushtit teknik;</w:t>
            </w:r>
          </w:p>
          <w:p w14:paraId="794A1B51" w14:textId="7E33F1E3"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w:t>
            </w:r>
            <w:r w:rsidRPr="00BB51F6">
              <w:rPr>
                <w:sz w:val="24"/>
                <w:szCs w:val="24"/>
                <w:lang w:val="fi-FI"/>
              </w:rPr>
              <w:t>ë ndihmojë në shtrimin e polietilenit (0.2-0.3mm)sipas detajit të dhënë;</w:t>
            </w:r>
          </w:p>
          <w:p w14:paraId="759BD3D6" w14:textId="40BC17E3" w:rsidR="00695227" w:rsidRPr="00BB51F6" w:rsidRDefault="00695227" w:rsidP="00F2759D">
            <w:pPr>
              <w:numPr>
                <w:ilvl w:val="0"/>
                <w:numId w:val="55"/>
              </w:numPr>
              <w:tabs>
                <w:tab w:val="left" w:pos="360"/>
              </w:tabs>
              <w:overflowPunct/>
              <w:autoSpaceDE/>
              <w:adjustRightInd/>
              <w:jc w:val="both"/>
              <w:textAlignment w:val="auto"/>
              <w:rPr>
                <w:sz w:val="24"/>
                <w:szCs w:val="24"/>
                <w:lang w:val="de-DE"/>
              </w:rPr>
            </w:pPr>
            <w:r w:rsidRPr="00BB51F6">
              <w:rPr>
                <w:sz w:val="24"/>
                <w:szCs w:val="24"/>
                <w:lang w:val="de-DE"/>
              </w:rPr>
              <w:t>t</w:t>
            </w:r>
            <w:r w:rsidRPr="00BB51F6">
              <w:rPr>
                <w:sz w:val="24"/>
                <w:szCs w:val="24"/>
                <w:lang w:val="fi-FI"/>
              </w:rPr>
              <w:t xml:space="preserve">ë ndihmojë në shtrimin e betonit(5-6 cm) </w:t>
            </w:r>
            <w:r w:rsidRPr="00BB51F6">
              <w:rPr>
                <w:sz w:val="24"/>
                <w:szCs w:val="24"/>
                <w:lang w:val="sq-AL"/>
              </w:rPr>
              <w:t>sipas udhëzimeve</w:t>
            </w:r>
            <w:r w:rsidRPr="00BB51F6">
              <w:rPr>
                <w:sz w:val="24"/>
                <w:szCs w:val="24"/>
                <w:lang w:val="fi-FI"/>
              </w:rPr>
              <w:t>;</w:t>
            </w:r>
          </w:p>
          <w:p w14:paraId="126617C3" w14:textId="5287F13E" w:rsidR="00695227" w:rsidRPr="00BB51F6" w:rsidRDefault="00695227" w:rsidP="00F2759D">
            <w:pPr>
              <w:numPr>
                <w:ilvl w:val="0"/>
                <w:numId w:val="55"/>
              </w:numPr>
              <w:suppressAutoHyphens/>
              <w:overflowPunct/>
              <w:autoSpaceDE/>
              <w:autoSpaceDN/>
              <w:adjustRightInd/>
              <w:jc w:val="both"/>
              <w:textAlignment w:val="auto"/>
              <w:rPr>
                <w:sz w:val="24"/>
                <w:szCs w:val="24"/>
                <w:lang w:val="pt-BR"/>
              </w:rPr>
            </w:pPr>
            <w:r w:rsidRPr="00BB51F6">
              <w:rPr>
                <w:sz w:val="24"/>
                <w:szCs w:val="24"/>
                <w:lang w:val="da-DK"/>
              </w:rPr>
              <w:t>të</w:t>
            </w:r>
            <w:r w:rsidRPr="00BB51F6">
              <w:rPr>
                <w:sz w:val="24"/>
                <w:szCs w:val="24"/>
                <w:lang w:val="pt-BR"/>
              </w:rPr>
              <w:t xml:space="preserve"> sistemojë, pastrojë vendin dhe veglat e punës mbas mbarimit të detyrës.</w:t>
            </w:r>
          </w:p>
          <w:p w14:paraId="4EC81F7B" w14:textId="77777777" w:rsidR="00695227" w:rsidRPr="00BB51F6" w:rsidRDefault="00695227" w:rsidP="00F2759D">
            <w:pPr>
              <w:tabs>
                <w:tab w:val="left" w:pos="360"/>
              </w:tabs>
              <w:overflowPunct/>
              <w:autoSpaceDE/>
              <w:adjustRightInd/>
              <w:jc w:val="both"/>
              <w:textAlignment w:val="auto"/>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6E6CA0CD" w14:textId="77777777" w:rsidR="00695227" w:rsidRPr="00BB51F6" w:rsidRDefault="00695227" w:rsidP="00F2759D">
            <w:pPr>
              <w:numPr>
                <w:ilvl w:val="0"/>
                <w:numId w:val="55"/>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52DE5933" w14:textId="77777777" w:rsidR="00695227" w:rsidRPr="00BB51F6" w:rsidRDefault="00695227" w:rsidP="00F2759D">
            <w:pPr>
              <w:tabs>
                <w:tab w:val="left" w:pos="360"/>
              </w:tabs>
              <w:overflowPunct/>
              <w:autoSpaceDE/>
              <w:adjustRightInd/>
              <w:jc w:val="both"/>
              <w:textAlignment w:val="auto"/>
              <w:rPr>
                <w:sz w:val="24"/>
                <w:szCs w:val="24"/>
                <w:lang w:val="de-DE"/>
              </w:rPr>
            </w:pPr>
          </w:p>
          <w:p w14:paraId="3710DB29" w14:textId="77777777" w:rsidR="00695227" w:rsidRPr="00BB51F6" w:rsidRDefault="00695227" w:rsidP="00F2759D">
            <w:pPr>
              <w:tabs>
                <w:tab w:val="left" w:pos="360"/>
              </w:tabs>
              <w:overflowPunct/>
              <w:autoSpaceDE/>
              <w:adjustRightInd/>
              <w:jc w:val="both"/>
              <w:textAlignment w:val="auto"/>
              <w:rPr>
                <w:sz w:val="24"/>
                <w:szCs w:val="24"/>
                <w:lang w:val="de-DE"/>
              </w:rPr>
            </w:pPr>
          </w:p>
          <w:p w14:paraId="0DB23688" w14:textId="58424FCC" w:rsidR="00695227" w:rsidRPr="00BB51F6" w:rsidRDefault="00695227" w:rsidP="00F2759D">
            <w:pPr>
              <w:tabs>
                <w:tab w:val="left" w:pos="360"/>
              </w:tabs>
              <w:overflowPunct/>
              <w:autoSpaceDE/>
              <w:adjustRightInd/>
              <w:jc w:val="both"/>
              <w:textAlignment w:val="auto"/>
              <w:rPr>
                <w:sz w:val="24"/>
                <w:szCs w:val="24"/>
                <w:lang w:val="de-DE"/>
              </w:rPr>
            </w:pPr>
          </w:p>
        </w:tc>
      </w:tr>
      <w:tr w:rsidR="00695227" w:rsidRPr="00BB51F6" w14:paraId="2536CC19" w14:textId="77777777" w:rsidTr="00695227">
        <w:tblPrEx>
          <w:tblBorders>
            <w:bottom w:val="none" w:sz="0" w:space="0" w:color="auto"/>
          </w:tblBorders>
        </w:tblPrEx>
        <w:tc>
          <w:tcPr>
            <w:tcW w:w="2718" w:type="dxa"/>
            <w:gridSpan w:val="3"/>
            <w:tcBorders>
              <w:top w:val="single" w:sz="4" w:space="0" w:color="auto"/>
            </w:tcBorders>
          </w:tcPr>
          <w:p w14:paraId="5F8A3C9C" w14:textId="412688A9" w:rsidR="00695227" w:rsidRPr="00BB51F6" w:rsidRDefault="00695227" w:rsidP="00F2759D">
            <w:pPr>
              <w:numPr>
                <w:ilvl w:val="12"/>
                <w:numId w:val="0"/>
              </w:numPr>
              <w:jc w:val="both"/>
              <w:rPr>
                <w:sz w:val="24"/>
                <w:szCs w:val="24"/>
                <w:lang w:val="it-IT"/>
              </w:rPr>
            </w:pPr>
            <w:r w:rsidRPr="00BB51F6">
              <w:rPr>
                <w:b/>
                <w:sz w:val="24"/>
                <w:szCs w:val="24"/>
                <w:lang w:val="it-IT"/>
              </w:rPr>
              <w:lastRenderedPageBreak/>
              <w:t xml:space="preserve">Udhëzime për zbatimin e modulit </w:t>
            </w:r>
          </w:p>
        </w:tc>
        <w:tc>
          <w:tcPr>
            <w:tcW w:w="810" w:type="dxa"/>
            <w:gridSpan w:val="2"/>
          </w:tcPr>
          <w:p w14:paraId="55441D4A" w14:textId="77777777" w:rsidR="00695227" w:rsidRPr="00BB51F6" w:rsidRDefault="00695227" w:rsidP="00F2759D">
            <w:pPr>
              <w:numPr>
                <w:ilvl w:val="12"/>
                <w:numId w:val="0"/>
              </w:numPr>
              <w:jc w:val="both"/>
              <w:rPr>
                <w:sz w:val="24"/>
                <w:szCs w:val="24"/>
                <w:lang w:val="it-IT"/>
              </w:rPr>
            </w:pPr>
          </w:p>
        </w:tc>
        <w:tc>
          <w:tcPr>
            <w:tcW w:w="5715" w:type="dxa"/>
            <w:gridSpan w:val="3"/>
            <w:tcBorders>
              <w:top w:val="single" w:sz="4" w:space="0" w:color="auto"/>
            </w:tcBorders>
          </w:tcPr>
          <w:p w14:paraId="52B6F9F3" w14:textId="793CED1A" w:rsidR="00695227" w:rsidRPr="00BB51F6" w:rsidRDefault="00695227" w:rsidP="00F2759D">
            <w:pPr>
              <w:numPr>
                <w:ilvl w:val="12"/>
                <w:numId w:val="0"/>
              </w:numPr>
              <w:jc w:val="both"/>
              <w:rPr>
                <w:bCs/>
                <w:sz w:val="24"/>
                <w:szCs w:val="24"/>
                <w:lang w:val="sq-AL"/>
              </w:rPr>
            </w:pPr>
            <w:r w:rsidRPr="00BB51F6">
              <w:rPr>
                <w:sz w:val="24"/>
                <w:lang w:val="it-IT"/>
              </w:rPr>
              <w:t>Ky modul duhet të trajtohet në mjediset e punës të praktikave mësimore. Rekomandohen dhe vizita në objekte ku kryhen punime</w:t>
            </w:r>
            <w:r w:rsidRPr="00BB51F6">
              <w:rPr>
                <w:b/>
                <w:sz w:val="24"/>
                <w:szCs w:val="24"/>
                <w:lang w:val="sq-AL"/>
              </w:rPr>
              <w:t xml:space="preserve"> </w:t>
            </w:r>
            <w:r w:rsidRPr="00BB51F6">
              <w:rPr>
                <w:bCs/>
                <w:sz w:val="24"/>
                <w:szCs w:val="24"/>
                <w:lang w:val="sq-AL"/>
              </w:rPr>
              <w:t>në</w:t>
            </w:r>
            <w:r w:rsidRPr="00BB51F6">
              <w:rPr>
                <w:b/>
                <w:sz w:val="24"/>
                <w:szCs w:val="24"/>
                <w:lang w:val="sq-AL"/>
              </w:rPr>
              <w:t xml:space="preserve"> </w:t>
            </w:r>
            <w:r w:rsidRPr="00BB51F6">
              <w:rPr>
                <w:bCs/>
                <w:sz w:val="24"/>
                <w:szCs w:val="24"/>
                <w:lang w:val="sq-AL"/>
              </w:rPr>
              <w:t>nënshtresa, shtresa niveluese dhe izoluese në dysheme.</w:t>
            </w:r>
          </w:p>
          <w:p w14:paraId="66E5CBE9" w14:textId="509FD25E" w:rsidR="00695227" w:rsidRPr="00BB51F6" w:rsidRDefault="00695227" w:rsidP="00F2759D">
            <w:pPr>
              <w:pStyle w:val="TableParagraph"/>
              <w:numPr>
                <w:ilvl w:val="0"/>
                <w:numId w:val="15"/>
              </w:numPr>
              <w:tabs>
                <w:tab w:val="left" w:pos="360"/>
              </w:tabs>
              <w:suppressAutoHyphens/>
              <w:autoSpaceDE/>
              <w:ind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18CCA38E" w14:textId="7E55965B" w:rsidR="00695227" w:rsidRPr="00BB51F6" w:rsidRDefault="00695227" w:rsidP="00F2759D">
            <w:pPr>
              <w:pStyle w:val="TableParagraph"/>
              <w:numPr>
                <w:ilvl w:val="0"/>
                <w:numId w:val="15"/>
              </w:numPr>
              <w:tabs>
                <w:tab w:val="left" w:pos="360"/>
              </w:tabs>
              <w:suppressAutoHyphens/>
              <w:autoSpaceDE/>
              <w:ind w:right="108"/>
              <w:jc w:val="both"/>
              <w:rPr>
                <w:sz w:val="24"/>
                <w:szCs w:val="24"/>
              </w:rPr>
            </w:pPr>
            <w:r w:rsidRPr="00BB51F6">
              <w:rPr>
                <w:sz w:val="24"/>
                <w:szCs w:val="24"/>
              </w:rPr>
              <w:t>Nxënësit duhet të angazhohen në veprimtari konkrete në  mjediset e punës të praktikave mësimore. Atyre duhet t`u jepen detyra,</w:t>
            </w:r>
            <w:r w:rsidRPr="00BB51F6">
              <w:rPr>
                <w:bCs/>
                <w:sz w:val="24"/>
                <w:szCs w:val="24"/>
              </w:rPr>
              <w:t xml:space="preserve"> të kryejnë punime ndihmëse në</w:t>
            </w:r>
            <w:r w:rsidRPr="00BB51F6">
              <w:rPr>
                <w:b/>
                <w:sz w:val="24"/>
                <w:szCs w:val="24"/>
              </w:rPr>
              <w:t xml:space="preserve"> </w:t>
            </w:r>
            <w:r w:rsidRPr="00BB51F6">
              <w:rPr>
                <w:bCs/>
                <w:sz w:val="24"/>
                <w:szCs w:val="24"/>
              </w:rPr>
              <w:t>nënshtresa, shtresa niveluese dhe izoluese.</w:t>
            </w:r>
          </w:p>
          <w:p w14:paraId="7DAB465D" w14:textId="2C5F98B0" w:rsidR="00695227" w:rsidRPr="00BB51F6" w:rsidRDefault="00695227" w:rsidP="00F2759D">
            <w:pPr>
              <w:pStyle w:val="TableParagraph"/>
              <w:numPr>
                <w:ilvl w:val="0"/>
                <w:numId w:val="15"/>
              </w:numPr>
              <w:tabs>
                <w:tab w:val="left" w:pos="360"/>
              </w:tabs>
              <w:suppressAutoHyphens/>
              <w:autoSpaceDE/>
              <w:ind w:right="108"/>
              <w:jc w:val="both"/>
              <w:rPr>
                <w:sz w:val="24"/>
                <w:szCs w:val="24"/>
              </w:rPr>
            </w:pPr>
            <w:r w:rsidRPr="00BB51F6">
              <w:rPr>
                <w:sz w:val="24"/>
                <w:szCs w:val="24"/>
              </w:rPr>
              <w:t xml:space="preserve">Gjatë vlerësimit të nxënësve duhet të vihet theksi tek </w:t>
            </w:r>
            <w:r w:rsidRPr="00BB51F6">
              <w:rPr>
                <w:sz w:val="24"/>
                <w:szCs w:val="24"/>
              </w:rPr>
              <w:lastRenderedPageBreak/>
              <w:t>verifikimi i shkallës së arritjes së njohurive teorike dhe shprehive praktike që parashikohen në këtë modul si : realizimi i</w:t>
            </w:r>
            <w:r w:rsidRPr="00BB51F6">
              <w:rPr>
                <w:bCs/>
                <w:sz w:val="24"/>
                <w:szCs w:val="24"/>
              </w:rPr>
              <w:t xml:space="preserve"> punimeve ndihmëse në</w:t>
            </w:r>
            <w:r w:rsidRPr="00BB51F6">
              <w:rPr>
                <w:sz w:val="24"/>
                <w:szCs w:val="24"/>
              </w:rPr>
              <w:t xml:space="preserve"> </w:t>
            </w:r>
            <w:r w:rsidRPr="00BB51F6">
              <w:rPr>
                <w:bCs/>
                <w:sz w:val="24"/>
                <w:szCs w:val="24"/>
              </w:rPr>
              <w:t>nënshtresa, shtresa niveluese dhe izoluese.</w:t>
            </w:r>
          </w:p>
          <w:p w14:paraId="7AC651A3" w14:textId="2EB75E70" w:rsidR="00695227" w:rsidRPr="00BB51F6" w:rsidRDefault="00695227" w:rsidP="00F2759D">
            <w:pPr>
              <w:numPr>
                <w:ilvl w:val="0"/>
                <w:numId w:val="15"/>
              </w:numPr>
              <w:jc w:val="both"/>
              <w:rPr>
                <w:sz w:val="24"/>
                <w:szCs w:val="24"/>
                <w:lang w:val="sq-AL"/>
              </w:rPr>
            </w:pPr>
            <w:r w:rsidRPr="00BB51F6">
              <w:rPr>
                <w:sz w:val="24"/>
                <w:szCs w:val="24"/>
                <w:lang w:val="sq-AL"/>
              </w:rPr>
              <w:t>Realizimi i pranueshëm i modulit do të konsiderohet arritja e kënaqshme e të gjithave kritereve të vlerësimit të specifikuara për çdo rezultat të të nxënit.</w:t>
            </w:r>
          </w:p>
        </w:tc>
      </w:tr>
    </w:tbl>
    <w:p w14:paraId="45AEE753" w14:textId="77777777" w:rsidR="00AD27AD" w:rsidRPr="00BB51F6" w:rsidRDefault="00AD27AD" w:rsidP="00F2759D">
      <w:pPr>
        <w:jc w:val="both"/>
        <w:rPr>
          <w:lang w:val="sq-AL"/>
        </w:rPr>
      </w:pPr>
    </w:p>
    <w:tbl>
      <w:tblPr>
        <w:tblW w:w="9351" w:type="dxa"/>
        <w:tblInd w:w="-108" w:type="dxa"/>
        <w:tblBorders>
          <w:top w:val="single" w:sz="4" w:space="0" w:color="auto"/>
          <w:bottom w:val="single" w:sz="6" w:space="0" w:color="auto"/>
        </w:tblBorders>
        <w:tblLayout w:type="fixed"/>
        <w:tblLook w:val="0000" w:firstRow="0" w:lastRow="0" w:firstColumn="0" w:lastColumn="0" w:noHBand="0" w:noVBand="0"/>
      </w:tblPr>
      <w:tblGrid>
        <w:gridCol w:w="108"/>
        <w:gridCol w:w="2070"/>
        <w:gridCol w:w="450"/>
        <w:gridCol w:w="198"/>
        <w:gridCol w:w="702"/>
        <w:gridCol w:w="5716"/>
        <w:gridCol w:w="107"/>
      </w:tblGrid>
      <w:tr w:rsidR="00BB51F6" w:rsidRPr="00BB51F6" w14:paraId="640DCAB2" w14:textId="77777777" w:rsidTr="0097220A">
        <w:trPr>
          <w:gridBefore w:val="1"/>
          <w:wBefore w:w="108" w:type="dxa"/>
        </w:trPr>
        <w:tc>
          <w:tcPr>
            <w:tcW w:w="2718" w:type="dxa"/>
            <w:gridSpan w:val="3"/>
          </w:tcPr>
          <w:p w14:paraId="61ED2302" w14:textId="77777777" w:rsidR="00BA6C65" w:rsidRPr="00BB51F6" w:rsidRDefault="00BA6C65" w:rsidP="00F2759D">
            <w:pPr>
              <w:numPr>
                <w:ilvl w:val="12"/>
                <w:numId w:val="0"/>
              </w:numPr>
              <w:jc w:val="both"/>
              <w:rPr>
                <w:b/>
                <w:sz w:val="24"/>
                <w:szCs w:val="24"/>
                <w:lang w:val="it-IT"/>
              </w:rPr>
            </w:pPr>
            <w:r w:rsidRPr="00BB51F6">
              <w:rPr>
                <w:b/>
                <w:sz w:val="24"/>
                <w:szCs w:val="24"/>
                <w:lang w:val="it-IT"/>
              </w:rPr>
              <w:t>Kushtet e</w:t>
            </w:r>
          </w:p>
          <w:p w14:paraId="6164E4FB" w14:textId="77777777" w:rsidR="00BA6C65" w:rsidRPr="00BB51F6" w:rsidRDefault="00BA6C65" w:rsidP="00F2759D">
            <w:pPr>
              <w:numPr>
                <w:ilvl w:val="12"/>
                <w:numId w:val="0"/>
              </w:numPr>
              <w:jc w:val="both"/>
              <w:rPr>
                <w:lang w:val="it-IT"/>
              </w:rPr>
            </w:pPr>
            <w:r w:rsidRPr="00BB51F6">
              <w:rPr>
                <w:b/>
                <w:sz w:val="24"/>
                <w:szCs w:val="24"/>
                <w:lang w:val="it-IT"/>
              </w:rPr>
              <w:t>e domosdoshme për realizimin e modulit</w:t>
            </w:r>
          </w:p>
        </w:tc>
        <w:tc>
          <w:tcPr>
            <w:tcW w:w="702" w:type="dxa"/>
          </w:tcPr>
          <w:p w14:paraId="76B1688B" w14:textId="066498BE" w:rsidR="00BA6C65" w:rsidRPr="00BB51F6" w:rsidRDefault="003773A8" w:rsidP="00F2759D">
            <w:pPr>
              <w:numPr>
                <w:ilvl w:val="12"/>
                <w:numId w:val="0"/>
              </w:numPr>
              <w:jc w:val="both"/>
              <w:rPr>
                <w:lang w:val="it-IT"/>
              </w:rPr>
            </w:pPr>
            <w:r w:rsidRPr="00BB51F6">
              <w:rPr>
                <w:lang w:val="it-IT"/>
              </w:rPr>
              <w:t xml:space="preserve">                </w:t>
            </w:r>
          </w:p>
        </w:tc>
        <w:tc>
          <w:tcPr>
            <w:tcW w:w="5823" w:type="dxa"/>
            <w:gridSpan w:val="2"/>
          </w:tcPr>
          <w:p w14:paraId="06675CC7" w14:textId="27EE5A53" w:rsidR="003773A8" w:rsidRPr="00BB51F6" w:rsidRDefault="003773A8" w:rsidP="00F2759D">
            <w:pPr>
              <w:pStyle w:val="TableParagraph"/>
              <w:ind w:left="0"/>
              <w:jc w:val="both"/>
              <w:rPr>
                <w:sz w:val="24"/>
              </w:rPr>
            </w:pPr>
            <w:r w:rsidRPr="00BB51F6">
              <w:rPr>
                <w:sz w:val="24"/>
              </w:rPr>
              <w:t>PëPër realizimin si duhet të modulit është e domosdoshme të sigurohen mjediset, veglat, pajisjet dhe materialet e mëposhtme:</w:t>
            </w:r>
          </w:p>
          <w:p w14:paraId="465EE688" w14:textId="77777777" w:rsidR="003773A8" w:rsidRPr="00BB51F6" w:rsidRDefault="003773A8" w:rsidP="00F2759D">
            <w:pPr>
              <w:numPr>
                <w:ilvl w:val="0"/>
                <w:numId w:val="34"/>
              </w:numPr>
              <w:jc w:val="both"/>
              <w:textAlignment w:val="auto"/>
              <w:rPr>
                <w:sz w:val="24"/>
                <w:szCs w:val="24"/>
                <w:lang w:val="it-IT"/>
              </w:rPr>
            </w:pPr>
            <w:r w:rsidRPr="00BB51F6">
              <w:rPr>
                <w:sz w:val="24"/>
                <w:szCs w:val="24"/>
                <w:lang w:val="it-IT"/>
              </w:rPr>
              <w:t>Klasë mësimore e pajisur me mjete dhe materiale pamore.</w:t>
            </w:r>
          </w:p>
          <w:p w14:paraId="41BEB7A3" w14:textId="2F81E93E" w:rsidR="003773A8" w:rsidRPr="00BB51F6" w:rsidRDefault="003773A8" w:rsidP="00F2759D">
            <w:pPr>
              <w:numPr>
                <w:ilvl w:val="0"/>
                <w:numId w:val="34"/>
              </w:numPr>
              <w:jc w:val="both"/>
              <w:textAlignment w:val="auto"/>
              <w:rPr>
                <w:sz w:val="24"/>
                <w:szCs w:val="24"/>
                <w:lang w:val="it-IT"/>
              </w:rPr>
            </w:pPr>
            <w:r w:rsidRPr="00BB51F6">
              <w:rPr>
                <w:sz w:val="24"/>
                <w:szCs w:val="24"/>
                <w:lang w:val="it-IT"/>
              </w:rPr>
              <w:t>Mjedise reale të punës të pajisura me materialet, veglat, pajisjet dhe instrumentet për</w:t>
            </w:r>
            <w:r w:rsidR="0097220A" w:rsidRPr="00BB51F6">
              <w:rPr>
                <w:bCs/>
                <w:sz w:val="24"/>
                <w:szCs w:val="24"/>
                <w:lang w:val="it-IT"/>
              </w:rPr>
              <w:t xml:space="preserve"> punime </w:t>
            </w:r>
            <w:r w:rsidR="0097220A" w:rsidRPr="00BB51F6">
              <w:rPr>
                <w:bCs/>
                <w:sz w:val="24"/>
                <w:szCs w:val="24"/>
                <w:lang w:val="sq-AL"/>
              </w:rPr>
              <w:t>në</w:t>
            </w:r>
            <w:r w:rsidR="0097220A" w:rsidRPr="00BB51F6">
              <w:rPr>
                <w:b/>
                <w:sz w:val="24"/>
                <w:szCs w:val="24"/>
                <w:lang w:val="sq-AL"/>
              </w:rPr>
              <w:t xml:space="preserve"> </w:t>
            </w:r>
            <w:r w:rsidR="0097220A" w:rsidRPr="00BB51F6">
              <w:rPr>
                <w:bCs/>
                <w:sz w:val="24"/>
                <w:szCs w:val="24"/>
                <w:lang w:val="sq-AL"/>
              </w:rPr>
              <w:t>nënshtresa, shtresa niveluese dhe izoluese në dysheme</w:t>
            </w:r>
            <w:r w:rsidRPr="00BB51F6">
              <w:rPr>
                <w:sz w:val="24"/>
                <w:szCs w:val="24"/>
                <w:lang w:val="it-IT"/>
              </w:rPr>
              <w:t>.</w:t>
            </w:r>
          </w:p>
          <w:p w14:paraId="4B6A6453" w14:textId="77777777" w:rsidR="00BA6C65" w:rsidRPr="00BB51F6" w:rsidRDefault="003773A8" w:rsidP="00F2759D">
            <w:pPr>
              <w:numPr>
                <w:ilvl w:val="0"/>
                <w:numId w:val="34"/>
              </w:numPr>
              <w:tabs>
                <w:tab w:val="left" w:pos="360"/>
              </w:tabs>
              <w:overflowPunct/>
              <w:autoSpaceDE/>
              <w:autoSpaceDN/>
              <w:adjustRightInd/>
              <w:jc w:val="both"/>
              <w:textAlignment w:val="auto"/>
              <w:rPr>
                <w:sz w:val="24"/>
                <w:szCs w:val="24"/>
                <w:lang w:val="pt-BR"/>
              </w:rPr>
            </w:pPr>
            <w:r w:rsidRPr="00BB51F6">
              <w:rPr>
                <w:sz w:val="24"/>
                <w:szCs w:val="24"/>
                <w:lang w:val="it-IT"/>
              </w:rPr>
              <w:t>Katalogë, rregullore, manuale, pasqyra,udhëzuesa, standarde, materiale të shkruara në mbështetje të çështjeve që trajtohen në modul.</w:t>
            </w:r>
          </w:p>
          <w:p w14:paraId="038D6FFC" w14:textId="3EDD2635" w:rsidR="0097220A" w:rsidRPr="00BB51F6" w:rsidRDefault="0097220A" w:rsidP="00F2759D">
            <w:pPr>
              <w:tabs>
                <w:tab w:val="left" w:pos="360"/>
              </w:tabs>
              <w:overflowPunct/>
              <w:autoSpaceDE/>
              <w:autoSpaceDN/>
              <w:adjustRightInd/>
              <w:jc w:val="both"/>
              <w:textAlignment w:val="auto"/>
              <w:rPr>
                <w:sz w:val="24"/>
                <w:szCs w:val="24"/>
                <w:lang w:val="pt-BR"/>
              </w:rPr>
            </w:pPr>
          </w:p>
        </w:tc>
      </w:tr>
      <w:tr w:rsidR="00BB51F6" w:rsidRPr="00BB51F6" w14:paraId="66CD82AA" w14:textId="77777777" w:rsidTr="0097220A">
        <w:tblPrEx>
          <w:tblBorders>
            <w:top w:val="single" w:sz="6" w:space="0" w:color="auto"/>
            <w:bottom w:val="none" w:sz="0" w:space="0" w:color="auto"/>
          </w:tblBorders>
        </w:tblPrEx>
        <w:trPr>
          <w:gridAfter w:val="1"/>
          <w:wAfter w:w="107" w:type="dxa"/>
        </w:trPr>
        <w:tc>
          <w:tcPr>
            <w:tcW w:w="2178" w:type="dxa"/>
            <w:gridSpan w:val="2"/>
            <w:tcBorders>
              <w:top w:val="single" w:sz="6" w:space="0" w:color="auto"/>
              <w:left w:val="nil"/>
              <w:bottom w:val="nil"/>
              <w:right w:val="nil"/>
            </w:tcBorders>
          </w:tcPr>
          <w:p w14:paraId="5E87F449" w14:textId="12F9866C" w:rsidR="00DA361D" w:rsidRPr="00BB51F6" w:rsidRDefault="00DA361D" w:rsidP="00F2759D">
            <w:pPr>
              <w:numPr>
                <w:ilvl w:val="12"/>
                <w:numId w:val="0"/>
              </w:numPr>
              <w:jc w:val="both"/>
              <w:rPr>
                <w:lang w:val="pt-BR"/>
              </w:rPr>
            </w:pPr>
          </w:p>
        </w:tc>
        <w:tc>
          <w:tcPr>
            <w:tcW w:w="450" w:type="dxa"/>
            <w:tcBorders>
              <w:top w:val="single" w:sz="6" w:space="0" w:color="auto"/>
              <w:left w:val="nil"/>
              <w:bottom w:val="nil"/>
              <w:right w:val="nil"/>
            </w:tcBorders>
          </w:tcPr>
          <w:p w14:paraId="20B38750" w14:textId="77777777" w:rsidR="00DA361D" w:rsidRPr="00BB51F6" w:rsidRDefault="00DA361D" w:rsidP="00F2759D">
            <w:pPr>
              <w:numPr>
                <w:ilvl w:val="12"/>
                <w:numId w:val="0"/>
              </w:numPr>
              <w:jc w:val="both"/>
              <w:rPr>
                <w:lang w:val="pt-BR"/>
              </w:rPr>
            </w:pPr>
          </w:p>
        </w:tc>
        <w:tc>
          <w:tcPr>
            <w:tcW w:w="6616" w:type="dxa"/>
            <w:gridSpan w:val="3"/>
            <w:tcBorders>
              <w:top w:val="single" w:sz="6" w:space="0" w:color="auto"/>
              <w:left w:val="nil"/>
              <w:bottom w:val="nil"/>
              <w:right w:val="nil"/>
            </w:tcBorders>
          </w:tcPr>
          <w:p w14:paraId="7411B805" w14:textId="4B97A09D" w:rsidR="00DA361D" w:rsidRPr="00BB51F6" w:rsidRDefault="00DA361D" w:rsidP="00F2759D">
            <w:pPr>
              <w:tabs>
                <w:tab w:val="left" w:pos="0"/>
                <w:tab w:val="left" w:pos="360"/>
              </w:tabs>
              <w:jc w:val="both"/>
              <w:rPr>
                <w:sz w:val="24"/>
                <w:szCs w:val="24"/>
                <w:lang w:val="pt-BR"/>
              </w:rPr>
            </w:pPr>
          </w:p>
        </w:tc>
      </w:tr>
    </w:tbl>
    <w:p w14:paraId="5F4D782D"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6BEA7C88"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4557E22E"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51CC85DA"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2DF2D643"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5E322CE4"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4A34CBF9"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21C2F011"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332AEA1B"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084D10F0" w14:textId="77777777" w:rsidR="00F95643"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1CD0BEEF" w14:textId="77777777" w:rsidR="00223C1C" w:rsidRDefault="00223C1C" w:rsidP="00223C1C">
      <w:pPr>
        <w:rPr>
          <w:highlight w:val="lightGray"/>
          <w:lang w:val="fi-FI"/>
        </w:rPr>
      </w:pPr>
    </w:p>
    <w:p w14:paraId="2F168B27" w14:textId="77777777" w:rsidR="00223C1C" w:rsidRDefault="00223C1C" w:rsidP="00223C1C">
      <w:pPr>
        <w:rPr>
          <w:highlight w:val="lightGray"/>
          <w:lang w:val="fi-FI"/>
        </w:rPr>
      </w:pPr>
    </w:p>
    <w:p w14:paraId="0770E41A" w14:textId="77777777" w:rsidR="00223C1C" w:rsidRDefault="00223C1C" w:rsidP="00223C1C">
      <w:pPr>
        <w:rPr>
          <w:highlight w:val="lightGray"/>
          <w:lang w:val="fi-FI"/>
        </w:rPr>
      </w:pPr>
    </w:p>
    <w:p w14:paraId="35A6E9E9" w14:textId="77777777" w:rsidR="00223C1C" w:rsidRDefault="00223C1C" w:rsidP="00223C1C">
      <w:pPr>
        <w:rPr>
          <w:highlight w:val="lightGray"/>
          <w:lang w:val="fi-FI"/>
        </w:rPr>
      </w:pPr>
    </w:p>
    <w:p w14:paraId="4497E0BA" w14:textId="77777777" w:rsidR="00223C1C" w:rsidRDefault="00223C1C" w:rsidP="00223C1C">
      <w:pPr>
        <w:rPr>
          <w:highlight w:val="lightGray"/>
          <w:lang w:val="fi-FI"/>
        </w:rPr>
      </w:pPr>
    </w:p>
    <w:p w14:paraId="1F2ACC42" w14:textId="77777777" w:rsidR="00223C1C" w:rsidRDefault="00223C1C" w:rsidP="00223C1C">
      <w:pPr>
        <w:rPr>
          <w:highlight w:val="lightGray"/>
          <w:lang w:val="fi-FI"/>
        </w:rPr>
      </w:pPr>
    </w:p>
    <w:p w14:paraId="16B8E3DA" w14:textId="77777777" w:rsidR="00223C1C" w:rsidRPr="00223C1C" w:rsidRDefault="00223C1C" w:rsidP="00223C1C">
      <w:pPr>
        <w:rPr>
          <w:highlight w:val="lightGray"/>
          <w:lang w:val="fi-FI"/>
        </w:rPr>
      </w:pPr>
    </w:p>
    <w:p w14:paraId="0D7A09DB"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231DDA35"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4CA6AAAD" w14:textId="77777777" w:rsidR="00F95643" w:rsidRPr="00BB51F6"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27F895A3" w14:textId="77777777" w:rsidR="00695227" w:rsidRPr="00BB51F6" w:rsidRDefault="00695227" w:rsidP="00F2759D">
      <w:pPr>
        <w:jc w:val="both"/>
        <w:rPr>
          <w:highlight w:val="lightGray"/>
          <w:lang w:val="fi-FI"/>
        </w:rPr>
      </w:pPr>
    </w:p>
    <w:p w14:paraId="12B679BF" w14:textId="77777777" w:rsidR="00695227" w:rsidRPr="00BB51F6" w:rsidRDefault="00695227" w:rsidP="00F2759D">
      <w:pPr>
        <w:jc w:val="both"/>
        <w:rPr>
          <w:highlight w:val="lightGray"/>
          <w:lang w:val="fi-FI"/>
        </w:rPr>
      </w:pPr>
    </w:p>
    <w:p w14:paraId="4943C204" w14:textId="77777777" w:rsidR="00F95643" w:rsidRDefault="00F95643" w:rsidP="00F2759D">
      <w:pPr>
        <w:pStyle w:val="Heading3"/>
        <w:numPr>
          <w:ilvl w:val="12"/>
          <w:numId w:val="0"/>
        </w:numPr>
        <w:spacing w:before="0" w:after="0"/>
        <w:jc w:val="both"/>
        <w:rPr>
          <w:rFonts w:ascii="Times New Roman" w:hAnsi="Times New Roman"/>
          <w:sz w:val="24"/>
          <w:szCs w:val="24"/>
          <w:highlight w:val="lightGray"/>
          <w:lang w:val="fi-FI"/>
        </w:rPr>
      </w:pPr>
    </w:p>
    <w:p w14:paraId="6C42830A" w14:textId="77777777" w:rsidR="00223C1C" w:rsidRPr="00223C1C" w:rsidRDefault="00223C1C" w:rsidP="00223C1C">
      <w:pPr>
        <w:rPr>
          <w:highlight w:val="lightGray"/>
          <w:lang w:val="fi-FI"/>
        </w:rPr>
      </w:pPr>
    </w:p>
    <w:p w14:paraId="5A521DD9" w14:textId="30EE83D1" w:rsidR="00AD358C" w:rsidRPr="00BB51F6" w:rsidRDefault="00AD358C" w:rsidP="00F2759D">
      <w:pPr>
        <w:pStyle w:val="Heading3"/>
        <w:numPr>
          <w:ilvl w:val="12"/>
          <w:numId w:val="0"/>
        </w:numPr>
        <w:spacing w:before="0" w:after="0"/>
        <w:jc w:val="both"/>
        <w:rPr>
          <w:rFonts w:ascii="Times New Roman" w:hAnsi="Times New Roman"/>
          <w:sz w:val="24"/>
          <w:szCs w:val="24"/>
          <w:lang w:val="fi-FI"/>
        </w:rPr>
      </w:pPr>
      <w:r w:rsidRPr="00BB51F6">
        <w:rPr>
          <w:rFonts w:ascii="Times New Roman" w:hAnsi="Times New Roman"/>
          <w:sz w:val="24"/>
          <w:szCs w:val="24"/>
          <w:highlight w:val="lightGray"/>
          <w:lang w:val="fi-FI"/>
        </w:rPr>
        <w:lastRenderedPageBreak/>
        <w:t>5. Moduli “Punime ndihmëse gipsi, patinimi dhe lyerje</w:t>
      </w:r>
      <w:r w:rsidRPr="00BB51F6">
        <w:rPr>
          <w:rFonts w:ascii="Times New Roman" w:hAnsi="Times New Roman"/>
          <w:bCs w:val="0"/>
          <w:sz w:val="24"/>
          <w:szCs w:val="24"/>
          <w:highlight w:val="lightGray"/>
          <w:lang w:val="fi-FI"/>
        </w:rPr>
        <w:t xml:space="preserve"> </w:t>
      </w:r>
      <w:r w:rsidRPr="00BB51F6">
        <w:rPr>
          <w:bCs w:val="0"/>
          <w:sz w:val="24"/>
          <w:szCs w:val="24"/>
          <w:highlight w:val="lightGray"/>
          <w:lang w:val="fi-FI"/>
        </w:rPr>
        <w:t xml:space="preserve"> </w:t>
      </w:r>
      <w:r w:rsidRPr="00BB51F6">
        <w:rPr>
          <w:rFonts w:ascii="Times New Roman" w:hAnsi="Times New Roman"/>
          <w:sz w:val="24"/>
          <w:szCs w:val="24"/>
          <w:highlight w:val="lightGray"/>
          <w:lang w:val="fi-FI"/>
        </w:rPr>
        <w:t>”</w:t>
      </w:r>
    </w:p>
    <w:p w14:paraId="1B4FFD07" w14:textId="77777777" w:rsidR="00AD358C" w:rsidRPr="00BB51F6" w:rsidRDefault="00AD358C" w:rsidP="00F2759D">
      <w:pPr>
        <w:jc w:val="both"/>
        <w:rPr>
          <w:b/>
          <w:lang w:val="fi-FI"/>
        </w:rPr>
      </w:pPr>
    </w:p>
    <w:p w14:paraId="66AABE4C" w14:textId="554187BE" w:rsidR="00AD358C" w:rsidRPr="00BB51F6" w:rsidRDefault="00425443" w:rsidP="00F2759D">
      <w:pPr>
        <w:jc w:val="both"/>
        <w:rPr>
          <w:b/>
          <w:sz w:val="24"/>
          <w:szCs w:val="24"/>
          <w:lang w:val="nb-NO"/>
        </w:rPr>
      </w:pPr>
      <w:r w:rsidRPr="00BB51F6">
        <w:rPr>
          <w:b/>
          <w:sz w:val="24"/>
          <w:lang w:val="it-IT"/>
        </w:rPr>
        <w:t>Kualifikimi profesional</w:t>
      </w:r>
      <w:r w:rsidR="00AD358C" w:rsidRPr="00BB51F6">
        <w:rPr>
          <w:b/>
          <w:sz w:val="24"/>
          <w:szCs w:val="24"/>
          <w:lang w:val="nb-NO"/>
        </w:rPr>
        <w:t>:  Ndërtim</w:t>
      </w:r>
    </w:p>
    <w:p w14:paraId="3F5351C3" w14:textId="77777777" w:rsidR="00AD358C" w:rsidRPr="00BB51F6" w:rsidRDefault="00AD358C" w:rsidP="00F2759D">
      <w:pPr>
        <w:jc w:val="both"/>
        <w:rPr>
          <w:b/>
          <w:lang w:val="nb-NO"/>
        </w:rPr>
      </w:pPr>
      <w:r w:rsidRPr="00BB51F6">
        <w:rPr>
          <w:b/>
          <w:sz w:val="24"/>
          <w:lang w:val="nb-NO"/>
        </w:rPr>
        <w:t>Niveli:      II i KSHK</w:t>
      </w:r>
    </w:p>
    <w:p w14:paraId="7A746BBF" w14:textId="77777777" w:rsidR="00AD358C" w:rsidRPr="00BB51F6" w:rsidRDefault="00AD358C" w:rsidP="00F2759D">
      <w:pPr>
        <w:numPr>
          <w:ilvl w:val="12"/>
          <w:numId w:val="0"/>
        </w:numPr>
        <w:ind w:right="-360"/>
        <w:jc w:val="both"/>
        <w:rPr>
          <w:sz w:val="24"/>
          <w:szCs w:val="24"/>
          <w:lang w:val="nb-NO"/>
        </w:rPr>
      </w:pPr>
      <w:r w:rsidRPr="00BB51F6">
        <w:rPr>
          <w:b/>
          <w:sz w:val="24"/>
          <w:lang w:val="nb-NO"/>
        </w:rPr>
        <w:t>Klasa:      11</w:t>
      </w:r>
      <w:r w:rsidRPr="00BB51F6">
        <w:rPr>
          <w:sz w:val="24"/>
          <w:szCs w:val="24"/>
          <w:lang w:val="nb-NO"/>
        </w:rPr>
        <w:t xml:space="preserve"> </w:t>
      </w:r>
    </w:p>
    <w:p w14:paraId="5F566A48" w14:textId="77777777" w:rsidR="00AD358C" w:rsidRPr="00BB51F6" w:rsidRDefault="00AD358C" w:rsidP="00F2759D">
      <w:pPr>
        <w:numPr>
          <w:ilvl w:val="12"/>
          <w:numId w:val="0"/>
        </w:numPr>
        <w:jc w:val="both"/>
        <w:rPr>
          <w:b/>
          <w:lang w:val="nb-NO"/>
        </w:rPr>
      </w:pPr>
    </w:p>
    <w:tbl>
      <w:tblPr>
        <w:tblW w:w="10170" w:type="dxa"/>
        <w:tblBorders>
          <w:top w:val="single" w:sz="6" w:space="0" w:color="auto"/>
          <w:bottom w:val="single" w:sz="6" w:space="0" w:color="auto"/>
        </w:tblBorders>
        <w:tblLayout w:type="fixed"/>
        <w:tblLook w:val="0000" w:firstRow="0" w:lastRow="0" w:firstColumn="0" w:lastColumn="0" w:noHBand="0" w:noVBand="0"/>
      </w:tblPr>
      <w:tblGrid>
        <w:gridCol w:w="2040"/>
        <w:gridCol w:w="247"/>
        <w:gridCol w:w="21"/>
        <w:gridCol w:w="15"/>
        <w:gridCol w:w="737"/>
        <w:gridCol w:w="4452"/>
        <w:gridCol w:w="2658"/>
      </w:tblGrid>
      <w:tr w:rsidR="00BB51F6" w:rsidRPr="00BB51F6" w14:paraId="326FC59A" w14:textId="77777777" w:rsidTr="00C44C70">
        <w:tc>
          <w:tcPr>
            <w:tcW w:w="2040" w:type="dxa"/>
            <w:tcBorders>
              <w:top w:val="single" w:sz="6" w:space="0" w:color="auto"/>
              <w:left w:val="nil"/>
              <w:bottom w:val="nil"/>
              <w:right w:val="nil"/>
            </w:tcBorders>
          </w:tcPr>
          <w:p w14:paraId="11383B94" w14:textId="77777777" w:rsidR="00AD358C" w:rsidRPr="00BB51F6" w:rsidRDefault="00AD358C" w:rsidP="00F2759D">
            <w:pPr>
              <w:numPr>
                <w:ilvl w:val="12"/>
                <w:numId w:val="0"/>
              </w:numPr>
              <w:jc w:val="both"/>
              <w:rPr>
                <w:b/>
                <w:i/>
                <w:iCs/>
                <w:lang w:val="nb-NO"/>
              </w:rPr>
            </w:pPr>
          </w:p>
        </w:tc>
        <w:tc>
          <w:tcPr>
            <w:tcW w:w="8130" w:type="dxa"/>
            <w:gridSpan w:val="6"/>
            <w:tcBorders>
              <w:top w:val="single" w:sz="6" w:space="0" w:color="auto"/>
              <w:left w:val="nil"/>
              <w:bottom w:val="nil"/>
              <w:right w:val="nil"/>
            </w:tcBorders>
          </w:tcPr>
          <w:p w14:paraId="35525410" w14:textId="77777777" w:rsidR="00AD358C" w:rsidRPr="00BB51F6" w:rsidRDefault="00AD358C" w:rsidP="00F2759D">
            <w:pPr>
              <w:numPr>
                <w:ilvl w:val="12"/>
                <w:numId w:val="0"/>
              </w:numPr>
              <w:jc w:val="both"/>
              <w:rPr>
                <w:i/>
                <w:iCs/>
                <w:sz w:val="24"/>
                <w:szCs w:val="24"/>
                <w:lang w:val="it-IT"/>
              </w:rPr>
            </w:pPr>
            <w:r w:rsidRPr="00BB51F6">
              <w:rPr>
                <w:i/>
                <w:iCs/>
                <w:sz w:val="24"/>
                <w:szCs w:val="24"/>
                <w:lang w:val="it-IT"/>
              </w:rPr>
              <w:t>PERSHKRUESI I MODULIT</w:t>
            </w:r>
          </w:p>
        </w:tc>
      </w:tr>
      <w:tr w:rsidR="00BB51F6" w:rsidRPr="00BB51F6" w14:paraId="5F67862D" w14:textId="77777777" w:rsidTr="003D0012">
        <w:tc>
          <w:tcPr>
            <w:tcW w:w="2040" w:type="dxa"/>
            <w:tcBorders>
              <w:top w:val="single" w:sz="6" w:space="0" w:color="auto"/>
              <w:left w:val="nil"/>
              <w:bottom w:val="nil"/>
              <w:right w:val="single" w:sz="4" w:space="0" w:color="auto"/>
            </w:tcBorders>
          </w:tcPr>
          <w:p w14:paraId="04FC6BFB" w14:textId="77777777" w:rsidR="00AD358C" w:rsidRPr="00BB51F6" w:rsidRDefault="00AD358C"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72" w:type="dxa"/>
            <w:gridSpan w:val="5"/>
            <w:tcBorders>
              <w:top w:val="single" w:sz="6" w:space="0" w:color="auto"/>
              <w:left w:val="single" w:sz="4" w:space="0" w:color="auto"/>
              <w:bottom w:val="nil"/>
              <w:right w:val="single" w:sz="4" w:space="0" w:color="auto"/>
            </w:tcBorders>
          </w:tcPr>
          <w:p w14:paraId="62C73726" w14:textId="318DBB51" w:rsidR="00AD358C" w:rsidRPr="00BB51F6" w:rsidRDefault="00AD358C" w:rsidP="00F2759D">
            <w:pPr>
              <w:numPr>
                <w:ilvl w:val="12"/>
                <w:numId w:val="0"/>
              </w:numPr>
              <w:jc w:val="both"/>
              <w:rPr>
                <w:b/>
                <w:sz w:val="24"/>
                <w:szCs w:val="24"/>
                <w:lang w:val="it-IT"/>
              </w:rPr>
            </w:pPr>
            <w:r w:rsidRPr="00BB51F6">
              <w:rPr>
                <w:b/>
                <w:sz w:val="24"/>
                <w:szCs w:val="24"/>
                <w:lang w:val="it-IT"/>
              </w:rPr>
              <w:t>PUNIME NDIHMËSE GIPSI, PATINIMI DHE LYERJE</w:t>
            </w:r>
          </w:p>
          <w:p w14:paraId="0F9BAB23" w14:textId="77777777" w:rsidR="00AD358C" w:rsidRPr="00BB51F6" w:rsidRDefault="00AD358C" w:rsidP="00F2759D">
            <w:pPr>
              <w:numPr>
                <w:ilvl w:val="12"/>
                <w:numId w:val="0"/>
              </w:numPr>
              <w:jc w:val="both"/>
              <w:rPr>
                <w:b/>
                <w:lang w:val="it-IT"/>
              </w:rPr>
            </w:pPr>
          </w:p>
        </w:tc>
        <w:tc>
          <w:tcPr>
            <w:tcW w:w="2658" w:type="dxa"/>
            <w:tcBorders>
              <w:top w:val="single" w:sz="6" w:space="0" w:color="auto"/>
              <w:left w:val="single" w:sz="4" w:space="0" w:color="auto"/>
              <w:bottom w:val="nil"/>
              <w:right w:val="nil"/>
            </w:tcBorders>
          </w:tcPr>
          <w:p w14:paraId="62011AA1" w14:textId="4A5E0972" w:rsidR="00AD358C" w:rsidRPr="00BB51F6" w:rsidRDefault="003D0012" w:rsidP="00F2759D">
            <w:pPr>
              <w:numPr>
                <w:ilvl w:val="12"/>
                <w:numId w:val="0"/>
              </w:numPr>
              <w:jc w:val="both"/>
              <w:rPr>
                <w:b/>
                <w:bCs/>
                <w:sz w:val="24"/>
                <w:szCs w:val="24"/>
              </w:rPr>
            </w:pPr>
            <w:r w:rsidRPr="00BB51F6">
              <w:rPr>
                <w:b/>
                <w:bCs/>
                <w:sz w:val="24"/>
                <w:szCs w:val="24"/>
              </w:rPr>
              <w:t>M-05-2398-26</w:t>
            </w:r>
          </w:p>
        </w:tc>
      </w:tr>
      <w:tr w:rsidR="00BB51F6" w:rsidRPr="00BB51F6" w14:paraId="1B8BD1BD" w14:textId="77777777" w:rsidTr="00C44C70">
        <w:tc>
          <w:tcPr>
            <w:tcW w:w="2040" w:type="dxa"/>
            <w:tcBorders>
              <w:top w:val="single" w:sz="6" w:space="0" w:color="auto"/>
              <w:left w:val="nil"/>
              <w:bottom w:val="single" w:sz="6" w:space="0" w:color="auto"/>
              <w:right w:val="nil"/>
            </w:tcBorders>
          </w:tcPr>
          <w:p w14:paraId="21935792" w14:textId="77777777" w:rsidR="00AD358C" w:rsidRPr="00BB51F6" w:rsidRDefault="00AD358C"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47" w:type="dxa"/>
            <w:tcBorders>
              <w:top w:val="single" w:sz="6" w:space="0" w:color="auto"/>
              <w:left w:val="nil"/>
              <w:bottom w:val="single" w:sz="6" w:space="0" w:color="auto"/>
              <w:right w:val="nil"/>
            </w:tcBorders>
          </w:tcPr>
          <w:p w14:paraId="2C93531B" w14:textId="77777777" w:rsidR="00AD358C" w:rsidRPr="00BB51F6" w:rsidRDefault="00AD358C" w:rsidP="00F2759D">
            <w:pPr>
              <w:numPr>
                <w:ilvl w:val="12"/>
                <w:numId w:val="0"/>
              </w:numPr>
              <w:jc w:val="both"/>
              <w:rPr>
                <w:b/>
                <w:sz w:val="24"/>
                <w:szCs w:val="24"/>
              </w:rPr>
            </w:pPr>
          </w:p>
          <w:p w14:paraId="2AE80F32" w14:textId="77777777" w:rsidR="00AD358C" w:rsidRPr="00BB51F6" w:rsidRDefault="00AD358C" w:rsidP="00F2759D">
            <w:pPr>
              <w:numPr>
                <w:ilvl w:val="12"/>
                <w:numId w:val="0"/>
              </w:numPr>
              <w:jc w:val="both"/>
              <w:rPr>
                <w:b/>
                <w:sz w:val="24"/>
                <w:szCs w:val="24"/>
              </w:rPr>
            </w:pPr>
          </w:p>
        </w:tc>
        <w:tc>
          <w:tcPr>
            <w:tcW w:w="7883" w:type="dxa"/>
            <w:gridSpan w:val="5"/>
            <w:tcBorders>
              <w:top w:val="single" w:sz="6" w:space="0" w:color="auto"/>
              <w:left w:val="nil"/>
              <w:bottom w:val="single" w:sz="6" w:space="0" w:color="auto"/>
              <w:right w:val="nil"/>
            </w:tcBorders>
          </w:tcPr>
          <w:p w14:paraId="15A050EE" w14:textId="77777777" w:rsidR="00AD358C" w:rsidRPr="00BB51F6" w:rsidRDefault="00AD358C" w:rsidP="00F2759D">
            <w:pPr>
              <w:pStyle w:val="Heading1"/>
              <w:numPr>
                <w:ilvl w:val="12"/>
                <w:numId w:val="0"/>
              </w:num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proofErr w:type="gramStart"/>
            <w:r w:rsidRPr="00BB51F6">
              <w:t>nxënësit</w:t>
            </w:r>
            <w:proofErr w:type="spellEnd"/>
            <w:r w:rsidRPr="00BB51F6">
              <w:t xml:space="preserve">  </w:t>
            </w:r>
            <w:proofErr w:type="spellStart"/>
            <w:r w:rsidRPr="00BB51F6">
              <w:t>të</w:t>
            </w:r>
            <w:proofErr w:type="spellEnd"/>
            <w:proofErr w:type="gramEnd"/>
            <w:r w:rsidRPr="00BB51F6">
              <w:t xml:space="preserve"> </w:t>
            </w:r>
            <w:proofErr w:type="spellStart"/>
            <w:r w:rsidRPr="00BB51F6">
              <w:t>kryejnë</w:t>
            </w:r>
            <w:proofErr w:type="spellEnd"/>
            <w:r w:rsidRPr="00BB51F6">
              <w:t xml:space="preserve"> </w:t>
            </w:r>
            <w:proofErr w:type="spellStart"/>
            <w:r w:rsidRPr="00BB51F6">
              <w:t>punime</w:t>
            </w:r>
            <w:proofErr w:type="spellEnd"/>
            <w:r w:rsidRPr="00BB51F6">
              <w:t xml:space="preserve"> </w:t>
            </w:r>
            <w:proofErr w:type="spellStart"/>
            <w:r w:rsidRPr="00BB51F6">
              <w:t>ndihmëse</w:t>
            </w:r>
            <w:proofErr w:type="spellEnd"/>
            <w:r w:rsidRPr="00BB51F6">
              <w:t xml:space="preserve"> </w:t>
            </w:r>
            <w:proofErr w:type="spellStart"/>
            <w:r w:rsidRPr="00BB51F6">
              <w:t>gipsi</w:t>
            </w:r>
            <w:proofErr w:type="spellEnd"/>
            <w:r w:rsidRPr="00BB51F6">
              <w:t xml:space="preserve">, </w:t>
            </w:r>
            <w:proofErr w:type="spellStart"/>
            <w:r w:rsidRPr="00BB51F6">
              <w:t>patinimi</w:t>
            </w:r>
            <w:proofErr w:type="spellEnd"/>
            <w:r w:rsidRPr="00BB51F6">
              <w:t xml:space="preserve"> </w:t>
            </w:r>
            <w:proofErr w:type="spellStart"/>
            <w:r w:rsidRPr="00BB51F6">
              <w:t>dhe</w:t>
            </w:r>
            <w:proofErr w:type="spellEnd"/>
            <w:r w:rsidRPr="00BB51F6">
              <w:t xml:space="preserve"> </w:t>
            </w:r>
            <w:proofErr w:type="spellStart"/>
            <w:r w:rsidRPr="00BB51F6">
              <w:t>lyerje</w:t>
            </w:r>
            <w:proofErr w:type="spellEnd"/>
            <w:r w:rsidRPr="00BB51F6">
              <w:t>.</w:t>
            </w:r>
          </w:p>
          <w:p w14:paraId="2A91197E" w14:textId="38CE0C73" w:rsidR="00AD358C" w:rsidRPr="00BB51F6" w:rsidRDefault="00AD358C" w:rsidP="00F2759D">
            <w:pPr>
              <w:jc w:val="both"/>
            </w:pPr>
          </w:p>
        </w:tc>
      </w:tr>
      <w:tr w:rsidR="00BB51F6" w:rsidRPr="00BB51F6" w14:paraId="29C239E5" w14:textId="77777777" w:rsidTr="00C44C70">
        <w:tc>
          <w:tcPr>
            <w:tcW w:w="2040" w:type="dxa"/>
            <w:tcBorders>
              <w:top w:val="single" w:sz="6" w:space="0" w:color="auto"/>
              <w:left w:val="nil"/>
              <w:bottom w:val="single" w:sz="6" w:space="0" w:color="auto"/>
              <w:right w:val="nil"/>
            </w:tcBorders>
          </w:tcPr>
          <w:p w14:paraId="5DFA06C4" w14:textId="77777777" w:rsidR="00AD358C" w:rsidRPr="00BB51F6" w:rsidRDefault="00AD358C" w:rsidP="00223C1C">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47" w:type="dxa"/>
            <w:tcBorders>
              <w:top w:val="single" w:sz="6" w:space="0" w:color="auto"/>
              <w:left w:val="nil"/>
              <w:bottom w:val="single" w:sz="6" w:space="0" w:color="auto"/>
              <w:right w:val="nil"/>
            </w:tcBorders>
          </w:tcPr>
          <w:p w14:paraId="5BE27580" w14:textId="77777777" w:rsidR="00AD358C" w:rsidRPr="00BB51F6" w:rsidRDefault="00AD358C" w:rsidP="00F2759D">
            <w:pPr>
              <w:numPr>
                <w:ilvl w:val="12"/>
                <w:numId w:val="0"/>
              </w:numPr>
              <w:jc w:val="both"/>
              <w:rPr>
                <w:b/>
                <w:sz w:val="24"/>
                <w:szCs w:val="24"/>
              </w:rPr>
            </w:pPr>
          </w:p>
        </w:tc>
        <w:tc>
          <w:tcPr>
            <w:tcW w:w="7883" w:type="dxa"/>
            <w:gridSpan w:val="5"/>
            <w:tcBorders>
              <w:top w:val="single" w:sz="6" w:space="0" w:color="auto"/>
              <w:left w:val="nil"/>
              <w:bottom w:val="single" w:sz="6" w:space="0" w:color="auto"/>
              <w:right w:val="nil"/>
            </w:tcBorders>
          </w:tcPr>
          <w:p w14:paraId="5BF56868" w14:textId="4EAA0839" w:rsidR="00AD358C" w:rsidRPr="00BB51F6" w:rsidRDefault="00AD358C" w:rsidP="00F2759D">
            <w:pPr>
              <w:numPr>
                <w:ilvl w:val="12"/>
                <w:numId w:val="0"/>
              </w:numPr>
              <w:jc w:val="both"/>
              <w:rPr>
                <w:sz w:val="24"/>
                <w:szCs w:val="24"/>
                <w:lang w:val="da-DK"/>
              </w:rPr>
            </w:pPr>
            <w:r w:rsidRPr="00BB51F6">
              <w:rPr>
                <w:sz w:val="24"/>
                <w:szCs w:val="24"/>
                <w:lang w:val="da-DK"/>
              </w:rPr>
              <w:t xml:space="preserve"> </w:t>
            </w:r>
            <w:r w:rsidR="008F4872" w:rsidRPr="00BB51F6">
              <w:rPr>
                <w:sz w:val="24"/>
                <w:szCs w:val="24"/>
                <w:lang w:val="da-DK"/>
              </w:rPr>
              <w:t>84</w:t>
            </w:r>
            <w:r w:rsidRPr="00BB51F6">
              <w:rPr>
                <w:sz w:val="24"/>
                <w:szCs w:val="24"/>
                <w:lang w:val="da-DK"/>
              </w:rPr>
              <w:t xml:space="preserve"> orë mësimore</w:t>
            </w:r>
          </w:p>
          <w:p w14:paraId="70B34DF2" w14:textId="77777777" w:rsidR="00AD358C" w:rsidRPr="00BB51F6" w:rsidRDefault="00AD358C" w:rsidP="00F2759D">
            <w:pPr>
              <w:numPr>
                <w:ilvl w:val="12"/>
                <w:numId w:val="0"/>
              </w:numPr>
              <w:jc w:val="both"/>
              <w:rPr>
                <w:sz w:val="24"/>
                <w:szCs w:val="24"/>
                <w:lang w:val="da-DK"/>
              </w:rPr>
            </w:pPr>
          </w:p>
        </w:tc>
      </w:tr>
      <w:tr w:rsidR="00BB51F6" w:rsidRPr="00BB51F6" w14:paraId="0D8D1989" w14:textId="77777777" w:rsidTr="00C44C70">
        <w:tc>
          <w:tcPr>
            <w:tcW w:w="2040" w:type="dxa"/>
            <w:tcBorders>
              <w:top w:val="single" w:sz="6" w:space="0" w:color="auto"/>
              <w:bottom w:val="single" w:sz="4" w:space="0" w:color="auto"/>
            </w:tcBorders>
          </w:tcPr>
          <w:p w14:paraId="1B33DF22" w14:textId="77777777" w:rsidR="00AD358C" w:rsidRPr="00BB51F6" w:rsidRDefault="00AD358C" w:rsidP="00223C1C">
            <w:pPr>
              <w:rPr>
                <w:b/>
                <w:sz w:val="24"/>
                <w:szCs w:val="24"/>
                <w:lang w:val="it-IT"/>
              </w:rPr>
            </w:pPr>
            <w:r w:rsidRPr="00BB51F6">
              <w:rPr>
                <w:b/>
                <w:sz w:val="24"/>
                <w:szCs w:val="24"/>
                <w:lang w:val="it-IT"/>
              </w:rPr>
              <w:t xml:space="preserve">Niveli i parapëlqyer </w:t>
            </w:r>
          </w:p>
          <w:p w14:paraId="3003E622" w14:textId="77777777" w:rsidR="00AD358C" w:rsidRPr="00BB51F6" w:rsidRDefault="00AD358C" w:rsidP="00223C1C">
            <w:pPr>
              <w:rPr>
                <w:b/>
                <w:sz w:val="24"/>
                <w:szCs w:val="24"/>
                <w:lang w:val="it-IT"/>
              </w:rPr>
            </w:pPr>
            <w:r w:rsidRPr="00BB51F6">
              <w:rPr>
                <w:b/>
                <w:sz w:val="24"/>
                <w:szCs w:val="24"/>
                <w:lang w:val="it-IT"/>
              </w:rPr>
              <w:t>për pranim</w:t>
            </w:r>
          </w:p>
        </w:tc>
        <w:tc>
          <w:tcPr>
            <w:tcW w:w="283" w:type="dxa"/>
            <w:gridSpan w:val="3"/>
            <w:tcBorders>
              <w:top w:val="single" w:sz="6" w:space="0" w:color="auto"/>
              <w:bottom w:val="single" w:sz="4" w:space="0" w:color="auto"/>
            </w:tcBorders>
          </w:tcPr>
          <w:p w14:paraId="6443D037" w14:textId="77777777" w:rsidR="00AD358C" w:rsidRDefault="00AD358C" w:rsidP="00F2759D">
            <w:pPr>
              <w:jc w:val="both"/>
              <w:rPr>
                <w:b/>
                <w:sz w:val="24"/>
                <w:szCs w:val="24"/>
                <w:lang w:val="it-IT"/>
              </w:rPr>
            </w:pPr>
          </w:p>
          <w:p w14:paraId="11A2C033" w14:textId="77777777" w:rsidR="00223C1C" w:rsidRDefault="00223C1C" w:rsidP="00F2759D">
            <w:pPr>
              <w:jc w:val="both"/>
              <w:rPr>
                <w:b/>
                <w:sz w:val="24"/>
                <w:szCs w:val="24"/>
                <w:lang w:val="it-IT"/>
              </w:rPr>
            </w:pPr>
          </w:p>
          <w:p w14:paraId="37F5656E" w14:textId="77777777" w:rsidR="00223C1C" w:rsidRDefault="00223C1C" w:rsidP="00F2759D">
            <w:pPr>
              <w:jc w:val="both"/>
              <w:rPr>
                <w:b/>
                <w:sz w:val="24"/>
                <w:szCs w:val="24"/>
                <w:lang w:val="it-IT"/>
              </w:rPr>
            </w:pPr>
          </w:p>
          <w:p w14:paraId="20A06478" w14:textId="77777777" w:rsidR="00223C1C" w:rsidRPr="00BB51F6" w:rsidRDefault="00223C1C" w:rsidP="00F2759D">
            <w:pPr>
              <w:jc w:val="both"/>
              <w:rPr>
                <w:b/>
                <w:sz w:val="24"/>
                <w:szCs w:val="24"/>
                <w:lang w:val="it-IT"/>
              </w:rPr>
            </w:pPr>
          </w:p>
        </w:tc>
        <w:tc>
          <w:tcPr>
            <w:tcW w:w="7847" w:type="dxa"/>
            <w:gridSpan w:val="3"/>
            <w:tcBorders>
              <w:top w:val="single" w:sz="6" w:space="0" w:color="auto"/>
              <w:bottom w:val="single" w:sz="4" w:space="0" w:color="auto"/>
            </w:tcBorders>
          </w:tcPr>
          <w:p w14:paraId="443B1953" w14:textId="570F51F8" w:rsidR="00AD358C" w:rsidRPr="00BB51F6" w:rsidRDefault="00AD358C" w:rsidP="00F2759D">
            <w:pPr>
              <w:jc w:val="both"/>
              <w:rPr>
                <w:sz w:val="24"/>
                <w:szCs w:val="24"/>
                <w:lang w:val="it-IT"/>
              </w:rPr>
            </w:pPr>
            <w:r w:rsidRPr="00BB51F6">
              <w:rPr>
                <w:sz w:val="24"/>
                <w:szCs w:val="24"/>
                <w:lang w:val="it-IT"/>
              </w:rPr>
              <w:t xml:space="preserve">Nxënësi duhet të ketë përfunduar modulet e praktikës profesionale të kl.10  </w:t>
            </w:r>
            <w:proofErr w:type="spellStart"/>
            <w:r w:rsidR="00DC3902" w:rsidRPr="00BB51F6">
              <w:rPr>
                <w:sz w:val="24"/>
                <w:szCs w:val="24"/>
              </w:rPr>
              <w:t>të</w:t>
            </w:r>
            <w:proofErr w:type="spellEnd"/>
            <w:r w:rsidR="00DC3902" w:rsidRPr="00BB51F6">
              <w:rPr>
                <w:sz w:val="24"/>
                <w:szCs w:val="24"/>
              </w:rPr>
              <w:t xml:space="preserve"> </w:t>
            </w:r>
            <w:proofErr w:type="spellStart"/>
            <w:r w:rsidR="00DC3902" w:rsidRPr="00BB51F6">
              <w:rPr>
                <w:sz w:val="24"/>
                <w:szCs w:val="24"/>
              </w:rPr>
              <w:t>kualifikimit</w:t>
            </w:r>
            <w:proofErr w:type="spellEnd"/>
            <w:r w:rsidR="00DC3902" w:rsidRPr="00BB51F6">
              <w:rPr>
                <w:sz w:val="24"/>
                <w:szCs w:val="24"/>
              </w:rPr>
              <w:t xml:space="preserve"> </w:t>
            </w:r>
            <w:proofErr w:type="spellStart"/>
            <w:r w:rsidR="00DC3902" w:rsidRPr="00BB51F6">
              <w:rPr>
                <w:sz w:val="24"/>
                <w:szCs w:val="24"/>
              </w:rPr>
              <w:t>profesional</w:t>
            </w:r>
            <w:proofErr w:type="spellEnd"/>
            <w:r w:rsidR="00DC3902" w:rsidRPr="00BB51F6">
              <w:rPr>
                <w:sz w:val="24"/>
                <w:szCs w:val="24"/>
                <w:lang w:val="it-IT"/>
              </w:rPr>
              <w:t xml:space="preserve"> </w:t>
            </w:r>
            <w:r w:rsidRPr="00BB51F6">
              <w:rPr>
                <w:sz w:val="24"/>
                <w:szCs w:val="24"/>
                <w:lang w:val="it-IT"/>
              </w:rPr>
              <w:t>“Ndërtim”, niveli II i KSHK.</w:t>
            </w:r>
          </w:p>
          <w:p w14:paraId="2A4754CE" w14:textId="77777777" w:rsidR="00AD358C" w:rsidRPr="00BB51F6" w:rsidRDefault="00AD358C" w:rsidP="00F2759D">
            <w:pPr>
              <w:jc w:val="both"/>
              <w:rPr>
                <w:sz w:val="24"/>
                <w:szCs w:val="24"/>
                <w:lang w:val="it-IT"/>
              </w:rPr>
            </w:pPr>
          </w:p>
        </w:tc>
      </w:tr>
      <w:tr w:rsidR="00BB51F6" w:rsidRPr="00BB51F6" w14:paraId="318379BE" w14:textId="77777777" w:rsidTr="00F627DA">
        <w:tc>
          <w:tcPr>
            <w:tcW w:w="2040" w:type="dxa"/>
            <w:tcBorders>
              <w:top w:val="single" w:sz="4" w:space="0" w:color="auto"/>
              <w:left w:val="nil"/>
              <w:bottom w:val="nil"/>
              <w:right w:val="nil"/>
            </w:tcBorders>
          </w:tcPr>
          <w:p w14:paraId="7919672C" w14:textId="77777777" w:rsidR="00AD358C" w:rsidRPr="00BB51F6" w:rsidRDefault="00AD358C" w:rsidP="00223C1C">
            <w:pPr>
              <w:numPr>
                <w:ilvl w:val="12"/>
                <w:numId w:val="0"/>
              </w:numPr>
              <w:rPr>
                <w:b/>
                <w:sz w:val="24"/>
                <w:szCs w:val="24"/>
                <w:lang w:val="it-IT"/>
              </w:rPr>
            </w:pPr>
            <w:r w:rsidRPr="00BB51F6">
              <w:rPr>
                <w:b/>
                <w:sz w:val="24"/>
                <w:szCs w:val="24"/>
                <w:lang w:val="it-IT"/>
              </w:rPr>
              <w:t xml:space="preserve">Rezultatet e të nxënit (RN) </w:t>
            </w:r>
          </w:p>
          <w:p w14:paraId="5E97EAFC" w14:textId="77777777" w:rsidR="00AD358C" w:rsidRPr="00BB51F6" w:rsidRDefault="00AD358C" w:rsidP="00223C1C">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051EA3E3" w14:textId="77777777" w:rsidR="00AD358C" w:rsidRPr="00BB51F6" w:rsidRDefault="00AD358C" w:rsidP="00223C1C">
            <w:pPr>
              <w:numPr>
                <w:ilvl w:val="12"/>
                <w:numId w:val="0"/>
              </w:numPr>
              <w:rPr>
                <w:b/>
                <w:sz w:val="24"/>
                <w:szCs w:val="24"/>
              </w:rPr>
            </w:pPr>
          </w:p>
        </w:tc>
        <w:tc>
          <w:tcPr>
            <w:tcW w:w="268" w:type="dxa"/>
            <w:gridSpan w:val="2"/>
            <w:tcBorders>
              <w:top w:val="single" w:sz="4" w:space="0" w:color="auto"/>
              <w:left w:val="nil"/>
              <w:bottom w:val="nil"/>
              <w:right w:val="nil"/>
            </w:tcBorders>
          </w:tcPr>
          <w:p w14:paraId="0381E2E2" w14:textId="77777777" w:rsidR="00AD358C" w:rsidRPr="00BB51F6" w:rsidRDefault="00AD358C" w:rsidP="00F2759D">
            <w:pPr>
              <w:numPr>
                <w:ilvl w:val="12"/>
                <w:numId w:val="0"/>
              </w:numPr>
              <w:jc w:val="both"/>
              <w:rPr>
                <w:b/>
                <w:sz w:val="24"/>
                <w:szCs w:val="24"/>
              </w:rPr>
            </w:pPr>
          </w:p>
        </w:tc>
        <w:tc>
          <w:tcPr>
            <w:tcW w:w="752" w:type="dxa"/>
            <w:gridSpan w:val="2"/>
            <w:tcBorders>
              <w:top w:val="single" w:sz="4" w:space="0" w:color="auto"/>
              <w:left w:val="nil"/>
              <w:bottom w:val="nil"/>
              <w:right w:val="nil"/>
            </w:tcBorders>
          </w:tcPr>
          <w:p w14:paraId="28E99A0C" w14:textId="77777777" w:rsidR="00AD358C" w:rsidRPr="00BB51F6" w:rsidRDefault="00AD358C" w:rsidP="00F2759D">
            <w:pPr>
              <w:pStyle w:val="Heading6"/>
              <w:numPr>
                <w:ilvl w:val="12"/>
                <w:numId w:val="0"/>
              </w:numPr>
              <w:spacing w:before="0"/>
              <w:jc w:val="both"/>
              <w:rPr>
                <w:sz w:val="24"/>
                <w:szCs w:val="24"/>
                <w:lang w:val="it-IT"/>
              </w:rPr>
            </w:pPr>
            <w:r w:rsidRPr="00BB51F6">
              <w:rPr>
                <w:sz w:val="24"/>
                <w:szCs w:val="24"/>
              </w:rPr>
              <w:t>RN 1</w:t>
            </w:r>
          </w:p>
        </w:tc>
        <w:tc>
          <w:tcPr>
            <w:tcW w:w="7110" w:type="dxa"/>
            <w:gridSpan w:val="2"/>
            <w:tcBorders>
              <w:top w:val="single" w:sz="4" w:space="0" w:color="auto"/>
              <w:left w:val="nil"/>
              <w:bottom w:val="nil"/>
              <w:right w:val="nil"/>
            </w:tcBorders>
          </w:tcPr>
          <w:p w14:paraId="48C5E5EA" w14:textId="77777777" w:rsidR="00DC3902" w:rsidRPr="00BB51F6" w:rsidRDefault="00AF38AE" w:rsidP="00F2759D">
            <w:pPr>
              <w:pStyle w:val="BodyText2"/>
              <w:spacing w:after="0" w:line="240" w:lineRule="auto"/>
              <w:jc w:val="both"/>
              <w:rPr>
                <w:b/>
                <w:sz w:val="24"/>
                <w:szCs w:val="24"/>
                <w:lang w:val="sq-AL"/>
              </w:rPr>
            </w:pPr>
            <w:r w:rsidRPr="00BB51F6">
              <w:rPr>
                <w:b/>
                <w:sz w:val="24"/>
                <w:szCs w:val="24"/>
                <w:lang w:val="sq-AL"/>
              </w:rPr>
              <w:t xml:space="preserve">Kursanti </w:t>
            </w:r>
            <w:r w:rsidR="00D61E6B" w:rsidRPr="00BB51F6">
              <w:rPr>
                <w:b/>
                <w:sz w:val="24"/>
                <w:szCs w:val="24"/>
                <w:lang w:val="sq-AL"/>
              </w:rPr>
              <w:t>kryen</w:t>
            </w:r>
            <w:r w:rsidRPr="00BB51F6">
              <w:rPr>
                <w:b/>
                <w:sz w:val="24"/>
                <w:szCs w:val="24"/>
                <w:lang w:val="sq-AL"/>
              </w:rPr>
              <w:t xml:space="preserve"> punime </w:t>
            </w:r>
            <w:r w:rsidR="00D61E6B" w:rsidRPr="00BB51F6">
              <w:rPr>
                <w:b/>
                <w:sz w:val="24"/>
                <w:szCs w:val="24"/>
                <w:lang w:val="sq-AL"/>
              </w:rPr>
              <w:t>ndihmëse p</w:t>
            </w:r>
            <w:r w:rsidRPr="00BB51F6">
              <w:rPr>
                <w:b/>
                <w:sz w:val="24"/>
                <w:szCs w:val="24"/>
                <w:lang w:val="sq-AL"/>
              </w:rPr>
              <w:t>ë</w:t>
            </w:r>
            <w:r w:rsidR="00445664" w:rsidRPr="00BB51F6">
              <w:rPr>
                <w:b/>
                <w:sz w:val="24"/>
                <w:szCs w:val="24"/>
                <w:lang w:val="sq-AL"/>
              </w:rPr>
              <w:t>r</w:t>
            </w:r>
            <w:r w:rsidR="00D61E6B" w:rsidRPr="00BB51F6">
              <w:rPr>
                <w:b/>
                <w:sz w:val="24"/>
                <w:szCs w:val="24"/>
                <w:lang w:val="sq-AL"/>
              </w:rPr>
              <w:t>gatitore</w:t>
            </w:r>
            <w:r w:rsidRPr="00BB51F6">
              <w:rPr>
                <w:b/>
                <w:sz w:val="24"/>
                <w:szCs w:val="24"/>
                <w:lang w:val="sq-AL"/>
              </w:rPr>
              <w:t xml:space="preserve"> </w:t>
            </w:r>
            <w:r w:rsidR="00D61E6B" w:rsidRPr="00BB51F6">
              <w:rPr>
                <w:b/>
                <w:sz w:val="24"/>
                <w:szCs w:val="24"/>
                <w:lang w:val="sq-AL"/>
              </w:rPr>
              <w:t>p</w:t>
            </w:r>
            <w:r w:rsidRPr="00BB51F6">
              <w:rPr>
                <w:b/>
                <w:sz w:val="24"/>
                <w:szCs w:val="24"/>
                <w:lang w:val="sq-AL"/>
              </w:rPr>
              <w:t>ë</w:t>
            </w:r>
            <w:r w:rsidR="00D61E6B" w:rsidRPr="00BB51F6">
              <w:rPr>
                <w:b/>
                <w:sz w:val="24"/>
                <w:szCs w:val="24"/>
                <w:lang w:val="sq-AL"/>
              </w:rPr>
              <w:t>r</w:t>
            </w:r>
            <w:r w:rsidRPr="00BB51F6">
              <w:rPr>
                <w:b/>
                <w:sz w:val="24"/>
                <w:szCs w:val="24"/>
                <w:lang w:val="sq-AL"/>
              </w:rPr>
              <w:t xml:space="preserve"> </w:t>
            </w:r>
            <w:r w:rsidR="00D61E6B" w:rsidRPr="00BB51F6">
              <w:rPr>
                <w:b/>
                <w:sz w:val="24"/>
                <w:szCs w:val="24"/>
                <w:lang w:val="sq-AL"/>
              </w:rPr>
              <w:t>gips</w:t>
            </w:r>
            <w:r w:rsidRPr="00BB51F6">
              <w:rPr>
                <w:b/>
                <w:sz w:val="24"/>
                <w:szCs w:val="24"/>
                <w:lang w:val="sq-AL"/>
              </w:rPr>
              <w:t>.</w:t>
            </w:r>
          </w:p>
          <w:p w14:paraId="42B575E8" w14:textId="77777777" w:rsidR="00DC3902" w:rsidRPr="00BB51F6" w:rsidRDefault="00AF38AE" w:rsidP="00F2759D">
            <w:pPr>
              <w:pStyle w:val="BodyText2"/>
              <w:spacing w:after="0" w:line="240" w:lineRule="auto"/>
              <w:jc w:val="both"/>
              <w:rPr>
                <w:b/>
                <w:i/>
                <w:sz w:val="24"/>
                <w:szCs w:val="24"/>
                <w:lang w:val="it-IT"/>
              </w:rPr>
            </w:pPr>
            <w:r w:rsidRPr="00BB51F6">
              <w:rPr>
                <w:b/>
                <w:i/>
                <w:sz w:val="24"/>
                <w:szCs w:val="24"/>
                <w:lang w:val="it-IT"/>
              </w:rPr>
              <w:t>Kriteret e vlerësimit:</w:t>
            </w:r>
          </w:p>
          <w:p w14:paraId="0125B8E1" w14:textId="47A29185" w:rsidR="00AF38AE" w:rsidRPr="00BB51F6" w:rsidRDefault="00AF38AE" w:rsidP="00F2759D">
            <w:pPr>
              <w:pStyle w:val="BodyText2"/>
              <w:spacing w:after="0" w:line="240" w:lineRule="auto"/>
              <w:jc w:val="both"/>
              <w:rPr>
                <w:b/>
                <w:sz w:val="24"/>
                <w:szCs w:val="24"/>
                <w:lang w:val="sq-AL"/>
              </w:rPr>
            </w:pPr>
            <w:r w:rsidRPr="00BB51F6">
              <w:rPr>
                <w:sz w:val="24"/>
                <w:szCs w:val="24"/>
                <w:lang w:val="it-IT"/>
              </w:rPr>
              <w:t>Kursanti duhet të jetë i aftë :</w:t>
            </w:r>
          </w:p>
          <w:p w14:paraId="76AA4BCF" w14:textId="77777777" w:rsidR="00445664" w:rsidRPr="00BB51F6" w:rsidRDefault="00445664" w:rsidP="00F2759D">
            <w:pPr>
              <w:numPr>
                <w:ilvl w:val="0"/>
                <w:numId w:val="44"/>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përzgjedhjen e veglave dhe instrumenteve që nevojiten për punime gipsi;</w:t>
            </w:r>
          </w:p>
          <w:p w14:paraId="1E3E8E4C" w14:textId="4910250F" w:rsidR="00445664" w:rsidRPr="00BB51F6" w:rsidRDefault="00445664" w:rsidP="00F2759D">
            <w:pPr>
              <w:numPr>
                <w:ilvl w:val="0"/>
                <w:numId w:val="44"/>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matjen dhe shënimin e vendit ku do punohet me gips sipas përmasave në skicë;</w:t>
            </w:r>
          </w:p>
          <w:p w14:paraId="66CAC0D5" w14:textId="13223B69" w:rsidR="00AF38AE" w:rsidRPr="00BB51F6" w:rsidRDefault="00AF38AE" w:rsidP="00F2759D">
            <w:pPr>
              <w:numPr>
                <w:ilvl w:val="0"/>
                <w:numId w:val="44"/>
              </w:numPr>
              <w:overflowPunct/>
              <w:autoSpaceDE/>
              <w:autoSpaceDN/>
              <w:adjustRightInd/>
              <w:jc w:val="both"/>
              <w:textAlignment w:val="auto"/>
              <w:rPr>
                <w:sz w:val="24"/>
                <w:szCs w:val="24"/>
                <w:lang w:val="sq-AL"/>
              </w:rPr>
            </w:pPr>
            <w:r w:rsidRPr="00BB51F6">
              <w:rPr>
                <w:sz w:val="24"/>
                <w:szCs w:val="24"/>
                <w:lang w:val="sq-AL"/>
              </w:rPr>
              <w:t xml:space="preserve">të </w:t>
            </w:r>
            <w:r w:rsidR="00445664" w:rsidRPr="00BB51F6">
              <w:rPr>
                <w:sz w:val="24"/>
                <w:szCs w:val="24"/>
                <w:lang w:val="sq-AL"/>
              </w:rPr>
              <w:t>ndihmojë në prerjen e profileve</w:t>
            </w:r>
            <w:r w:rsidR="000A4FF2" w:rsidRPr="00BB51F6">
              <w:rPr>
                <w:sz w:val="24"/>
                <w:szCs w:val="24"/>
                <w:lang w:val="sq-AL"/>
              </w:rPr>
              <w:t xml:space="preserve"> </w:t>
            </w:r>
            <w:r w:rsidR="00445664" w:rsidRPr="00BB51F6">
              <w:rPr>
                <w:sz w:val="24"/>
                <w:szCs w:val="24"/>
                <w:lang w:val="sq-AL"/>
              </w:rPr>
              <w:t>metalike</w:t>
            </w:r>
            <w:r w:rsidR="000A4FF2" w:rsidRPr="00BB51F6">
              <w:rPr>
                <w:sz w:val="24"/>
                <w:szCs w:val="24"/>
                <w:lang w:val="sq-AL"/>
              </w:rPr>
              <w:t xml:space="preserve"> sipas përmasave të dhëna</w:t>
            </w:r>
            <w:r w:rsidR="00445664" w:rsidRPr="00BB51F6">
              <w:rPr>
                <w:sz w:val="24"/>
                <w:szCs w:val="24"/>
                <w:lang w:val="sq-AL"/>
              </w:rPr>
              <w:t>;</w:t>
            </w:r>
          </w:p>
          <w:p w14:paraId="305A9446" w14:textId="18D8D71E" w:rsidR="000A4FF2" w:rsidRPr="00BB51F6" w:rsidRDefault="000A4FF2" w:rsidP="00F2759D">
            <w:pPr>
              <w:numPr>
                <w:ilvl w:val="0"/>
                <w:numId w:val="44"/>
              </w:numPr>
              <w:overflowPunct/>
              <w:autoSpaceDE/>
              <w:autoSpaceDN/>
              <w:adjustRightInd/>
              <w:jc w:val="both"/>
              <w:textAlignment w:val="auto"/>
              <w:rPr>
                <w:sz w:val="24"/>
                <w:szCs w:val="24"/>
                <w:lang w:val="sq-AL"/>
              </w:rPr>
            </w:pPr>
            <w:r w:rsidRPr="00BB51F6">
              <w:rPr>
                <w:sz w:val="24"/>
                <w:szCs w:val="24"/>
                <w:lang w:val="sq-AL"/>
              </w:rPr>
              <w:t xml:space="preserve">të ndihmojë në matjen dhe shënimin me përmasat e sakta në sipërfaqen e pllakave të gipasit; </w:t>
            </w:r>
          </w:p>
          <w:p w14:paraId="0B5496A4" w14:textId="2C749A2A" w:rsidR="00AF38AE" w:rsidRPr="00BB51F6" w:rsidRDefault="000A4FF2" w:rsidP="00F2759D">
            <w:pPr>
              <w:numPr>
                <w:ilvl w:val="0"/>
                <w:numId w:val="44"/>
              </w:numPr>
              <w:overflowPunct/>
              <w:autoSpaceDE/>
              <w:autoSpaceDN/>
              <w:adjustRightInd/>
              <w:jc w:val="both"/>
              <w:textAlignment w:val="auto"/>
              <w:rPr>
                <w:sz w:val="24"/>
                <w:szCs w:val="24"/>
                <w:lang w:val="sq-AL"/>
              </w:rPr>
            </w:pPr>
            <w:r w:rsidRPr="00BB51F6">
              <w:rPr>
                <w:sz w:val="24"/>
                <w:szCs w:val="24"/>
                <w:lang w:val="sq-AL"/>
              </w:rPr>
              <w:t>të ndihmojë në p</w:t>
            </w:r>
            <w:r w:rsidR="00AF38AE" w:rsidRPr="00BB51F6">
              <w:rPr>
                <w:sz w:val="24"/>
                <w:szCs w:val="24"/>
                <w:lang w:val="sq-AL"/>
              </w:rPr>
              <w:t xml:space="preserve">rerjen e pllakave </w:t>
            </w:r>
            <w:r w:rsidRPr="00BB51F6">
              <w:rPr>
                <w:sz w:val="24"/>
                <w:szCs w:val="24"/>
                <w:lang w:val="sq-AL"/>
              </w:rPr>
              <w:t>të gipsit sipas shënimeve përkatëse;</w:t>
            </w:r>
          </w:p>
          <w:p w14:paraId="341EAC6A" w14:textId="77777777" w:rsidR="00AF38AE" w:rsidRPr="00BB51F6" w:rsidRDefault="00AF38AE" w:rsidP="00F2759D">
            <w:pPr>
              <w:numPr>
                <w:ilvl w:val="0"/>
                <w:numId w:val="44"/>
              </w:numPr>
              <w:overflowPunct/>
              <w:autoSpaceDE/>
              <w:autoSpaceDN/>
              <w:adjustRightInd/>
              <w:jc w:val="both"/>
              <w:textAlignment w:val="auto"/>
              <w:rPr>
                <w:sz w:val="24"/>
                <w:szCs w:val="24"/>
                <w:lang w:val="it-IT"/>
              </w:rPr>
            </w:pPr>
            <w:r w:rsidRPr="00BB51F6">
              <w:rPr>
                <w:sz w:val="24"/>
                <w:szCs w:val="24"/>
                <w:lang w:val="it-IT"/>
              </w:rPr>
              <w:t>të</w:t>
            </w:r>
            <w:r w:rsidRPr="00BB51F6">
              <w:rPr>
                <w:sz w:val="24"/>
                <w:szCs w:val="24"/>
                <w:lang w:val="de-DE"/>
              </w:rPr>
              <w:t xml:space="preserve"> </w:t>
            </w:r>
            <w:r w:rsidRPr="00BB51F6">
              <w:rPr>
                <w:sz w:val="24"/>
                <w:szCs w:val="24"/>
                <w:lang w:val="it-IT"/>
              </w:rPr>
              <w:t>zbatojë procedurat e lidhjes së profileve në vrima.</w:t>
            </w:r>
          </w:p>
          <w:p w14:paraId="17C94097" w14:textId="77777777" w:rsidR="00AF38AE" w:rsidRPr="00BB51F6" w:rsidRDefault="00AF38AE" w:rsidP="00F2759D">
            <w:pPr>
              <w:numPr>
                <w:ilvl w:val="0"/>
                <w:numId w:val="44"/>
              </w:numPr>
              <w:overflowPunct/>
              <w:autoSpaceDE/>
              <w:autoSpaceDN/>
              <w:adjustRightInd/>
              <w:jc w:val="both"/>
              <w:textAlignment w:val="auto"/>
              <w:rPr>
                <w:sz w:val="24"/>
                <w:szCs w:val="24"/>
                <w:lang w:val="it-IT"/>
              </w:rPr>
            </w:pPr>
            <w:r w:rsidRPr="00BB51F6">
              <w:rPr>
                <w:sz w:val="24"/>
                <w:szCs w:val="24"/>
                <w:lang w:val="it-IT"/>
              </w:rPr>
              <w:t>të kujdeset për veglat dhe pajisjet e punës.</w:t>
            </w:r>
          </w:p>
          <w:p w14:paraId="08A48781" w14:textId="77777777" w:rsidR="00AD358C" w:rsidRPr="00BB51F6" w:rsidRDefault="00AD358C"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2AEF1849" w14:textId="77777777" w:rsidR="00AD358C" w:rsidRPr="00BB51F6" w:rsidRDefault="00AD358C" w:rsidP="00F2759D">
            <w:pPr>
              <w:numPr>
                <w:ilvl w:val="0"/>
                <w:numId w:val="44"/>
              </w:numPr>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listë kontrolli.</w:t>
            </w:r>
          </w:p>
        </w:tc>
      </w:tr>
    </w:tbl>
    <w:p w14:paraId="1BE243F8" w14:textId="77777777" w:rsidR="00AD358C" w:rsidRPr="00BB51F6" w:rsidRDefault="00AD358C" w:rsidP="00F2759D">
      <w:pPr>
        <w:jc w:val="both"/>
      </w:pPr>
      <w:r w:rsidRPr="00BB51F6">
        <w:t xml:space="preserve">                             </w:t>
      </w:r>
    </w:p>
    <w:tbl>
      <w:tblPr>
        <w:tblW w:w="8280" w:type="dxa"/>
        <w:tblInd w:w="1620" w:type="dxa"/>
        <w:tblLayout w:type="fixed"/>
        <w:tblLook w:val="0000" w:firstRow="0" w:lastRow="0" w:firstColumn="0" w:lastColumn="0" w:noHBand="0" w:noVBand="0"/>
      </w:tblPr>
      <w:tblGrid>
        <w:gridCol w:w="810"/>
        <w:gridCol w:w="7470"/>
      </w:tblGrid>
      <w:tr w:rsidR="00BB51F6" w:rsidRPr="00BB51F6" w14:paraId="73CF4AA6" w14:textId="77777777" w:rsidTr="00F627DA">
        <w:tc>
          <w:tcPr>
            <w:tcW w:w="810" w:type="dxa"/>
          </w:tcPr>
          <w:p w14:paraId="525641AE" w14:textId="77777777" w:rsidR="00AD358C" w:rsidRPr="00BB51F6" w:rsidRDefault="00AD358C" w:rsidP="00F2759D">
            <w:pPr>
              <w:jc w:val="both"/>
              <w:rPr>
                <w:b/>
                <w:sz w:val="24"/>
                <w:szCs w:val="24"/>
              </w:rPr>
            </w:pPr>
            <w:r w:rsidRPr="00BB51F6">
              <w:rPr>
                <w:b/>
                <w:sz w:val="24"/>
                <w:szCs w:val="24"/>
              </w:rPr>
              <w:t>RN 2</w:t>
            </w:r>
          </w:p>
          <w:p w14:paraId="5222A014" w14:textId="77777777" w:rsidR="00AD358C" w:rsidRPr="00BB51F6" w:rsidRDefault="00AD358C" w:rsidP="00F2759D">
            <w:pPr>
              <w:ind w:left="-3270" w:firstLine="3225"/>
              <w:jc w:val="both"/>
              <w:rPr>
                <w:b/>
                <w:sz w:val="24"/>
                <w:szCs w:val="24"/>
              </w:rPr>
            </w:pPr>
          </w:p>
        </w:tc>
        <w:tc>
          <w:tcPr>
            <w:tcW w:w="7470" w:type="dxa"/>
          </w:tcPr>
          <w:p w14:paraId="50773324" w14:textId="6BACB82C" w:rsidR="00AF38AE" w:rsidRPr="00BB51F6" w:rsidRDefault="00AF38AE" w:rsidP="00F2759D">
            <w:pPr>
              <w:pStyle w:val="TableParagraph"/>
              <w:tabs>
                <w:tab w:val="left" w:pos="343"/>
              </w:tabs>
              <w:ind w:left="0" w:right="720" w:firstLine="0"/>
              <w:jc w:val="both"/>
              <w:rPr>
                <w:b/>
                <w:bCs/>
                <w:sz w:val="24"/>
                <w:szCs w:val="24"/>
              </w:rPr>
            </w:pPr>
            <w:r w:rsidRPr="00BB51F6">
              <w:rPr>
                <w:b/>
                <w:sz w:val="24"/>
              </w:rPr>
              <w:t>Nxënësi</w:t>
            </w:r>
            <w:r w:rsidRPr="00BB51F6">
              <w:rPr>
                <w:b/>
                <w:bCs/>
                <w:noProof/>
                <w:sz w:val="24"/>
                <w:szCs w:val="24"/>
              </w:rPr>
              <w:t xml:space="preserve"> kryen punime ndihmëse gipsi</w:t>
            </w:r>
            <w:r w:rsidR="008E021B" w:rsidRPr="00BB51F6">
              <w:rPr>
                <w:b/>
                <w:bCs/>
                <w:noProof/>
                <w:sz w:val="24"/>
                <w:szCs w:val="24"/>
              </w:rPr>
              <w:t xml:space="preserve"> në mure</w:t>
            </w:r>
            <w:r w:rsidRPr="00BB51F6">
              <w:rPr>
                <w:b/>
                <w:bCs/>
                <w:sz w:val="24"/>
                <w:szCs w:val="24"/>
              </w:rPr>
              <w:t>.</w:t>
            </w:r>
          </w:p>
          <w:p w14:paraId="07F1DE93" w14:textId="77777777" w:rsidR="00AF38AE" w:rsidRPr="00BB51F6" w:rsidRDefault="00AF38AE" w:rsidP="00F2759D">
            <w:pPr>
              <w:tabs>
                <w:tab w:val="left" w:pos="360"/>
              </w:tabs>
              <w:jc w:val="both"/>
              <w:rPr>
                <w:b/>
                <w:i/>
                <w:sz w:val="24"/>
                <w:szCs w:val="24"/>
                <w:lang w:val="sq-AL"/>
              </w:rPr>
            </w:pPr>
            <w:r w:rsidRPr="00BB51F6">
              <w:rPr>
                <w:b/>
                <w:i/>
                <w:sz w:val="24"/>
                <w:szCs w:val="24"/>
                <w:lang w:val="sq-AL"/>
              </w:rPr>
              <w:t>Kriteret e vlerësimit:</w:t>
            </w:r>
          </w:p>
          <w:p w14:paraId="64F44F7E" w14:textId="77777777" w:rsidR="00AF38AE" w:rsidRPr="00BB51F6" w:rsidRDefault="00AF38AE" w:rsidP="00F2759D">
            <w:pPr>
              <w:tabs>
                <w:tab w:val="left" w:pos="360"/>
              </w:tabs>
              <w:jc w:val="both"/>
              <w:rPr>
                <w:sz w:val="24"/>
                <w:szCs w:val="24"/>
                <w:lang w:val="sq-AL"/>
              </w:rPr>
            </w:pPr>
            <w:r w:rsidRPr="00BB51F6">
              <w:rPr>
                <w:sz w:val="24"/>
                <w:szCs w:val="24"/>
                <w:lang w:val="sq-AL"/>
              </w:rPr>
              <w:t>Nxënësi duhet të jetë i aftë:</w:t>
            </w:r>
          </w:p>
          <w:p w14:paraId="0B9A876B" w14:textId="77777777" w:rsidR="00AF38AE" w:rsidRPr="00BB51F6" w:rsidRDefault="00AF38AE"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përzgjedhjen e veglave dhe instrumenteve që nevojiten për punime gipsi;</w:t>
            </w:r>
          </w:p>
          <w:p w14:paraId="4E0D8F42" w14:textId="2C3781E1" w:rsidR="00F25C1D" w:rsidRPr="00BB51F6" w:rsidRDefault="00F25C1D" w:rsidP="00F2759D">
            <w:pPr>
              <w:numPr>
                <w:ilvl w:val="0"/>
                <w:numId w:val="47"/>
              </w:numPr>
              <w:tabs>
                <w:tab w:val="left" w:pos="360"/>
              </w:tabs>
              <w:jc w:val="both"/>
              <w:textAlignment w:val="auto"/>
              <w:rPr>
                <w:sz w:val="24"/>
                <w:szCs w:val="24"/>
                <w:lang w:val="sq-AL"/>
              </w:rPr>
            </w:pPr>
            <w:r w:rsidRPr="00BB51F6">
              <w:rPr>
                <w:sz w:val="24"/>
                <w:szCs w:val="24"/>
                <w:lang w:val="sq-AL"/>
              </w:rPr>
              <w:t xml:space="preserve">të </w:t>
            </w:r>
            <w:r w:rsidR="00E133B3" w:rsidRPr="00BB51F6">
              <w:rPr>
                <w:sz w:val="24"/>
                <w:szCs w:val="24"/>
                <w:lang w:val="sq-AL"/>
              </w:rPr>
              <w:t xml:space="preserve">kryejë punime ndihmëse në </w:t>
            </w:r>
            <w:r w:rsidRPr="00BB51F6">
              <w:rPr>
                <w:sz w:val="24"/>
                <w:szCs w:val="24"/>
                <w:lang w:val="sq-AL"/>
              </w:rPr>
              <w:t xml:space="preserve">montim e </w:t>
            </w:r>
            <w:r w:rsidR="00E133B3" w:rsidRPr="00BB51F6">
              <w:rPr>
                <w:sz w:val="24"/>
                <w:szCs w:val="24"/>
                <w:lang w:val="sq-AL"/>
              </w:rPr>
              <w:t>profileve</w:t>
            </w:r>
            <w:r w:rsidRPr="00BB51F6">
              <w:rPr>
                <w:sz w:val="24"/>
                <w:szCs w:val="24"/>
                <w:lang w:val="sq-AL"/>
              </w:rPr>
              <w:t xml:space="preserve"> metalik</w:t>
            </w:r>
            <w:r w:rsidR="00E133B3" w:rsidRPr="00BB51F6">
              <w:rPr>
                <w:sz w:val="24"/>
                <w:szCs w:val="24"/>
                <w:lang w:val="sq-AL"/>
              </w:rPr>
              <w:t>e në mur sipas skicës;</w:t>
            </w:r>
            <w:r w:rsidRPr="00BB51F6">
              <w:rPr>
                <w:sz w:val="24"/>
                <w:szCs w:val="24"/>
                <w:lang w:val="sq-AL"/>
              </w:rPr>
              <w:t xml:space="preserve"> </w:t>
            </w:r>
          </w:p>
          <w:p w14:paraId="3E174BC4" w14:textId="3BEF13FC" w:rsidR="00F25C1D" w:rsidRPr="00BB51F6" w:rsidRDefault="00F25C1D" w:rsidP="00F2759D">
            <w:pPr>
              <w:numPr>
                <w:ilvl w:val="0"/>
                <w:numId w:val="56"/>
              </w:numPr>
              <w:tabs>
                <w:tab w:val="left" w:pos="360"/>
              </w:tabs>
              <w:jc w:val="both"/>
              <w:textAlignment w:val="auto"/>
              <w:rPr>
                <w:sz w:val="24"/>
                <w:szCs w:val="24"/>
                <w:lang w:val="sq-AL"/>
              </w:rPr>
            </w:pPr>
            <w:r w:rsidRPr="00BB51F6">
              <w:rPr>
                <w:sz w:val="24"/>
                <w:szCs w:val="24"/>
                <w:lang w:val="sq-AL"/>
              </w:rPr>
              <w:lastRenderedPageBreak/>
              <w:t xml:space="preserve">të </w:t>
            </w:r>
            <w:r w:rsidR="00E133B3" w:rsidRPr="00BB51F6">
              <w:rPr>
                <w:sz w:val="24"/>
                <w:szCs w:val="24"/>
                <w:lang w:val="sq-AL"/>
              </w:rPr>
              <w:t xml:space="preserve">kryejë punime ndihmëse në </w:t>
            </w:r>
            <w:r w:rsidRPr="00BB51F6">
              <w:rPr>
                <w:sz w:val="24"/>
                <w:szCs w:val="24"/>
                <w:lang w:val="sq-AL"/>
              </w:rPr>
              <w:t>fiks</w:t>
            </w:r>
            <w:r w:rsidR="00E133B3" w:rsidRPr="00BB51F6">
              <w:rPr>
                <w:sz w:val="24"/>
                <w:szCs w:val="24"/>
                <w:lang w:val="sq-AL"/>
              </w:rPr>
              <w:t>imin e</w:t>
            </w:r>
            <w:r w:rsidRPr="00BB51F6">
              <w:rPr>
                <w:sz w:val="24"/>
                <w:szCs w:val="24"/>
                <w:lang w:val="sq-AL"/>
              </w:rPr>
              <w:t xml:space="preserve"> elementët mbërthyese të strukturës metalike në fasadë</w:t>
            </w:r>
            <w:r w:rsidR="00E133B3" w:rsidRPr="00BB51F6">
              <w:rPr>
                <w:sz w:val="24"/>
                <w:szCs w:val="24"/>
                <w:lang w:val="sq-AL"/>
              </w:rPr>
              <w:t>;</w:t>
            </w:r>
            <w:r w:rsidRPr="00BB51F6">
              <w:rPr>
                <w:sz w:val="24"/>
                <w:szCs w:val="24"/>
                <w:lang w:val="sq-AL"/>
              </w:rPr>
              <w:t xml:space="preserve"> </w:t>
            </w:r>
          </w:p>
          <w:p w14:paraId="227ED275" w14:textId="573F2B83" w:rsidR="00F25C1D" w:rsidRPr="00BB51F6" w:rsidRDefault="00F25C1D" w:rsidP="00F2759D">
            <w:pPr>
              <w:numPr>
                <w:ilvl w:val="0"/>
                <w:numId w:val="47"/>
              </w:numPr>
              <w:tabs>
                <w:tab w:val="left" w:pos="360"/>
              </w:tabs>
              <w:jc w:val="both"/>
              <w:textAlignment w:val="auto"/>
              <w:rPr>
                <w:sz w:val="24"/>
                <w:szCs w:val="24"/>
                <w:lang w:val="sq-AL"/>
              </w:rPr>
            </w:pPr>
            <w:r w:rsidRPr="00BB51F6">
              <w:rPr>
                <w:sz w:val="24"/>
                <w:szCs w:val="24"/>
                <w:lang w:val="sq-AL"/>
              </w:rPr>
              <w:t xml:space="preserve">të </w:t>
            </w:r>
            <w:r w:rsidR="00E133B3" w:rsidRPr="00BB51F6">
              <w:rPr>
                <w:sz w:val="24"/>
                <w:szCs w:val="24"/>
                <w:lang w:val="sq-AL"/>
              </w:rPr>
              <w:t xml:space="preserve">kryejë punime ndihmëse në fiksimin </w:t>
            </w:r>
            <w:r w:rsidRPr="00BB51F6">
              <w:rPr>
                <w:sz w:val="24"/>
                <w:szCs w:val="24"/>
                <w:lang w:val="sq-AL"/>
              </w:rPr>
              <w:t xml:space="preserve">elementët horizontalë metalikë të </w:t>
            </w:r>
            <w:r w:rsidR="00E133B3" w:rsidRPr="00BB51F6">
              <w:rPr>
                <w:sz w:val="24"/>
                <w:szCs w:val="24"/>
                <w:lang w:val="sq-AL"/>
              </w:rPr>
              <w:t xml:space="preserve">kollonës sipas skicës; </w:t>
            </w:r>
          </w:p>
          <w:p w14:paraId="765CA7EB" w14:textId="63A82794" w:rsidR="00F25C1D" w:rsidRPr="00BB51F6" w:rsidRDefault="00F25C1D" w:rsidP="00F2759D">
            <w:pPr>
              <w:numPr>
                <w:ilvl w:val="0"/>
                <w:numId w:val="56"/>
              </w:numPr>
              <w:tabs>
                <w:tab w:val="left" w:pos="360"/>
              </w:tabs>
              <w:jc w:val="both"/>
              <w:textAlignment w:val="auto"/>
              <w:rPr>
                <w:sz w:val="24"/>
                <w:szCs w:val="24"/>
                <w:lang w:val="sq-AL"/>
              </w:rPr>
            </w:pPr>
            <w:r w:rsidRPr="00BB51F6">
              <w:rPr>
                <w:sz w:val="24"/>
                <w:szCs w:val="24"/>
                <w:lang w:val="sq-AL"/>
              </w:rPr>
              <w:t xml:space="preserve">të </w:t>
            </w:r>
            <w:r w:rsidR="00E133B3" w:rsidRPr="00BB51F6">
              <w:rPr>
                <w:sz w:val="24"/>
                <w:szCs w:val="24"/>
                <w:lang w:val="sq-AL"/>
              </w:rPr>
              <w:t xml:space="preserve">kryejë punime ndihmëse për </w:t>
            </w:r>
            <w:r w:rsidRPr="00BB51F6">
              <w:rPr>
                <w:sz w:val="24"/>
                <w:szCs w:val="24"/>
                <w:lang w:val="sq-AL"/>
              </w:rPr>
              <w:t>vendos</w:t>
            </w:r>
            <w:r w:rsidR="00E133B3" w:rsidRPr="00BB51F6">
              <w:rPr>
                <w:sz w:val="24"/>
                <w:szCs w:val="24"/>
                <w:lang w:val="sq-AL"/>
              </w:rPr>
              <w:t>jen e</w:t>
            </w:r>
            <w:r w:rsidRPr="00BB51F6">
              <w:rPr>
                <w:sz w:val="24"/>
                <w:szCs w:val="24"/>
                <w:lang w:val="sq-AL"/>
              </w:rPr>
              <w:t xml:space="preserve"> kapse</w:t>
            </w:r>
            <w:r w:rsidR="00E133B3" w:rsidRPr="00BB51F6">
              <w:rPr>
                <w:sz w:val="24"/>
                <w:szCs w:val="24"/>
                <w:lang w:val="sq-AL"/>
              </w:rPr>
              <w:t>ve</w:t>
            </w:r>
            <w:r w:rsidRPr="00BB51F6">
              <w:rPr>
                <w:sz w:val="24"/>
                <w:szCs w:val="24"/>
                <w:lang w:val="sq-AL"/>
              </w:rPr>
              <w:t xml:space="preserve"> bashkuese në pikat e kryqëzimit të profileve</w:t>
            </w:r>
            <w:r w:rsidR="00C44C70" w:rsidRPr="00BB51F6">
              <w:rPr>
                <w:sz w:val="24"/>
                <w:szCs w:val="24"/>
                <w:lang w:val="sq-AL"/>
              </w:rPr>
              <w:t xml:space="preserve"> sipas udhëzimeve;</w:t>
            </w:r>
          </w:p>
          <w:p w14:paraId="7695BD39" w14:textId="1C692802" w:rsidR="00F25C1D" w:rsidRPr="00BB51F6" w:rsidRDefault="00F25C1D" w:rsidP="00F2759D">
            <w:pPr>
              <w:numPr>
                <w:ilvl w:val="0"/>
                <w:numId w:val="56"/>
              </w:numPr>
              <w:tabs>
                <w:tab w:val="left" w:pos="360"/>
              </w:tabs>
              <w:jc w:val="both"/>
              <w:textAlignment w:val="auto"/>
              <w:rPr>
                <w:sz w:val="24"/>
                <w:szCs w:val="24"/>
                <w:lang w:val="sq-AL"/>
              </w:rPr>
            </w:pPr>
            <w:r w:rsidRPr="00BB51F6">
              <w:rPr>
                <w:sz w:val="24"/>
                <w:szCs w:val="24"/>
                <w:lang w:val="sq-AL"/>
              </w:rPr>
              <w:t xml:space="preserve">të kryejë </w:t>
            </w:r>
            <w:r w:rsidR="00E133B3" w:rsidRPr="00BB51F6">
              <w:rPr>
                <w:sz w:val="24"/>
                <w:szCs w:val="24"/>
                <w:lang w:val="sq-AL"/>
              </w:rPr>
              <w:t xml:space="preserve">punime ndihmëse për </w:t>
            </w:r>
            <w:r w:rsidRPr="00BB51F6">
              <w:rPr>
                <w:sz w:val="24"/>
                <w:szCs w:val="24"/>
                <w:lang w:val="sq-AL"/>
              </w:rPr>
              <w:t>nivelimin e strukturës metalike mbajtëse</w:t>
            </w:r>
            <w:r w:rsidR="00C44C70" w:rsidRPr="00BB51F6">
              <w:rPr>
                <w:sz w:val="24"/>
                <w:szCs w:val="24"/>
                <w:lang w:val="sq-AL"/>
              </w:rPr>
              <w:t xml:space="preserve"> sipas udhëzimeve</w:t>
            </w:r>
            <w:r w:rsidR="00E133B3" w:rsidRPr="00BB51F6">
              <w:rPr>
                <w:sz w:val="24"/>
                <w:szCs w:val="24"/>
                <w:lang w:val="sq-AL"/>
              </w:rPr>
              <w:t>;</w:t>
            </w:r>
            <w:r w:rsidRPr="00BB51F6">
              <w:rPr>
                <w:sz w:val="24"/>
                <w:szCs w:val="24"/>
                <w:lang w:val="sq-AL"/>
              </w:rPr>
              <w:t xml:space="preserve"> </w:t>
            </w:r>
          </w:p>
          <w:p w14:paraId="4AA500FB" w14:textId="4564B522" w:rsidR="008E021B" w:rsidRPr="00BB51F6" w:rsidRDefault="00F25C1D" w:rsidP="00F2759D">
            <w:pPr>
              <w:numPr>
                <w:ilvl w:val="0"/>
                <w:numId w:val="47"/>
              </w:numPr>
              <w:tabs>
                <w:tab w:val="left" w:pos="360"/>
              </w:tabs>
              <w:jc w:val="both"/>
              <w:textAlignment w:val="auto"/>
              <w:rPr>
                <w:sz w:val="24"/>
                <w:szCs w:val="24"/>
                <w:lang w:val="sq-AL"/>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vendosë</w:t>
            </w:r>
            <w:proofErr w:type="spellEnd"/>
            <w:r w:rsidRPr="00BB51F6">
              <w:rPr>
                <w:sz w:val="24"/>
                <w:szCs w:val="24"/>
              </w:rPr>
              <w:t xml:space="preserve"> </w:t>
            </w:r>
            <w:proofErr w:type="spellStart"/>
            <w:r w:rsidRPr="00BB51F6">
              <w:rPr>
                <w:sz w:val="24"/>
                <w:szCs w:val="24"/>
              </w:rPr>
              <w:t>materialin</w:t>
            </w:r>
            <w:proofErr w:type="spellEnd"/>
            <w:r w:rsidRPr="00BB51F6">
              <w:rPr>
                <w:sz w:val="24"/>
                <w:szCs w:val="24"/>
              </w:rPr>
              <w:t xml:space="preserve"> </w:t>
            </w:r>
            <w:proofErr w:type="spellStart"/>
            <w:r w:rsidRPr="00BB51F6">
              <w:rPr>
                <w:sz w:val="24"/>
                <w:szCs w:val="24"/>
              </w:rPr>
              <w:t>izolues</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008E021B" w:rsidRPr="00BB51F6">
              <w:rPr>
                <w:sz w:val="24"/>
                <w:szCs w:val="24"/>
              </w:rPr>
              <w:t>muret</w:t>
            </w:r>
            <w:proofErr w:type="spellEnd"/>
            <w:r w:rsidR="008E021B" w:rsidRPr="00BB51F6">
              <w:rPr>
                <w:sz w:val="24"/>
                <w:szCs w:val="24"/>
              </w:rPr>
              <w:t xml:space="preserve"> </w:t>
            </w:r>
            <w:proofErr w:type="spellStart"/>
            <w:r w:rsidR="008E021B" w:rsidRPr="00BB51F6">
              <w:rPr>
                <w:sz w:val="24"/>
                <w:szCs w:val="24"/>
              </w:rPr>
              <w:t>ndarëse</w:t>
            </w:r>
            <w:proofErr w:type="spellEnd"/>
            <w:r w:rsidR="008E021B" w:rsidRPr="00BB51F6">
              <w:rPr>
                <w:sz w:val="24"/>
                <w:szCs w:val="24"/>
                <w:lang w:val="sq-AL"/>
              </w:rPr>
              <w:t xml:space="preserve"> sipas skicës; </w:t>
            </w:r>
          </w:p>
          <w:p w14:paraId="698931A9" w14:textId="1F66CF07" w:rsidR="00F25C1D" w:rsidRPr="00BB51F6" w:rsidRDefault="008E021B" w:rsidP="00F2759D">
            <w:pPr>
              <w:numPr>
                <w:ilvl w:val="0"/>
                <w:numId w:val="56"/>
              </w:numPr>
              <w:tabs>
                <w:tab w:val="left" w:pos="360"/>
              </w:tabs>
              <w:jc w:val="both"/>
              <w:textAlignment w:val="auto"/>
              <w:rPr>
                <w:sz w:val="24"/>
                <w:szCs w:val="24"/>
                <w:lang w:val="sq-AL"/>
              </w:rPr>
            </w:pPr>
            <w:r w:rsidRPr="00BB51F6">
              <w:rPr>
                <w:sz w:val="24"/>
                <w:szCs w:val="24"/>
                <w:lang w:val="sq-AL"/>
              </w:rPr>
              <w:t>të kryejë punime ndihmëse për montimin e pllakave të gipsit</w:t>
            </w:r>
            <w:r w:rsidR="00C44C70" w:rsidRPr="00BB51F6">
              <w:rPr>
                <w:sz w:val="24"/>
                <w:szCs w:val="24"/>
                <w:lang w:val="sq-AL"/>
              </w:rPr>
              <w:t xml:space="preserve"> sipas udhëzimeve;</w:t>
            </w:r>
          </w:p>
          <w:p w14:paraId="523E8ADC" w14:textId="4C200251" w:rsidR="00F25C1D" w:rsidRPr="00BB51F6" w:rsidRDefault="00F25C1D" w:rsidP="00F2759D">
            <w:pPr>
              <w:numPr>
                <w:ilvl w:val="0"/>
                <w:numId w:val="56"/>
              </w:numPr>
              <w:tabs>
                <w:tab w:val="left" w:pos="360"/>
              </w:tabs>
              <w:jc w:val="both"/>
              <w:textAlignment w:val="auto"/>
              <w:rPr>
                <w:sz w:val="24"/>
                <w:szCs w:val="24"/>
                <w:lang w:val="sq-AL"/>
              </w:rPr>
            </w:pPr>
            <w:r w:rsidRPr="00BB51F6">
              <w:rPr>
                <w:sz w:val="24"/>
                <w:szCs w:val="24"/>
                <w:lang w:val="sq-AL"/>
              </w:rPr>
              <w:t xml:space="preserve">të </w:t>
            </w:r>
            <w:r w:rsidR="008E021B" w:rsidRPr="00BB51F6">
              <w:rPr>
                <w:sz w:val="24"/>
                <w:szCs w:val="24"/>
                <w:lang w:val="sq-AL"/>
              </w:rPr>
              <w:t>kryejë punime ndihmëse për</w:t>
            </w:r>
            <w:r w:rsidRPr="00BB51F6">
              <w:rPr>
                <w:sz w:val="24"/>
                <w:szCs w:val="24"/>
                <w:lang w:val="sq-AL"/>
              </w:rPr>
              <w:t xml:space="preserve"> hapjen e vrimave për instalimin e ndriçueseve ose instalimeve të tjera</w:t>
            </w:r>
            <w:r w:rsidR="00C44C70" w:rsidRPr="00BB51F6">
              <w:rPr>
                <w:sz w:val="24"/>
                <w:szCs w:val="24"/>
                <w:lang w:val="sq-AL"/>
              </w:rPr>
              <w:t xml:space="preserve"> sipas udhëzimeve;</w:t>
            </w:r>
          </w:p>
          <w:p w14:paraId="7F2CEFB4" w14:textId="77777777" w:rsidR="00AF38AE" w:rsidRPr="00BB51F6" w:rsidRDefault="00AF38AE" w:rsidP="00F2759D">
            <w:pPr>
              <w:numPr>
                <w:ilvl w:val="0"/>
                <w:numId w:val="47"/>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79F4C120" w14:textId="77777777" w:rsidR="00AF38AE" w:rsidRPr="00BB51F6" w:rsidRDefault="00AF38AE"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1795D182" w14:textId="6643ACCD" w:rsidR="00AD358C" w:rsidRPr="00BB51F6" w:rsidRDefault="00AF38AE" w:rsidP="00F2759D">
            <w:pPr>
              <w:numPr>
                <w:ilvl w:val="0"/>
                <w:numId w:val="47"/>
              </w:numPr>
              <w:tabs>
                <w:tab w:val="left" w:pos="360"/>
                <w:tab w:val="left" w:pos="414"/>
              </w:tabs>
              <w:suppressAutoHyphens/>
              <w:overflowPunct/>
              <w:autoSpaceDE/>
              <w:autoSpaceDN/>
              <w:adjustRightInd/>
              <w:ind w:right="653"/>
              <w:jc w:val="both"/>
              <w:rPr>
                <w:sz w:val="24"/>
                <w:szCs w:val="24"/>
                <w:lang w:val="sq-AL"/>
              </w:rPr>
            </w:pPr>
            <w:proofErr w:type="spellStart"/>
            <w:r w:rsidRPr="00BB51F6">
              <w:rPr>
                <w:sz w:val="24"/>
                <w:szCs w:val="24"/>
              </w:rPr>
              <w:t>Vëzhgim</w:t>
            </w:r>
            <w:proofErr w:type="spellEnd"/>
            <w:r w:rsidRPr="00BB51F6">
              <w:rPr>
                <w:sz w:val="24"/>
                <w:szCs w:val="24"/>
              </w:rPr>
              <w:t xml:space="preserve"> me listë kontrolli.</w:t>
            </w:r>
          </w:p>
          <w:p w14:paraId="1E0D0040" w14:textId="5C410DB1" w:rsidR="00AD358C" w:rsidRPr="00BB51F6" w:rsidRDefault="00AD358C" w:rsidP="00F2759D">
            <w:pPr>
              <w:pStyle w:val="ListParagraph"/>
              <w:widowControl w:val="0"/>
              <w:tabs>
                <w:tab w:val="left" w:pos="3872"/>
              </w:tabs>
              <w:suppressAutoHyphens/>
              <w:overflowPunct/>
              <w:autoSpaceDE/>
              <w:autoSpaceDN/>
              <w:adjustRightInd/>
              <w:spacing w:line="274" w:lineRule="exact"/>
              <w:ind w:left="360"/>
              <w:contextualSpacing w:val="0"/>
              <w:jc w:val="both"/>
              <w:textAlignment w:val="auto"/>
              <w:rPr>
                <w:spacing w:val="-4"/>
                <w:sz w:val="24"/>
                <w:szCs w:val="24"/>
                <w:lang w:val="it-IT"/>
              </w:rPr>
            </w:pPr>
          </w:p>
        </w:tc>
      </w:tr>
    </w:tbl>
    <w:p w14:paraId="7490DAC9" w14:textId="77777777" w:rsidR="00AF38AE" w:rsidRPr="00BB51F6" w:rsidRDefault="00AF38AE" w:rsidP="00F2759D">
      <w:pPr>
        <w:jc w:val="both"/>
        <w:rPr>
          <w:lang w:val="nb-NO"/>
        </w:rPr>
      </w:pPr>
      <w:r w:rsidRPr="00BB51F6">
        <w:rPr>
          <w:lang w:val="nb-NO"/>
        </w:rPr>
        <w:lastRenderedPageBreak/>
        <w:t xml:space="preserve">                                                 </w:t>
      </w:r>
    </w:p>
    <w:tbl>
      <w:tblPr>
        <w:tblW w:w="8280" w:type="dxa"/>
        <w:tblInd w:w="1620" w:type="dxa"/>
        <w:tblLook w:val="0000" w:firstRow="0" w:lastRow="0" w:firstColumn="0" w:lastColumn="0" w:noHBand="0" w:noVBand="0"/>
      </w:tblPr>
      <w:tblGrid>
        <w:gridCol w:w="810"/>
        <w:gridCol w:w="7470"/>
      </w:tblGrid>
      <w:tr w:rsidR="00BB51F6" w:rsidRPr="00BB51F6" w14:paraId="7791E40E" w14:textId="77777777" w:rsidTr="00F627DA">
        <w:tc>
          <w:tcPr>
            <w:tcW w:w="810" w:type="dxa"/>
          </w:tcPr>
          <w:p w14:paraId="6F26084D" w14:textId="51204F6D" w:rsidR="00A47732" w:rsidRPr="00BB51F6" w:rsidRDefault="00A47732" w:rsidP="00F2759D">
            <w:pPr>
              <w:jc w:val="both"/>
              <w:rPr>
                <w:b/>
                <w:sz w:val="24"/>
                <w:szCs w:val="24"/>
              </w:rPr>
            </w:pPr>
            <w:r w:rsidRPr="00BB51F6">
              <w:rPr>
                <w:b/>
                <w:sz w:val="24"/>
                <w:szCs w:val="24"/>
              </w:rPr>
              <w:t>RN 3</w:t>
            </w:r>
          </w:p>
          <w:p w14:paraId="2923A910" w14:textId="77777777" w:rsidR="00A47732" w:rsidRPr="00BB51F6" w:rsidRDefault="00A47732" w:rsidP="00F2759D">
            <w:pPr>
              <w:numPr>
                <w:ilvl w:val="12"/>
                <w:numId w:val="0"/>
              </w:numPr>
              <w:jc w:val="both"/>
              <w:rPr>
                <w:b/>
                <w:sz w:val="24"/>
                <w:szCs w:val="24"/>
              </w:rPr>
            </w:pPr>
          </w:p>
          <w:p w14:paraId="6A081543" w14:textId="77777777" w:rsidR="00577259" w:rsidRPr="00BB51F6" w:rsidRDefault="00577259" w:rsidP="00F2759D">
            <w:pPr>
              <w:jc w:val="both"/>
              <w:rPr>
                <w:sz w:val="24"/>
                <w:szCs w:val="24"/>
              </w:rPr>
            </w:pPr>
          </w:p>
          <w:p w14:paraId="3D634CDF" w14:textId="77777777" w:rsidR="00577259" w:rsidRPr="00BB51F6" w:rsidRDefault="00577259" w:rsidP="00F2759D">
            <w:pPr>
              <w:jc w:val="both"/>
              <w:rPr>
                <w:sz w:val="24"/>
                <w:szCs w:val="24"/>
              </w:rPr>
            </w:pPr>
          </w:p>
          <w:p w14:paraId="0EF5FF12" w14:textId="77777777" w:rsidR="00577259" w:rsidRPr="00BB51F6" w:rsidRDefault="00577259" w:rsidP="00F2759D">
            <w:pPr>
              <w:jc w:val="both"/>
              <w:rPr>
                <w:sz w:val="24"/>
                <w:szCs w:val="24"/>
              </w:rPr>
            </w:pPr>
          </w:p>
          <w:p w14:paraId="55209C69" w14:textId="77777777" w:rsidR="00577259" w:rsidRPr="00BB51F6" w:rsidRDefault="00577259" w:rsidP="00F2759D">
            <w:pPr>
              <w:jc w:val="both"/>
              <w:rPr>
                <w:sz w:val="24"/>
                <w:szCs w:val="24"/>
              </w:rPr>
            </w:pPr>
          </w:p>
          <w:p w14:paraId="0195C56B" w14:textId="77777777" w:rsidR="00577259" w:rsidRPr="00BB51F6" w:rsidRDefault="00577259" w:rsidP="00F2759D">
            <w:pPr>
              <w:jc w:val="both"/>
              <w:rPr>
                <w:sz w:val="24"/>
                <w:szCs w:val="24"/>
              </w:rPr>
            </w:pPr>
          </w:p>
          <w:p w14:paraId="0683699A" w14:textId="77777777" w:rsidR="00577259" w:rsidRPr="00BB51F6" w:rsidRDefault="00577259" w:rsidP="00F2759D">
            <w:pPr>
              <w:jc w:val="both"/>
              <w:rPr>
                <w:sz w:val="24"/>
                <w:szCs w:val="24"/>
              </w:rPr>
            </w:pPr>
          </w:p>
          <w:p w14:paraId="3E72C741" w14:textId="77777777" w:rsidR="00577259" w:rsidRPr="00BB51F6" w:rsidRDefault="00577259" w:rsidP="00F2759D">
            <w:pPr>
              <w:jc w:val="both"/>
              <w:rPr>
                <w:sz w:val="24"/>
                <w:szCs w:val="24"/>
              </w:rPr>
            </w:pPr>
          </w:p>
          <w:p w14:paraId="0864E93C" w14:textId="77777777" w:rsidR="00577259" w:rsidRPr="00BB51F6" w:rsidRDefault="00577259" w:rsidP="00F2759D">
            <w:pPr>
              <w:jc w:val="both"/>
              <w:rPr>
                <w:sz w:val="24"/>
                <w:szCs w:val="24"/>
              </w:rPr>
            </w:pPr>
          </w:p>
          <w:p w14:paraId="171FDCE2" w14:textId="77777777" w:rsidR="00577259" w:rsidRPr="00BB51F6" w:rsidRDefault="00577259" w:rsidP="00F2759D">
            <w:pPr>
              <w:jc w:val="both"/>
              <w:rPr>
                <w:sz w:val="24"/>
                <w:szCs w:val="24"/>
              </w:rPr>
            </w:pPr>
          </w:p>
          <w:p w14:paraId="368D623B" w14:textId="77777777" w:rsidR="00577259" w:rsidRPr="00BB51F6" w:rsidRDefault="00577259" w:rsidP="00F2759D">
            <w:pPr>
              <w:jc w:val="both"/>
              <w:rPr>
                <w:sz w:val="24"/>
                <w:szCs w:val="24"/>
              </w:rPr>
            </w:pPr>
          </w:p>
          <w:p w14:paraId="7DA35938" w14:textId="77777777" w:rsidR="00577259" w:rsidRPr="00BB51F6" w:rsidRDefault="00577259" w:rsidP="00F2759D">
            <w:pPr>
              <w:jc w:val="both"/>
              <w:rPr>
                <w:sz w:val="24"/>
                <w:szCs w:val="24"/>
              </w:rPr>
            </w:pPr>
          </w:p>
          <w:p w14:paraId="4502729B" w14:textId="77777777" w:rsidR="00577259" w:rsidRPr="00BB51F6" w:rsidRDefault="00577259" w:rsidP="00F2759D">
            <w:pPr>
              <w:jc w:val="both"/>
              <w:rPr>
                <w:sz w:val="24"/>
                <w:szCs w:val="24"/>
              </w:rPr>
            </w:pPr>
          </w:p>
          <w:p w14:paraId="5B91DC9E" w14:textId="77777777" w:rsidR="00577259" w:rsidRPr="00BB51F6" w:rsidRDefault="00577259" w:rsidP="00F2759D">
            <w:pPr>
              <w:jc w:val="both"/>
              <w:rPr>
                <w:sz w:val="24"/>
                <w:szCs w:val="24"/>
              </w:rPr>
            </w:pPr>
          </w:p>
          <w:p w14:paraId="1BB00456" w14:textId="77777777" w:rsidR="00577259" w:rsidRPr="00BB51F6" w:rsidRDefault="00577259" w:rsidP="00F2759D">
            <w:pPr>
              <w:jc w:val="both"/>
              <w:rPr>
                <w:sz w:val="24"/>
                <w:szCs w:val="24"/>
              </w:rPr>
            </w:pPr>
          </w:p>
          <w:p w14:paraId="6D20F807" w14:textId="77777777" w:rsidR="00577259" w:rsidRPr="00BB51F6" w:rsidRDefault="00577259" w:rsidP="00F2759D">
            <w:pPr>
              <w:jc w:val="both"/>
              <w:rPr>
                <w:sz w:val="24"/>
                <w:szCs w:val="24"/>
              </w:rPr>
            </w:pPr>
          </w:p>
          <w:p w14:paraId="12C747FB" w14:textId="77777777" w:rsidR="00577259" w:rsidRPr="00BB51F6" w:rsidRDefault="00577259" w:rsidP="00F2759D">
            <w:pPr>
              <w:jc w:val="both"/>
              <w:rPr>
                <w:sz w:val="24"/>
                <w:szCs w:val="24"/>
              </w:rPr>
            </w:pPr>
          </w:p>
          <w:p w14:paraId="4E3FB0C3" w14:textId="77777777" w:rsidR="00577259" w:rsidRPr="00BB51F6" w:rsidRDefault="00577259" w:rsidP="00F2759D">
            <w:pPr>
              <w:jc w:val="both"/>
              <w:rPr>
                <w:sz w:val="24"/>
                <w:szCs w:val="24"/>
              </w:rPr>
            </w:pPr>
          </w:p>
          <w:p w14:paraId="7B1B6C41" w14:textId="77777777" w:rsidR="00577259" w:rsidRPr="00BB51F6" w:rsidRDefault="00577259" w:rsidP="00F2759D">
            <w:pPr>
              <w:jc w:val="both"/>
              <w:rPr>
                <w:b/>
                <w:sz w:val="24"/>
                <w:szCs w:val="24"/>
              </w:rPr>
            </w:pPr>
          </w:p>
          <w:p w14:paraId="4FAF026E" w14:textId="77777777" w:rsidR="00577259" w:rsidRPr="00BB51F6" w:rsidRDefault="00577259" w:rsidP="00F2759D">
            <w:pPr>
              <w:jc w:val="both"/>
              <w:rPr>
                <w:sz w:val="24"/>
                <w:szCs w:val="24"/>
              </w:rPr>
            </w:pPr>
          </w:p>
          <w:p w14:paraId="7426483A" w14:textId="7F1BF8D5" w:rsidR="00577259" w:rsidRPr="00BB51F6" w:rsidRDefault="00577259" w:rsidP="00F2759D">
            <w:pPr>
              <w:jc w:val="both"/>
              <w:rPr>
                <w:sz w:val="24"/>
                <w:szCs w:val="24"/>
              </w:rPr>
            </w:pPr>
          </w:p>
        </w:tc>
        <w:tc>
          <w:tcPr>
            <w:tcW w:w="7470" w:type="dxa"/>
          </w:tcPr>
          <w:p w14:paraId="63D72CCA" w14:textId="3EC1F70A" w:rsidR="00A47732" w:rsidRPr="00BB51F6" w:rsidRDefault="00A47732" w:rsidP="00F2759D">
            <w:pPr>
              <w:pStyle w:val="TableParagraph"/>
              <w:tabs>
                <w:tab w:val="left" w:pos="343"/>
              </w:tabs>
              <w:ind w:left="0" w:right="720" w:firstLine="0"/>
              <w:jc w:val="both"/>
              <w:rPr>
                <w:b/>
                <w:bCs/>
                <w:sz w:val="24"/>
                <w:szCs w:val="24"/>
              </w:rPr>
            </w:pPr>
            <w:r w:rsidRPr="00BB51F6">
              <w:rPr>
                <w:b/>
                <w:sz w:val="24"/>
              </w:rPr>
              <w:t>Nxënësi</w:t>
            </w:r>
            <w:r w:rsidRPr="00BB51F6">
              <w:rPr>
                <w:b/>
                <w:bCs/>
                <w:noProof/>
                <w:sz w:val="24"/>
                <w:szCs w:val="24"/>
              </w:rPr>
              <w:t xml:space="preserve"> kryen punime ndihmëse patinimi</w:t>
            </w:r>
            <w:r w:rsidRPr="00BB51F6">
              <w:rPr>
                <w:b/>
                <w:bCs/>
                <w:sz w:val="24"/>
                <w:szCs w:val="24"/>
              </w:rPr>
              <w:t>.</w:t>
            </w:r>
          </w:p>
          <w:p w14:paraId="50DE25F0" w14:textId="77777777" w:rsidR="00A47732" w:rsidRPr="00BB51F6" w:rsidRDefault="00A47732" w:rsidP="00F2759D">
            <w:pPr>
              <w:tabs>
                <w:tab w:val="left" w:pos="360"/>
              </w:tabs>
              <w:jc w:val="both"/>
              <w:rPr>
                <w:b/>
                <w:i/>
                <w:sz w:val="24"/>
                <w:szCs w:val="24"/>
                <w:lang w:val="sq-AL"/>
              </w:rPr>
            </w:pPr>
            <w:r w:rsidRPr="00BB51F6">
              <w:rPr>
                <w:b/>
                <w:i/>
                <w:sz w:val="24"/>
                <w:szCs w:val="24"/>
                <w:lang w:val="sq-AL"/>
              </w:rPr>
              <w:t>Kriteret e vlerësimit:</w:t>
            </w:r>
          </w:p>
          <w:p w14:paraId="756238E2" w14:textId="77777777" w:rsidR="00A47732" w:rsidRPr="00BB51F6" w:rsidRDefault="00A47732" w:rsidP="00F2759D">
            <w:pPr>
              <w:tabs>
                <w:tab w:val="left" w:pos="360"/>
              </w:tabs>
              <w:jc w:val="both"/>
              <w:rPr>
                <w:sz w:val="24"/>
                <w:szCs w:val="24"/>
                <w:lang w:val="sq-AL"/>
              </w:rPr>
            </w:pPr>
            <w:r w:rsidRPr="00BB51F6">
              <w:rPr>
                <w:sz w:val="24"/>
                <w:szCs w:val="24"/>
                <w:lang w:val="sq-AL"/>
              </w:rPr>
              <w:t>Nxënësi duhet të jetë i aftë:</w:t>
            </w:r>
          </w:p>
          <w:p w14:paraId="542D27FE" w14:textId="087566DF" w:rsidR="00A47732" w:rsidRPr="00BB51F6" w:rsidRDefault="00A4773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ndihmojë në përzgjedhjen e veglave dhe instrumenteve që nevojiten për punime </w:t>
            </w:r>
            <w:r w:rsidR="00020F82" w:rsidRPr="00BB51F6">
              <w:rPr>
                <w:sz w:val="24"/>
                <w:szCs w:val="24"/>
                <w:lang w:val="sq-AL"/>
              </w:rPr>
              <w:t>patinimi</w:t>
            </w:r>
            <w:r w:rsidRPr="00BB51F6">
              <w:rPr>
                <w:sz w:val="24"/>
                <w:szCs w:val="24"/>
                <w:lang w:val="sq-AL"/>
              </w:rPr>
              <w:t>;</w:t>
            </w:r>
          </w:p>
          <w:p w14:paraId="79C0F89C" w14:textId="2B5980B3" w:rsidR="00020F82" w:rsidRPr="00BB51F6" w:rsidRDefault="00020F82" w:rsidP="00F2759D">
            <w:pPr>
              <w:numPr>
                <w:ilvl w:val="0"/>
                <w:numId w:val="47"/>
              </w:numPr>
              <w:tabs>
                <w:tab w:val="left" w:pos="360"/>
              </w:tabs>
              <w:jc w:val="both"/>
              <w:textAlignment w:val="auto"/>
              <w:rPr>
                <w:sz w:val="24"/>
                <w:szCs w:val="24"/>
                <w:lang w:val="sq-AL"/>
              </w:rPr>
            </w:pPr>
            <w:r w:rsidRPr="00BB51F6">
              <w:rPr>
                <w:sz w:val="24"/>
                <w:szCs w:val="24"/>
                <w:lang w:val="sq-AL"/>
              </w:rPr>
              <w:t>të kryejë punime ndihmëse në vendosjen e rrjetës me largësi midis pllakave të gipseve</w:t>
            </w:r>
            <w:r w:rsidR="00C44C70" w:rsidRPr="00BB51F6">
              <w:rPr>
                <w:sz w:val="24"/>
                <w:szCs w:val="24"/>
                <w:lang w:val="sq-AL"/>
              </w:rPr>
              <w:t xml:space="preserve"> sipas udhëzimeve</w:t>
            </w:r>
            <w:r w:rsidRPr="00BB51F6">
              <w:rPr>
                <w:sz w:val="24"/>
                <w:szCs w:val="24"/>
                <w:lang w:val="sq-AL"/>
              </w:rPr>
              <w:t xml:space="preserve">; </w:t>
            </w:r>
          </w:p>
          <w:p w14:paraId="23582E55" w14:textId="12793A43" w:rsidR="00020F82" w:rsidRPr="00BB51F6" w:rsidRDefault="00020F82" w:rsidP="00F2759D">
            <w:pPr>
              <w:numPr>
                <w:ilvl w:val="0"/>
                <w:numId w:val="47"/>
              </w:numPr>
              <w:tabs>
                <w:tab w:val="left" w:pos="360"/>
              </w:tabs>
              <w:jc w:val="both"/>
              <w:textAlignment w:val="auto"/>
              <w:rPr>
                <w:sz w:val="24"/>
                <w:szCs w:val="24"/>
                <w:lang w:val="sq-AL"/>
              </w:rPr>
            </w:pPr>
            <w:r w:rsidRPr="00BB51F6">
              <w:rPr>
                <w:sz w:val="24"/>
                <w:szCs w:val="24"/>
                <w:lang w:val="sq-AL"/>
              </w:rPr>
              <w:t>të përgatisë stukon e patinimit me ujë sipas udhëzimeve;</w:t>
            </w:r>
          </w:p>
          <w:p w14:paraId="721BEA90" w14:textId="7758642A" w:rsidR="001F6947" w:rsidRPr="00BB51F6" w:rsidRDefault="001F6947" w:rsidP="00F2759D">
            <w:pPr>
              <w:numPr>
                <w:ilvl w:val="0"/>
                <w:numId w:val="47"/>
              </w:numPr>
              <w:tabs>
                <w:tab w:val="left" w:pos="360"/>
              </w:tabs>
              <w:jc w:val="both"/>
              <w:textAlignment w:val="auto"/>
              <w:rPr>
                <w:sz w:val="24"/>
                <w:szCs w:val="24"/>
                <w:lang w:val="sq-AL"/>
              </w:rPr>
            </w:pPr>
            <w:r w:rsidRPr="00BB51F6">
              <w:rPr>
                <w:sz w:val="24"/>
                <w:szCs w:val="24"/>
                <w:lang w:val="sq-AL"/>
              </w:rPr>
              <w:t>të kryejë punime ndihmëse në stukimin e fugave dhe vrimave të proçesuara me sh</w:t>
            </w:r>
            <w:r w:rsidR="00577259" w:rsidRPr="00BB51F6">
              <w:rPr>
                <w:sz w:val="24"/>
                <w:szCs w:val="24"/>
                <w:lang w:val="sq-AL"/>
              </w:rPr>
              <w:t>patull dore</w:t>
            </w:r>
            <w:r w:rsidR="00C44C70" w:rsidRPr="00BB51F6">
              <w:rPr>
                <w:sz w:val="24"/>
                <w:szCs w:val="24"/>
                <w:lang w:val="sq-AL"/>
              </w:rPr>
              <w:t xml:space="preserve"> sipas udhëzimeve</w:t>
            </w:r>
            <w:r w:rsidRPr="00BB51F6">
              <w:rPr>
                <w:sz w:val="24"/>
                <w:szCs w:val="24"/>
                <w:lang w:val="sq-AL"/>
              </w:rPr>
              <w:t>;</w:t>
            </w:r>
          </w:p>
          <w:p w14:paraId="195206A8" w14:textId="6636E496" w:rsidR="001F6947" w:rsidRPr="00BB51F6" w:rsidRDefault="001F6947" w:rsidP="00F2759D">
            <w:pPr>
              <w:numPr>
                <w:ilvl w:val="0"/>
                <w:numId w:val="47"/>
              </w:numPr>
              <w:tabs>
                <w:tab w:val="left" w:pos="360"/>
              </w:tabs>
              <w:jc w:val="both"/>
              <w:textAlignment w:val="auto"/>
              <w:rPr>
                <w:sz w:val="24"/>
                <w:szCs w:val="24"/>
                <w:lang w:val="sq-AL"/>
              </w:rPr>
            </w:pPr>
            <w:r w:rsidRPr="00BB51F6">
              <w:rPr>
                <w:sz w:val="24"/>
                <w:szCs w:val="24"/>
                <w:lang w:val="sq-AL"/>
              </w:rPr>
              <w:t>të përgatisë materialin patinues me ujë sipas udhëzimeve;</w:t>
            </w:r>
          </w:p>
          <w:p w14:paraId="7B0E695C" w14:textId="5378E0B7" w:rsidR="00020F82" w:rsidRPr="00BB51F6" w:rsidRDefault="00020F82" w:rsidP="00F2759D">
            <w:pPr>
              <w:numPr>
                <w:ilvl w:val="0"/>
                <w:numId w:val="47"/>
              </w:numPr>
              <w:tabs>
                <w:tab w:val="left" w:pos="360"/>
              </w:tabs>
              <w:jc w:val="both"/>
              <w:textAlignment w:val="auto"/>
              <w:rPr>
                <w:sz w:val="24"/>
                <w:szCs w:val="24"/>
                <w:lang w:val="sq-AL"/>
              </w:rPr>
            </w:pPr>
            <w:r w:rsidRPr="00BB51F6">
              <w:rPr>
                <w:sz w:val="24"/>
                <w:szCs w:val="24"/>
                <w:lang w:val="sq-AL"/>
              </w:rPr>
              <w:t xml:space="preserve">të </w:t>
            </w:r>
            <w:r w:rsidR="001F6947" w:rsidRPr="00BB51F6">
              <w:rPr>
                <w:sz w:val="24"/>
                <w:szCs w:val="24"/>
                <w:lang w:val="sq-AL"/>
              </w:rPr>
              <w:t xml:space="preserve">kryejë punime ndihmëse në </w:t>
            </w:r>
            <w:r w:rsidRPr="00BB51F6">
              <w:rPr>
                <w:sz w:val="24"/>
                <w:szCs w:val="24"/>
                <w:lang w:val="sq-AL"/>
              </w:rPr>
              <w:t>proçesin shtrimit</w:t>
            </w:r>
            <w:r w:rsidR="001F6947" w:rsidRPr="00BB51F6">
              <w:rPr>
                <w:sz w:val="24"/>
                <w:szCs w:val="24"/>
                <w:lang w:val="sq-AL"/>
              </w:rPr>
              <w:t xml:space="preserve"> të materialit</w:t>
            </w:r>
            <w:r w:rsidRPr="00BB51F6">
              <w:rPr>
                <w:sz w:val="24"/>
                <w:szCs w:val="24"/>
                <w:lang w:val="sq-AL"/>
              </w:rPr>
              <w:t xml:space="preserve"> </w:t>
            </w:r>
            <w:r w:rsidR="001F6947" w:rsidRPr="00BB51F6">
              <w:rPr>
                <w:sz w:val="24"/>
                <w:szCs w:val="24"/>
                <w:lang w:val="sq-AL"/>
              </w:rPr>
              <w:t>patinimit</w:t>
            </w:r>
            <w:r w:rsidRPr="00BB51F6">
              <w:rPr>
                <w:sz w:val="24"/>
                <w:szCs w:val="24"/>
                <w:lang w:val="sq-AL"/>
              </w:rPr>
              <w:t xml:space="preserve"> </w:t>
            </w:r>
            <w:r w:rsidR="001F6947" w:rsidRPr="00BB51F6">
              <w:rPr>
                <w:sz w:val="24"/>
                <w:szCs w:val="24"/>
                <w:lang w:val="sq-AL"/>
              </w:rPr>
              <w:t>në sipërfaqet e gipsit me mallë dore</w:t>
            </w:r>
            <w:r w:rsidR="00C44C70" w:rsidRPr="00BB51F6">
              <w:rPr>
                <w:sz w:val="24"/>
                <w:szCs w:val="24"/>
                <w:lang w:val="sq-AL"/>
              </w:rPr>
              <w:t xml:space="preserve"> nën mbikëqyrjen e specialistit</w:t>
            </w:r>
            <w:r w:rsidR="001F6947" w:rsidRPr="00BB51F6">
              <w:rPr>
                <w:sz w:val="24"/>
                <w:szCs w:val="24"/>
                <w:lang w:val="sq-AL"/>
              </w:rPr>
              <w:t>;</w:t>
            </w:r>
          </w:p>
          <w:p w14:paraId="0DF7A0DB" w14:textId="0B486D04" w:rsidR="001F6947" w:rsidRPr="00BB51F6" w:rsidRDefault="001F6947" w:rsidP="00F2759D">
            <w:pPr>
              <w:numPr>
                <w:ilvl w:val="0"/>
                <w:numId w:val="47"/>
              </w:numPr>
              <w:tabs>
                <w:tab w:val="left" w:pos="360"/>
              </w:tabs>
              <w:jc w:val="both"/>
              <w:textAlignment w:val="auto"/>
              <w:rPr>
                <w:sz w:val="24"/>
                <w:szCs w:val="24"/>
                <w:lang w:val="sq-AL"/>
              </w:rPr>
            </w:pPr>
            <w:r w:rsidRPr="00BB51F6">
              <w:rPr>
                <w:sz w:val="24"/>
                <w:szCs w:val="24"/>
                <w:lang w:val="sq-AL"/>
              </w:rPr>
              <w:t xml:space="preserve">të kryejë punime ndihmëse në procesin e patinimit në </w:t>
            </w:r>
            <w:r w:rsidR="00577259" w:rsidRPr="00BB51F6">
              <w:rPr>
                <w:sz w:val="24"/>
                <w:szCs w:val="24"/>
                <w:lang w:val="sq-AL"/>
              </w:rPr>
              <w:t>sipërfaqet e mureve me materiale suvaje dhe gipsi;</w:t>
            </w:r>
          </w:p>
          <w:p w14:paraId="68EA2602" w14:textId="7429B46C" w:rsidR="00020F82" w:rsidRPr="00BB51F6" w:rsidRDefault="00577259" w:rsidP="00F2759D">
            <w:pPr>
              <w:numPr>
                <w:ilvl w:val="0"/>
                <w:numId w:val="47"/>
              </w:numPr>
              <w:tabs>
                <w:tab w:val="left" w:pos="360"/>
              </w:tabs>
              <w:jc w:val="both"/>
              <w:textAlignment w:val="auto"/>
              <w:rPr>
                <w:sz w:val="24"/>
                <w:szCs w:val="24"/>
                <w:lang w:val="sq-AL"/>
              </w:rPr>
            </w:pPr>
            <w:r w:rsidRPr="00BB51F6">
              <w:rPr>
                <w:sz w:val="24"/>
                <w:szCs w:val="24"/>
                <w:lang w:val="sq-AL"/>
              </w:rPr>
              <w:t>të kryejë punime ndihmëse në procesin e zmerilimit të sipërfaqeve të patinuara me zmerilues elektrikë</w:t>
            </w:r>
            <w:r w:rsidR="00C44C70" w:rsidRPr="00BB51F6">
              <w:rPr>
                <w:sz w:val="24"/>
                <w:szCs w:val="24"/>
                <w:lang w:val="sq-AL"/>
              </w:rPr>
              <w:t xml:space="preserve"> nën mbikëqyrjen e specialistit;</w:t>
            </w:r>
          </w:p>
          <w:p w14:paraId="1214C501" w14:textId="08FA156B" w:rsidR="00A47732" w:rsidRPr="00BB51F6" w:rsidRDefault="00A47732" w:rsidP="00F2759D">
            <w:pPr>
              <w:numPr>
                <w:ilvl w:val="0"/>
                <w:numId w:val="47"/>
              </w:numPr>
              <w:tabs>
                <w:tab w:val="left" w:pos="360"/>
              </w:tabs>
              <w:jc w:val="both"/>
              <w:textAlignment w:val="auto"/>
              <w:rPr>
                <w:sz w:val="24"/>
                <w:szCs w:val="24"/>
                <w:lang w:val="sq-AL"/>
              </w:rPr>
            </w:pPr>
            <w:r w:rsidRPr="00BB51F6">
              <w:rPr>
                <w:sz w:val="24"/>
                <w:szCs w:val="24"/>
                <w:lang w:val="sq-AL"/>
              </w:rPr>
              <w:t xml:space="preserve">të </w:t>
            </w:r>
            <w:r w:rsidR="00577259" w:rsidRPr="00BB51F6">
              <w:rPr>
                <w:sz w:val="24"/>
                <w:szCs w:val="24"/>
                <w:lang w:val="sq-AL"/>
              </w:rPr>
              <w:t>pastro</w:t>
            </w:r>
            <w:r w:rsidRPr="00BB51F6">
              <w:rPr>
                <w:sz w:val="24"/>
                <w:szCs w:val="24"/>
                <w:lang w:val="sq-AL"/>
              </w:rPr>
              <w:t xml:space="preserve">jë </w:t>
            </w:r>
            <w:r w:rsidR="00577259" w:rsidRPr="00BB51F6">
              <w:rPr>
                <w:sz w:val="24"/>
                <w:szCs w:val="24"/>
                <w:lang w:val="sq-AL"/>
              </w:rPr>
              <w:t>sipërfaqen e zmeriluar sipas udhëzimeve;</w:t>
            </w:r>
          </w:p>
          <w:p w14:paraId="2A67585D" w14:textId="77777777" w:rsidR="00A47732" w:rsidRPr="00BB51F6" w:rsidRDefault="00A47732" w:rsidP="00F2759D">
            <w:pPr>
              <w:numPr>
                <w:ilvl w:val="0"/>
                <w:numId w:val="47"/>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59B5AF7E" w14:textId="77777777" w:rsidR="00A47732" w:rsidRPr="00BB51F6" w:rsidRDefault="00A47732"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2A1A4818" w14:textId="77777777" w:rsidR="00A47732" w:rsidRPr="00BB51F6" w:rsidRDefault="00A47732" w:rsidP="00F2759D">
            <w:pPr>
              <w:numPr>
                <w:ilvl w:val="0"/>
                <w:numId w:val="47"/>
              </w:numPr>
              <w:tabs>
                <w:tab w:val="left" w:pos="360"/>
                <w:tab w:val="left" w:pos="414"/>
              </w:tabs>
              <w:suppressAutoHyphens/>
              <w:overflowPunct/>
              <w:autoSpaceDE/>
              <w:autoSpaceDN/>
              <w:adjustRightInd/>
              <w:ind w:right="653"/>
              <w:jc w:val="both"/>
              <w:rPr>
                <w:sz w:val="24"/>
                <w:szCs w:val="24"/>
                <w:lang w:val="sq-AL"/>
              </w:rPr>
            </w:pPr>
            <w:proofErr w:type="spellStart"/>
            <w:r w:rsidRPr="00BB51F6">
              <w:rPr>
                <w:sz w:val="24"/>
                <w:szCs w:val="24"/>
              </w:rPr>
              <w:t>Vëzhgim</w:t>
            </w:r>
            <w:proofErr w:type="spellEnd"/>
            <w:r w:rsidRPr="00BB51F6">
              <w:rPr>
                <w:sz w:val="24"/>
                <w:szCs w:val="24"/>
              </w:rPr>
              <w:t xml:space="preserve"> me listë kontrolli.</w:t>
            </w:r>
          </w:p>
          <w:p w14:paraId="7BB55BDB" w14:textId="01720E72" w:rsidR="00A47732" w:rsidRPr="00BB51F6" w:rsidRDefault="00A47732" w:rsidP="00F2759D">
            <w:pPr>
              <w:tabs>
                <w:tab w:val="left" w:pos="360"/>
              </w:tabs>
              <w:jc w:val="both"/>
              <w:textAlignment w:val="auto"/>
              <w:rPr>
                <w:b/>
                <w:i/>
                <w:sz w:val="24"/>
                <w:szCs w:val="24"/>
              </w:rPr>
            </w:pPr>
          </w:p>
        </w:tc>
      </w:tr>
    </w:tbl>
    <w:p w14:paraId="6085FC7C" w14:textId="66CA43B7" w:rsidR="00146BCF" w:rsidRPr="00BB51F6" w:rsidRDefault="00577259" w:rsidP="00F2759D">
      <w:pPr>
        <w:pStyle w:val="TableParagraph"/>
        <w:tabs>
          <w:tab w:val="left" w:pos="343"/>
        </w:tabs>
        <w:ind w:left="0" w:right="720" w:firstLine="0"/>
        <w:jc w:val="both"/>
        <w:outlineLvl w:val="8"/>
        <w:rPr>
          <w:b/>
          <w:bCs/>
          <w:sz w:val="24"/>
          <w:szCs w:val="24"/>
        </w:rPr>
      </w:pPr>
      <w:r w:rsidRPr="00BB51F6">
        <w:rPr>
          <w:b/>
          <w:bCs/>
          <w:sz w:val="24"/>
          <w:szCs w:val="24"/>
        </w:rPr>
        <w:t xml:space="preserve">                                               </w:t>
      </w:r>
    </w:p>
    <w:tbl>
      <w:tblPr>
        <w:tblW w:w="9555" w:type="dxa"/>
        <w:tblInd w:w="1620" w:type="dxa"/>
        <w:tblLook w:val="0000" w:firstRow="0" w:lastRow="0" w:firstColumn="0" w:lastColumn="0" w:noHBand="0" w:noVBand="0"/>
      </w:tblPr>
      <w:tblGrid>
        <w:gridCol w:w="810"/>
        <w:gridCol w:w="7470"/>
        <w:gridCol w:w="1275"/>
      </w:tblGrid>
      <w:tr w:rsidR="00BB51F6" w:rsidRPr="00BB51F6" w14:paraId="4D8E1882" w14:textId="77777777" w:rsidTr="00F627DA">
        <w:trPr>
          <w:gridAfter w:val="1"/>
          <w:wAfter w:w="1275" w:type="dxa"/>
          <w:trHeight w:val="117"/>
        </w:trPr>
        <w:tc>
          <w:tcPr>
            <w:tcW w:w="810" w:type="dxa"/>
          </w:tcPr>
          <w:p w14:paraId="5EE8101D" w14:textId="167D8BB1" w:rsidR="00AF38AE" w:rsidRPr="00BB51F6" w:rsidRDefault="00F627DA" w:rsidP="00F2759D">
            <w:pPr>
              <w:numPr>
                <w:ilvl w:val="12"/>
                <w:numId w:val="0"/>
              </w:numPr>
              <w:jc w:val="both"/>
              <w:outlineLvl w:val="8"/>
              <w:rPr>
                <w:b/>
                <w:sz w:val="24"/>
                <w:szCs w:val="24"/>
              </w:rPr>
            </w:pPr>
            <w:r w:rsidRPr="00BB51F6">
              <w:rPr>
                <w:b/>
                <w:bCs/>
                <w:sz w:val="24"/>
                <w:szCs w:val="24"/>
              </w:rPr>
              <w:t xml:space="preserve">RN 4    </w:t>
            </w:r>
          </w:p>
        </w:tc>
        <w:tc>
          <w:tcPr>
            <w:tcW w:w="7470" w:type="dxa"/>
          </w:tcPr>
          <w:p w14:paraId="5C774621" w14:textId="77777777" w:rsidR="00F627DA" w:rsidRPr="00BB51F6" w:rsidRDefault="00F627DA" w:rsidP="00F2759D">
            <w:pPr>
              <w:pStyle w:val="TableParagraph"/>
              <w:tabs>
                <w:tab w:val="left" w:pos="343"/>
              </w:tabs>
              <w:ind w:left="0" w:right="720" w:firstLine="0"/>
              <w:jc w:val="both"/>
              <w:outlineLvl w:val="8"/>
              <w:rPr>
                <w:b/>
                <w:bCs/>
                <w:sz w:val="24"/>
                <w:szCs w:val="24"/>
              </w:rPr>
            </w:pPr>
            <w:r w:rsidRPr="00BB51F6">
              <w:rPr>
                <w:b/>
                <w:sz w:val="24"/>
              </w:rPr>
              <w:t>Nxënësi</w:t>
            </w:r>
            <w:r w:rsidRPr="00BB51F6">
              <w:rPr>
                <w:b/>
                <w:bCs/>
                <w:noProof/>
                <w:sz w:val="24"/>
                <w:szCs w:val="24"/>
              </w:rPr>
              <w:t xml:space="preserve"> kryen punime ndihmëse lyerje</w:t>
            </w:r>
            <w:r w:rsidRPr="00BB51F6">
              <w:rPr>
                <w:b/>
                <w:bCs/>
                <w:sz w:val="24"/>
                <w:szCs w:val="24"/>
              </w:rPr>
              <w:t>.</w:t>
            </w:r>
          </w:p>
          <w:p w14:paraId="4D8A4BE3" w14:textId="7D144FEE" w:rsidR="00AF38AE" w:rsidRPr="00BB51F6" w:rsidRDefault="00AF38AE" w:rsidP="00F2759D">
            <w:pPr>
              <w:overflowPunct/>
              <w:autoSpaceDE/>
              <w:autoSpaceDN/>
              <w:adjustRightInd/>
              <w:jc w:val="both"/>
              <w:outlineLvl w:val="8"/>
              <w:rPr>
                <w:sz w:val="24"/>
                <w:szCs w:val="24"/>
              </w:rPr>
            </w:pPr>
          </w:p>
        </w:tc>
      </w:tr>
      <w:tr w:rsidR="00BB51F6" w:rsidRPr="00BB51F6" w14:paraId="5D0EB125" w14:textId="77777777" w:rsidTr="00F627DA">
        <w:trPr>
          <w:gridAfter w:val="1"/>
          <w:wAfter w:w="1275" w:type="dxa"/>
        </w:trPr>
        <w:tc>
          <w:tcPr>
            <w:tcW w:w="810" w:type="dxa"/>
          </w:tcPr>
          <w:p w14:paraId="5F4F1348" w14:textId="77777777" w:rsidR="00AF38AE" w:rsidRPr="00BB51F6" w:rsidRDefault="00AF38AE" w:rsidP="00F2759D">
            <w:pPr>
              <w:numPr>
                <w:ilvl w:val="12"/>
                <w:numId w:val="0"/>
              </w:numPr>
              <w:jc w:val="both"/>
              <w:outlineLvl w:val="8"/>
              <w:rPr>
                <w:b/>
                <w:sz w:val="24"/>
                <w:szCs w:val="24"/>
              </w:rPr>
            </w:pPr>
          </w:p>
        </w:tc>
        <w:tc>
          <w:tcPr>
            <w:tcW w:w="7470" w:type="dxa"/>
          </w:tcPr>
          <w:p w14:paraId="7317A096" w14:textId="77777777" w:rsidR="00146BCF" w:rsidRPr="00BB51F6" w:rsidRDefault="00146BCF" w:rsidP="00F2759D">
            <w:pPr>
              <w:tabs>
                <w:tab w:val="left" w:pos="360"/>
              </w:tabs>
              <w:jc w:val="both"/>
              <w:outlineLvl w:val="8"/>
              <w:rPr>
                <w:b/>
                <w:i/>
                <w:sz w:val="24"/>
                <w:szCs w:val="24"/>
                <w:lang w:val="sq-AL"/>
              </w:rPr>
            </w:pPr>
            <w:r w:rsidRPr="00BB51F6">
              <w:rPr>
                <w:b/>
                <w:i/>
                <w:sz w:val="24"/>
                <w:szCs w:val="24"/>
                <w:lang w:val="sq-AL"/>
              </w:rPr>
              <w:t xml:space="preserve">  Kriteret e vlerësimit:</w:t>
            </w:r>
          </w:p>
          <w:p w14:paraId="52402225" w14:textId="272CBC41" w:rsidR="00146BCF" w:rsidRPr="00BB51F6" w:rsidRDefault="00146BCF" w:rsidP="00F2759D">
            <w:pPr>
              <w:tabs>
                <w:tab w:val="left" w:pos="360"/>
              </w:tabs>
              <w:jc w:val="both"/>
              <w:outlineLvl w:val="8"/>
              <w:rPr>
                <w:b/>
                <w:i/>
                <w:sz w:val="24"/>
                <w:szCs w:val="24"/>
                <w:lang w:val="sq-AL"/>
              </w:rPr>
            </w:pPr>
            <w:r w:rsidRPr="00BB51F6">
              <w:rPr>
                <w:sz w:val="24"/>
                <w:szCs w:val="24"/>
                <w:lang w:val="sq-AL"/>
              </w:rPr>
              <w:t>Nxënësi duhet të jetë i aftë:</w:t>
            </w:r>
          </w:p>
          <w:p w14:paraId="10A3FA54" w14:textId="1669350A" w:rsidR="00146BCF" w:rsidRPr="00BB51F6" w:rsidRDefault="00146BCF"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ndihmojë në përzgjedhjen e veglave dhe instrumenteve që nevojiten për punime </w:t>
            </w:r>
            <w:r w:rsidR="00285643" w:rsidRPr="00BB51F6">
              <w:rPr>
                <w:sz w:val="24"/>
                <w:szCs w:val="24"/>
                <w:lang w:val="sq-AL"/>
              </w:rPr>
              <w:t>lyerje</w:t>
            </w:r>
            <w:r w:rsidRPr="00BB51F6">
              <w:rPr>
                <w:sz w:val="24"/>
                <w:szCs w:val="24"/>
                <w:lang w:val="sq-AL"/>
              </w:rPr>
              <w:t>;</w:t>
            </w:r>
          </w:p>
          <w:p w14:paraId="23A23E94" w14:textId="3F1183AF" w:rsidR="00285643" w:rsidRPr="00BB51F6" w:rsidRDefault="00146BCF" w:rsidP="00F2759D">
            <w:pPr>
              <w:numPr>
                <w:ilvl w:val="0"/>
                <w:numId w:val="47"/>
              </w:numPr>
              <w:tabs>
                <w:tab w:val="left" w:pos="0"/>
                <w:tab w:val="left" w:pos="360"/>
              </w:tabs>
              <w:jc w:val="both"/>
              <w:rPr>
                <w:sz w:val="24"/>
                <w:szCs w:val="24"/>
                <w:lang w:val="sq-AL"/>
              </w:rPr>
            </w:pPr>
            <w:r w:rsidRPr="00BB51F6">
              <w:rPr>
                <w:sz w:val="24"/>
                <w:szCs w:val="24"/>
                <w:lang w:val="sq-AL"/>
              </w:rPr>
              <w:t xml:space="preserve">të kryejë vendosjen </w:t>
            </w:r>
            <w:r w:rsidR="00285643" w:rsidRPr="00BB51F6">
              <w:rPr>
                <w:sz w:val="24"/>
                <w:szCs w:val="24"/>
                <w:lang w:val="sq-AL"/>
              </w:rPr>
              <w:t xml:space="preserve">materialit për mbrojtjen sipërfaqeve që nuk do të lyhen sipas udhëzimeve; </w:t>
            </w:r>
          </w:p>
          <w:p w14:paraId="3719DAFB" w14:textId="12209334" w:rsidR="00285643" w:rsidRPr="00BB51F6" w:rsidRDefault="00285643" w:rsidP="00F2759D">
            <w:pPr>
              <w:numPr>
                <w:ilvl w:val="0"/>
                <w:numId w:val="47"/>
              </w:numPr>
              <w:tabs>
                <w:tab w:val="left" w:pos="0"/>
                <w:tab w:val="left" w:pos="360"/>
              </w:tabs>
              <w:jc w:val="both"/>
              <w:rPr>
                <w:sz w:val="24"/>
                <w:szCs w:val="24"/>
                <w:lang w:val="sq-AL"/>
              </w:rPr>
            </w:pPr>
            <w:r w:rsidRPr="00BB51F6">
              <w:rPr>
                <w:sz w:val="24"/>
                <w:szCs w:val="24"/>
                <w:lang w:val="sq-AL"/>
              </w:rPr>
              <w:t>të ndihmojë në përgatitjen e bojës sipas llojit dhe katalogut;</w:t>
            </w:r>
          </w:p>
          <w:p w14:paraId="75F296D0" w14:textId="2D6B9340" w:rsidR="00285643" w:rsidRPr="00BB51F6" w:rsidRDefault="00285643" w:rsidP="00F2759D">
            <w:pPr>
              <w:numPr>
                <w:ilvl w:val="0"/>
                <w:numId w:val="47"/>
              </w:numPr>
              <w:tabs>
                <w:tab w:val="left" w:pos="0"/>
                <w:tab w:val="left" w:pos="360"/>
              </w:tabs>
              <w:jc w:val="both"/>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lyejë</w:t>
            </w:r>
            <w:proofErr w:type="spellEnd"/>
            <w:r w:rsidRPr="00BB51F6">
              <w:rPr>
                <w:sz w:val="24"/>
                <w:szCs w:val="24"/>
              </w:rPr>
              <w:t xml:space="preserve"> </w:t>
            </w:r>
            <w:proofErr w:type="spellStart"/>
            <w:r w:rsidRPr="00BB51F6">
              <w:rPr>
                <w:sz w:val="24"/>
                <w:szCs w:val="24"/>
              </w:rPr>
              <w:t>sipërfaqen</w:t>
            </w:r>
            <w:proofErr w:type="spellEnd"/>
            <w:r w:rsidRPr="00BB51F6">
              <w:rPr>
                <w:sz w:val="24"/>
                <w:szCs w:val="24"/>
              </w:rPr>
              <w:t xml:space="preserve"> me </w:t>
            </w:r>
            <w:proofErr w:type="spellStart"/>
            <w:r w:rsidRPr="00BB51F6">
              <w:rPr>
                <w:sz w:val="24"/>
                <w:szCs w:val="24"/>
              </w:rPr>
              <w:t>hastar</w:t>
            </w:r>
            <w:proofErr w:type="spellEnd"/>
            <w:r w:rsidRPr="00BB51F6">
              <w:rPr>
                <w:sz w:val="24"/>
                <w:szCs w:val="24"/>
              </w:rPr>
              <w:t xml:space="preserve"> (</w:t>
            </w:r>
            <w:proofErr w:type="spellStart"/>
            <w:r w:rsidRPr="00BB51F6">
              <w:rPr>
                <w:sz w:val="24"/>
                <w:szCs w:val="24"/>
              </w:rPr>
              <w:t>praimer</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00C44C70" w:rsidRPr="00BB51F6">
              <w:rPr>
                <w:sz w:val="24"/>
                <w:szCs w:val="24"/>
              </w:rPr>
              <w:t>udhëzimeve</w:t>
            </w:r>
            <w:proofErr w:type="spellEnd"/>
            <w:r w:rsidRPr="00BB51F6">
              <w:rPr>
                <w:sz w:val="24"/>
                <w:szCs w:val="24"/>
              </w:rPr>
              <w:t>;</w:t>
            </w:r>
          </w:p>
          <w:p w14:paraId="76909C46" w14:textId="0BC359B0" w:rsidR="00285643" w:rsidRPr="00BB51F6" w:rsidRDefault="00285643" w:rsidP="00F2759D">
            <w:pPr>
              <w:numPr>
                <w:ilvl w:val="0"/>
                <w:numId w:val="47"/>
              </w:numPr>
              <w:tabs>
                <w:tab w:val="left" w:pos="0"/>
                <w:tab w:val="left" w:pos="360"/>
              </w:tabs>
              <w:jc w:val="both"/>
              <w:rPr>
                <w:sz w:val="24"/>
                <w:szCs w:val="24"/>
              </w:rPr>
            </w:pPr>
            <w:proofErr w:type="spellStart"/>
            <w:r w:rsidRPr="00BB51F6">
              <w:rPr>
                <w:sz w:val="24"/>
                <w:szCs w:val="24"/>
              </w:rPr>
              <w:t>të</w:t>
            </w:r>
            <w:proofErr w:type="spellEnd"/>
            <w:r w:rsidRPr="00BB51F6">
              <w:rPr>
                <w:sz w:val="24"/>
                <w:szCs w:val="24"/>
              </w:rPr>
              <w:t xml:space="preserve"> </w:t>
            </w:r>
            <w:r w:rsidRPr="00BB51F6">
              <w:rPr>
                <w:sz w:val="24"/>
                <w:szCs w:val="24"/>
                <w:lang w:val="sq-AL"/>
              </w:rPr>
              <w:t>ndihmojë në</w:t>
            </w:r>
            <w:r w:rsidRPr="00BB51F6">
              <w:rPr>
                <w:sz w:val="24"/>
                <w:szCs w:val="24"/>
              </w:rPr>
              <w:t xml:space="preserve"> </w:t>
            </w:r>
            <w:proofErr w:type="spellStart"/>
            <w:r w:rsidRPr="00BB51F6">
              <w:rPr>
                <w:sz w:val="24"/>
                <w:szCs w:val="24"/>
              </w:rPr>
              <w:t>bojatisjen</w:t>
            </w:r>
            <w:proofErr w:type="spellEnd"/>
            <w:r w:rsidRPr="00BB51F6">
              <w:rPr>
                <w:sz w:val="24"/>
                <w:szCs w:val="24"/>
              </w:rPr>
              <w:t xml:space="preserve"> e </w:t>
            </w:r>
            <w:proofErr w:type="spellStart"/>
            <w:r w:rsidRPr="00BB51F6">
              <w:rPr>
                <w:sz w:val="24"/>
                <w:szCs w:val="24"/>
              </w:rPr>
              <w:t>tavanit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00DD52B6" w:rsidRPr="00BB51F6">
              <w:rPr>
                <w:sz w:val="24"/>
                <w:szCs w:val="24"/>
              </w:rPr>
              <w:t>udhëzimeve</w:t>
            </w:r>
            <w:proofErr w:type="spellEnd"/>
            <w:r w:rsidRPr="00BB51F6">
              <w:rPr>
                <w:sz w:val="24"/>
                <w:szCs w:val="24"/>
              </w:rPr>
              <w:t>;</w:t>
            </w:r>
          </w:p>
          <w:p w14:paraId="54C922F0" w14:textId="2227F152" w:rsidR="00146BCF" w:rsidRPr="00BB51F6" w:rsidRDefault="00285643" w:rsidP="00F2759D">
            <w:pPr>
              <w:numPr>
                <w:ilvl w:val="0"/>
                <w:numId w:val="47"/>
              </w:numPr>
              <w:tabs>
                <w:tab w:val="left" w:pos="360"/>
              </w:tabs>
              <w:jc w:val="both"/>
              <w:textAlignment w:val="auto"/>
              <w:rPr>
                <w:sz w:val="24"/>
                <w:szCs w:val="24"/>
                <w:lang w:val="sq-AL"/>
              </w:rPr>
            </w:pPr>
            <w:r w:rsidRPr="00BB51F6">
              <w:rPr>
                <w:sz w:val="24"/>
                <w:szCs w:val="24"/>
                <w:lang w:val="sq-AL"/>
              </w:rPr>
              <w:t xml:space="preserve">të ndihmojë në </w:t>
            </w:r>
            <w:proofErr w:type="spellStart"/>
            <w:r w:rsidR="007E6025" w:rsidRPr="00BB51F6">
              <w:rPr>
                <w:sz w:val="24"/>
                <w:szCs w:val="24"/>
              </w:rPr>
              <w:t>bojatisjen</w:t>
            </w:r>
            <w:proofErr w:type="spellEnd"/>
            <w:r w:rsidR="007E6025" w:rsidRPr="00BB51F6">
              <w:rPr>
                <w:sz w:val="24"/>
                <w:szCs w:val="24"/>
              </w:rPr>
              <w:t xml:space="preserve"> e </w:t>
            </w:r>
            <w:proofErr w:type="spellStart"/>
            <w:r w:rsidR="007E6025" w:rsidRPr="00BB51F6">
              <w:rPr>
                <w:sz w:val="24"/>
                <w:szCs w:val="24"/>
              </w:rPr>
              <w:t>fashaturave</w:t>
            </w:r>
            <w:proofErr w:type="spellEnd"/>
            <w:r w:rsidR="007E6025" w:rsidRPr="00BB51F6">
              <w:rPr>
                <w:sz w:val="24"/>
                <w:szCs w:val="24"/>
              </w:rPr>
              <w:t xml:space="preserve"> </w:t>
            </w:r>
            <w:proofErr w:type="spellStart"/>
            <w:r w:rsidR="007E6025" w:rsidRPr="00BB51F6">
              <w:rPr>
                <w:sz w:val="24"/>
                <w:szCs w:val="24"/>
              </w:rPr>
              <w:t>të</w:t>
            </w:r>
            <w:proofErr w:type="spellEnd"/>
            <w:r w:rsidR="007E6025" w:rsidRPr="00BB51F6">
              <w:rPr>
                <w:sz w:val="24"/>
                <w:szCs w:val="24"/>
              </w:rPr>
              <w:t xml:space="preserve"> dyer-</w:t>
            </w:r>
            <w:proofErr w:type="spellStart"/>
            <w:r w:rsidR="007E6025" w:rsidRPr="00BB51F6">
              <w:rPr>
                <w:sz w:val="24"/>
                <w:szCs w:val="24"/>
              </w:rPr>
              <w:t>dritareve</w:t>
            </w:r>
            <w:proofErr w:type="spellEnd"/>
            <w:r w:rsidR="007E6025" w:rsidRPr="00BB51F6">
              <w:rPr>
                <w:sz w:val="24"/>
                <w:szCs w:val="24"/>
              </w:rPr>
              <w:t xml:space="preserve"> </w:t>
            </w:r>
            <w:proofErr w:type="spellStart"/>
            <w:r w:rsidR="007E6025" w:rsidRPr="00BB51F6">
              <w:rPr>
                <w:sz w:val="24"/>
                <w:szCs w:val="24"/>
              </w:rPr>
              <w:t>dhe</w:t>
            </w:r>
            <w:proofErr w:type="spellEnd"/>
            <w:r w:rsidR="007E6025" w:rsidRPr="00BB51F6">
              <w:rPr>
                <w:sz w:val="24"/>
                <w:szCs w:val="24"/>
              </w:rPr>
              <w:t xml:space="preserve"> </w:t>
            </w:r>
            <w:proofErr w:type="spellStart"/>
            <w:r w:rsidR="007E6025" w:rsidRPr="00BB51F6">
              <w:rPr>
                <w:sz w:val="24"/>
                <w:szCs w:val="24"/>
              </w:rPr>
              <w:t>thyerjeve</w:t>
            </w:r>
            <w:proofErr w:type="spellEnd"/>
            <w:r w:rsidR="007E6025" w:rsidRPr="00BB51F6">
              <w:rPr>
                <w:sz w:val="24"/>
                <w:szCs w:val="24"/>
              </w:rPr>
              <w:t xml:space="preserve"> </w:t>
            </w:r>
            <w:proofErr w:type="spellStart"/>
            <w:r w:rsidR="007E6025" w:rsidRPr="00BB51F6">
              <w:rPr>
                <w:sz w:val="24"/>
                <w:szCs w:val="24"/>
              </w:rPr>
              <w:t>të</w:t>
            </w:r>
            <w:proofErr w:type="spellEnd"/>
            <w:r w:rsidR="007E6025" w:rsidRPr="00BB51F6">
              <w:rPr>
                <w:sz w:val="24"/>
                <w:szCs w:val="24"/>
              </w:rPr>
              <w:t xml:space="preserve"> </w:t>
            </w:r>
            <w:proofErr w:type="spellStart"/>
            <w:r w:rsidR="007E6025" w:rsidRPr="00BB51F6">
              <w:rPr>
                <w:sz w:val="24"/>
                <w:szCs w:val="24"/>
              </w:rPr>
              <w:t>këndeve</w:t>
            </w:r>
            <w:proofErr w:type="spellEnd"/>
            <w:r w:rsidR="007E6025" w:rsidRPr="00BB51F6">
              <w:rPr>
                <w:sz w:val="24"/>
                <w:szCs w:val="24"/>
              </w:rPr>
              <w:t xml:space="preserve"> </w:t>
            </w:r>
            <w:proofErr w:type="spellStart"/>
            <w:r w:rsidR="007E6025" w:rsidRPr="00BB51F6">
              <w:rPr>
                <w:sz w:val="24"/>
                <w:szCs w:val="24"/>
              </w:rPr>
              <w:t>sipas</w:t>
            </w:r>
            <w:proofErr w:type="spellEnd"/>
            <w:r w:rsidR="007E6025" w:rsidRPr="00BB51F6">
              <w:rPr>
                <w:sz w:val="24"/>
                <w:szCs w:val="24"/>
              </w:rPr>
              <w:t xml:space="preserve"> </w:t>
            </w:r>
            <w:proofErr w:type="spellStart"/>
            <w:r w:rsidR="00DD52B6" w:rsidRPr="00BB51F6">
              <w:rPr>
                <w:sz w:val="24"/>
                <w:szCs w:val="24"/>
              </w:rPr>
              <w:t>udhëzimeve</w:t>
            </w:r>
            <w:proofErr w:type="spellEnd"/>
            <w:r w:rsidR="007E6025" w:rsidRPr="00BB51F6">
              <w:rPr>
                <w:sz w:val="24"/>
                <w:szCs w:val="24"/>
              </w:rPr>
              <w:t>;</w:t>
            </w:r>
          </w:p>
          <w:p w14:paraId="66382E3C" w14:textId="77777777" w:rsidR="007E6025" w:rsidRPr="00BB51F6" w:rsidRDefault="007E6025" w:rsidP="00F2759D">
            <w:pPr>
              <w:numPr>
                <w:ilvl w:val="0"/>
                <w:numId w:val="47"/>
              </w:numPr>
              <w:tabs>
                <w:tab w:val="left" w:pos="360"/>
              </w:tabs>
              <w:jc w:val="both"/>
              <w:textAlignment w:val="auto"/>
              <w:rPr>
                <w:sz w:val="24"/>
                <w:szCs w:val="24"/>
                <w:lang w:val="sq-AL"/>
              </w:rPr>
            </w:pPr>
            <w:r w:rsidRPr="00BB51F6">
              <w:rPr>
                <w:sz w:val="24"/>
                <w:szCs w:val="24"/>
                <w:lang w:val="sq-AL"/>
              </w:rPr>
              <w:t>të ndihmojë në bojatisjen e sipërfaqeve me bojën bazë të bardhë;</w:t>
            </w:r>
          </w:p>
          <w:p w14:paraId="23F779ED" w14:textId="1CCEB2A2" w:rsidR="007E6025" w:rsidRPr="00BB51F6" w:rsidRDefault="007E6025" w:rsidP="00F2759D">
            <w:pPr>
              <w:numPr>
                <w:ilvl w:val="0"/>
                <w:numId w:val="47"/>
              </w:numPr>
              <w:tabs>
                <w:tab w:val="left" w:pos="360"/>
              </w:tabs>
              <w:jc w:val="both"/>
              <w:textAlignment w:val="auto"/>
              <w:rPr>
                <w:sz w:val="24"/>
                <w:szCs w:val="24"/>
                <w:lang w:val="sq-AL"/>
              </w:rPr>
            </w:pPr>
            <w:r w:rsidRPr="00BB51F6">
              <w:rPr>
                <w:sz w:val="24"/>
                <w:szCs w:val="24"/>
                <w:lang w:val="sq-AL"/>
              </w:rPr>
              <w:t>të ndihmojë në bojatisjen e sipërfaqeve me ngjyrat e tjera;</w:t>
            </w:r>
          </w:p>
          <w:p w14:paraId="332966EA" w14:textId="2AE04EE6" w:rsidR="007E6025" w:rsidRPr="00BB51F6" w:rsidRDefault="007E6025" w:rsidP="00F2759D">
            <w:pPr>
              <w:numPr>
                <w:ilvl w:val="0"/>
                <w:numId w:val="47"/>
              </w:numPr>
              <w:tabs>
                <w:tab w:val="left" w:pos="360"/>
              </w:tabs>
              <w:jc w:val="both"/>
              <w:textAlignment w:val="auto"/>
              <w:rPr>
                <w:sz w:val="24"/>
                <w:szCs w:val="24"/>
                <w:lang w:val="sq-AL"/>
              </w:rPr>
            </w:pPr>
            <w:r w:rsidRPr="00BB51F6">
              <w:rPr>
                <w:sz w:val="24"/>
                <w:szCs w:val="24"/>
                <w:lang w:val="sq-AL"/>
              </w:rPr>
              <w:t>të përgatisë antiruxhon me tretësin sipas udhëzimeve;</w:t>
            </w:r>
          </w:p>
          <w:p w14:paraId="7D93D6F0" w14:textId="7A3FA2D2" w:rsidR="007E6025" w:rsidRPr="00BB51F6" w:rsidRDefault="007E6025" w:rsidP="00F2759D">
            <w:pPr>
              <w:numPr>
                <w:ilvl w:val="0"/>
                <w:numId w:val="47"/>
              </w:numPr>
              <w:tabs>
                <w:tab w:val="left" w:pos="360"/>
              </w:tabs>
              <w:jc w:val="both"/>
              <w:textAlignment w:val="auto"/>
              <w:rPr>
                <w:sz w:val="24"/>
                <w:szCs w:val="24"/>
                <w:lang w:val="sq-AL"/>
              </w:rPr>
            </w:pPr>
            <w:r w:rsidRPr="00BB51F6">
              <w:rPr>
                <w:sz w:val="24"/>
                <w:szCs w:val="24"/>
                <w:lang w:val="sq-AL"/>
              </w:rPr>
              <w:t>të ndihmojë në bojatisjen e kangjellave metalike me antiruxho me mjete dore “pistoletë”;</w:t>
            </w:r>
          </w:p>
          <w:p w14:paraId="43737F05" w14:textId="77777777" w:rsidR="00A5084A" w:rsidRPr="00BB51F6" w:rsidRDefault="007E6025" w:rsidP="00F2759D">
            <w:pPr>
              <w:numPr>
                <w:ilvl w:val="0"/>
                <w:numId w:val="47"/>
              </w:numPr>
              <w:tabs>
                <w:tab w:val="left" w:pos="360"/>
              </w:tabs>
              <w:jc w:val="both"/>
              <w:textAlignment w:val="auto"/>
              <w:rPr>
                <w:sz w:val="24"/>
                <w:szCs w:val="24"/>
                <w:lang w:val="sq-AL"/>
              </w:rPr>
            </w:pPr>
            <w:r w:rsidRPr="00BB51F6">
              <w:rPr>
                <w:sz w:val="24"/>
                <w:szCs w:val="24"/>
                <w:lang w:val="sq-AL"/>
              </w:rPr>
              <w:t xml:space="preserve">të heqë materialin mbrojtës duke treguar kujdes </w:t>
            </w:r>
            <w:r w:rsidR="00A5084A" w:rsidRPr="00BB51F6">
              <w:rPr>
                <w:sz w:val="24"/>
                <w:szCs w:val="24"/>
                <w:lang w:val="sq-AL"/>
              </w:rPr>
              <w:t>mbas tharjes;</w:t>
            </w:r>
          </w:p>
          <w:p w14:paraId="77A3AC1C" w14:textId="3BBBFBC1" w:rsidR="00AF38AE" w:rsidRPr="00BB51F6" w:rsidRDefault="00A5084A" w:rsidP="00F2759D">
            <w:pPr>
              <w:numPr>
                <w:ilvl w:val="0"/>
                <w:numId w:val="47"/>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tc>
      </w:tr>
      <w:tr w:rsidR="00BB51F6" w:rsidRPr="00BB51F6" w14:paraId="69F09815" w14:textId="77777777" w:rsidTr="00F627DA">
        <w:tc>
          <w:tcPr>
            <w:tcW w:w="810" w:type="dxa"/>
          </w:tcPr>
          <w:p w14:paraId="17AEC5C4" w14:textId="178CA960" w:rsidR="00AF38AE" w:rsidRPr="00BB51F6" w:rsidRDefault="00AF38AE" w:rsidP="00F2759D">
            <w:pPr>
              <w:numPr>
                <w:ilvl w:val="12"/>
                <w:numId w:val="0"/>
              </w:numPr>
              <w:jc w:val="both"/>
              <w:rPr>
                <w:b/>
                <w:sz w:val="24"/>
                <w:szCs w:val="24"/>
                <w:lang w:val="sq-AL"/>
              </w:rPr>
            </w:pPr>
          </w:p>
        </w:tc>
        <w:tc>
          <w:tcPr>
            <w:tcW w:w="8745" w:type="dxa"/>
            <w:gridSpan w:val="2"/>
          </w:tcPr>
          <w:p w14:paraId="03FBB237" w14:textId="77777777" w:rsidR="00AF38AE" w:rsidRPr="00BB51F6" w:rsidRDefault="00AF38AE" w:rsidP="00F2759D">
            <w:pPr>
              <w:overflowPunct/>
              <w:autoSpaceDE/>
              <w:adjustRightInd/>
              <w:jc w:val="both"/>
              <w:rPr>
                <w:sz w:val="24"/>
                <w:szCs w:val="24"/>
                <w:lang w:val="sq-AL"/>
              </w:rPr>
            </w:pPr>
          </w:p>
        </w:tc>
      </w:tr>
    </w:tbl>
    <w:p w14:paraId="557D2C5D" w14:textId="23645CC3" w:rsidR="00AD358C" w:rsidRPr="00BB51F6" w:rsidRDefault="00AF38AE" w:rsidP="00F2759D">
      <w:pPr>
        <w:jc w:val="both"/>
        <w:rPr>
          <w:vanish/>
          <w:lang w:val="sq-AL"/>
        </w:rPr>
      </w:pPr>
      <w:r w:rsidRPr="00BB51F6">
        <w:rPr>
          <w:lang w:val="nb-NO"/>
        </w:rPr>
        <w:t xml:space="preserve">    </w:t>
      </w:r>
    </w:p>
    <w:tbl>
      <w:tblPr>
        <w:tblW w:w="16041" w:type="dxa"/>
        <w:tblInd w:w="108" w:type="dxa"/>
        <w:tblBorders>
          <w:top w:val="single" w:sz="4" w:space="0" w:color="auto"/>
        </w:tblBorders>
        <w:tblLayout w:type="fixed"/>
        <w:tblLook w:val="0000" w:firstRow="0" w:lastRow="0" w:firstColumn="0" w:lastColumn="0" w:noHBand="0" w:noVBand="0"/>
      </w:tblPr>
      <w:tblGrid>
        <w:gridCol w:w="2176"/>
        <w:gridCol w:w="270"/>
        <w:gridCol w:w="6797"/>
        <w:gridCol w:w="6798"/>
      </w:tblGrid>
      <w:tr w:rsidR="00BB51F6" w:rsidRPr="00BB51F6" w14:paraId="08AB5B5F" w14:textId="77777777" w:rsidTr="00A5084A">
        <w:tc>
          <w:tcPr>
            <w:tcW w:w="2176" w:type="dxa"/>
            <w:tcBorders>
              <w:top w:val="single" w:sz="4" w:space="0" w:color="auto"/>
              <w:bottom w:val="nil"/>
            </w:tcBorders>
          </w:tcPr>
          <w:p w14:paraId="2076AAE8" w14:textId="77777777" w:rsidR="00AD358C" w:rsidRPr="00BB51F6" w:rsidRDefault="00AD358C" w:rsidP="00F2759D">
            <w:pPr>
              <w:jc w:val="both"/>
              <w:rPr>
                <w:lang w:val="it-IT"/>
              </w:rPr>
            </w:pPr>
            <w:r w:rsidRPr="00BB51F6">
              <w:rPr>
                <w:b/>
                <w:sz w:val="24"/>
                <w:szCs w:val="24"/>
                <w:lang w:val="it-IT"/>
              </w:rPr>
              <w:t>Udhëzime për zbatimin e modulit</w:t>
            </w:r>
          </w:p>
        </w:tc>
        <w:tc>
          <w:tcPr>
            <w:tcW w:w="270" w:type="dxa"/>
            <w:tcBorders>
              <w:top w:val="single" w:sz="4" w:space="0" w:color="auto"/>
              <w:bottom w:val="nil"/>
            </w:tcBorders>
          </w:tcPr>
          <w:p w14:paraId="038750C4" w14:textId="77777777" w:rsidR="00AD358C" w:rsidRPr="00BB51F6" w:rsidRDefault="00AD358C" w:rsidP="00F2759D">
            <w:pPr>
              <w:jc w:val="both"/>
              <w:rPr>
                <w:sz w:val="24"/>
                <w:szCs w:val="24"/>
                <w:lang w:val="it-IT"/>
              </w:rPr>
            </w:pPr>
          </w:p>
        </w:tc>
        <w:tc>
          <w:tcPr>
            <w:tcW w:w="6797" w:type="dxa"/>
            <w:tcBorders>
              <w:top w:val="single" w:sz="4" w:space="0" w:color="auto"/>
              <w:bottom w:val="nil"/>
            </w:tcBorders>
          </w:tcPr>
          <w:p w14:paraId="79321171" w14:textId="5C6A9F89" w:rsidR="00AD358C" w:rsidRPr="00BB51F6" w:rsidRDefault="00AD358C" w:rsidP="00F2759D">
            <w:pPr>
              <w:pStyle w:val="TableParagraph"/>
              <w:tabs>
                <w:tab w:val="left" w:pos="360"/>
              </w:tabs>
              <w:ind w:left="0" w:right="108" w:firstLine="0"/>
              <w:jc w:val="both"/>
              <w:rPr>
                <w:sz w:val="24"/>
              </w:rPr>
            </w:pPr>
            <w:r w:rsidRPr="00BB51F6">
              <w:rPr>
                <w:sz w:val="24"/>
              </w:rPr>
              <w:t xml:space="preserve">Ky modul duhet të trajtohet në mjediset e punës të praktikave mësimore. Rekomandohen dhe vizita në objekte ku kryhen punime  </w:t>
            </w:r>
            <w:r w:rsidR="00900F4B" w:rsidRPr="00BB51F6">
              <w:rPr>
                <w:sz w:val="24"/>
              </w:rPr>
              <w:t>gipsi, patinimi dhe lyerje</w:t>
            </w:r>
            <w:r w:rsidRPr="00BB51F6">
              <w:rPr>
                <w:sz w:val="24"/>
                <w:szCs w:val="24"/>
              </w:rPr>
              <w:t>.</w:t>
            </w:r>
          </w:p>
          <w:p w14:paraId="34E86D48" w14:textId="3E474C8E" w:rsidR="00900F4B" w:rsidRPr="00BB51F6" w:rsidRDefault="00AD358C"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szCs w:val="24"/>
              </w:rPr>
              <w:t>Instruktori i praktikës duhet të përdorë sa më shumë të jetë e mundur shpjegimet të ilustruara me materiale pamore dhe me objekte konkrete.</w:t>
            </w:r>
          </w:p>
          <w:p w14:paraId="345B1AA4" w14:textId="27C5774B" w:rsidR="00AD358C" w:rsidRPr="00BB51F6" w:rsidRDefault="00AD358C"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rPr>
              <w:t xml:space="preserve">Nxënësit duhet të angazhohen në veprimtari konkrete. Atyre duhet t’ u jepen detyra të </w:t>
            </w:r>
            <w:r w:rsidRPr="00BB51F6">
              <w:rPr>
                <w:sz w:val="24"/>
                <w:szCs w:val="24"/>
              </w:rPr>
              <w:t xml:space="preserve">kryejnë punime ndihmëse në </w:t>
            </w:r>
            <w:r w:rsidR="00A5084A" w:rsidRPr="00BB51F6">
              <w:rPr>
                <w:sz w:val="24"/>
                <w:szCs w:val="24"/>
              </w:rPr>
              <w:t>punime gipsi, patinimi dhe lyerje</w:t>
            </w:r>
          </w:p>
          <w:p w14:paraId="2619CA5D" w14:textId="77777777" w:rsidR="00AD358C" w:rsidRPr="00BB51F6" w:rsidRDefault="00AD358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Nxënësit duhet të nxiten që të diskutojnë në lidhje me detyrat që kryejnë dhe proceset e punës.</w:t>
            </w:r>
          </w:p>
          <w:p w14:paraId="2D900F79" w14:textId="550492A0" w:rsidR="00A5084A" w:rsidRPr="00BB51F6" w:rsidRDefault="00AD358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 xml:space="preserve">Gjatë vlerësimit </w:t>
            </w:r>
            <w:r w:rsidRPr="00BB51F6">
              <w:rPr>
                <w:sz w:val="24"/>
                <w:szCs w:val="24"/>
                <w:lang w:val="sq-AL"/>
              </w:rPr>
              <w:t xml:space="preserve">të nxënësve </w:t>
            </w:r>
            <w:r w:rsidRPr="00BB51F6">
              <w:rPr>
                <w:sz w:val="24"/>
                <w:lang w:val="sq-AL"/>
              </w:rPr>
              <w:t>duhet të vihet theksi te verifikimi i shkallës së arritjes të</w:t>
            </w:r>
            <w:r w:rsidRPr="00BB51F6">
              <w:rPr>
                <w:sz w:val="24"/>
                <w:szCs w:val="24"/>
                <w:lang w:val="sq-AL"/>
              </w:rPr>
              <w:t xml:space="preserve"> njohurive teorike</w:t>
            </w:r>
            <w:r w:rsidRPr="00BB51F6">
              <w:rPr>
                <w:sz w:val="24"/>
                <w:lang w:val="sq-AL"/>
              </w:rPr>
              <w:t xml:space="preserve"> dhe shprehive praktike që parashikohen në këtë modul</w:t>
            </w:r>
            <w:r w:rsidR="00A5084A" w:rsidRPr="00BB51F6">
              <w:rPr>
                <w:sz w:val="24"/>
                <w:lang w:val="sq-AL"/>
              </w:rPr>
              <w:t xml:space="preserve"> </w:t>
            </w:r>
            <w:r w:rsidRPr="00BB51F6">
              <w:rPr>
                <w:sz w:val="24"/>
                <w:lang w:val="sq-AL"/>
              </w:rPr>
              <w:t>si:</w:t>
            </w:r>
            <w:r w:rsidR="00A5084A" w:rsidRPr="00BB51F6">
              <w:rPr>
                <w:sz w:val="24"/>
                <w:lang w:val="sq-AL"/>
              </w:rPr>
              <w:t xml:space="preserve"> </w:t>
            </w:r>
            <w:r w:rsidRPr="00BB51F6">
              <w:rPr>
                <w:sz w:val="24"/>
                <w:lang w:val="sq-AL"/>
              </w:rPr>
              <w:t xml:space="preserve">kryerja e punimeve ndihmëse në </w:t>
            </w:r>
            <w:r w:rsidR="00A5084A" w:rsidRPr="00BB51F6">
              <w:rPr>
                <w:sz w:val="24"/>
                <w:lang w:val="sq-AL"/>
              </w:rPr>
              <w:t xml:space="preserve">gips, patinim </w:t>
            </w:r>
            <w:r w:rsidRPr="00BB51F6">
              <w:rPr>
                <w:sz w:val="24"/>
                <w:lang w:val="sq-AL"/>
              </w:rPr>
              <w:t>dhe</w:t>
            </w:r>
            <w:r w:rsidR="00A5084A" w:rsidRPr="00BB51F6">
              <w:rPr>
                <w:sz w:val="24"/>
                <w:lang w:val="sq-AL"/>
              </w:rPr>
              <w:t xml:space="preserve"> lyerje.</w:t>
            </w:r>
          </w:p>
          <w:p w14:paraId="7B4245DF" w14:textId="74FD1EB6" w:rsidR="00AD358C" w:rsidRPr="00BB51F6" w:rsidRDefault="00AD358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Realizimi i pranueshëm i modulit do të konsiderohet arritja e kënaqshme e të gjitha kritereve të realizimit të specifikuara për çdo rezultat të të nxënit.</w:t>
            </w:r>
          </w:p>
          <w:p w14:paraId="16A1BB9D" w14:textId="77777777" w:rsidR="00AF38AE" w:rsidRPr="00BB51F6" w:rsidRDefault="00AF38AE" w:rsidP="00F2759D">
            <w:pPr>
              <w:pStyle w:val="TableParagraph"/>
              <w:tabs>
                <w:tab w:val="left" w:pos="360"/>
              </w:tabs>
              <w:ind w:left="343" w:right="108" w:firstLine="0"/>
              <w:jc w:val="both"/>
              <w:rPr>
                <w:sz w:val="24"/>
                <w:szCs w:val="24"/>
              </w:rPr>
            </w:pPr>
          </w:p>
        </w:tc>
        <w:tc>
          <w:tcPr>
            <w:tcW w:w="6798" w:type="dxa"/>
          </w:tcPr>
          <w:p w14:paraId="55A727B6" w14:textId="77777777" w:rsidR="00AD358C" w:rsidRPr="00BB51F6" w:rsidRDefault="00AD358C" w:rsidP="00F2759D">
            <w:pPr>
              <w:tabs>
                <w:tab w:val="left" w:pos="325"/>
                <w:tab w:val="left" w:pos="435"/>
              </w:tabs>
              <w:ind w:left="360" w:right="714"/>
              <w:jc w:val="both"/>
              <w:rPr>
                <w:sz w:val="24"/>
                <w:szCs w:val="24"/>
                <w:lang w:val="sq-AL"/>
              </w:rPr>
            </w:pPr>
          </w:p>
        </w:tc>
      </w:tr>
      <w:tr w:rsidR="00AD358C" w:rsidRPr="00BB51F6" w14:paraId="7005B81C" w14:textId="77777777" w:rsidTr="00A5084A">
        <w:tblPrEx>
          <w:tblBorders>
            <w:top w:val="none" w:sz="0" w:space="0" w:color="auto"/>
          </w:tblBorders>
        </w:tblPrEx>
        <w:trPr>
          <w:gridAfter w:val="1"/>
          <w:wAfter w:w="6798" w:type="dxa"/>
        </w:trPr>
        <w:tc>
          <w:tcPr>
            <w:tcW w:w="2176" w:type="dxa"/>
          </w:tcPr>
          <w:p w14:paraId="26B0DE4B" w14:textId="77777777" w:rsidR="00AD358C" w:rsidRPr="00BB51F6" w:rsidRDefault="00AD358C" w:rsidP="00223C1C">
            <w:pPr>
              <w:rPr>
                <w:b/>
                <w:sz w:val="24"/>
                <w:szCs w:val="24"/>
                <w:lang w:val="it-IT"/>
              </w:rPr>
            </w:pPr>
            <w:r w:rsidRPr="00BB51F6">
              <w:rPr>
                <w:b/>
                <w:sz w:val="24"/>
                <w:szCs w:val="24"/>
                <w:lang w:val="it-IT"/>
              </w:rPr>
              <w:lastRenderedPageBreak/>
              <w:t>Kushtet e</w:t>
            </w:r>
          </w:p>
          <w:p w14:paraId="6A4CB6CA" w14:textId="77777777" w:rsidR="00AD358C" w:rsidRPr="00BB51F6" w:rsidRDefault="00AD358C" w:rsidP="00223C1C">
            <w:pPr>
              <w:rPr>
                <w:lang w:val="it-IT"/>
              </w:rPr>
            </w:pPr>
            <w:r w:rsidRPr="00BB51F6">
              <w:rPr>
                <w:b/>
                <w:sz w:val="24"/>
                <w:szCs w:val="24"/>
                <w:lang w:val="it-IT"/>
              </w:rPr>
              <w:t>e domosdoshme për realizimin e modulit</w:t>
            </w:r>
          </w:p>
        </w:tc>
        <w:tc>
          <w:tcPr>
            <w:tcW w:w="270" w:type="dxa"/>
          </w:tcPr>
          <w:p w14:paraId="1C0D5188" w14:textId="77777777" w:rsidR="00AD358C" w:rsidRPr="00BB51F6" w:rsidRDefault="00AD358C" w:rsidP="00F2759D">
            <w:pPr>
              <w:jc w:val="both"/>
              <w:rPr>
                <w:sz w:val="24"/>
                <w:szCs w:val="24"/>
                <w:lang w:val="it-IT"/>
              </w:rPr>
            </w:pPr>
          </w:p>
        </w:tc>
        <w:tc>
          <w:tcPr>
            <w:tcW w:w="6797" w:type="dxa"/>
          </w:tcPr>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6796"/>
            </w:tblGrid>
            <w:tr w:rsidR="00BB51F6" w:rsidRPr="00BB51F6" w14:paraId="4892526B" w14:textId="77777777" w:rsidTr="00F54AC0">
              <w:trPr>
                <w:trHeight w:val="2124"/>
              </w:trPr>
              <w:tc>
                <w:tcPr>
                  <w:tcW w:w="6796" w:type="dxa"/>
                </w:tcPr>
                <w:p w14:paraId="45FD8255" w14:textId="77777777" w:rsidR="00AD358C" w:rsidRPr="00BB51F6" w:rsidRDefault="00AD358C" w:rsidP="00F2759D">
                  <w:pPr>
                    <w:pStyle w:val="TableParagraph"/>
                    <w:ind w:left="0" w:hanging="34"/>
                    <w:jc w:val="both"/>
                    <w:rPr>
                      <w:sz w:val="24"/>
                      <w:szCs w:val="24"/>
                    </w:rPr>
                  </w:pPr>
                  <w:r w:rsidRPr="00BB51F6">
                    <w:rPr>
                      <w:sz w:val="24"/>
                    </w:rPr>
                    <w:t>Për realizimin si duhet të modulit është e domosdoshme të sigurohen mjediset, veglat, pajisjet dhe materialet e mëposhtme:</w:t>
                  </w:r>
                </w:p>
                <w:p w14:paraId="297DCC00" w14:textId="77777777" w:rsidR="00AD358C" w:rsidRPr="00BB51F6" w:rsidRDefault="00AD358C"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Klasë mësimore e pajisur me mjete dhe materiale pamore.</w:t>
                  </w:r>
                </w:p>
                <w:p w14:paraId="5A07DCA9" w14:textId="15401D96" w:rsidR="00AD358C" w:rsidRPr="00BB51F6" w:rsidRDefault="00AD358C"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 xml:space="preserve">Mjedise reale të punës të pajisura me materialet, veglat, pajisjet dhe instrumentet për punime </w:t>
                  </w:r>
                  <w:r w:rsidR="00A5084A" w:rsidRPr="00BB51F6">
                    <w:rPr>
                      <w:sz w:val="24"/>
                      <w:szCs w:val="24"/>
                      <w:lang w:val="it-IT"/>
                    </w:rPr>
                    <w:t>gipsi, patinimi dhe lyerje.</w:t>
                  </w:r>
                </w:p>
                <w:p w14:paraId="7AA9363A" w14:textId="77777777" w:rsidR="00AD358C" w:rsidRPr="00BB51F6" w:rsidRDefault="00AD358C"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Katalogë, rregullore, manuale, udhëzuesa, standarde, materiale të shkruara në mbështetje të çështjeve që trajtohen në modul.</w:t>
                  </w:r>
                </w:p>
              </w:tc>
            </w:tr>
          </w:tbl>
          <w:p w14:paraId="3070BCBF" w14:textId="77777777" w:rsidR="00AD358C" w:rsidRPr="00BB51F6" w:rsidRDefault="00AD358C" w:rsidP="00F2759D">
            <w:pPr>
              <w:jc w:val="both"/>
              <w:rPr>
                <w:sz w:val="24"/>
                <w:szCs w:val="24"/>
                <w:lang w:val="it-IT"/>
              </w:rPr>
            </w:pPr>
          </w:p>
        </w:tc>
      </w:tr>
    </w:tbl>
    <w:p w14:paraId="36E16430" w14:textId="77777777" w:rsidR="00DC3902" w:rsidRPr="00BB51F6" w:rsidRDefault="00DC3902" w:rsidP="00F2759D">
      <w:pPr>
        <w:pStyle w:val="Heading3"/>
        <w:numPr>
          <w:ilvl w:val="12"/>
          <w:numId w:val="0"/>
        </w:numPr>
        <w:spacing w:before="0"/>
        <w:jc w:val="both"/>
        <w:rPr>
          <w:rFonts w:ascii="Times New Roman" w:hAnsi="Times New Roman"/>
          <w:sz w:val="24"/>
          <w:szCs w:val="24"/>
          <w:highlight w:val="lightGray"/>
          <w:lang w:val="it-IT"/>
        </w:rPr>
      </w:pPr>
    </w:p>
    <w:p w14:paraId="111EF6B6" w14:textId="77777777" w:rsidR="00DC3902" w:rsidRPr="00BB51F6" w:rsidRDefault="00DC3902" w:rsidP="00F2759D">
      <w:pPr>
        <w:jc w:val="both"/>
        <w:rPr>
          <w:highlight w:val="lightGray"/>
          <w:lang w:val="it-IT"/>
        </w:rPr>
      </w:pPr>
    </w:p>
    <w:p w14:paraId="3F2422AF" w14:textId="77777777" w:rsidR="009C1576" w:rsidRPr="00BB51F6" w:rsidRDefault="009C1576" w:rsidP="00F2759D">
      <w:pPr>
        <w:jc w:val="both"/>
        <w:rPr>
          <w:highlight w:val="lightGray"/>
          <w:lang w:val="it-IT"/>
        </w:rPr>
      </w:pPr>
    </w:p>
    <w:p w14:paraId="63F5490A" w14:textId="77777777" w:rsidR="009C1576" w:rsidRPr="00BB51F6" w:rsidRDefault="009C1576" w:rsidP="00F2759D">
      <w:pPr>
        <w:jc w:val="both"/>
        <w:rPr>
          <w:highlight w:val="lightGray"/>
          <w:lang w:val="it-IT"/>
        </w:rPr>
      </w:pPr>
    </w:p>
    <w:p w14:paraId="1D313529" w14:textId="77777777" w:rsidR="009C1576" w:rsidRPr="00BB51F6" w:rsidRDefault="009C1576" w:rsidP="00F2759D">
      <w:pPr>
        <w:jc w:val="both"/>
        <w:rPr>
          <w:highlight w:val="lightGray"/>
          <w:lang w:val="it-IT"/>
        </w:rPr>
      </w:pPr>
    </w:p>
    <w:p w14:paraId="0BC67526" w14:textId="77777777" w:rsidR="009C1576" w:rsidRPr="00BB51F6" w:rsidRDefault="009C1576" w:rsidP="00F2759D">
      <w:pPr>
        <w:jc w:val="both"/>
        <w:rPr>
          <w:highlight w:val="lightGray"/>
          <w:lang w:val="it-IT"/>
        </w:rPr>
      </w:pPr>
    </w:p>
    <w:p w14:paraId="38817AA4" w14:textId="77777777" w:rsidR="009C1576" w:rsidRPr="00BB51F6" w:rsidRDefault="009C1576" w:rsidP="00F2759D">
      <w:pPr>
        <w:jc w:val="both"/>
        <w:rPr>
          <w:highlight w:val="lightGray"/>
          <w:lang w:val="it-IT"/>
        </w:rPr>
      </w:pPr>
    </w:p>
    <w:p w14:paraId="005940A7" w14:textId="77777777" w:rsidR="009C1576" w:rsidRPr="00BB51F6" w:rsidRDefault="009C1576" w:rsidP="00F2759D">
      <w:pPr>
        <w:jc w:val="both"/>
        <w:rPr>
          <w:highlight w:val="lightGray"/>
          <w:lang w:val="it-IT"/>
        </w:rPr>
      </w:pPr>
    </w:p>
    <w:p w14:paraId="79380BD2" w14:textId="77777777" w:rsidR="009C1576" w:rsidRPr="00BB51F6" w:rsidRDefault="009C1576" w:rsidP="00F2759D">
      <w:pPr>
        <w:jc w:val="both"/>
        <w:rPr>
          <w:highlight w:val="lightGray"/>
          <w:lang w:val="it-IT"/>
        </w:rPr>
      </w:pPr>
    </w:p>
    <w:p w14:paraId="576D608D" w14:textId="77777777" w:rsidR="009C1576" w:rsidRPr="00BB51F6" w:rsidRDefault="009C1576" w:rsidP="00F2759D">
      <w:pPr>
        <w:jc w:val="both"/>
        <w:rPr>
          <w:highlight w:val="lightGray"/>
          <w:lang w:val="it-IT"/>
        </w:rPr>
      </w:pPr>
    </w:p>
    <w:p w14:paraId="09B120BA" w14:textId="77777777" w:rsidR="009C1576" w:rsidRPr="00BB51F6" w:rsidRDefault="009C1576" w:rsidP="00F2759D">
      <w:pPr>
        <w:jc w:val="both"/>
        <w:rPr>
          <w:highlight w:val="lightGray"/>
          <w:lang w:val="it-IT"/>
        </w:rPr>
      </w:pPr>
    </w:p>
    <w:p w14:paraId="3D227E1F" w14:textId="77777777" w:rsidR="009C1576" w:rsidRPr="00BB51F6" w:rsidRDefault="009C1576" w:rsidP="00F2759D">
      <w:pPr>
        <w:jc w:val="both"/>
        <w:rPr>
          <w:highlight w:val="lightGray"/>
          <w:lang w:val="it-IT"/>
        </w:rPr>
      </w:pPr>
    </w:p>
    <w:p w14:paraId="0163D381" w14:textId="77777777" w:rsidR="009C1576" w:rsidRPr="00BB51F6" w:rsidRDefault="009C1576" w:rsidP="00F2759D">
      <w:pPr>
        <w:jc w:val="both"/>
        <w:rPr>
          <w:highlight w:val="lightGray"/>
          <w:lang w:val="it-IT"/>
        </w:rPr>
      </w:pPr>
    </w:p>
    <w:p w14:paraId="6AE41301" w14:textId="77777777" w:rsidR="009C1576" w:rsidRPr="00BB51F6" w:rsidRDefault="009C1576" w:rsidP="00F2759D">
      <w:pPr>
        <w:jc w:val="both"/>
        <w:rPr>
          <w:highlight w:val="lightGray"/>
          <w:lang w:val="it-IT"/>
        </w:rPr>
      </w:pPr>
    </w:p>
    <w:p w14:paraId="5D7C52DF" w14:textId="77777777" w:rsidR="009C1576" w:rsidRPr="00BB51F6" w:rsidRDefault="009C1576" w:rsidP="00F2759D">
      <w:pPr>
        <w:jc w:val="both"/>
        <w:rPr>
          <w:highlight w:val="lightGray"/>
          <w:lang w:val="it-IT"/>
        </w:rPr>
      </w:pPr>
    </w:p>
    <w:p w14:paraId="38319C3C" w14:textId="77777777" w:rsidR="009C1576" w:rsidRPr="00BB51F6" w:rsidRDefault="009C1576" w:rsidP="00F2759D">
      <w:pPr>
        <w:jc w:val="both"/>
        <w:rPr>
          <w:highlight w:val="lightGray"/>
          <w:lang w:val="it-IT"/>
        </w:rPr>
      </w:pPr>
    </w:p>
    <w:p w14:paraId="5434A957" w14:textId="77777777" w:rsidR="009C1576" w:rsidRPr="00BB51F6" w:rsidRDefault="009C1576" w:rsidP="00F2759D">
      <w:pPr>
        <w:jc w:val="both"/>
        <w:rPr>
          <w:highlight w:val="lightGray"/>
          <w:lang w:val="it-IT"/>
        </w:rPr>
      </w:pPr>
    </w:p>
    <w:p w14:paraId="63998973" w14:textId="77777777" w:rsidR="009C1576" w:rsidRPr="00BB51F6" w:rsidRDefault="009C1576" w:rsidP="00F2759D">
      <w:pPr>
        <w:jc w:val="both"/>
        <w:rPr>
          <w:highlight w:val="lightGray"/>
          <w:lang w:val="it-IT"/>
        </w:rPr>
      </w:pPr>
    </w:p>
    <w:p w14:paraId="3511F7D6" w14:textId="77777777" w:rsidR="009C1576" w:rsidRPr="00BB51F6" w:rsidRDefault="009C1576" w:rsidP="00F2759D">
      <w:pPr>
        <w:jc w:val="both"/>
        <w:rPr>
          <w:highlight w:val="lightGray"/>
          <w:lang w:val="it-IT"/>
        </w:rPr>
      </w:pPr>
    </w:p>
    <w:p w14:paraId="5AFAC8C0" w14:textId="77777777" w:rsidR="009C1576" w:rsidRPr="00BB51F6" w:rsidRDefault="009C1576" w:rsidP="00F2759D">
      <w:pPr>
        <w:jc w:val="both"/>
        <w:rPr>
          <w:highlight w:val="lightGray"/>
          <w:lang w:val="it-IT"/>
        </w:rPr>
      </w:pPr>
    </w:p>
    <w:p w14:paraId="75AA23A9" w14:textId="77777777" w:rsidR="009C1576" w:rsidRPr="00BB51F6" w:rsidRDefault="009C1576" w:rsidP="00F2759D">
      <w:pPr>
        <w:jc w:val="both"/>
        <w:rPr>
          <w:highlight w:val="lightGray"/>
          <w:lang w:val="it-IT"/>
        </w:rPr>
      </w:pPr>
    </w:p>
    <w:p w14:paraId="40F4422E" w14:textId="77777777" w:rsidR="009C1576" w:rsidRPr="00BB51F6" w:rsidRDefault="009C1576" w:rsidP="00F2759D">
      <w:pPr>
        <w:jc w:val="both"/>
        <w:rPr>
          <w:highlight w:val="lightGray"/>
          <w:lang w:val="it-IT"/>
        </w:rPr>
      </w:pPr>
    </w:p>
    <w:p w14:paraId="6EE1CEF9" w14:textId="77777777" w:rsidR="009C1576" w:rsidRPr="00BB51F6" w:rsidRDefault="009C1576" w:rsidP="00F2759D">
      <w:pPr>
        <w:jc w:val="both"/>
        <w:rPr>
          <w:highlight w:val="lightGray"/>
          <w:lang w:val="it-IT"/>
        </w:rPr>
      </w:pPr>
    </w:p>
    <w:p w14:paraId="6A7475BA" w14:textId="77777777" w:rsidR="009C1576" w:rsidRPr="00BB51F6" w:rsidRDefault="009C1576" w:rsidP="00F2759D">
      <w:pPr>
        <w:jc w:val="both"/>
        <w:rPr>
          <w:highlight w:val="lightGray"/>
          <w:lang w:val="it-IT"/>
        </w:rPr>
      </w:pPr>
    </w:p>
    <w:p w14:paraId="61032ABC" w14:textId="77777777" w:rsidR="009C1576" w:rsidRPr="00BB51F6" w:rsidRDefault="009C1576" w:rsidP="00F2759D">
      <w:pPr>
        <w:jc w:val="both"/>
        <w:rPr>
          <w:highlight w:val="lightGray"/>
          <w:lang w:val="it-IT"/>
        </w:rPr>
      </w:pPr>
    </w:p>
    <w:p w14:paraId="6A1B78B3" w14:textId="77777777" w:rsidR="009C1576" w:rsidRPr="00BB51F6" w:rsidRDefault="009C1576" w:rsidP="00F2759D">
      <w:pPr>
        <w:jc w:val="both"/>
        <w:rPr>
          <w:highlight w:val="lightGray"/>
          <w:lang w:val="it-IT"/>
        </w:rPr>
      </w:pPr>
    </w:p>
    <w:p w14:paraId="7F22BDF5" w14:textId="77777777" w:rsidR="009C1576" w:rsidRPr="00BB51F6" w:rsidRDefault="009C1576" w:rsidP="00F2759D">
      <w:pPr>
        <w:jc w:val="both"/>
        <w:rPr>
          <w:highlight w:val="lightGray"/>
          <w:lang w:val="it-IT"/>
        </w:rPr>
      </w:pPr>
    </w:p>
    <w:p w14:paraId="58EF797C" w14:textId="77777777" w:rsidR="009C1576" w:rsidRPr="00BB51F6" w:rsidRDefault="009C1576" w:rsidP="00F2759D">
      <w:pPr>
        <w:jc w:val="both"/>
        <w:rPr>
          <w:highlight w:val="lightGray"/>
          <w:lang w:val="it-IT"/>
        </w:rPr>
      </w:pPr>
    </w:p>
    <w:p w14:paraId="08234350" w14:textId="77777777" w:rsidR="009C1576" w:rsidRPr="00BB51F6" w:rsidRDefault="009C1576" w:rsidP="00F2759D">
      <w:pPr>
        <w:jc w:val="both"/>
        <w:rPr>
          <w:highlight w:val="lightGray"/>
          <w:lang w:val="it-IT"/>
        </w:rPr>
      </w:pPr>
    </w:p>
    <w:p w14:paraId="05631630" w14:textId="77777777" w:rsidR="009C1576" w:rsidRPr="00BB51F6" w:rsidRDefault="009C1576" w:rsidP="00F2759D">
      <w:pPr>
        <w:jc w:val="both"/>
        <w:rPr>
          <w:highlight w:val="lightGray"/>
          <w:lang w:val="it-IT"/>
        </w:rPr>
      </w:pPr>
    </w:p>
    <w:p w14:paraId="33D59F74" w14:textId="77777777" w:rsidR="009C1576" w:rsidRPr="00BB51F6" w:rsidRDefault="009C1576" w:rsidP="00F2759D">
      <w:pPr>
        <w:jc w:val="both"/>
        <w:rPr>
          <w:highlight w:val="lightGray"/>
          <w:lang w:val="it-IT"/>
        </w:rPr>
      </w:pPr>
    </w:p>
    <w:p w14:paraId="7A6347FE" w14:textId="77777777" w:rsidR="009C1576" w:rsidRPr="00BB51F6" w:rsidRDefault="009C1576" w:rsidP="00F2759D">
      <w:pPr>
        <w:jc w:val="both"/>
        <w:rPr>
          <w:highlight w:val="lightGray"/>
          <w:lang w:val="it-IT"/>
        </w:rPr>
      </w:pPr>
    </w:p>
    <w:p w14:paraId="6CC2F091" w14:textId="77777777" w:rsidR="009C1576" w:rsidRPr="00BB51F6" w:rsidRDefault="009C1576" w:rsidP="00F2759D">
      <w:pPr>
        <w:jc w:val="both"/>
        <w:rPr>
          <w:highlight w:val="lightGray"/>
          <w:lang w:val="it-IT"/>
        </w:rPr>
      </w:pPr>
    </w:p>
    <w:p w14:paraId="7B34131C" w14:textId="77777777" w:rsidR="009C1576" w:rsidRPr="00BB51F6" w:rsidRDefault="009C1576" w:rsidP="00F2759D">
      <w:pPr>
        <w:jc w:val="both"/>
        <w:rPr>
          <w:highlight w:val="lightGray"/>
          <w:lang w:val="it-IT"/>
        </w:rPr>
      </w:pPr>
    </w:p>
    <w:p w14:paraId="587F6BE5" w14:textId="77777777" w:rsidR="009C1576" w:rsidRPr="00BB51F6" w:rsidRDefault="009C1576" w:rsidP="00F2759D">
      <w:pPr>
        <w:jc w:val="both"/>
        <w:rPr>
          <w:highlight w:val="lightGray"/>
          <w:lang w:val="it-IT"/>
        </w:rPr>
      </w:pPr>
    </w:p>
    <w:p w14:paraId="5FA23ACF" w14:textId="77777777" w:rsidR="009C1576" w:rsidRPr="00BB51F6" w:rsidRDefault="009C1576" w:rsidP="00F2759D">
      <w:pPr>
        <w:jc w:val="both"/>
        <w:rPr>
          <w:highlight w:val="lightGray"/>
          <w:lang w:val="it-IT"/>
        </w:rPr>
      </w:pPr>
    </w:p>
    <w:p w14:paraId="1F833036" w14:textId="77777777" w:rsidR="009C1576" w:rsidRPr="00BB51F6" w:rsidRDefault="009C1576" w:rsidP="00F2759D">
      <w:pPr>
        <w:jc w:val="both"/>
        <w:rPr>
          <w:highlight w:val="lightGray"/>
          <w:lang w:val="it-IT"/>
        </w:rPr>
      </w:pPr>
    </w:p>
    <w:p w14:paraId="71CEC6C4" w14:textId="77777777" w:rsidR="009C1576" w:rsidRPr="00BB51F6" w:rsidRDefault="009C1576" w:rsidP="00F2759D">
      <w:pPr>
        <w:jc w:val="both"/>
        <w:rPr>
          <w:highlight w:val="lightGray"/>
          <w:lang w:val="it-IT"/>
        </w:rPr>
      </w:pPr>
    </w:p>
    <w:p w14:paraId="7E5F4057" w14:textId="77777777" w:rsidR="009C1576" w:rsidRPr="00BB51F6" w:rsidRDefault="009C1576" w:rsidP="00F2759D">
      <w:pPr>
        <w:jc w:val="both"/>
        <w:rPr>
          <w:highlight w:val="lightGray"/>
          <w:lang w:val="it-IT"/>
        </w:rPr>
      </w:pPr>
    </w:p>
    <w:p w14:paraId="19AD56A5" w14:textId="77777777" w:rsidR="009C1576" w:rsidRPr="00BB51F6" w:rsidRDefault="009C1576" w:rsidP="00F2759D">
      <w:pPr>
        <w:jc w:val="both"/>
        <w:rPr>
          <w:highlight w:val="lightGray"/>
          <w:lang w:val="it-IT"/>
        </w:rPr>
      </w:pPr>
    </w:p>
    <w:p w14:paraId="52C48AAB" w14:textId="77777777" w:rsidR="009C1576" w:rsidRPr="00BB51F6" w:rsidRDefault="009C1576" w:rsidP="00F2759D">
      <w:pPr>
        <w:jc w:val="both"/>
        <w:rPr>
          <w:highlight w:val="lightGray"/>
          <w:lang w:val="it-IT"/>
        </w:rPr>
      </w:pPr>
    </w:p>
    <w:p w14:paraId="3DFA3402" w14:textId="77777777" w:rsidR="009C1576" w:rsidRPr="00BB51F6" w:rsidRDefault="009C1576" w:rsidP="00F2759D">
      <w:pPr>
        <w:jc w:val="both"/>
        <w:rPr>
          <w:highlight w:val="lightGray"/>
          <w:lang w:val="it-IT"/>
        </w:rPr>
      </w:pPr>
    </w:p>
    <w:p w14:paraId="3DA91E1C" w14:textId="77777777" w:rsidR="00DC3902" w:rsidRPr="00BB51F6" w:rsidRDefault="00DC3902" w:rsidP="00F2759D">
      <w:pPr>
        <w:jc w:val="both"/>
        <w:rPr>
          <w:highlight w:val="lightGray"/>
          <w:lang w:val="it-IT"/>
        </w:rPr>
      </w:pPr>
    </w:p>
    <w:p w14:paraId="38BE502C" w14:textId="58D5CD36" w:rsidR="00DD644D" w:rsidRPr="00BB51F6" w:rsidRDefault="00DD644D" w:rsidP="00F2759D">
      <w:pPr>
        <w:pStyle w:val="Heading3"/>
        <w:numPr>
          <w:ilvl w:val="12"/>
          <w:numId w:val="0"/>
        </w:numPr>
        <w:spacing w:before="0"/>
        <w:jc w:val="both"/>
        <w:rPr>
          <w:rFonts w:ascii="Times New Roman" w:hAnsi="Times New Roman"/>
          <w:sz w:val="24"/>
          <w:szCs w:val="24"/>
          <w:lang w:val="it-IT"/>
        </w:rPr>
      </w:pPr>
      <w:r w:rsidRPr="00BB51F6">
        <w:rPr>
          <w:rFonts w:ascii="Times New Roman" w:hAnsi="Times New Roman"/>
          <w:sz w:val="24"/>
          <w:szCs w:val="24"/>
          <w:highlight w:val="lightGray"/>
          <w:lang w:val="it-IT"/>
        </w:rPr>
        <w:lastRenderedPageBreak/>
        <w:t>6. Moduli “Punime</w:t>
      </w:r>
      <w:r w:rsidR="00737DD4" w:rsidRPr="00BB51F6">
        <w:rPr>
          <w:b w:val="0"/>
          <w:sz w:val="24"/>
          <w:szCs w:val="24"/>
          <w:highlight w:val="lightGray"/>
          <w:lang w:val="it-IT"/>
        </w:rPr>
        <w:t xml:space="preserve"> </w:t>
      </w:r>
      <w:r w:rsidR="00737DD4" w:rsidRPr="00BB51F6">
        <w:rPr>
          <w:rFonts w:ascii="Times New Roman" w:hAnsi="Times New Roman"/>
          <w:bCs w:val="0"/>
          <w:sz w:val="24"/>
          <w:szCs w:val="24"/>
          <w:highlight w:val="lightGray"/>
          <w:lang w:val="it-IT"/>
        </w:rPr>
        <w:t>ndihmëse në shtrim e veshje me pllaka</w:t>
      </w:r>
      <w:r w:rsidRPr="00BB51F6">
        <w:rPr>
          <w:rFonts w:ascii="Times New Roman" w:hAnsi="Times New Roman"/>
          <w:sz w:val="24"/>
          <w:szCs w:val="24"/>
          <w:highlight w:val="lightGray"/>
          <w:lang w:val="it-IT"/>
        </w:rPr>
        <w:t>”</w:t>
      </w:r>
    </w:p>
    <w:p w14:paraId="108B23D5" w14:textId="57350CF8" w:rsidR="00DD644D" w:rsidRPr="00BB51F6" w:rsidRDefault="00425443" w:rsidP="00F2759D">
      <w:pPr>
        <w:jc w:val="both"/>
        <w:rPr>
          <w:b/>
          <w:sz w:val="24"/>
          <w:szCs w:val="24"/>
          <w:lang w:val="nb-NO"/>
        </w:rPr>
      </w:pPr>
      <w:r w:rsidRPr="00BB51F6">
        <w:rPr>
          <w:b/>
          <w:sz w:val="24"/>
          <w:lang w:val="it-IT"/>
        </w:rPr>
        <w:t>Kualifikimi profesional</w:t>
      </w:r>
      <w:r w:rsidRPr="00BB51F6">
        <w:rPr>
          <w:b/>
          <w:sz w:val="24"/>
          <w:szCs w:val="24"/>
          <w:lang w:val="nb-NO"/>
        </w:rPr>
        <w:t>:</w:t>
      </w:r>
      <w:r w:rsidR="00DD644D" w:rsidRPr="00BB51F6">
        <w:rPr>
          <w:b/>
          <w:sz w:val="24"/>
          <w:szCs w:val="24"/>
          <w:lang w:val="nb-NO"/>
        </w:rPr>
        <w:t xml:space="preserve">  Ndërtim</w:t>
      </w:r>
    </w:p>
    <w:p w14:paraId="44EA4991" w14:textId="77777777" w:rsidR="00DD644D" w:rsidRPr="00BB51F6" w:rsidRDefault="00DD644D" w:rsidP="00F2759D">
      <w:pPr>
        <w:jc w:val="both"/>
        <w:rPr>
          <w:b/>
          <w:lang w:val="nb-NO"/>
        </w:rPr>
      </w:pPr>
      <w:r w:rsidRPr="00BB51F6">
        <w:rPr>
          <w:b/>
          <w:sz w:val="24"/>
          <w:lang w:val="nb-NO"/>
        </w:rPr>
        <w:t>Niveli:      II i KSHK</w:t>
      </w:r>
    </w:p>
    <w:p w14:paraId="6B151970" w14:textId="77777777" w:rsidR="00DD644D" w:rsidRPr="00BB51F6" w:rsidRDefault="00DD644D" w:rsidP="00F2759D">
      <w:pPr>
        <w:numPr>
          <w:ilvl w:val="12"/>
          <w:numId w:val="0"/>
        </w:numPr>
        <w:jc w:val="both"/>
        <w:rPr>
          <w:b/>
          <w:bCs/>
          <w:sz w:val="24"/>
          <w:szCs w:val="24"/>
          <w:lang w:val="nb-NO"/>
        </w:rPr>
      </w:pPr>
      <w:r w:rsidRPr="00BB51F6">
        <w:rPr>
          <w:b/>
          <w:bCs/>
          <w:sz w:val="24"/>
          <w:szCs w:val="24"/>
          <w:lang w:val="nb-NO"/>
        </w:rPr>
        <w:t xml:space="preserve">Klasa:      11 </w:t>
      </w:r>
    </w:p>
    <w:p w14:paraId="237DCEC2" w14:textId="77777777" w:rsidR="004B3312" w:rsidRPr="00BB51F6" w:rsidRDefault="004B3312" w:rsidP="00F2759D">
      <w:pPr>
        <w:jc w:val="both"/>
        <w:rPr>
          <w:b/>
          <w:bCs/>
          <w:sz w:val="24"/>
          <w:szCs w:val="24"/>
          <w:highlight w:val="lightGray"/>
          <w:lang w:val="it-IT"/>
        </w:rPr>
      </w:pPr>
    </w:p>
    <w:tbl>
      <w:tblPr>
        <w:tblW w:w="9691" w:type="dxa"/>
        <w:tblBorders>
          <w:top w:val="single" w:sz="6" w:space="0" w:color="auto"/>
          <w:bottom w:val="single" w:sz="6" w:space="0" w:color="auto"/>
        </w:tblBorders>
        <w:tblLayout w:type="fixed"/>
        <w:tblLook w:val="0000" w:firstRow="0" w:lastRow="0" w:firstColumn="0" w:lastColumn="0" w:noHBand="0" w:noVBand="0"/>
      </w:tblPr>
      <w:tblGrid>
        <w:gridCol w:w="2000"/>
        <w:gridCol w:w="268"/>
        <w:gridCol w:w="864"/>
        <w:gridCol w:w="4340"/>
        <w:gridCol w:w="2219"/>
      </w:tblGrid>
      <w:tr w:rsidR="00BB51F6" w:rsidRPr="00BB51F6" w14:paraId="43F7D1FC" w14:textId="77777777" w:rsidTr="00ED5CB2">
        <w:tc>
          <w:tcPr>
            <w:tcW w:w="2000" w:type="dxa"/>
            <w:tcBorders>
              <w:top w:val="single" w:sz="6" w:space="0" w:color="auto"/>
              <w:left w:val="nil"/>
              <w:bottom w:val="nil"/>
              <w:right w:val="nil"/>
            </w:tcBorders>
          </w:tcPr>
          <w:p w14:paraId="2C719FB3" w14:textId="77777777" w:rsidR="00402DB8" w:rsidRPr="00BB51F6" w:rsidRDefault="00402DB8" w:rsidP="00F2759D">
            <w:pPr>
              <w:numPr>
                <w:ilvl w:val="12"/>
                <w:numId w:val="0"/>
              </w:numPr>
              <w:jc w:val="both"/>
              <w:rPr>
                <w:b/>
                <w:i/>
                <w:iCs/>
                <w:lang w:val="nb-NO"/>
              </w:rPr>
            </w:pPr>
          </w:p>
        </w:tc>
        <w:tc>
          <w:tcPr>
            <w:tcW w:w="7691" w:type="dxa"/>
            <w:gridSpan w:val="4"/>
            <w:tcBorders>
              <w:top w:val="single" w:sz="6" w:space="0" w:color="auto"/>
              <w:left w:val="nil"/>
              <w:bottom w:val="nil"/>
              <w:right w:val="nil"/>
            </w:tcBorders>
          </w:tcPr>
          <w:p w14:paraId="1E086AD9" w14:textId="77777777" w:rsidR="00402DB8" w:rsidRPr="00BB51F6" w:rsidRDefault="003D197A" w:rsidP="00F2759D">
            <w:pPr>
              <w:numPr>
                <w:ilvl w:val="12"/>
                <w:numId w:val="0"/>
              </w:numPr>
              <w:jc w:val="both"/>
              <w:rPr>
                <w:i/>
                <w:iCs/>
                <w:sz w:val="24"/>
                <w:szCs w:val="24"/>
                <w:lang w:val="it-IT"/>
              </w:rPr>
            </w:pPr>
            <w:r w:rsidRPr="00BB51F6">
              <w:rPr>
                <w:i/>
                <w:iCs/>
                <w:sz w:val="24"/>
                <w:szCs w:val="24"/>
                <w:lang w:val="it-IT"/>
              </w:rPr>
              <w:t xml:space="preserve">              </w:t>
            </w:r>
            <w:r w:rsidR="00402DB8" w:rsidRPr="00BB51F6">
              <w:rPr>
                <w:i/>
                <w:iCs/>
                <w:sz w:val="24"/>
                <w:szCs w:val="24"/>
                <w:lang w:val="it-IT"/>
              </w:rPr>
              <w:t>PERSHKRUESI I MODULIT</w:t>
            </w:r>
          </w:p>
        </w:tc>
      </w:tr>
      <w:tr w:rsidR="00BB51F6" w:rsidRPr="00BB51F6" w14:paraId="45720A94" w14:textId="77777777" w:rsidTr="00ED5CB2">
        <w:tc>
          <w:tcPr>
            <w:tcW w:w="2000" w:type="dxa"/>
            <w:tcBorders>
              <w:top w:val="single" w:sz="6" w:space="0" w:color="auto"/>
              <w:left w:val="nil"/>
              <w:bottom w:val="nil"/>
              <w:right w:val="nil"/>
            </w:tcBorders>
          </w:tcPr>
          <w:p w14:paraId="153F9182" w14:textId="77777777" w:rsidR="00402DB8" w:rsidRPr="00BB51F6" w:rsidRDefault="00402DB8"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72" w:type="dxa"/>
            <w:gridSpan w:val="3"/>
            <w:tcBorders>
              <w:top w:val="single" w:sz="6" w:space="0" w:color="auto"/>
              <w:left w:val="nil"/>
              <w:bottom w:val="nil"/>
              <w:right w:val="single" w:sz="4" w:space="0" w:color="auto"/>
            </w:tcBorders>
          </w:tcPr>
          <w:p w14:paraId="42BDDD5A" w14:textId="77777777" w:rsidR="00DD644D" w:rsidRPr="00BB51F6" w:rsidRDefault="00DD644D" w:rsidP="00F2759D">
            <w:pPr>
              <w:numPr>
                <w:ilvl w:val="12"/>
                <w:numId w:val="0"/>
              </w:numPr>
              <w:jc w:val="both"/>
              <w:rPr>
                <w:b/>
                <w:sz w:val="24"/>
                <w:szCs w:val="24"/>
                <w:lang w:val="it-IT"/>
              </w:rPr>
            </w:pPr>
            <w:r w:rsidRPr="00BB51F6">
              <w:rPr>
                <w:b/>
                <w:sz w:val="24"/>
                <w:szCs w:val="24"/>
                <w:lang w:val="it-IT"/>
              </w:rPr>
              <w:t xml:space="preserve">PUNIME </w:t>
            </w:r>
            <w:r w:rsidR="00737DD4" w:rsidRPr="00BB51F6">
              <w:rPr>
                <w:b/>
                <w:sz w:val="24"/>
                <w:szCs w:val="24"/>
                <w:lang w:val="it-IT"/>
              </w:rPr>
              <w:t xml:space="preserve">NDIHMËSE </w:t>
            </w:r>
            <w:r w:rsidR="008743CE" w:rsidRPr="00BB51F6">
              <w:rPr>
                <w:b/>
                <w:sz w:val="24"/>
                <w:szCs w:val="24"/>
                <w:lang w:val="it-IT"/>
              </w:rPr>
              <w:t xml:space="preserve">NË </w:t>
            </w:r>
            <w:r w:rsidR="00737DD4" w:rsidRPr="00BB51F6">
              <w:rPr>
                <w:b/>
                <w:sz w:val="24"/>
                <w:szCs w:val="24"/>
                <w:lang w:val="it-IT"/>
              </w:rPr>
              <w:t>SHTRIM E VESHJE ME PLLAKA</w:t>
            </w:r>
          </w:p>
          <w:p w14:paraId="08E19739" w14:textId="77777777" w:rsidR="00402DB8" w:rsidRPr="00BB51F6" w:rsidRDefault="00402DB8" w:rsidP="00F2759D">
            <w:pPr>
              <w:numPr>
                <w:ilvl w:val="12"/>
                <w:numId w:val="0"/>
              </w:numPr>
              <w:jc w:val="both"/>
              <w:rPr>
                <w:b/>
                <w:lang w:val="it-IT"/>
              </w:rPr>
            </w:pPr>
          </w:p>
        </w:tc>
        <w:tc>
          <w:tcPr>
            <w:tcW w:w="2219" w:type="dxa"/>
            <w:tcBorders>
              <w:top w:val="single" w:sz="6" w:space="0" w:color="auto"/>
              <w:left w:val="single" w:sz="4" w:space="0" w:color="auto"/>
              <w:bottom w:val="nil"/>
              <w:right w:val="nil"/>
            </w:tcBorders>
          </w:tcPr>
          <w:p w14:paraId="51730ACC" w14:textId="7DE3F056" w:rsidR="00402DB8" w:rsidRPr="00BB51F6" w:rsidRDefault="009C1576" w:rsidP="00F2759D">
            <w:pPr>
              <w:numPr>
                <w:ilvl w:val="12"/>
                <w:numId w:val="0"/>
              </w:numPr>
              <w:jc w:val="both"/>
              <w:rPr>
                <w:b/>
                <w:bCs/>
                <w:sz w:val="24"/>
                <w:szCs w:val="24"/>
              </w:rPr>
            </w:pPr>
            <w:r w:rsidRPr="00BB51F6">
              <w:rPr>
                <w:b/>
                <w:bCs/>
                <w:sz w:val="24"/>
                <w:szCs w:val="24"/>
              </w:rPr>
              <w:t>M-05-2399-26</w:t>
            </w:r>
          </w:p>
        </w:tc>
      </w:tr>
      <w:tr w:rsidR="00BB51F6" w:rsidRPr="00BB51F6" w14:paraId="5E61902E" w14:textId="77777777" w:rsidTr="00ED5CB2">
        <w:tc>
          <w:tcPr>
            <w:tcW w:w="2000" w:type="dxa"/>
            <w:tcBorders>
              <w:top w:val="single" w:sz="6" w:space="0" w:color="auto"/>
              <w:left w:val="nil"/>
              <w:bottom w:val="single" w:sz="6" w:space="0" w:color="auto"/>
              <w:right w:val="nil"/>
            </w:tcBorders>
          </w:tcPr>
          <w:p w14:paraId="430C9AC5" w14:textId="77777777" w:rsidR="00402DB8" w:rsidRPr="00BB51F6" w:rsidRDefault="00402DB8"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68" w:type="dxa"/>
            <w:tcBorders>
              <w:top w:val="single" w:sz="6" w:space="0" w:color="auto"/>
              <w:left w:val="nil"/>
              <w:bottom w:val="single" w:sz="6" w:space="0" w:color="auto"/>
              <w:right w:val="nil"/>
            </w:tcBorders>
          </w:tcPr>
          <w:p w14:paraId="559A4A96" w14:textId="77777777" w:rsidR="00402DB8" w:rsidRPr="00BB51F6" w:rsidRDefault="00402DB8" w:rsidP="00F2759D">
            <w:pPr>
              <w:numPr>
                <w:ilvl w:val="12"/>
                <w:numId w:val="0"/>
              </w:numPr>
              <w:jc w:val="both"/>
              <w:rPr>
                <w:b/>
                <w:sz w:val="24"/>
                <w:szCs w:val="24"/>
              </w:rPr>
            </w:pPr>
          </w:p>
          <w:p w14:paraId="1B2C4039" w14:textId="77777777" w:rsidR="00402DB8" w:rsidRPr="00BB51F6" w:rsidRDefault="00402DB8" w:rsidP="00F2759D">
            <w:pPr>
              <w:numPr>
                <w:ilvl w:val="12"/>
                <w:numId w:val="0"/>
              </w:numPr>
              <w:jc w:val="both"/>
              <w:rPr>
                <w:b/>
                <w:sz w:val="24"/>
                <w:szCs w:val="24"/>
              </w:rPr>
            </w:pPr>
          </w:p>
        </w:tc>
        <w:tc>
          <w:tcPr>
            <w:tcW w:w="7423" w:type="dxa"/>
            <w:gridSpan w:val="3"/>
            <w:tcBorders>
              <w:top w:val="single" w:sz="6" w:space="0" w:color="auto"/>
              <w:left w:val="nil"/>
              <w:bottom w:val="single" w:sz="6" w:space="0" w:color="auto"/>
              <w:right w:val="nil"/>
            </w:tcBorders>
          </w:tcPr>
          <w:p w14:paraId="62A5B010" w14:textId="77777777" w:rsidR="00402DB8" w:rsidRPr="00BB51F6" w:rsidRDefault="00DD644D" w:rsidP="00F2759D">
            <w:pPr>
              <w:pStyle w:val="Heading1"/>
              <w:numPr>
                <w:ilvl w:val="12"/>
                <w:numId w:val="0"/>
              </w:numPr>
              <w:rPr>
                <w:bCs/>
              </w:r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t xml:space="preserve"> </w:t>
            </w:r>
            <w:proofErr w:type="spellStart"/>
            <w:r w:rsidR="00121ECA" w:rsidRPr="00BB51F6">
              <w:t>të</w:t>
            </w:r>
            <w:proofErr w:type="spellEnd"/>
            <w:r w:rsidR="00121ECA" w:rsidRPr="00BB51F6">
              <w:t xml:space="preserve"> </w:t>
            </w:r>
            <w:proofErr w:type="spellStart"/>
            <w:r w:rsidR="00121ECA" w:rsidRPr="00BB51F6">
              <w:rPr>
                <w:bCs/>
              </w:rPr>
              <w:t>kryejnë</w:t>
            </w:r>
            <w:proofErr w:type="spellEnd"/>
            <w:r w:rsidR="00121ECA" w:rsidRPr="00BB51F6">
              <w:rPr>
                <w:bCs/>
              </w:rPr>
              <w:t xml:space="preserve"> </w:t>
            </w:r>
            <w:proofErr w:type="spellStart"/>
            <w:r w:rsidR="00121ECA" w:rsidRPr="00BB51F6">
              <w:rPr>
                <w:bCs/>
              </w:rPr>
              <w:t>punime</w:t>
            </w:r>
            <w:proofErr w:type="spellEnd"/>
            <w:r w:rsidR="00121ECA" w:rsidRPr="00BB51F6">
              <w:rPr>
                <w:bCs/>
              </w:rPr>
              <w:t xml:space="preserve"> </w:t>
            </w:r>
            <w:proofErr w:type="spellStart"/>
            <w:r w:rsidR="00121ECA" w:rsidRPr="00BB51F6">
              <w:rPr>
                <w:bCs/>
              </w:rPr>
              <w:t>ndihmëse</w:t>
            </w:r>
            <w:proofErr w:type="spellEnd"/>
            <w:r w:rsidR="00121ECA" w:rsidRPr="00BB51F6">
              <w:rPr>
                <w:bCs/>
              </w:rPr>
              <w:t xml:space="preserve"> </w:t>
            </w:r>
            <w:proofErr w:type="spellStart"/>
            <w:proofErr w:type="gramStart"/>
            <w:r w:rsidR="00121ECA" w:rsidRPr="00BB51F6">
              <w:rPr>
                <w:bCs/>
              </w:rPr>
              <w:t>në</w:t>
            </w:r>
            <w:proofErr w:type="spellEnd"/>
            <w:r w:rsidR="00121ECA" w:rsidRPr="00BB51F6">
              <w:rPr>
                <w:bCs/>
              </w:rPr>
              <w:t xml:space="preserve"> </w:t>
            </w:r>
            <w:r w:rsidR="00F87C7F" w:rsidRPr="00BB51F6">
              <w:rPr>
                <w:bCs/>
              </w:rPr>
              <w:t xml:space="preserve"> </w:t>
            </w:r>
            <w:proofErr w:type="spellStart"/>
            <w:r w:rsidR="00F87C7F" w:rsidRPr="00BB51F6">
              <w:rPr>
                <w:bCs/>
              </w:rPr>
              <w:t>përgatitjen</w:t>
            </w:r>
            <w:proofErr w:type="spellEnd"/>
            <w:proofErr w:type="gramEnd"/>
            <w:r w:rsidR="00F87C7F" w:rsidRPr="00BB51F6">
              <w:rPr>
                <w:bCs/>
              </w:rPr>
              <w:t xml:space="preserve"> e </w:t>
            </w:r>
            <w:proofErr w:type="spellStart"/>
            <w:r w:rsidR="00F87C7F" w:rsidRPr="00BB51F6">
              <w:rPr>
                <w:bCs/>
              </w:rPr>
              <w:t>sipërfaqeve</w:t>
            </w:r>
            <w:proofErr w:type="spellEnd"/>
            <w:r w:rsidR="00F87C7F" w:rsidRPr="00BB51F6">
              <w:rPr>
                <w:bCs/>
              </w:rPr>
              <w:t xml:space="preserve"> </w:t>
            </w:r>
            <w:proofErr w:type="spellStart"/>
            <w:r w:rsidR="00F87C7F" w:rsidRPr="00BB51F6">
              <w:rPr>
                <w:bCs/>
              </w:rPr>
              <w:t>për</w:t>
            </w:r>
            <w:proofErr w:type="spellEnd"/>
            <w:r w:rsidR="00F87C7F" w:rsidRPr="00BB51F6">
              <w:rPr>
                <w:bCs/>
              </w:rPr>
              <w:t xml:space="preserve"> </w:t>
            </w:r>
            <w:proofErr w:type="spellStart"/>
            <w:r w:rsidR="00121ECA" w:rsidRPr="00BB51F6">
              <w:rPr>
                <w:bCs/>
              </w:rPr>
              <w:t>shtrim</w:t>
            </w:r>
            <w:proofErr w:type="spellEnd"/>
            <w:r w:rsidR="00121ECA" w:rsidRPr="00BB51F6">
              <w:rPr>
                <w:bCs/>
              </w:rPr>
              <w:t xml:space="preserve"> e </w:t>
            </w:r>
            <w:proofErr w:type="spellStart"/>
            <w:r w:rsidR="00121ECA" w:rsidRPr="00BB51F6">
              <w:rPr>
                <w:bCs/>
              </w:rPr>
              <w:t>veshje</w:t>
            </w:r>
            <w:proofErr w:type="spellEnd"/>
            <w:r w:rsidR="00121ECA" w:rsidRPr="00BB51F6">
              <w:rPr>
                <w:bCs/>
              </w:rPr>
              <w:t xml:space="preserve"> me </w:t>
            </w:r>
            <w:proofErr w:type="spellStart"/>
            <w:r w:rsidR="00121ECA" w:rsidRPr="00BB51F6">
              <w:rPr>
                <w:bCs/>
              </w:rPr>
              <w:t>pllaka</w:t>
            </w:r>
            <w:proofErr w:type="spellEnd"/>
            <w:r w:rsidR="00F87C7F" w:rsidRPr="00BB51F6">
              <w:rPr>
                <w:bCs/>
              </w:rPr>
              <w:t xml:space="preserve"> </w:t>
            </w:r>
            <w:proofErr w:type="spellStart"/>
            <w:r w:rsidR="00F87C7F" w:rsidRPr="00BB51F6">
              <w:rPr>
                <w:bCs/>
              </w:rPr>
              <w:t>si</w:t>
            </w:r>
            <w:proofErr w:type="spellEnd"/>
            <w:r w:rsidR="00F87C7F" w:rsidRPr="00BB51F6">
              <w:rPr>
                <w:bCs/>
              </w:rPr>
              <w:t xml:space="preserve"> </w:t>
            </w:r>
            <w:proofErr w:type="spellStart"/>
            <w:r w:rsidR="00F87C7F" w:rsidRPr="00BB51F6">
              <w:rPr>
                <w:bCs/>
              </w:rPr>
              <w:t>dhe</w:t>
            </w:r>
            <w:proofErr w:type="spellEnd"/>
            <w:r w:rsidR="00F87C7F" w:rsidRPr="00BB51F6">
              <w:rPr>
                <w:bCs/>
              </w:rPr>
              <w:t xml:space="preserve"> </w:t>
            </w:r>
            <w:proofErr w:type="spellStart"/>
            <w:r w:rsidR="00F87C7F" w:rsidRPr="00BB51F6">
              <w:rPr>
                <w:bCs/>
              </w:rPr>
              <w:t>të</w:t>
            </w:r>
            <w:proofErr w:type="spellEnd"/>
            <w:r w:rsidR="00F87C7F" w:rsidRPr="00BB51F6">
              <w:rPr>
                <w:bCs/>
              </w:rPr>
              <w:t xml:space="preserve"> </w:t>
            </w:r>
            <w:proofErr w:type="spellStart"/>
            <w:r w:rsidR="00F87C7F" w:rsidRPr="00BB51F6">
              <w:rPr>
                <w:bCs/>
              </w:rPr>
              <w:t>ndihmojnë</w:t>
            </w:r>
            <w:proofErr w:type="spellEnd"/>
            <w:r w:rsidR="00F87C7F" w:rsidRPr="00BB51F6">
              <w:rPr>
                <w:bCs/>
              </w:rPr>
              <w:t xml:space="preserve"> </w:t>
            </w:r>
            <w:proofErr w:type="spellStart"/>
            <w:r w:rsidR="00F87C7F" w:rsidRPr="00BB51F6">
              <w:rPr>
                <w:bCs/>
              </w:rPr>
              <w:t>në</w:t>
            </w:r>
            <w:proofErr w:type="spellEnd"/>
            <w:r w:rsidR="00F87C7F" w:rsidRPr="00BB51F6">
              <w:rPr>
                <w:bCs/>
              </w:rPr>
              <w:t xml:space="preserve"> </w:t>
            </w:r>
            <w:proofErr w:type="spellStart"/>
            <w:r w:rsidR="00F87C7F" w:rsidRPr="00BB51F6">
              <w:rPr>
                <w:bCs/>
              </w:rPr>
              <w:t>shtrim</w:t>
            </w:r>
            <w:proofErr w:type="spellEnd"/>
            <w:r w:rsidR="00F87C7F" w:rsidRPr="00BB51F6">
              <w:rPr>
                <w:bCs/>
              </w:rPr>
              <w:t xml:space="preserve"> e </w:t>
            </w:r>
            <w:proofErr w:type="spellStart"/>
            <w:r w:rsidR="00F87C7F" w:rsidRPr="00BB51F6">
              <w:rPr>
                <w:bCs/>
              </w:rPr>
              <w:t>veshje</w:t>
            </w:r>
            <w:proofErr w:type="spellEnd"/>
            <w:r w:rsidR="00F87C7F" w:rsidRPr="00BB51F6">
              <w:rPr>
                <w:bCs/>
              </w:rPr>
              <w:t xml:space="preserve"> me </w:t>
            </w:r>
            <w:proofErr w:type="spellStart"/>
            <w:r w:rsidR="00F87C7F" w:rsidRPr="00BB51F6">
              <w:rPr>
                <w:bCs/>
              </w:rPr>
              <w:t>pllaka</w:t>
            </w:r>
            <w:proofErr w:type="spellEnd"/>
          </w:p>
          <w:p w14:paraId="0BA89B7C" w14:textId="59FC7CEE" w:rsidR="009C1576" w:rsidRPr="00BB51F6" w:rsidRDefault="009C1576" w:rsidP="00F2759D">
            <w:pPr>
              <w:jc w:val="both"/>
            </w:pPr>
          </w:p>
        </w:tc>
      </w:tr>
      <w:tr w:rsidR="00BB51F6" w:rsidRPr="00BB51F6" w14:paraId="34EFC6F8" w14:textId="77777777" w:rsidTr="005B2FD2">
        <w:tc>
          <w:tcPr>
            <w:tcW w:w="2000" w:type="dxa"/>
            <w:tcBorders>
              <w:top w:val="single" w:sz="6" w:space="0" w:color="auto"/>
              <w:left w:val="nil"/>
              <w:bottom w:val="single" w:sz="6" w:space="0" w:color="auto"/>
              <w:right w:val="nil"/>
            </w:tcBorders>
          </w:tcPr>
          <w:p w14:paraId="6B662AA5" w14:textId="77777777" w:rsidR="00402DB8" w:rsidRDefault="00402DB8" w:rsidP="00223C1C">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p w14:paraId="5FE50E06" w14:textId="77777777" w:rsidR="007478C5" w:rsidRPr="00BB51F6" w:rsidRDefault="007478C5" w:rsidP="00223C1C">
            <w:pPr>
              <w:numPr>
                <w:ilvl w:val="12"/>
                <w:numId w:val="0"/>
              </w:numPr>
              <w:rPr>
                <w:b/>
                <w:sz w:val="24"/>
                <w:szCs w:val="24"/>
              </w:rPr>
            </w:pPr>
          </w:p>
        </w:tc>
        <w:tc>
          <w:tcPr>
            <w:tcW w:w="268" w:type="dxa"/>
            <w:tcBorders>
              <w:top w:val="single" w:sz="6" w:space="0" w:color="auto"/>
              <w:left w:val="nil"/>
              <w:bottom w:val="single" w:sz="6" w:space="0" w:color="auto"/>
              <w:right w:val="nil"/>
            </w:tcBorders>
          </w:tcPr>
          <w:p w14:paraId="7157E9CC" w14:textId="77777777" w:rsidR="00402DB8" w:rsidRPr="00BB51F6" w:rsidRDefault="00402DB8" w:rsidP="00F2759D">
            <w:pPr>
              <w:numPr>
                <w:ilvl w:val="12"/>
                <w:numId w:val="0"/>
              </w:numPr>
              <w:jc w:val="both"/>
              <w:rPr>
                <w:b/>
                <w:sz w:val="24"/>
                <w:szCs w:val="24"/>
              </w:rPr>
            </w:pPr>
          </w:p>
        </w:tc>
        <w:tc>
          <w:tcPr>
            <w:tcW w:w="7423" w:type="dxa"/>
            <w:gridSpan w:val="3"/>
            <w:tcBorders>
              <w:top w:val="single" w:sz="6" w:space="0" w:color="auto"/>
              <w:left w:val="nil"/>
              <w:bottom w:val="single" w:sz="6" w:space="0" w:color="auto"/>
              <w:right w:val="nil"/>
            </w:tcBorders>
          </w:tcPr>
          <w:p w14:paraId="54B12D58" w14:textId="49C48F38" w:rsidR="00402DB8" w:rsidRPr="00BB51F6" w:rsidRDefault="00737DD4" w:rsidP="00F2759D">
            <w:pPr>
              <w:numPr>
                <w:ilvl w:val="12"/>
                <w:numId w:val="0"/>
              </w:numPr>
              <w:jc w:val="both"/>
              <w:rPr>
                <w:sz w:val="24"/>
                <w:szCs w:val="24"/>
                <w:lang w:val="da-DK"/>
              </w:rPr>
            </w:pPr>
            <w:r w:rsidRPr="00BB51F6">
              <w:rPr>
                <w:sz w:val="24"/>
                <w:szCs w:val="24"/>
                <w:lang w:val="da-DK"/>
              </w:rPr>
              <w:t>4</w:t>
            </w:r>
            <w:r w:rsidR="004C547A" w:rsidRPr="00BB51F6">
              <w:rPr>
                <w:sz w:val="24"/>
                <w:szCs w:val="24"/>
                <w:lang w:val="da-DK"/>
              </w:rPr>
              <w:t>5</w:t>
            </w:r>
            <w:r w:rsidR="00402DB8" w:rsidRPr="00BB51F6">
              <w:rPr>
                <w:sz w:val="24"/>
                <w:szCs w:val="24"/>
                <w:lang w:val="da-DK"/>
              </w:rPr>
              <w:t xml:space="preserve"> orë mësimore</w:t>
            </w:r>
          </w:p>
          <w:p w14:paraId="2C257B16" w14:textId="77777777" w:rsidR="00402DB8" w:rsidRPr="00BB51F6" w:rsidRDefault="00402DB8" w:rsidP="00F2759D">
            <w:pPr>
              <w:numPr>
                <w:ilvl w:val="12"/>
                <w:numId w:val="0"/>
              </w:numPr>
              <w:jc w:val="both"/>
              <w:rPr>
                <w:sz w:val="24"/>
                <w:szCs w:val="24"/>
                <w:lang w:val="da-DK"/>
              </w:rPr>
            </w:pPr>
          </w:p>
        </w:tc>
      </w:tr>
      <w:tr w:rsidR="00BB51F6" w:rsidRPr="00BB51F6" w14:paraId="7D76671A" w14:textId="77777777" w:rsidTr="005B2FD2">
        <w:tc>
          <w:tcPr>
            <w:tcW w:w="2000" w:type="dxa"/>
            <w:tcBorders>
              <w:top w:val="single" w:sz="6" w:space="0" w:color="auto"/>
              <w:bottom w:val="single" w:sz="4" w:space="0" w:color="auto"/>
            </w:tcBorders>
          </w:tcPr>
          <w:p w14:paraId="6DB0F8F9" w14:textId="77777777" w:rsidR="00402DB8" w:rsidRPr="00BB51F6" w:rsidRDefault="00402DB8" w:rsidP="00223C1C">
            <w:pPr>
              <w:rPr>
                <w:b/>
                <w:sz w:val="24"/>
                <w:szCs w:val="24"/>
              </w:rPr>
            </w:pPr>
            <w:proofErr w:type="spellStart"/>
            <w:r w:rsidRPr="00BB51F6">
              <w:rPr>
                <w:b/>
                <w:sz w:val="24"/>
                <w:szCs w:val="24"/>
              </w:rPr>
              <w:t>Niveli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parapëlqyer</w:t>
            </w:r>
            <w:proofErr w:type="spellEnd"/>
            <w:r w:rsidRPr="00BB51F6">
              <w:rPr>
                <w:b/>
                <w:sz w:val="24"/>
                <w:szCs w:val="24"/>
              </w:rPr>
              <w:t xml:space="preserve"> </w:t>
            </w:r>
          </w:p>
          <w:p w14:paraId="394C6357" w14:textId="77777777" w:rsidR="00402DB8" w:rsidRPr="00BB51F6" w:rsidRDefault="00402DB8" w:rsidP="00223C1C">
            <w:pPr>
              <w:rPr>
                <w:b/>
                <w:sz w:val="24"/>
                <w:szCs w:val="24"/>
              </w:rPr>
            </w:pP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pranim</w:t>
            </w:r>
            <w:proofErr w:type="spellEnd"/>
          </w:p>
          <w:p w14:paraId="428BD640" w14:textId="77777777" w:rsidR="00402DB8" w:rsidRPr="00BB51F6" w:rsidRDefault="00402DB8" w:rsidP="00223C1C">
            <w:pPr>
              <w:rPr>
                <w:b/>
                <w:sz w:val="24"/>
                <w:szCs w:val="24"/>
              </w:rPr>
            </w:pPr>
          </w:p>
        </w:tc>
        <w:tc>
          <w:tcPr>
            <w:tcW w:w="268" w:type="dxa"/>
            <w:tcBorders>
              <w:top w:val="single" w:sz="6" w:space="0" w:color="auto"/>
              <w:bottom w:val="single" w:sz="4" w:space="0" w:color="auto"/>
            </w:tcBorders>
          </w:tcPr>
          <w:p w14:paraId="09A72055" w14:textId="77777777" w:rsidR="00402DB8" w:rsidRPr="00BB51F6" w:rsidRDefault="00402DB8" w:rsidP="00F2759D">
            <w:pPr>
              <w:jc w:val="both"/>
              <w:rPr>
                <w:b/>
                <w:sz w:val="24"/>
                <w:szCs w:val="24"/>
              </w:rPr>
            </w:pPr>
          </w:p>
        </w:tc>
        <w:tc>
          <w:tcPr>
            <w:tcW w:w="7423" w:type="dxa"/>
            <w:gridSpan w:val="3"/>
            <w:tcBorders>
              <w:top w:val="single" w:sz="6" w:space="0" w:color="auto"/>
              <w:bottom w:val="single" w:sz="4" w:space="0" w:color="auto"/>
            </w:tcBorders>
          </w:tcPr>
          <w:p w14:paraId="6B901081" w14:textId="0A6655AF" w:rsidR="00402DB8" w:rsidRPr="00BB51F6" w:rsidRDefault="00402DB8"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00DC3902" w:rsidRPr="00BB51F6">
              <w:rPr>
                <w:sz w:val="24"/>
                <w:szCs w:val="24"/>
              </w:rPr>
              <w:t>kualifikimit</w:t>
            </w:r>
            <w:proofErr w:type="spellEnd"/>
            <w:r w:rsidR="00DC3902" w:rsidRPr="00BB51F6">
              <w:rPr>
                <w:sz w:val="24"/>
                <w:szCs w:val="24"/>
              </w:rPr>
              <w:t xml:space="preserve"> </w:t>
            </w:r>
            <w:proofErr w:type="spellStart"/>
            <w:r w:rsidR="00DC3902"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10D6047A" w14:textId="77777777" w:rsidR="00402DB8" w:rsidRPr="00BB51F6" w:rsidRDefault="00402DB8" w:rsidP="00F2759D">
            <w:pPr>
              <w:jc w:val="both"/>
              <w:rPr>
                <w:sz w:val="24"/>
                <w:szCs w:val="24"/>
              </w:rPr>
            </w:pPr>
          </w:p>
        </w:tc>
      </w:tr>
      <w:tr w:rsidR="00BB51F6" w:rsidRPr="00BB51F6" w14:paraId="6ECC1808" w14:textId="77777777" w:rsidTr="005B2FD2">
        <w:tc>
          <w:tcPr>
            <w:tcW w:w="2000" w:type="dxa"/>
            <w:tcBorders>
              <w:top w:val="single" w:sz="4" w:space="0" w:color="auto"/>
              <w:left w:val="nil"/>
              <w:bottom w:val="nil"/>
              <w:right w:val="nil"/>
            </w:tcBorders>
          </w:tcPr>
          <w:p w14:paraId="425E45C9" w14:textId="77777777" w:rsidR="00737DD4" w:rsidRPr="00BB51F6" w:rsidRDefault="00737DD4" w:rsidP="00223C1C">
            <w:pPr>
              <w:numPr>
                <w:ilvl w:val="12"/>
                <w:numId w:val="0"/>
              </w:numPr>
              <w:rPr>
                <w:b/>
                <w:sz w:val="24"/>
                <w:szCs w:val="24"/>
                <w:lang w:val="it-IT"/>
              </w:rPr>
            </w:pPr>
            <w:r w:rsidRPr="00BB51F6">
              <w:rPr>
                <w:b/>
                <w:sz w:val="24"/>
                <w:szCs w:val="24"/>
                <w:lang w:val="it-IT"/>
              </w:rPr>
              <w:t xml:space="preserve">Rezultatet e të nxënit (RN) </w:t>
            </w:r>
          </w:p>
          <w:p w14:paraId="35A7F4E1" w14:textId="77777777" w:rsidR="00737DD4" w:rsidRPr="00BB51F6" w:rsidRDefault="00737DD4" w:rsidP="00223C1C">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076A32CF" w14:textId="77777777" w:rsidR="00737DD4" w:rsidRPr="00BB51F6" w:rsidRDefault="00737DD4" w:rsidP="00223C1C">
            <w:pPr>
              <w:numPr>
                <w:ilvl w:val="12"/>
                <w:numId w:val="0"/>
              </w:numPr>
              <w:rPr>
                <w:b/>
                <w:sz w:val="24"/>
                <w:szCs w:val="24"/>
              </w:rPr>
            </w:pPr>
          </w:p>
        </w:tc>
        <w:tc>
          <w:tcPr>
            <w:tcW w:w="268" w:type="dxa"/>
            <w:tcBorders>
              <w:top w:val="single" w:sz="4" w:space="0" w:color="auto"/>
              <w:left w:val="nil"/>
              <w:bottom w:val="nil"/>
              <w:right w:val="nil"/>
            </w:tcBorders>
          </w:tcPr>
          <w:p w14:paraId="102BE53A" w14:textId="77777777" w:rsidR="00737DD4" w:rsidRPr="00BB51F6" w:rsidRDefault="00737DD4" w:rsidP="00F2759D">
            <w:pPr>
              <w:numPr>
                <w:ilvl w:val="12"/>
                <w:numId w:val="0"/>
              </w:numPr>
              <w:jc w:val="both"/>
              <w:rPr>
                <w:b/>
                <w:sz w:val="24"/>
                <w:szCs w:val="24"/>
              </w:rPr>
            </w:pPr>
          </w:p>
        </w:tc>
        <w:tc>
          <w:tcPr>
            <w:tcW w:w="864" w:type="dxa"/>
            <w:tcBorders>
              <w:top w:val="single" w:sz="4" w:space="0" w:color="auto"/>
              <w:left w:val="nil"/>
              <w:bottom w:val="nil"/>
              <w:right w:val="nil"/>
            </w:tcBorders>
          </w:tcPr>
          <w:p w14:paraId="7F05941E" w14:textId="77777777" w:rsidR="00737DD4" w:rsidRPr="00BB51F6" w:rsidRDefault="00737DD4" w:rsidP="00F2759D">
            <w:pPr>
              <w:pStyle w:val="Heading6"/>
              <w:numPr>
                <w:ilvl w:val="12"/>
                <w:numId w:val="0"/>
              </w:numPr>
              <w:spacing w:before="0"/>
              <w:jc w:val="both"/>
              <w:rPr>
                <w:sz w:val="24"/>
                <w:szCs w:val="24"/>
                <w:lang w:val="it-IT"/>
              </w:rPr>
            </w:pPr>
            <w:r w:rsidRPr="00BB51F6">
              <w:rPr>
                <w:sz w:val="24"/>
                <w:szCs w:val="24"/>
              </w:rPr>
              <w:t>RN 1</w:t>
            </w:r>
          </w:p>
        </w:tc>
        <w:tc>
          <w:tcPr>
            <w:tcW w:w="6559" w:type="dxa"/>
            <w:gridSpan w:val="2"/>
            <w:tcBorders>
              <w:top w:val="single" w:sz="4" w:space="0" w:color="auto"/>
              <w:left w:val="nil"/>
              <w:bottom w:val="nil"/>
              <w:right w:val="nil"/>
            </w:tcBorders>
          </w:tcPr>
          <w:p w14:paraId="14104FFE" w14:textId="327E87CC" w:rsidR="00737DD4" w:rsidRPr="00BB51F6" w:rsidRDefault="00737DD4" w:rsidP="00F2759D">
            <w:pPr>
              <w:numPr>
                <w:ilvl w:val="12"/>
                <w:numId w:val="0"/>
              </w:numPr>
              <w:jc w:val="both"/>
              <w:rPr>
                <w:b/>
                <w:sz w:val="24"/>
                <w:lang w:val="sq-AL"/>
              </w:rPr>
            </w:pPr>
            <w:r w:rsidRPr="00BB51F6">
              <w:rPr>
                <w:b/>
                <w:sz w:val="24"/>
                <w:lang w:val="it-IT"/>
              </w:rPr>
              <w:t>Nxënësi</w:t>
            </w:r>
            <w:r w:rsidRPr="00BB51F6">
              <w:rPr>
                <w:b/>
                <w:bCs/>
                <w:noProof/>
                <w:sz w:val="24"/>
                <w:szCs w:val="24"/>
                <w:lang w:val="sq-AL"/>
              </w:rPr>
              <w:t xml:space="preserve"> </w:t>
            </w:r>
            <w:r w:rsidR="008D0A50" w:rsidRPr="00BB51F6">
              <w:rPr>
                <w:b/>
                <w:bCs/>
                <w:noProof/>
                <w:sz w:val="24"/>
                <w:szCs w:val="24"/>
                <w:lang w:val="sq-AL"/>
              </w:rPr>
              <w:t xml:space="preserve">ndihmon në </w:t>
            </w:r>
            <w:r w:rsidR="00626303" w:rsidRPr="00BB51F6">
              <w:rPr>
                <w:b/>
                <w:bCs/>
                <w:noProof/>
                <w:sz w:val="24"/>
                <w:szCs w:val="24"/>
                <w:lang w:val="sq-AL"/>
              </w:rPr>
              <w:t>përgat</w:t>
            </w:r>
            <w:r w:rsidR="00F87C7F" w:rsidRPr="00BB51F6">
              <w:rPr>
                <w:b/>
                <w:bCs/>
                <w:noProof/>
                <w:sz w:val="24"/>
                <w:szCs w:val="24"/>
                <w:lang w:val="sq-AL"/>
              </w:rPr>
              <w:t>it</w:t>
            </w:r>
            <w:r w:rsidR="008D0A50" w:rsidRPr="00BB51F6">
              <w:rPr>
                <w:b/>
                <w:bCs/>
                <w:noProof/>
                <w:sz w:val="24"/>
                <w:szCs w:val="24"/>
                <w:lang w:val="sq-AL"/>
              </w:rPr>
              <w:t>jen e</w:t>
            </w:r>
            <w:r w:rsidR="00626303" w:rsidRPr="00BB51F6">
              <w:rPr>
                <w:b/>
                <w:bCs/>
                <w:noProof/>
                <w:sz w:val="24"/>
                <w:szCs w:val="24"/>
                <w:lang w:val="sq-AL"/>
              </w:rPr>
              <w:t xml:space="preserve"> sipërfaqe</w:t>
            </w:r>
            <w:r w:rsidR="008D0A50" w:rsidRPr="00BB51F6">
              <w:rPr>
                <w:b/>
                <w:bCs/>
                <w:noProof/>
                <w:sz w:val="24"/>
                <w:szCs w:val="24"/>
                <w:lang w:val="sq-AL"/>
              </w:rPr>
              <w:t>ve</w:t>
            </w:r>
            <w:r w:rsidR="00626303" w:rsidRPr="00BB51F6">
              <w:rPr>
                <w:b/>
                <w:bCs/>
                <w:noProof/>
                <w:sz w:val="24"/>
                <w:szCs w:val="24"/>
                <w:lang w:val="sq-AL"/>
              </w:rPr>
              <w:t xml:space="preserve"> para shtrimit dhe veshjes me pllaka</w:t>
            </w:r>
            <w:r w:rsidRPr="00BB51F6">
              <w:rPr>
                <w:b/>
                <w:sz w:val="24"/>
                <w:lang w:val="it-IT"/>
              </w:rPr>
              <w:t xml:space="preserve"> </w:t>
            </w:r>
            <w:r w:rsidR="00F87C7F" w:rsidRPr="00BB51F6">
              <w:rPr>
                <w:b/>
                <w:sz w:val="24"/>
                <w:lang w:val="it-IT"/>
              </w:rPr>
              <w:t>.</w:t>
            </w:r>
          </w:p>
          <w:p w14:paraId="50D977F3" w14:textId="77777777" w:rsidR="00737DD4" w:rsidRPr="00BB51F6" w:rsidRDefault="00737DD4" w:rsidP="00F2759D">
            <w:pPr>
              <w:tabs>
                <w:tab w:val="left" w:pos="360"/>
              </w:tabs>
              <w:jc w:val="both"/>
              <w:rPr>
                <w:b/>
                <w:i/>
                <w:sz w:val="24"/>
                <w:szCs w:val="24"/>
                <w:lang w:val="sq-AL"/>
              </w:rPr>
            </w:pPr>
            <w:r w:rsidRPr="00BB51F6">
              <w:rPr>
                <w:b/>
                <w:i/>
                <w:sz w:val="24"/>
                <w:szCs w:val="24"/>
                <w:lang w:val="sq-AL"/>
              </w:rPr>
              <w:t>Kriteret e vlerësimit:</w:t>
            </w:r>
          </w:p>
          <w:p w14:paraId="41DB735A" w14:textId="77777777" w:rsidR="00737DD4" w:rsidRPr="00BB51F6" w:rsidRDefault="00737DD4" w:rsidP="00F2759D">
            <w:pPr>
              <w:tabs>
                <w:tab w:val="left" w:pos="360"/>
              </w:tabs>
              <w:jc w:val="both"/>
              <w:rPr>
                <w:sz w:val="24"/>
                <w:szCs w:val="24"/>
                <w:lang w:val="sq-AL"/>
              </w:rPr>
            </w:pPr>
            <w:r w:rsidRPr="00BB51F6">
              <w:rPr>
                <w:sz w:val="24"/>
                <w:szCs w:val="24"/>
                <w:lang w:val="sq-AL"/>
              </w:rPr>
              <w:t>Nxënësi duhet të jetë i aftë:</w:t>
            </w:r>
          </w:p>
          <w:p w14:paraId="1AE527E1" w14:textId="33182926" w:rsidR="00626303" w:rsidRPr="00BB51F6" w:rsidRDefault="00056C3A" w:rsidP="00F2759D">
            <w:pPr>
              <w:numPr>
                <w:ilvl w:val="0"/>
                <w:numId w:val="33"/>
              </w:numPr>
              <w:overflowPunct/>
              <w:autoSpaceDE/>
              <w:adjustRightInd/>
              <w:jc w:val="both"/>
              <w:textAlignment w:val="auto"/>
              <w:rPr>
                <w:sz w:val="24"/>
                <w:szCs w:val="24"/>
                <w:lang w:val="sq-AL"/>
              </w:rPr>
            </w:pPr>
            <w:r w:rsidRPr="00BB51F6">
              <w:rPr>
                <w:sz w:val="24"/>
                <w:szCs w:val="24"/>
                <w:lang w:val="sq-AL"/>
              </w:rPr>
              <w:t>t</w:t>
            </w:r>
            <w:r w:rsidR="00626303" w:rsidRPr="00BB51F6">
              <w:rPr>
                <w:sz w:val="24"/>
                <w:szCs w:val="24"/>
                <w:lang w:val="sq-AL"/>
              </w:rPr>
              <w:t>ë</w:t>
            </w:r>
            <w:r w:rsidRPr="00BB51F6">
              <w:rPr>
                <w:sz w:val="24"/>
                <w:szCs w:val="24"/>
                <w:lang w:val="sq-AL"/>
              </w:rPr>
              <w:t xml:space="preserve"> ndihmojë</w:t>
            </w:r>
            <w:r w:rsidR="007810E2" w:rsidRPr="00BB51F6">
              <w:rPr>
                <w:sz w:val="24"/>
                <w:szCs w:val="24"/>
                <w:lang w:val="sq-AL"/>
              </w:rPr>
              <w:t xml:space="preserve"> në</w:t>
            </w:r>
            <w:r w:rsidR="00626303" w:rsidRPr="00BB51F6">
              <w:rPr>
                <w:sz w:val="24"/>
                <w:szCs w:val="24"/>
                <w:lang w:val="sq-AL"/>
              </w:rPr>
              <w:t xml:space="preserve"> për</w:t>
            </w:r>
            <w:r w:rsidR="00F47A72" w:rsidRPr="00BB51F6">
              <w:rPr>
                <w:sz w:val="24"/>
                <w:szCs w:val="24"/>
                <w:lang w:val="sq-AL"/>
              </w:rPr>
              <w:t>zgjedh</w:t>
            </w:r>
            <w:r w:rsidR="007810E2" w:rsidRPr="00BB51F6">
              <w:rPr>
                <w:sz w:val="24"/>
                <w:szCs w:val="24"/>
                <w:lang w:val="sq-AL"/>
              </w:rPr>
              <w:t>jen e</w:t>
            </w:r>
            <w:r w:rsidR="007A15F5" w:rsidRPr="00BB51F6">
              <w:rPr>
                <w:sz w:val="24"/>
                <w:szCs w:val="24"/>
                <w:lang w:val="sq-AL"/>
              </w:rPr>
              <w:t xml:space="preserve"> lloji</w:t>
            </w:r>
            <w:r w:rsidR="007810E2" w:rsidRPr="00BB51F6">
              <w:rPr>
                <w:sz w:val="24"/>
                <w:szCs w:val="24"/>
                <w:lang w:val="sq-AL"/>
              </w:rPr>
              <w:t>t</w:t>
            </w:r>
            <w:r w:rsidR="007A15F5" w:rsidRPr="00BB51F6">
              <w:rPr>
                <w:sz w:val="24"/>
                <w:szCs w:val="24"/>
                <w:lang w:val="sq-AL"/>
              </w:rPr>
              <w:t xml:space="preserve"> </w:t>
            </w:r>
            <w:r w:rsidR="007810E2" w:rsidRPr="00BB51F6">
              <w:rPr>
                <w:sz w:val="24"/>
                <w:szCs w:val="24"/>
                <w:lang w:val="sq-AL"/>
              </w:rPr>
              <w:t>të</w:t>
            </w:r>
            <w:r w:rsidR="007A15F5" w:rsidRPr="00BB51F6">
              <w:rPr>
                <w:sz w:val="24"/>
                <w:szCs w:val="24"/>
                <w:lang w:val="sq-AL"/>
              </w:rPr>
              <w:t xml:space="preserve"> pllakave sipas përmasave të dhëna në skicë</w:t>
            </w:r>
            <w:r w:rsidR="00626303" w:rsidRPr="00BB51F6">
              <w:rPr>
                <w:sz w:val="24"/>
                <w:szCs w:val="24"/>
                <w:lang w:val="sq-AL"/>
              </w:rPr>
              <w:t>;</w:t>
            </w:r>
          </w:p>
          <w:p w14:paraId="64379098" w14:textId="22B7BB9B" w:rsidR="007A15F5" w:rsidRPr="00BB51F6" w:rsidRDefault="00626303" w:rsidP="00F2759D">
            <w:pPr>
              <w:numPr>
                <w:ilvl w:val="0"/>
                <w:numId w:val="33"/>
              </w:numPr>
              <w:overflowPunct/>
              <w:autoSpaceDE/>
              <w:adjustRightInd/>
              <w:jc w:val="both"/>
              <w:textAlignment w:val="auto"/>
              <w:rPr>
                <w:b/>
                <w:i/>
                <w:sz w:val="24"/>
                <w:szCs w:val="24"/>
                <w:lang w:val="sq-AL"/>
              </w:rPr>
            </w:pPr>
            <w:r w:rsidRPr="00BB51F6">
              <w:rPr>
                <w:sz w:val="24"/>
                <w:szCs w:val="24"/>
                <w:lang w:val="sq-AL"/>
              </w:rPr>
              <w:t>të</w:t>
            </w:r>
            <w:r w:rsidRPr="00BB51F6">
              <w:rPr>
                <w:sz w:val="24"/>
                <w:szCs w:val="24"/>
                <w:lang w:val="pt-BR"/>
              </w:rPr>
              <w:t xml:space="preserve"> pastrojë sipërfaqen e dyshemesë dhe murit  nga papastërtitë</w:t>
            </w:r>
            <w:r w:rsidR="00DD52B6" w:rsidRPr="00BB51F6">
              <w:rPr>
                <w:sz w:val="24"/>
                <w:szCs w:val="24"/>
                <w:lang w:val="pt-BR"/>
              </w:rPr>
              <w:t xml:space="preserve"> sipas udhëzimeve</w:t>
            </w:r>
            <w:r w:rsidR="007A15F5" w:rsidRPr="00BB51F6">
              <w:rPr>
                <w:sz w:val="24"/>
                <w:szCs w:val="24"/>
                <w:lang w:val="pt-BR"/>
              </w:rPr>
              <w:t>;</w:t>
            </w:r>
          </w:p>
          <w:p w14:paraId="42B2F75A" w14:textId="103C5E64" w:rsidR="00BA343A" w:rsidRPr="00BB51F6" w:rsidRDefault="00BA343A" w:rsidP="00F2759D">
            <w:pPr>
              <w:pStyle w:val="ListParagraph"/>
              <w:numPr>
                <w:ilvl w:val="0"/>
                <w:numId w:val="33"/>
              </w:numPr>
              <w:overflowPunct/>
              <w:autoSpaceDE/>
              <w:adjustRightInd/>
              <w:jc w:val="both"/>
              <w:textAlignment w:val="auto"/>
              <w:rPr>
                <w:sz w:val="24"/>
                <w:szCs w:val="24"/>
                <w:lang w:val="pt-BR"/>
              </w:rPr>
            </w:pPr>
            <w:r w:rsidRPr="00BB51F6">
              <w:rPr>
                <w:sz w:val="24"/>
                <w:szCs w:val="24"/>
                <w:lang w:val="sq-AL"/>
              </w:rPr>
              <w:t xml:space="preserve">të  </w:t>
            </w:r>
            <w:r w:rsidR="00056C3A" w:rsidRPr="00BB51F6">
              <w:rPr>
                <w:sz w:val="24"/>
                <w:szCs w:val="24"/>
                <w:lang w:val="sq-AL"/>
              </w:rPr>
              <w:t>ndihmojë</w:t>
            </w:r>
            <w:r w:rsidR="007810E2" w:rsidRPr="00BB51F6">
              <w:rPr>
                <w:sz w:val="24"/>
                <w:szCs w:val="24"/>
                <w:lang w:val="sq-AL"/>
              </w:rPr>
              <w:t xml:space="preserve"> në</w:t>
            </w:r>
            <w:r w:rsidR="00056C3A" w:rsidRPr="00BB51F6">
              <w:rPr>
                <w:sz w:val="24"/>
                <w:szCs w:val="24"/>
                <w:lang w:val="sq-AL"/>
              </w:rPr>
              <w:t xml:space="preserve"> </w:t>
            </w:r>
            <w:r w:rsidRPr="00BB51F6">
              <w:rPr>
                <w:sz w:val="24"/>
                <w:szCs w:val="24"/>
                <w:lang w:val="sq-AL"/>
              </w:rPr>
              <w:t>kontroll</w:t>
            </w:r>
            <w:r w:rsidR="007810E2" w:rsidRPr="00BB51F6">
              <w:rPr>
                <w:sz w:val="24"/>
                <w:szCs w:val="24"/>
                <w:lang w:val="sq-AL"/>
              </w:rPr>
              <w:t>in e</w:t>
            </w:r>
            <w:r w:rsidRPr="00BB51F6">
              <w:rPr>
                <w:sz w:val="24"/>
                <w:szCs w:val="24"/>
                <w:lang w:val="sq-AL"/>
              </w:rPr>
              <w:t xml:space="preserve"> rrafshtësi</w:t>
            </w:r>
            <w:r w:rsidR="007810E2" w:rsidRPr="00BB51F6">
              <w:rPr>
                <w:sz w:val="24"/>
                <w:szCs w:val="24"/>
                <w:lang w:val="sq-AL"/>
              </w:rPr>
              <w:t>s</w:t>
            </w:r>
            <w:r w:rsidRPr="00BB51F6">
              <w:rPr>
                <w:sz w:val="24"/>
                <w:szCs w:val="24"/>
                <w:lang w:val="sq-AL"/>
              </w:rPr>
              <w:t>ë dhe vertikaliteti</w:t>
            </w:r>
            <w:r w:rsidR="007810E2" w:rsidRPr="00BB51F6">
              <w:rPr>
                <w:sz w:val="24"/>
                <w:szCs w:val="24"/>
                <w:lang w:val="sq-AL"/>
              </w:rPr>
              <w:t>t</w:t>
            </w:r>
            <w:r w:rsidRPr="00BB51F6">
              <w:rPr>
                <w:sz w:val="24"/>
                <w:szCs w:val="24"/>
                <w:lang w:val="sq-AL"/>
              </w:rPr>
              <w:t xml:space="preserve"> </w:t>
            </w:r>
            <w:r w:rsidR="007810E2" w:rsidRPr="00BB51F6">
              <w:rPr>
                <w:sz w:val="24"/>
                <w:szCs w:val="24"/>
                <w:lang w:val="sq-AL"/>
              </w:rPr>
              <w:t>të</w:t>
            </w:r>
            <w:r w:rsidRPr="00BB51F6">
              <w:rPr>
                <w:sz w:val="24"/>
                <w:szCs w:val="24"/>
                <w:lang w:val="sq-AL"/>
              </w:rPr>
              <w:t xml:space="preserve"> </w:t>
            </w:r>
            <w:r w:rsidR="00F47A72" w:rsidRPr="00BB51F6">
              <w:rPr>
                <w:sz w:val="24"/>
                <w:szCs w:val="24"/>
                <w:lang w:val="sq-AL"/>
              </w:rPr>
              <w:t>sipërfaqe</w:t>
            </w:r>
            <w:r w:rsidRPr="00BB51F6">
              <w:rPr>
                <w:sz w:val="24"/>
                <w:szCs w:val="24"/>
                <w:lang w:val="sq-AL"/>
              </w:rPr>
              <w:t>ve</w:t>
            </w:r>
            <w:r w:rsidRPr="00BB51F6">
              <w:rPr>
                <w:bCs/>
                <w:sz w:val="24"/>
                <w:szCs w:val="24"/>
                <w:lang w:val="sq-AL"/>
              </w:rPr>
              <w:t xml:space="preserve"> me mjete matëse e niveluese</w:t>
            </w:r>
            <w:r w:rsidRPr="00BB51F6">
              <w:rPr>
                <w:sz w:val="24"/>
                <w:szCs w:val="24"/>
                <w:lang w:val="sq-AL"/>
              </w:rPr>
              <w:t>;</w:t>
            </w:r>
          </w:p>
          <w:p w14:paraId="66C81341" w14:textId="4F506EBC" w:rsidR="00BA343A" w:rsidRPr="00BB51F6" w:rsidRDefault="00F47A72" w:rsidP="00F2759D">
            <w:pPr>
              <w:numPr>
                <w:ilvl w:val="0"/>
                <w:numId w:val="33"/>
              </w:numPr>
              <w:overflowPunct/>
              <w:autoSpaceDE/>
              <w:adjustRightInd/>
              <w:jc w:val="both"/>
              <w:textAlignment w:val="auto"/>
              <w:rPr>
                <w:bCs/>
                <w:iCs/>
                <w:sz w:val="24"/>
                <w:szCs w:val="24"/>
                <w:lang w:val="pt-BR"/>
              </w:rPr>
            </w:pPr>
            <w:r w:rsidRPr="00BB51F6">
              <w:rPr>
                <w:bCs/>
                <w:iCs/>
                <w:sz w:val="24"/>
                <w:szCs w:val="24"/>
                <w:lang w:val="pt-BR"/>
              </w:rPr>
              <w:t xml:space="preserve">të </w:t>
            </w:r>
            <w:r w:rsidR="007810E2" w:rsidRPr="00BB51F6">
              <w:rPr>
                <w:sz w:val="24"/>
                <w:szCs w:val="24"/>
                <w:lang w:val="sq-AL"/>
              </w:rPr>
              <w:t xml:space="preserve">ndihmojë në </w:t>
            </w:r>
            <w:r w:rsidRPr="00BB51F6">
              <w:rPr>
                <w:bCs/>
                <w:iCs/>
                <w:sz w:val="24"/>
                <w:szCs w:val="24"/>
                <w:lang w:val="pt-BR"/>
              </w:rPr>
              <w:t>kri</w:t>
            </w:r>
            <w:r w:rsidR="007810E2" w:rsidRPr="00BB51F6">
              <w:rPr>
                <w:bCs/>
                <w:iCs/>
                <w:sz w:val="24"/>
                <w:szCs w:val="24"/>
                <w:lang w:val="pt-BR"/>
              </w:rPr>
              <w:t>jimin</w:t>
            </w:r>
            <w:r w:rsidRPr="00BB51F6">
              <w:rPr>
                <w:bCs/>
                <w:iCs/>
                <w:sz w:val="24"/>
                <w:szCs w:val="24"/>
                <w:lang w:val="pt-BR"/>
              </w:rPr>
              <w:t xml:space="preserve"> ashpërsi</w:t>
            </w:r>
            <w:r w:rsidR="007810E2" w:rsidRPr="00BB51F6">
              <w:rPr>
                <w:bCs/>
                <w:iCs/>
                <w:sz w:val="24"/>
                <w:szCs w:val="24"/>
                <w:lang w:val="pt-BR"/>
              </w:rPr>
              <w:t>s</w:t>
            </w:r>
            <w:r w:rsidRPr="00BB51F6">
              <w:rPr>
                <w:bCs/>
                <w:iCs/>
                <w:sz w:val="24"/>
                <w:szCs w:val="24"/>
                <w:lang w:val="pt-BR"/>
              </w:rPr>
              <w:t xml:space="preserve">ë </w:t>
            </w:r>
            <w:r w:rsidR="007810E2" w:rsidRPr="00BB51F6">
              <w:rPr>
                <w:sz w:val="24"/>
                <w:szCs w:val="24"/>
                <w:lang w:val="pt-BR"/>
              </w:rPr>
              <w:t>së</w:t>
            </w:r>
            <w:r w:rsidRPr="00BB51F6">
              <w:rPr>
                <w:sz w:val="24"/>
                <w:szCs w:val="24"/>
                <w:lang w:val="pt-BR"/>
              </w:rPr>
              <w:t xml:space="preserve"> sipërfaqeve që do të vishet me pllaka</w:t>
            </w:r>
            <w:r w:rsidR="00DD52B6" w:rsidRPr="00BB51F6">
              <w:rPr>
                <w:sz w:val="24"/>
                <w:szCs w:val="24"/>
                <w:lang w:val="pt-BR"/>
              </w:rPr>
              <w:t xml:space="preserve"> sipas udhëzimeve</w:t>
            </w:r>
            <w:r w:rsidRPr="00BB51F6">
              <w:rPr>
                <w:sz w:val="24"/>
                <w:szCs w:val="24"/>
                <w:lang w:val="pt-BR"/>
              </w:rPr>
              <w:t>;</w:t>
            </w:r>
          </w:p>
          <w:p w14:paraId="2606AF27" w14:textId="77777777" w:rsidR="00903255" w:rsidRPr="00BB51F6" w:rsidRDefault="00BA343A" w:rsidP="00F2759D">
            <w:pPr>
              <w:numPr>
                <w:ilvl w:val="0"/>
                <w:numId w:val="33"/>
              </w:numPr>
              <w:overflowPunct/>
              <w:autoSpaceDE/>
              <w:adjustRightInd/>
              <w:jc w:val="both"/>
              <w:textAlignment w:val="auto"/>
              <w:rPr>
                <w:b/>
                <w:i/>
                <w:sz w:val="24"/>
                <w:szCs w:val="24"/>
                <w:lang w:val="pt-BR"/>
              </w:rPr>
            </w:pPr>
            <w:r w:rsidRPr="00BB51F6">
              <w:rPr>
                <w:sz w:val="24"/>
                <w:szCs w:val="24"/>
                <w:lang w:val="pt-BR"/>
              </w:rPr>
              <w:t>të fusë pllakat në ujë para përdorimit</w:t>
            </w:r>
            <w:r w:rsidR="00903255" w:rsidRPr="00BB51F6">
              <w:rPr>
                <w:sz w:val="24"/>
                <w:szCs w:val="24"/>
                <w:lang w:val="pt-BR"/>
              </w:rPr>
              <w:t>;</w:t>
            </w:r>
          </w:p>
          <w:p w14:paraId="2497A378" w14:textId="0F97135B" w:rsidR="00F47A72" w:rsidRPr="00BB51F6" w:rsidRDefault="00903255" w:rsidP="00F2759D">
            <w:pPr>
              <w:numPr>
                <w:ilvl w:val="0"/>
                <w:numId w:val="33"/>
              </w:numPr>
              <w:overflowPunct/>
              <w:autoSpaceDE/>
              <w:adjustRightInd/>
              <w:jc w:val="both"/>
              <w:textAlignment w:val="auto"/>
              <w:rPr>
                <w:b/>
                <w:i/>
                <w:sz w:val="24"/>
                <w:szCs w:val="24"/>
                <w:lang w:val="pt-BR"/>
              </w:rPr>
            </w:pPr>
            <w:r w:rsidRPr="00BB51F6">
              <w:rPr>
                <w:sz w:val="24"/>
                <w:szCs w:val="24"/>
                <w:lang w:val="pt-BR"/>
              </w:rPr>
              <w:t>të sistemojë, pastrojë vendin dhe veglat e punës mbas mbarimit të detyrës.</w:t>
            </w:r>
            <w:r w:rsidR="00626303" w:rsidRPr="00BB51F6">
              <w:rPr>
                <w:sz w:val="24"/>
                <w:szCs w:val="24"/>
                <w:lang w:val="pt-BR"/>
              </w:rPr>
              <w:t xml:space="preserve"> </w:t>
            </w:r>
          </w:p>
          <w:p w14:paraId="6866F9EC" w14:textId="77777777" w:rsidR="00737DD4" w:rsidRPr="00BB51F6" w:rsidRDefault="00737DD4"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518ECFF0" w14:textId="77777777" w:rsidR="00737DD4" w:rsidRPr="00BB51F6" w:rsidRDefault="00737DD4" w:rsidP="00F2759D">
            <w:pPr>
              <w:numPr>
                <w:ilvl w:val="0"/>
                <w:numId w:val="33"/>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listë kontrolli.</w:t>
            </w:r>
          </w:p>
        </w:tc>
      </w:tr>
    </w:tbl>
    <w:p w14:paraId="26C2CFB0" w14:textId="77777777" w:rsidR="00737DD4" w:rsidRPr="00BB51F6" w:rsidRDefault="00737DD4" w:rsidP="00F2759D">
      <w:pPr>
        <w:jc w:val="both"/>
        <w:rPr>
          <w:b/>
          <w:bCs/>
          <w:sz w:val="24"/>
          <w:szCs w:val="24"/>
          <w:highlight w:val="lightGray"/>
          <w:lang w:val="it-IT"/>
        </w:rPr>
      </w:pPr>
      <w:r w:rsidRPr="00BB51F6">
        <w:rPr>
          <w:b/>
          <w:bCs/>
          <w:sz w:val="24"/>
          <w:szCs w:val="24"/>
          <w:highlight w:val="lightGray"/>
          <w:lang w:val="it-IT"/>
        </w:rPr>
        <w:t xml:space="preserve">                                             </w:t>
      </w:r>
    </w:p>
    <w:tbl>
      <w:tblPr>
        <w:tblW w:w="9245" w:type="dxa"/>
        <w:tblBorders>
          <w:top w:val="single" w:sz="6" w:space="0" w:color="auto"/>
        </w:tblBorders>
        <w:tblLayout w:type="fixed"/>
        <w:tblLook w:val="0000" w:firstRow="0" w:lastRow="0" w:firstColumn="0" w:lastColumn="0" w:noHBand="0" w:noVBand="0"/>
      </w:tblPr>
      <w:tblGrid>
        <w:gridCol w:w="1908"/>
        <w:gridCol w:w="270"/>
        <w:gridCol w:w="810"/>
        <w:gridCol w:w="6257"/>
      </w:tblGrid>
      <w:tr w:rsidR="00737DD4" w:rsidRPr="00BB51F6" w14:paraId="19AD4C3E" w14:textId="77777777" w:rsidTr="000C7BBA">
        <w:tc>
          <w:tcPr>
            <w:tcW w:w="1908" w:type="dxa"/>
            <w:tcBorders>
              <w:top w:val="nil"/>
            </w:tcBorders>
          </w:tcPr>
          <w:p w14:paraId="1AA65241" w14:textId="77777777" w:rsidR="00737DD4" w:rsidRPr="00BB51F6" w:rsidRDefault="00737DD4" w:rsidP="00F2759D">
            <w:pPr>
              <w:jc w:val="both"/>
              <w:rPr>
                <w:b/>
                <w:sz w:val="24"/>
                <w:szCs w:val="24"/>
                <w:lang w:val="it-IT"/>
              </w:rPr>
            </w:pPr>
          </w:p>
        </w:tc>
        <w:tc>
          <w:tcPr>
            <w:tcW w:w="270" w:type="dxa"/>
            <w:tcBorders>
              <w:top w:val="nil"/>
            </w:tcBorders>
          </w:tcPr>
          <w:p w14:paraId="79AE4DBE" w14:textId="77777777" w:rsidR="00737DD4" w:rsidRPr="00BB51F6" w:rsidRDefault="00737DD4" w:rsidP="00F2759D">
            <w:pPr>
              <w:jc w:val="both"/>
              <w:rPr>
                <w:b/>
                <w:sz w:val="24"/>
                <w:szCs w:val="24"/>
                <w:lang w:val="it-IT"/>
              </w:rPr>
            </w:pPr>
          </w:p>
        </w:tc>
        <w:tc>
          <w:tcPr>
            <w:tcW w:w="810" w:type="dxa"/>
            <w:tcBorders>
              <w:top w:val="nil"/>
            </w:tcBorders>
          </w:tcPr>
          <w:p w14:paraId="2EE972D4" w14:textId="77777777" w:rsidR="00737DD4" w:rsidRPr="00BB51F6" w:rsidRDefault="00737DD4" w:rsidP="00F2759D">
            <w:pPr>
              <w:pStyle w:val="Heading6"/>
              <w:spacing w:before="0"/>
              <w:jc w:val="both"/>
              <w:rPr>
                <w:sz w:val="24"/>
                <w:szCs w:val="24"/>
              </w:rPr>
            </w:pPr>
            <w:r w:rsidRPr="00BB51F6">
              <w:rPr>
                <w:sz w:val="24"/>
                <w:szCs w:val="24"/>
              </w:rPr>
              <w:t xml:space="preserve">RN </w:t>
            </w:r>
            <w:r w:rsidR="006C2E56" w:rsidRPr="00BB51F6">
              <w:rPr>
                <w:sz w:val="24"/>
                <w:szCs w:val="24"/>
              </w:rPr>
              <w:t>2</w:t>
            </w:r>
          </w:p>
        </w:tc>
        <w:tc>
          <w:tcPr>
            <w:tcW w:w="6257" w:type="dxa"/>
            <w:tcBorders>
              <w:top w:val="nil"/>
            </w:tcBorders>
          </w:tcPr>
          <w:p w14:paraId="4CE6EBC8" w14:textId="77777777" w:rsidR="00737DD4" w:rsidRPr="00BB51F6" w:rsidRDefault="00737DD4" w:rsidP="00F2759D">
            <w:pPr>
              <w:numPr>
                <w:ilvl w:val="12"/>
                <w:numId w:val="0"/>
              </w:numPr>
              <w:jc w:val="both"/>
              <w:rPr>
                <w:b/>
                <w:sz w:val="24"/>
              </w:rPr>
            </w:pPr>
            <w:proofErr w:type="spellStart"/>
            <w:proofErr w:type="gramStart"/>
            <w:r w:rsidRPr="00BB51F6">
              <w:rPr>
                <w:b/>
                <w:sz w:val="24"/>
              </w:rPr>
              <w:t>Nxënësi</w:t>
            </w:r>
            <w:proofErr w:type="spellEnd"/>
            <w:r w:rsidRPr="00BB51F6">
              <w:rPr>
                <w:b/>
                <w:sz w:val="24"/>
              </w:rPr>
              <w:t xml:space="preserve">  </w:t>
            </w:r>
            <w:r w:rsidR="00101954" w:rsidRPr="00BB51F6">
              <w:rPr>
                <w:b/>
                <w:bCs/>
                <w:sz w:val="24"/>
                <w:lang w:val="sq-AL"/>
              </w:rPr>
              <w:t>kryen</w:t>
            </w:r>
            <w:proofErr w:type="gramEnd"/>
            <w:r w:rsidR="00101954" w:rsidRPr="00BB51F6">
              <w:rPr>
                <w:b/>
                <w:bCs/>
                <w:sz w:val="24"/>
                <w:lang w:val="sq-AL"/>
              </w:rPr>
              <w:t xml:space="preserve"> punime</w:t>
            </w:r>
            <w:r w:rsidRPr="00BB51F6">
              <w:rPr>
                <w:b/>
                <w:bCs/>
                <w:sz w:val="24"/>
                <w:lang w:val="sq-AL"/>
              </w:rPr>
              <w:t xml:space="preserve"> </w:t>
            </w:r>
            <w:r w:rsidR="00765789" w:rsidRPr="00BB51F6">
              <w:rPr>
                <w:b/>
                <w:bCs/>
                <w:sz w:val="24"/>
                <w:lang w:val="sq-AL"/>
              </w:rPr>
              <w:t xml:space="preserve">ndihmëse </w:t>
            </w:r>
            <w:r w:rsidRPr="00BB51F6">
              <w:rPr>
                <w:b/>
                <w:bCs/>
                <w:sz w:val="24"/>
                <w:lang w:val="sq-AL"/>
              </w:rPr>
              <w:t xml:space="preserve">në </w:t>
            </w:r>
            <w:r w:rsidR="00101954" w:rsidRPr="00BB51F6">
              <w:rPr>
                <w:b/>
                <w:bCs/>
                <w:sz w:val="24"/>
                <w:lang w:val="sq-AL"/>
              </w:rPr>
              <w:t>shtrim</w:t>
            </w:r>
            <w:r w:rsidR="00765789" w:rsidRPr="00BB51F6">
              <w:rPr>
                <w:b/>
                <w:bCs/>
                <w:sz w:val="24"/>
                <w:lang w:val="sq-AL"/>
              </w:rPr>
              <w:t xml:space="preserve"> e</w:t>
            </w:r>
            <w:r w:rsidR="00765789" w:rsidRPr="00BB51F6">
              <w:rPr>
                <w:bCs/>
                <w:sz w:val="24"/>
                <w:szCs w:val="24"/>
              </w:rPr>
              <w:t xml:space="preserve"> </w:t>
            </w:r>
            <w:proofErr w:type="spellStart"/>
            <w:r w:rsidR="00765789" w:rsidRPr="00BB51F6">
              <w:rPr>
                <w:b/>
                <w:bCs/>
                <w:sz w:val="24"/>
                <w:szCs w:val="24"/>
              </w:rPr>
              <w:t>veshje</w:t>
            </w:r>
            <w:proofErr w:type="spellEnd"/>
            <w:r w:rsidR="00765789" w:rsidRPr="00BB51F6">
              <w:rPr>
                <w:b/>
                <w:bCs/>
                <w:sz w:val="24"/>
                <w:szCs w:val="24"/>
              </w:rPr>
              <w:t xml:space="preserve"> me </w:t>
            </w:r>
            <w:proofErr w:type="spellStart"/>
            <w:r w:rsidR="00765789" w:rsidRPr="00BB51F6">
              <w:rPr>
                <w:b/>
                <w:bCs/>
                <w:sz w:val="24"/>
                <w:szCs w:val="24"/>
              </w:rPr>
              <w:t>pllaka</w:t>
            </w:r>
            <w:proofErr w:type="spellEnd"/>
            <w:r w:rsidRPr="00BB51F6">
              <w:rPr>
                <w:b/>
                <w:bCs/>
                <w:sz w:val="24"/>
              </w:rPr>
              <w:t>.</w:t>
            </w:r>
          </w:p>
          <w:p w14:paraId="51F03D68" w14:textId="77777777" w:rsidR="00737DD4" w:rsidRPr="00BB51F6" w:rsidRDefault="00737DD4" w:rsidP="00F2759D">
            <w:pPr>
              <w:tabs>
                <w:tab w:val="left" w:pos="360"/>
              </w:tabs>
              <w:jc w:val="both"/>
              <w:rPr>
                <w:b/>
                <w:i/>
                <w:sz w:val="24"/>
                <w:szCs w:val="24"/>
              </w:rPr>
            </w:pPr>
            <w:proofErr w:type="spellStart"/>
            <w:r w:rsidRPr="00BB51F6">
              <w:rPr>
                <w:b/>
                <w:i/>
                <w:sz w:val="24"/>
                <w:szCs w:val="24"/>
              </w:rPr>
              <w:t>Kriteret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0870B240" w14:textId="77777777" w:rsidR="00737DD4" w:rsidRPr="00BB51F6" w:rsidRDefault="00737DD4" w:rsidP="00F2759D">
            <w:pPr>
              <w:tabs>
                <w:tab w:val="left" w:pos="360"/>
              </w:tabs>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jetë</w:t>
            </w:r>
            <w:proofErr w:type="spellEnd"/>
            <w:r w:rsidRPr="00BB51F6">
              <w:rPr>
                <w:sz w:val="24"/>
                <w:szCs w:val="24"/>
              </w:rPr>
              <w:t xml:space="preserv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aftë</w:t>
            </w:r>
            <w:proofErr w:type="spellEnd"/>
            <w:r w:rsidRPr="00BB51F6">
              <w:rPr>
                <w:sz w:val="24"/>
                <w:szCs w:val="24"/>
              </w:rPr>
              <w:t>:</w:t>
            </w:r>
          </w:p>
          <w:p w14:paraId="46DE3709" w14:textId="3C0FDB4C" w:rsidR="00DD52B6" w:rsidRPr="00BB51F6" w:rsidRDefault="00DD52B6" w:rsidP="00F2759D">
            <w:pPr>
              <w:numPr>
                <w:ilvl w:val="0"/>
                <w:numId w:val="33"/>
              </w:numPr>
              <w:overflowPunct/>
              <w:autoSpaceDE/>
              <w:adjustRightInd/>
              <w:jc w:val="both"/>
              <w:textAlignment w:val="auto"/>
              <w:rPr>
                <w:sz w:val="24"/>
                <w:szCs w:val="24"/>
              </w:rPr>
            </w:pPr>
            <w:r w:rsidRPr="00BB51F6">
              <w:rPr>
                <w:sz w:val="24"/>
                <w:szCs w:val="24"/>
                <w:lang w:val="sq-AL"/>
              </w:rPr>
              <w:t>të ndihmojë në përzgjedhjen e veglave dhe instrumenteve që nevojiten për punime shtrim e veshje me pllaka;</w:t>
            </w:r>
          </w:p>
          <w:p w14:paraId="6672F134" w14:textId="37E0D1D2" w:rsidR="00990808" w:rsidRPr="00BB51F6" w:rsidRDefault="00990808" w:rsidP="00F2759D">
            <w:pPr>
              <w:numPr>
                <w:ilvl w:val="0"/>
                <w:numId w:val="33"/>
              </w:numPr>
              <w:overflowPunct/>
              <w:autoSpaceDE/>
              <w:adjustRightInd/>
              <w:jc w:val="both"/>
              <w:textAlignment w:val="auto"/>
              <w:rPr>
                <w:sz w:val="24"/>
                <w:szCs w:val="24"/>
              </w:rPr>
            </w:pPr>
            <w:proofErr w:type="spellStart"/>
            <w:r w:rsidRPr="00BB51F6">
              <w:rPr>
                <w:sz w:val="24"/>
                <w:szCs w:val="24"/>
              </w:rPr>
              <w:lastRenderedPageBreak/>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përcaktimin</w:t>
            </w:r>
            <w:proofErr w:type="spellEnd"/>
            <w:r w:rsidRPr="00BB51F6">
              <w:rPr>
                <w:sz w:val="24"/>
                <w:szCs w:val="24"/>
              </w:rPr>
              <w:t xml:space="preserve"> e </w:t>
            </w:r>
            <w:proofErr w:type="spellStart"/>
            <w:r w:rsidRPr="00BB51F6">
              <w:rPr>
                <w:sz w:val="24"/>
                <w:szCs w:val="24"/>
              </w:rPr>
              <w:t>radhës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kryerjes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detyrës</w:t>
            </w:r>
            <w:proofErr w:type="spellEnd"/>
            <w:r w:rsidRPr="00BB51F6">
              <w:rPr>
                <w:sz w:val="24"/>
                <w:szCs w:val="24"/>
              </w:rPr>
              <w:t>;</w:t>
            </w:r>
          </w:p>
          <w:p w14:paraId="629C3B52" w14:textId="77777777" w:rsidR="00990808" w:rsidRPr="00BB51F6" w:rsidRDefault="00990808"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r w:rsidRPr="00BB51F6">
              <w:rPr>
                <w:sz w:val="24"/>
                <w:szCs w:val="24"/>
                <w:lang w:val="de-DE"/>
              </w:rPr>
              <w:t>realizimin e përpunimit të pllakave veshëse sipas përmasave në skicë;</w:t>
            </w:r>
          </w:p>
          <w:p w14:paraId="1E9C940E" w14:textId="3705D650" w:rsidR="00990808" w:rsidRPr="00BB51F6" w:rsidRDefault="00990808"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r w:rsidRPr="00BB51F6">
              <w:rPr>
                <w:sz w:val="24"/>
                <w:szCs w:val="24"/>
                <w:lang w:val="de-DE"/>
              </w:rPr>
              <w:t xml:space="preserve">realizimin e </w:t>
            </w:r>
            <w:proofErr w:type="gramStart"/>
            <w:r w:rsidRPr="00BB51F6">
              <w:rPr>
                <w:sz w:val="24"/>
                <w:szCs w:val="24"/>
                <w:lang w:val="de-DE"/>
              </w:rPr>
              <w:t>shpimit,zmusimit</w:t>
            </w:r>
            <w:proofErr w:type="gramEnd"/>
            <w:r w:rsidRPr="00BB51F6">
              <w:rPr>
                <w:sz w:val="24"/>
                <w:szCs w:val="24"/>
                <w:lang w:val="de-DE"/>
              </w:rPr>
              <w:t xml:space="preserve"> dhe prerjen të pllakave</w:t>
            </w:r>
            <w:r w:rsidR="00DD52B6" w:rsidRPr="00BB51F6">
              <w:rPr>
                <w:sz w:val="24"/>
                <w:szCs w:val="24"/>
                <w:lang w:val="de-DE"/>
              </w:rPr>
              <w:t xml:space="preserve"> nën mbikqyrjen e specialistit</w:t>
            </w:r>
            <w:r w:rsidRPr="00BB51F6">
              <w:rPr>
                <w:sz w:val="24"/>
                <w:szCs w:val="24"/>
                <w:lang w:val="de-DE"/>
              </w:rPr>
              <w:t>;</w:t>
            </w:r>
          </w:p>
          <w:p w14:paraId="77E899B3" w14:textId="77777777" w:rsidR="00990808" w:rsidRPr="00BB51F6" w:rsidRDefault="00990808"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fiksimin</w:t>
            </w:r>
            <w:proofErr w:type="spellEnd"/>
            <w:r w:rsidRPr="00BB51F6">
              <w:rPr>
                <w:sz w:val="24"/>
                <w:szCs w:val="24"/>
              </w:rPr>
              <w:t xml:space="preserve"> e </w:t>
            </w:r>
            <w:proofErr w:type="spellStart"/>
            <w:r w:rsidRPr="00BB51F6">
              <w:rPr>
                <w:sz w:val="24"/>
                <w:szCs w:val="24"/>
              </w:rPr>
              <w:t>mastar-nivelës</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shënimit</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sipërfaqen</w:t>
            </w:r>
            <w:proofErr w:type="spellEnd"/>
            <w:r w:rsidRPr="00BB51F6">
              <w:rPr>
                <w:sz w:val="24"/>
                <w:szCs w:val="24"/>
              </w:rPr>
              <w:t xml:space="preserve"> e </w:t>
            </w:r>
            <w:proofErr w:type="spellStart"/>
            <w:r w:rsidRPr="00BB51F6">
              <w:rPr>
                <w:sz w:val="24"/>
                <w:szCs w:val="24"/>
              </w:rPr>
              <w:t>murit</w:t>
            </w:r>
            <w:proofErr w:type="spellEnd"/>
            <w:r w:rsidRPr="00BB51F6">
              <w:rPr>
                <w:sz w:val="24"/>
                <w:szCs w:val="24"/>
              </w:rPr>
              <w:t>;</w:t>
            </w:r>
          </w:p>
          <w:p w14:paraId="315D6635" w14:textId="77777777" w:rsidR="00990808" w:rsidRPr="00BB51F6" w:rsidRDefault="00990808"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përgatisë</w:t>
            </w:r>
            <w:proofErr w:type="spellEnd"/>
            <w:r w:rsidRPr="00BB51F6">
              <w:rPr>
                <w:sz w:val="24"/>
                <w:szCs w:val="24"/>
              </w:rPr>
              <w:t xml:space="preserve"> </w:t>
            </w:r>
            <w:proofErr w:type="spellStart"/>
            <w:r w:rsidRPr="00BB51F6">
              <w:rPr>
                <w:sz w:val="24"/>
                <w:szCs w:val="24"/>
              </w:rPr>
              <w:t>kollën</w:t>
            </w:r>
            <w:proofErr w:type="spellEnd"/>
            <w:r w:rsidRPr="00BB51F6">
              <w:rPr>
                <w:sz w:val="24"/>
                <w:szCs w:val="24"/>
              </w:rPr>
              <w:t xml:space="preserve"> me </w:t>
            </w:r>
            <w:proofErr w:type="spellStart"/>
            <w:r w:rsidRPr="00BB51F6">
              <w:rPr>
                <w:sz w:val="24"/>
                <w:szCs w:val="24"/>
              </w:rPr>
              <w:t>ujë</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udhëzimeve</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paketim</w:t>
            </w:r>
            <w:proofErr w:type="spellEnd"/>
            <w:r w:rsidRPr="00BB51F6">
              <w:rPr>
                <w:sz w:val="24"/>
                <w:szCs w:val="24"/>
              </w:rPr>
              <w:t>;</w:t>
            </w:r>
          </w:p>
          <w:p w14:paraId="6726D498" w14:textId="346F23A8" w:rsidR="00990808" w:rsidRPr="00BB51F6" w:rsidRDefault="00990808" w:rsidP="00F2759D">
            <w:pPr>
              <w:numPr>
                <w:ilvl w:val="0"/>
                <w:numId w:val="33"/>
              </w:numPr>
              <w:tabs>
                <w:tab w:val="left" w:pos="360"/>
              </w:tabs>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ndihmojë</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veshjen</w:t>
            </w:r>
            <w:proofErr w:type="spellEnd"/>
            <w:r w:rsidRPr="00BB51F6">
              <w:rPr>
                <w:sz w:val="24"/>
                <w:szCs w:val="24"/>
              </w:rPr>
              <w:t xml:space="preserve"> e </w:t>
            </w:r>
            <w:proofErr w:type="spellStart"/>
            <w:r w:rsidRPr="00BB51F6">
              <w:rPr>
                <w:sz w:val="24"/>
                <w:szCs w:val="24"/>
              </w:rPr>
              <w:t>murit</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konfiguracionit</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skicë</w:t>
            </w:r>
            <w:proofErr w:type="spellEnd"/>
            <w:r w:rsidR="007810E2" w:rsidRPr="00BB51F6">
              <w:rPr>
                <w:sz w:val="24"/>
                <w:szCs w:val="24"/>
              </w:rPr>
              <w:t xml:space="preserve"> duke </w:t>
            </w:r>
            <w:proofErr w:type="spellStart"/>
            <w:r w:rsidR="007810E2" w:rsidRPr="00BB51F6">
              <w:rPr>
                <w:sz w:val="24"/>
                <w:szCs w:val="24"/>
              </w:rPr>
              <w:t>vendosur</w:t>
            </w:r>
            <w:proofErr w:type="spellEnd"/>
            <w:r w:rsidR="007810E2" w:rsidRPr="00BB51F6">
              <w:rPr>
                <w:sz w:val="24"/>
                <w:szCs w:val="24"/>
              </w:rPr>
              <w:t xml:space="preserve"> </w:t>
            </w:r>
            <w:proofErr w:type="spellStart"/>
            <w:r w:rsidR="007810E2" w:rsidRPr="00BB51F6">
              <w:rPr>
                <w:sz w:val="24"/>
                <w:szCs w:val="24"/>
              </w:rPr>
              <w:t>dhe</w:t>
            </w:r>
            <w:proofErr w:type="spellEnd"/>
            <w:r w:rsidR="007810E2" w:rsidRPr="00BB51F6">
              <w:rPr>
                <w:sz w:val="24"/>
                <w:szCs w:val="24"/>
              </w:rPr>
              <w:t xml:space="preserve"> </w:t>
            </w:r>
            <w:proofErr w:type="spellStart"/>
            <w:r w:rsidR="007810E2" w:rsidRPr="00BB51F6">
              <w:rPr>
                <w:sz w:val="24"/>
                <w:szCs w:val="24"/>
              </w:rPr>
              <w:t>kryqet</w:t>
            </w:r>
            <w:proofErr w:type="spellEnd"/>
            <w:r w:rsidRPr="00BB51F6">
              <w:rPr>
                <w:sz w:val="24"/>
                <w:szCs w:val="24"/>
              </w:rPr>
              <w:t>;</w:t>
            </w:r>
          </w:p>
          <w:p w14:paraId="57B6C726" w14:textId="120D7443" w:rsidR="00990808" w:rsidRPr="00BB51F6" w:rsidRDefault="00990808" w:rsidP="00F2759D">
            <w:pPr>
              <w:numPr>
                <w:ilvl w:val="0"/>
                <w:numId w:val="33"/>
              </w:numPr>
              <w:overflowPunct/>
              <w:autoSpaceDE/>
              <w:adjustRightInd/>
              <w:jc w:val="both"/>
              <w:textAlignment w:val="auto"/>
              <w:rPr>
                <w:sz w:val="24"/>
                <w:szCs w:val="24"/>
              </w:rPr>
            </w:pPr>
            <w:proofErr w:type="spellStart"/>
            <w:r w:rsidRPr="00BB51F6">
              <w:rPr>
                <w:sz w:val="24"/>
                <w:szCs w:val="24"/>
              </w:rPr>
              <w:t>të</w:t>
            </w:r>
            <w:proofErr w:type="spellEnd"/>
            <w:r w:rsidRPr="00BB51F6">
              <w:rPr>
                <w:sz w:val="24"/>
                <w:szCs w:val="24"/>
              </w:rPr>
              <w:t xml:space="preserve"> </w:t>
            </w:r>
            <w:proofErr w:type="spellStart"/>
            <w:r w:rsidR="007810E2" w:rsidRPr="00BB51F6">
              <w:rPr>
                <w:sz w:val="24"/>
                <w:szCs w:val="24"/>
              </w:rPr>
              <w:t>ndihmojë</w:t>
            </w:r>
            <w:proofErr w:type="spellEnd"/>
            <w:r w:rsidR="007810E2" w:rsidRPr="00BB51F6">
              <w:rPr>
                <w:sz w:val="24"/>
                <w:szCs w:val="24"/>
              </w:rPr>
              <w:t xml:space="preserve"> </w:t>
            </w:r>
            <w:proofErr w:type="spellStart"/>
            <w:r w:rsidR="007810E2" w:rsidRPr="00BB51F6">
              <w:rPr>
                <w:sz w:val="24"/>
                <w:szCs w:val="24"/>
              </w:rPr>
              <w:t>në</w:t>
            </w:r>
            <w:proofErr w:type="spellEnd"/>
            <w:r w:rsidR="007810E2" w:rsidRPr="00BB51F6">
              <w:rPr>
                <w:sz w:val="24"/>
                <w:szCs w:val="24"/>
              </w:rPr>
              <w:t xml:space="preserve"> </w:t>
            </w:r>
            <w:proofErr w:type="spellStart"/>
            <w:r w:rsidRPr="00BB51F6">
              <w:rPr>
                <w:sz w:val="24"/>
                <w:szCs w:val="24"/>
              </w:rPr>
              <w:t>vendos</w:t>
            </w:r>
            <w:r w:rsidR="007810E2" w:rsidRPr="00BB51F6">
              <w:rPr>
                <w:sz w:val="24"/>
                <w:szCs w:val="24"/>
              </w:rPr>
              <w:t>jen</w:t>
            </w:r>
            <w:proofErr w:type="spellEnd"/>
            <w:r w:rsidRPr="00BB51F6">
              <w:rPr>
                <w:sz w:val="24"/>
                <w:szCs w:val="24"/>
              </w:rPr>
              <w:t xml:space="preserve"> </w:t>
            </w:r>
            <w:proofErr w:type="spellStart"/>
            <w:r w:rsidR="007810E2" w:rsidRPr="00BB51F6">
              <w:rPr>
                <w:sz w:val="24"/>
                <w:szCs w:val="24"/>
              </w:rPr>
              <w:t>shiritin</w:t>
            </w:r>
            <w:proofErr w:type="spellEnd"/>
            <w:r w:rsidR="007810E2" w:rsidRPr="00BB51F6">
              <w:rPr>
                <w:sz w:val="24"/>
                <w:szCs w:val="24"/>
              </w:rPr>
              <w:t xml:space="preserve"> </w:t>
            </w:r>
            <w:proofErr w:type="spellStart"/>
            <w:r w:rsidR="007810E2" w:rsidRPr="00BB51F6">
              <w:rPr>
                <w:sz w:val="24"/>
                <w:szCs w:val="24"/>
              </w:rPr>
              <w:t>zbukurues</w:t>
            </w:r>
            <w:proofErr w:type="spellEnd"/>
            <w:r w:rsidR="007810E2" w:rsidRPr="00BB51F6">
              <w:rPr>
                <w:sz w:val="24"/>
                <w:szCs w:val="24"/>
              </w:rPr>
              <w:t xml:space="preserve"> </w:t>
            </w:r>
            <w:proofErr w:type="spellStart"/>
            <w:r w:rsidR="007810E2" w:rsidRPr="00BB51F6">
              <w:rPr>
                <w:sz w:val="24"/>
                <w:szCs w:val="24"/>
              </w:rPr>
              <w:t>sipas</w:t>
            </w:r>
            <w:proofErr w:type="spellEnd"/>
            <w:r w:rsidR="007810E2" w:rsidRPr="00BB51F6">
              <w:rPr>
                <w:sz w:val="24"/>
                <w:szCs w:val="24"/>
              </w:rPr>
              <w:t xml:space="preserve"> </w:t>
            </w:r>
            <w:proofErr w:type="spellStart"/>
            <w:r w:rsidR="007810E2" w:rsidRPr="00BB51F6">
              <w:rPr>
                <w:sz w:val="24"/>
                <w:szCs w:val="24"/>
              </w:rPr>
              <w:t>skicës</w:t>
            </w:r>
            <w:proofErr w:type="spellEnd"/>
            <w:r w:rsidRPr="00BB51F6">
              <w:rPr>
                <w:sz w:val="24"/>
                <w:szCs w:val="24"/>
              </w:rPr>
              <w:t>;</w:t>
            </w:r>
          </w:p>
          <w:p w14:paraId="1A02E748" w14:textId="3B0EFABF"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heqë mastarin për vendosjen e pllaka</w:t>
            </w:r>
            <w:r w:rsidR="007810E2" w:rsidRPr="00BB51F6">
              <w:rPr>
                <w:sz w:val="24"/>
                <w:szCs w:val="24"/>
                <w:lang w:val="it-IT"/>
              </w:rPr>
              <w:t>ve</w:t>
            </w:r>
            <w:r w:rsidRPr="00BB51F6">
              <w:rPr>
                <w:sz w:val="24"/>
                <w:szCs w:val="24"/>
                <w:lang w:val="it-IT"/>
              </w:rPr>
              <w:t xml:space="preserve"> plotësuese;</w:t>
            </w:r>
          </w:p>
          <w:p w14:paraId="7C6F6CE6" w14:textId="77777777"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ndihmojë në vendosjen e pllakave referuese në dysheme sipas skicës;</w:t>
            </w:r>
          </w:p>
          <w:p w14:paraId="59B1B927" w14:textId="77777777"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ndihmojë në shtrimin e dyshemesë me pllaka në mjediset sanitare sipas konfiguracionit dhe skicës;</w:t>
            </w:r>
          </w:p>
          <w:p w14:paraId="1218E1EA" w14:textId="77777777"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vendosë kryqet në fugaturat midis pllakave;</w:t>
            </w:r>
          </w:p>
          <w:p w14:paraId="5F9F9231" w14:textId="77777777"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 xml:space="preserve">të ndihmojë në kontrollin e përshtatjes së shtrimit të pllakave me piletën sipas detajit; </w:t>
            </w:r>
          </w:p>
          <w:p w14:paraId="07B846E2" w14:textId="77777777" w:rsidR="00990808" w:rsidRPr="00BB51F6" w:rsidRDefault="00990808" w:rsidP="00F2759D">
            <w:pPr>
              <w:numPr>
                <w:ilvl w:val="0"/>
                <w:numId w:val="33"/>
              </w:numPr>
              <w:tabs>
                <w:tab w:val="left" w:pos="360"/>
              </w:tabs>
              <w:overflowPunct/>
              <w:autoSpaceDE/>
              <w:adjustRightInd/>
              <w:jc w:val="both"/>
              <w:textAlignment w:val="auto"/>
              <w:rPr>
                <w:sz w:val="24"/>
                <w:szCs w:val="24"/>
                <w:lang w:val="it-IT"/>
              </w:rPr>
            </w:pPr>
            <w:r w:rsidRPr="00BB51F6">
              <w:rPr>
                <w:sz w:val="24"/>
                <w:szCs w:val="24"/>
                <w:lang w:val="it-IT"/>
              </w:rPr>
              <w:t>të ndihmojë në pastrimin e fugave dhe hedhjen e bojakut;</w:t>
            </w:r>
          </w:p>
          <w:p w14:paraId="438400DA" w14:textId="77777777" w:rsidR="00990808" w:rsidRPr="00BB51F6" w:rsidRDefault="00990808" w:rsidP="00F2759D">
            <w:pPr>
              <w:numPr>
                <w:ilvl w:val="0"/>
                <w:numId w:val="33"/>
              </w:numPr>
              <w:tabs>
                <w:tab w:val="left" w:pos="360"/>
              </w:tabs>
              <w:overflowPunct/>
              <w:autoSpaceDE/>
              <w:adjustRightInd/>
              <w:jc w:val="both"/>
              <w:textAlignment w:val="auto"/>
              <w:rPr>
                <w:sz w:val="24"/>
                <w:szCs w:val="24"/>
                <w:lang w:val="it-IT"/>
              </w:rPr>
            </w:pPr>
            <w:r w:rsidRPr="00BB51F6">
              <w:rPr>
                <w:sz w:val="24"/>
                <w:szCs w:val="24"/>
                <w:lang w:val="it-IT"/>
              </w:rPr>
              <w:t>të ndihmojë në prerjen e pllakave plotësuese sipas përmasave reale;</w:t>
            </w:r>
          </w:p>
          <w:p w14:paraId="3A21803D" w14:textId="77777777"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vendosë pllakat në vendet bosh sipas skicës në veshje dhe shtrim;</w:t>
            </w:r>
          </w:p>
          <w:p w14:paraId="32418438" w14:textId="77777777" w:rsidR="00990808" w:rsidRPr="00BB51F6" w:rsidRDefault="00990808" w:rsidP="00F2759D">
            <w:pPr>
              <w:numPr>
                <w:ilvl w:val="0"/>
                <w:numId w:val="33"/>
              </w:numPr>
              <w:tabs>
                <w:tab w:val="left" w:pos="360"/>
              </w:tabs>
              <w:overflowPunct/>
              <w:autoSpaceDE/>
              <w:adjustRightInd/>
              <w:jc w:val="both"/>
              <w:textAlignment w:val="auto"/>
              <w:rPr>
                <w:sz w:val="24"/>
                <w:szCs w:val="24"/>
                <w:lang w:val="it-IT"/>
              </w:rPr>
            </w:pPr>
            <w:r w:rsidRPr="00BB51F6">
              <w:rPr>
                <w:sz w:val="24"/>
                <w:szCs w:val="24"/>
                <w:lang w:val="it-IT"/>
              </w:rPr>
              <w:t>të ndihmojë në pastrimin e fugave dhe hedhjen e bojakut të gatshëm midis tyre;</w:t>
            </w:r>
          </w:p>
          <w:p w14:paraId="167A2CF1" w14:textId="77777777" w:rsidR="00990808" w:rsidRPr="00BB51F6" w:rsidRDefault="00990808" w:rsidP="00F2759D">
            <w:pPr>
              <w:numPr>
                <w:ilvl w:val="0"/>
                <w:numId w:val="33"/>
              </w:numPr>
              <w:tabs>
                <w:tab w:val="left" w:pos="360"/>
              </w:tabs>
              <w:overflowPunct/>
              <w:autoSpaceDE/>
              <w:adjustRightInd/>
              <w:jc w:val="both"/>
              <w:textAlignment w:val="auto"/>
              <w:rPr>
                <w:sz w:val="24"/>
                <w:szCs w:val="24"/>
                <w:lang w:val="it-IT"/>
              </w:rPr>
            </w:pPr>
            <w:r w:rsidRPr="00BB51F6">
              <w:rPr>
                <w:sz w:val="24"/>
                <w:szCs w:val="24"/>
                <w:lang w:val="it-IT"/>
              </w:rPr>
              <w:t>të pastrojë nga bojaku tepërt sipërfaqen e veshur dhe shtruar me pllaka;</w:t>
            </w:r>
          </w:p>
          <w:p w14:paraId="681ACFCC" w14:textId="6D7032D3" w:rsidR="00990808" w:rsidRPr="00BB51F6" w:rsidRDefault="00990808" w:rsidP="00F2759D">
            <w:pPr>
              <w:numPr>
                <w:ilvl w:val="0"/>
                <w:numId w:val="33"/>
              </w:numPr>
              <w:overflowPunct/>
              <w:autoSpaceDE/>
              <w:adjustRightInd/>
              <w:jc w:val="both"/>
              <w:textAlignment w:val="auto"/>
              <w:rPr>
                <w:sz w:val="24"/>
                <w:szCs w:val="24"/>
                <w:lang w:val="it-IT"/>
              </w:rPr>
            </w:pPr>
            <w:r w:rsidRPr="00BB51F6">
              <w:rPr>
                <w:sz w:val="24"/>
                <w:szCs w:val="24"/>
                <w:lang w:val="it-IT"/>
              </w:rPr>
              <w:t>të sistemojë, pastrojë vendin dhe veglat e punës mbas mbarimit të detyrës</w:t>
            </w:r>
            <w:r w:rsidR="00EC4192" w:rsidRPr="00BB51F6">
              <w:rPr>
                <w:sz w:val="24"/>
                <w:szCs w:val="24"/>
                <w:lang w:val="it-IT"/>
              </w:rPr>
              <w:t>.</w:t>
            </w:r>
          </w:p>
          <w:p w14:paraId="67A2B26D" w14:textId="77777777" w:rsidR="00737DD4" w:rsidRPr="00BB51F6" w:rsidRDefault="00737DD4" w:rsidP="00F2759D">
            <w:pPr>
              <w:tabs>
                <w:tab w:val="left" w:pos="360"/>
              </w:tabs>
              <w:overflowPunct/>
              <w:autoSpaceDE/>
              <w:adjustRightInd/>
              <w:jc w:val="both"/>
              <w:rPr>
                <w:b/>
                <w:i/>
                <w:sz w:val="24"/>
                <w:szCs w:val="24"/>
                <w:lang w:val="it-IT"/>
              </w:rPr>
            </w:pPr>
            <w:r w:rsidRPr="00BB51F6">
              <w:rPr>
                <w:b/>
                <w:i/>
                <w:sz w:val="24"/>
                <w:szCs w:val="24"/>
                <w:lang w:val="it-IT"/>
              </w:rPr>
              <w:t>Instrumentet e vlerësimit:</w:t>
            </w:r>
          </w:p>
          <w:p w14:paraId="67A40053" w14:textId="77777777" w:rsidR="00737DD4" w:rsidRPr="00BB51F6" w:rsidRDefault="00737DD4" w:rsidP="00F2759D">
            <w:pPr>
              <w:numPr>
                <w:ilvl w:val="12"/>
                <w:numId w:val="0"/>
              </w:numPr>
              <w:jc w:val="both"/>
              <w:rPr>
                <w:b/>
                <w:sz w:val="24"/>
                <w:lang w:val="it-IT"/>
              </w:rPr>
            </w:pPr>
            <w:r w:rsidRPr="00BB51F6">
              <w:rPr>
                <w:sz w:val="24"/>
                <w:szCs w:val="24"/>
                <w:lang w:val="it-IT"/>
              </w:rPr>
              <w:t>Vëzhgim me listë kontrolli.</w:t>
            </w:r>
          </w:p>
        </w:tc>
      </w:tr>
    </w:tbl>
    <w:p w14:paraId="2852A311" w14:textId="77777777" w:rsidR="001B7F93" w:rsidRPr="00BB51F6" w:rsidRDefault="001B7F93" w:rsidP="00F2759D">
      <w:pPr>
        <w:numPr>
          <w:ilvl w:val="12"/>
          <w:numId w:val="0"/>
        </w:numPr>
        <w:jc w:val="both"/>
        <w:rPr>
          <w:sz w:val="24"/>
          <w:szCs w:val="24"/>
          <w:lang w:val="fi-FI"/>
        </w:rPr>
      </w:pPr>
    </w:p>
    <w:tbl>
      <w:tblPr>
        <w:tblW w:w="9378" w:type="dxa"/>
        <w:tblLayout w:type="fixed"/>
        <w:tblLook w:val="0000" w:firstRow="0" w:lastRow="0" w:firstColumn="0" w:lastColumn="0" w:noHBand="0" w:noVBand="0"/>
      </w:tblPr>
      <w:tblGrid>
        <w:gridCol w:w="1908"/>
        <w:gridCol w:w="360"/>
        <w:gridCol w:w="7110"/>
      </w:tblGrid>
      <w:tr w:rsidR="00BB51F6" w:rsidRPr="00BB51F6" w14:paraId="61337118" w14:textId="77777777" w:rsidTr="0060388F">
        <w:trPr>
          <w:trHeight w:val="890"/>
        </w:trPr>
        <w:tc>
          <w:tcPr>
            <w:tcW w:w="1908" w:type="dxa"/>
            <w:tcBorders>
              <w:top w:val="single" w:sz="4" w:space="0" w:color="auto"/>
              <w:bottom w:val="single" w:sz="4" w:space="0" w:color="auto"/>
            </w:tcBorders>
          </w:tcPr>
          <w:p w14:paraId="05469407" w14:textId="77777777" w:rsidR="00DD644D" w:rsidRPr="00BB51F6" w:rsidRDefault="00DD644D" w:rsidP="007478C5">
            <w:pPr>
              <w:numPr>
                <w:ilvl w:val="12"/>
                <w:numId w:val="0"/>
              </w:numPr>
              <w:rPr>
                <w:b/>
                <w:sz w:val="24"/>
                <w:szCs w:val="24"/>
                <w:lang w:val="fi-FI"/>
              </w:rPr>
            </w:pPr>
            <w:r w:rsidRPr="00BB51F6">
              <w:rPr>
                <w:b/>
                <w:sz w:val="24"/>
                <w:szCs w:val="24"/>
                <w:lang w:val="fi-FI"/>
              </w:rPr>
              <w:t xml:space="preserve">Udhëzime për    </w:t>
            </w:r>
          </w:p>
          <w:p w14:paraId="7FA983A4" w14:textId="77777777" w:rsidR="00DD644D" w:rsidRPr="00BB51F6" w:rsidRDefault="00DD644D" w:rsidP="007478C5">
            <w:pPr>
              <w:numPr>
                <w:ilvl w:val="12"/>
                <w:numId w:val="0"/>
              </w:numPr>
              <w:rPr>
                <w:b/>
                <w:sz w:val="24"/>
                <w:szCs w:val="24"/>
                <w:lang w:val="fi-FI"/>
              </w:rPr>
            </w:pPr>
            <w:r w:rsidRPr="00BB51F6">
              <w:rPr>
                <w:b/>
                <w:sz w:val="24"/>
                <w:szCs w:val="24"/>
                <w:lang w:val="fi-FI"/>
              </w:rPr>
              <w:t xml:space="preserve">zbatimin e    modulit </w:t>
            </w:r>
          </w:p>
        </w:tc>
        <w:tc>
          <w:tcPr>
            <w:tcW w:w="360" w:type="dxa"/>
            <w:tcBorders>
              <w:top w:val="single" w:sz="4" w:space="0" w:color="auto"/>
              <w:bottom w:val="single" w:sz="4" w:space="0" w:color="auto"/>
            </w:tcBorders>
          </w:tcPr>
          <w:p w14:paraId="252C2623" w14:textId="77777777" w:rsidR="00DD644D" w:rsidRPr="00BB51F6" w:rsidRDefault="00DD644D" w:rsidP="00F2759D">
            <w:pPr>
              <w:numPr>
                <w:ilvl w:val="12"/>
                <w:numId w:val="0"/>
              </w:numPr>
              <w:jc w:val="both"/>
              <w:rPr>
                <w:sz w:val="24"/>
                <w:szCs w:val="24"/>
                <w:lang w:val="fi-FI"/>
              </w:rPr>
            </w:pPr>
          </w:p>
        </w:tc>
        <w:tc>
          <w:tcPr>
            <w:tcW w:w="7110" w:type="dxa"/>
            <w:tcBorders>
              <w:top w:val="single" w:sz="4" w:space="0" w:color="auto"/>
              <w:bottom w:val="single" w:sz="4" w:space="0" w:color="auto"/>
            </w:tcBorders>
          </w:tcPr>
          <w:p w14:paraId="29BFD46C" w14:textId="77777777" w:rsidR="00E1231B" w:rsidRPr="00BB51F6" w:rsidRDefault="00E1231B" w:rsidP="00F2759D">
            <w:pPr>
              <w:pStyle w:val="TableParagraph"/>
              <w:tabs>
                <w:tab w:val="left" w:pos="360"/>
              </w:tabs>
              <w:suppressAutoHyphens/>
              <w:autoSpaceDE/>
              <w:ind w:left="0" w:right="108" w:firstLine="0"/>
              <w:jc w:val="both"/>
              <w:rPr>
                <w:sz w:val="24"/>
              </w:rPr>
            </w:pPr>
            <w:r w:rsidRPr="00BB51F6">
              <w:rPr>
                <w:sz w:val="24"/>
              </w:rPr>
              <w:t xml:space="preserve">Ky modul duhet të trajtohet në mjediset e punës të praktikave. Rekomandohen dhe vizita në objekte ku kryhen punime </w:t>
            </w:r>
            <w:r w:rsidR="00990808" w:rsidRPr="00BB51F6">
              <w:rPr>
                <w:sz w:val="24"/>
                <w:szCs w:val="24"/>
              </w:rPr>
              <w:t xml:space="preserve">shtrimi </w:t>
            </w:r>
            <w:r w:rsidRPr="00BB51F6">
              <w:rPr>
                <w:sz w:val="24"/>
                <w:szCs w:val="24"/>
              </w:rPr>
              <w:t xml:space="preserve">dhe </w:t>
            </w:r>
            <w:r w:rsidR="00990808" w:rsidRPr="00BB51F6">
              <w:rPr>
                <w:sz w:val="24"/>
                <w:szCs w:val="24"/>
              </w:rPr>
              <w:t>veshje me pllaka</w:t>
            </w:r>
            <w:r w:rsidRPr="00BB51F6">
              <w:rPr>
                <w:sz w:val="24"/>
                <w:szCs w:val="24"/>
              </w:rPr>
              <w:t>.</w:t>
            </w:r>
          </w:p>
          <w:p w14:paraId="3F45068E" w14:textId="77777777" w:rsidR="00E1231B" w:rsidRPr="00BB51F6" w:rsidRDefault="00E1231B"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56194ED3" w14:textId="2AA04ED9" w:rsidR="00E1231B" w:rsidRPr="00BB51F6" w:rsidRDefault="009407AF"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Nxënësit</w:t>
            </w:r>
            <w:r w:rsidR="00E1231B" w:rsidRPr="00BB51F6">
              <w:rPr>
                <w:sz w:val="24"/>
                <w:szCs w:val="24"/>
              </w:rPr>
              <w:t xml:space="preserve"> duhet të angazhohen në veprimtari konkrete në  mjediset e punës të praktikave. Atyre duhet t`u jepen </w:t>
            </w:r>
            <w:r w:rsidR="00F97CA6" w:rsidRPr="00BB51F6">
              <w:rPr>
                <w:sz w:val="24"/>
                <w:szCs w:val="24"/>
              </w:rPr>
              <w:t xml:space="preserve">detyra të </w:t>
            </w:r>
            <w:r w:rsidR="00F87C7F" w:rsidRPr="00BB51F6">
              <w:rPr>
                <w:sz w:val="24"/>
                <w:szCs w:val="24"/>
              </w:rPr>
              <w:t xml:space="preserve">ndihmojnë të </w:t>
            </w:r>
            <w:r w:rsidR="006C2E56" w:rsidRPr="00BB51F6">
              <w:rPr>
                <w:noProof/>
                <w:sz w:val="24"/>
                <w:szCs w:val="24"/>
              </w:rPr>
              <w:t>përgati</w:t>
            </w:r>
            <w:r w:rsidR="00F87C7F" w:rsidRPr="00BB51F6">
              <w:rPr>
                <w:noProof/>
                <w:sz w:val="24"/>
                <w:szCs w:val="24"/>
              </w:rPr>
              <w:t>sin</w:t>
            </w:r>
            <w:r w:rsidR="006C2E56" w:rsidRPr="00BB51F6">
              <w:rPr>
                <w:noProof/>
                <w:sz w:val="24"/>
                <w:szCs w:val="24"/>
              </w:rPr>
              <w:t xml:space="preserve"> sipërfaqet para shtrimit dhe veshjes me pllaka</w:t>
            </w:r>
            <w:r w:rsidR="006C2E56" w:rsidRPr="00BB51F6">
              <w:rPr>
                <w:b/>
                <w:sz w:val="24"/>
              </w:rPr>
              <w:t xml:space="preserve"> </w:t>
            </w:r>
            <w:r w:rsidR="006C2E56" w:rsidRPr="00BB51F6">
              <w:rPr>
                <w:bCs/>
                <w:sz w:val="24"/>
              </w:rPr>
              <w:t xml:space="preserve">dhe të kryejnë </w:t>
            </w:r>
            <w:r w:rsidR="00F97CA6" w:rsidRPr="00BB51F6">
              <w:rPr>
                <w:bCs/>
                <w:sz w:val="24"/>
                <w:szCs w:val="24"/>
              </w:rPr>
              <w:t>punime ndihmëse në</w:t>
            </w:r>
            <w:r w:rsidR="00F97CA6" w:rsidRPr="00BB51F6">
              <w:rPr>
                <w:bCs/>
              </w:rPr>
              <w:t xml:space="preserve"> </w:t>
            </w:r>
            <w:r w:rsidR="00F97CA6" w:rsidRPr="00BB51F6">
              <w:rPr>
                <w:bCs/>
                <w:sz w:val="24"/>
                <w:szCs w:val="24"/>
              </w:rPr>
              <w:t>shtrim e veshje me pllaka</w:t>
            </w:r>
            <w:r w:rsidR="00E1231B" w:rsidRPr="00BB51F6">
              <w:rPr>
                <w:sz w:val="24"/>
                <w:szCs w:val="24"/>
              </w:rPr>
              <w:t>.</w:t>
            </w:r>
          </w:p>
          <w:p w14:paraId="23F1DB4E" w14:textId="0B8423A4" w:rsidR="0060388F" w:rsidRPr="00BB51F6" w:rsidRDefault="0060388F"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 xml:space="preserve">Gjatë vlerësimit të </w:t>
            </w:r>
            <w:r w:rsidR="000711BD" w:rsidRPr="00BB51F6">
              <w:rPr>
                <w:sz w:val="24"/>
                <w:szCs w:val="24"/>
              </w:rPr>
              <w:t>nx</w:t>
            </w:r>
            <w:r w:rsidRPr="00BB51F6">
              <w:rPr>
                <w:sz w:val="24"/>
                <w:szCs w:val="24"/>
              </w:rPr>
              <w:t>ë</w:t>
            </w:r>
            <w:r w:rsidR="000711BD" w:rsidRPr="00BB51F6">
              <w:rPr>
                <w:sz w:val="24"/>
                <w:szCs w:val="24"/>
              </w:rPr>
              <w:t>nës</w:t>
            </w:r>
            <w:r w:rsidRPr="00BB51F6">
              <w:rPr>
                <w:sz w:val="24"/>
                <w:szCs w:val="24"/>
              </w:rPr>
              <w:t>ve duhet të vihet theksi te verifikimi</w:t>
            </w:r>
          </w:p>
          <w:p w14:paraId="10771355" w14:textId="77777777" w:rsidR="0060388F" w:rsidRPr="00BB51F6" w:rsidRDefault="0060388F" w:rsidP="00F2759D">
            <w:pPr>
              <w:pStyle w:val="TableParagraph"/>
              <w:tabs>
                <w:tab w:val="left" w:pos="325"/>
              </w:tabs>
              <w:suppressAutoHyphens/>
              <w:autoSpaceDE/>
              <w:ind w:left="0" w:right="108" w:firstLine="0"/>
              <w:jc w:val="both"/>
              <w:rPr>
                <w:sz w:val="24"/>
                <w:szCs w:val="24"/>
              </w:rPr>
            </w:pPr>
            <w:r w:rsidRPr="00BB51F6">
              <w:rPr>
                <w:sz w:val="24"/>
                <w:szCs w:val="24"/>
              </w:rPr>
              <w:lastRenderedPageBreak/>
              <w:t xml:space="preserve">      </w:t>
            </w:r>
            <w:r w:rsidR="00E1231B" w:rsidRPr="00BB51F6">
              <w:rPr>
                <w:sz w:val="24"/>
                <w:szCs w:val="24"/>
              </w:rPr>
              <w:t>shkallës së arritjes së njohurive teorike dhe shprehive praktike</w:t>
            </w:r>
            <w:r w:rsidR="00527BCA" w:rsidRPr="00BB51F6">
              <w:rPr>
                <w:sz w:val="24"/>
                <w:szCs w:val="24"/>
              </w:rPr>
              <w:t xml:space="preserve"> </w:t>
            </w:r>
            <w:r w:rsidR="00E1231B" w:rsidRPr="00BB51F6">
              <w:rPr>
                <w:sz w:val="24"/>
                <w:szCs w:val="24"/>
              </w:rPr>
              <w:t>që</w:t>
            </w:r>
          </w:p>
          <w:p w14:paraId="44E3A9D5" w14:textId="77777777" w:rsidR="009407AF" w:rsidRPr="00BB51F6" w:rsidRDefault="0060388F" w:rsidP="00F2759D">
            <w:pPr>
              <w:pStyle w:val="TableParagraph"/>
              <w:tabs>
                <w:tab w:val="left" w:pos="325"/>
              </w:tabs>
              <w:suppressAutoHyphens/>
              <w:autoSpaceDE/>
              <w:ind w:left="0" w:right="108" w:firstLine="0"/>
              <w:jc w:val="both"/>
              <w:rPr>
                <w:sz w:val="24"/>
                <w:szCs w:val="24"/>
              </w:rPr>
            </w:pPr>
            <w:r w:rsidRPr="00BB51F6">
              <w:rPr>
                <w:sz w:val="24"/>
                <w:szCs w:val="24"/>
              </w:rPr>
              <w:t xml:space="preserve">    </w:t>
            </w:r>
            <w:r w:rsidR="00E1231B" w:rsidRPr="00BB51F6">
              <w:rPr>
                <w:sz w:val="24"/>
                <w:szCs w:val="24"/>
              </w:rPr>
              <w:t xml:space="preserve"> </w:t>
            </w:r>
            <w:r w:rsidRPr="00BB51F6">
              <w:rPr>
                <w:sz w:val="24"/>
                <w:szCs w:val="24"/>
              </w:rPr>
              <w:t xml:space="preserve"> </w:t>
            </w:r>
            <w:r w:rsidR="00E1231B" w:rsidRPr="00BB51F6">
              <w:rPr>
                <w:sz w:val="24"/>
                <w:szCs w:val="24"/>
              </w:rPr>
              <w:t xml:space="preserve">parashikohen në këtë modul </w:t>
            </w:r>
            <w:r w:rsidR="00527BCA" w:rsidRPr="00BB51F6">
              <w:rPr>
                <w:sz w:val="24"/>
                <w:szCs w:val="24"/>
              </w:rPr>
              <w:t xml:space="preserve">si : </w:t>
            </w:r>
            <w:r w:rsidR="00F87C7F" w:rsidRPr="00BB51F6">
              <w:rPr>
                <w:sz w:val="24"/>
                <w:szCs w:val="24"/>
              </w:rPr>
              <w:t>kryerja e</w:t>
            </w:r>
            <w:r w:rsidR="009407AF" w:rsidRPr="00BB51F6">
              <w:rPr>
                <w:sz w:val="24"/>
                <w:szCs w:val="24"/>
              </w:rPr>
              <w:t xml:space="preserve"> punimeve ndihmëse në</w:t>
            </w:r>
          </w:p>
          <w:p w14:paraId="76E2FBD4" w14:textId="77777777" w:rsidR="009407AF" w:rsidRPr="00BB51F6" w:rsidRDefault="009407AF" w:rsidP="00F2759D">
            <w:pPr>
              <w:pStyle w:val="TableParagraph"/>
              <w:tabs>
                <w:tab w:val="left" w:pos="325"/>
              </w:tabs>
              <w:suppressAutoHyphens/>
              <w:autoSpaceDE/>
              <w:ind w:left="0" w:right="108" w:firstLine="0"/>
              <w:jc w:val="both"/>
              <w:rPr>
                <w:bCs/>
                <w:sz w:val="24"/>
              </w:rPr>
            </w:pPr>
            <w:r w:rsidRPr="00BB51F6">
              <w:rPr>
                <w:sz w:val="24"/>
                <w:szCs w:val="24"/>
              </w:rPr>
              <w:t xml:space="preserve">      </w:t>
            </w:r>
            <w:r w:rsidR="0060388F" w:rsidRPr="00BB51F6">
              <w:rPr>
                <w:noProof/>
                <w:sz w:val="24"/>
                <w:szCs w:val="24"/>
              </w:rPr>
              <w:t>përgatitj</w:t>
            </w:r>
            <w:r w:rsidRPr="00BB51F6">
              <w:rPr>
                <w:noProof/>
                <w:sz w:val="24"/>
                <w:szCs w:val="24"/>
              </w:rPr>
              <w:t>en</w:t>
            </w:r>
            <w:r w:rsidR="0060388F" w:rsidRPr="00BB51F6">
              <w:rPr>
                <w:noProof/>
                <w:sz w:val="24"/>
                <w:szCs w:val="24"/>
              </w:rPr>
              <w:t xml:space="preserve"> e sipërfaqeve para shtrimit dhe veshjes me pllaka</w:t>
            </w:r>
            <w:r w:rsidR="0060388F" w:rsidRPr="00BB51F6">
              <w:rPr>
                <w:b/>
                <w:sz w:val="24"/>
              </w:rPr>
              <w:t xml:space="preserve"> </w:t>
            </w:r>
            <w:r w:rsidR="0060388F" w:rsidRPr="00BB51F6">
              <w:rPr>
                <w:bCs/>
                <w:sz w:val="24"/>
              </w:rPr>
              <w:t xml:space="preserve">dhe </w:t>
            </w:r>
          </w:p>
          <w:p w14:paraId="0F0271AB" w14:textId="1BA6C180" w:rsidR="0060388F" w:rsidRPr="00BB51F6" w:rsidRDefault="009407AF" w:rsidP="00F2759D">
            <w:pPr>
              <w:pStyle w:val="TableParagraph"/>
              <w:tabs>
                <w:tab w:val="left" w:pos="325"/>
              </w:tabs>
              <w:suppressAutoHyphens/>
              <w:autoSpaceDE/>
              <w:ind w:left="0" w:right="108" w:firstLine="0"/>
              <w:jc w:val="both"/>
              <w:rPr>
                <w:noProof/>
                <w:sz w:val="24"/>
                <w:szCs w:val="24"/>
              </w:rPr>
            </w:pPr>
            <w:r w:rsidRPr="00BB51F6">
              <w:rPr>
                <w:bCs/>
                <w:sz w:val="24"/>
              </w:rPr>
              <w:t xml:space="preserve">      </w:t>
            </w:r>
            <w:r w:rsidR="0060388F" w:rsidRPr="00BB51F6">
              <w:rPr>
                <w:bCs/>
                <w:sz w:val="24"/>
              </w:rPr>
              <w:t xml:space="preserve">kryerja e </w:t>
            </w:r>
            <w:r w:rsidR="0060388F" w:rsidRPr="00BB51F6">
              <w:rPr>
                <w:bCs/>
                <w:sz w:val="24"/>
                <w:szCs w:val="24"/>
              </w:rPr>
              <w:t>punimeve ndihmëse në</w:t>
            </w:r>
            <w:r w:rsidR="0060388F" w:rsidRPr="00BB51F6">
              <w:rPr>
                <w:bCs/>
              </w:rPr>
              <w:t xml:space="preserve"> </w:t>
            </w:r>
            <w:r w:rsidR="0060388F" w:rsidRPr="00BB51F6">
              <w:rPr>
                <w:bCs/>
                <w:sz w:val="24"/>
                <w:szCs w:val="24"/>
              </w:rPr>
              <w:t xml:space="preserve">shtrim e veshje me pllaka. </w:t>
            </w:r>
          </w:p>
          <w:p w14:paraId="6BCF58A7" w14:textId="77777777" w:rsidR="0060388F" w:rsidRPr="00BB51F6" w:rsidRDefault="0060388F" w:rsidP="00F2759D">
            <w:pPr>
              <w:pStyle w:val="TableParagraph"/>
              <w:tabs>
                <w:tab w:val="left" w:pos="325"/>
              </w:tabs>
              <w:suppressAutoHyphens/>
              <w:autoSpaceDE/>
              <w:ind w:left="0" w:right="108" w:firstLine="0"/>
              <w:jc w:val="both"/>
              <w:rPr>
                <w:bCs/>
                <w:sz w:val="24"/>
                <w:szCs w:val="24"/>
                <w:lang w:val="it-IT"/>
              </w:rPr>
            </w:pPr>
            <w:r w:rsidRPr="00BB51F6">
              <w:rPr>
                <w:bCs/>
                <w:sz w:val="24"/>
                <w:szCs w:val="24"/>
                <w:lang w:val="it-IT"/>
              </w:rPr>
              <w:t xml:space="preserve">-    </w:t>
            </w:r>
            <w:r w:rsidRPr="00BB51F6">
              <w:rPr>
                <w:sz w:val="24"/>
                <w:szCs w:val="24"/>
              </w:rPr>
              <w:t xml:space="preserve">Realizimi i pranueshëm i modulit do të konsiderohet arritja e </w:t>
            </w:r>
          </w:p>
          <w:p w14:paraId="0C88ECF7" w14:textId="77777777" w:rsidR="0060388F" w:rsidRPr="00BB51F6" w:rsidRDefault="0060388F" w:rsidP="00F2759D">
            <w:pPr>
              <w:pStyle w:val="TableParagraph"/>
              <w:ind w:left="203" w:right="108" w:firstLine="0"/>
              <w:jc w:val="both"/>
              <w:rPr>
                <w:sz w:val="24"/>
                <w:szCs w:val="24"/>
              </w:rPr>
            </w:pPr>
            <w:r w:rsidRPr="00BB51F6">
              <w:rPr>
                <w:sz w:val="24"/>
                <w:szCs w:val="24"/>
              </w:rPr>
              <w:t xml:space="preserve">  kënaqshme e të gjithave kritereve të vlerësimit të specifikuara</w:t>
            </w:r>
          </w:p>
          <w:p w14:paraId="017572E7" w14:textId="77777777" w:rsidR="00520B72" w:rsidRPr="00BB51F6" w:rsidRDefault="0060388F" w:rsidP="00F2759D">
            <w:pPr>
              <w:tabs>
                <w:tab w:val="left" w:pos="72"/>
                <w:tab w:val="left" w:pos="432"/>
              </w:tabs>
              <w:jc w:val="both"/>
              <w:rPr>
                <w:sz w:val="24"/>
                <w:szCs w:val="24"/>
                <w:lang w:val="fi-FI"/>
              </w:rPr>
            </w:pPr>
            <w:r w:rsidRPr="00BB51F6">
              <w:rPr>
                <w:sz w:val="24"/>
                <w:szCs w:val="24"/>
                <w:lang w:val="sq-AL"/>
              </w:rPr>
              <w:t xml:space="preserve">     për çdo rezultat të të nxënit</w:t>
            </w:r>
            <w:r w:rsidRPr="00BB51F6">
              <w:rPr>
                <w:sz w:val="24"/>
                <w:szCs w:val="24"/>
                <w:lang w:val="fi-FI"/>
              </w:rPr>
              <w:t>.</w:t>
            </w:r>
          </w:p>
          <w:p w14:paraId="7BF78197" w14:textId="77777777" w:rsidR="003773A8" w:rsidRPr="00BB51F6" w:rsidRDefault="003773A8" w:rsidP="00F2759D">
            <w:pPr>
              <w:tabs>
                <w:tab w:val="left" w:pos="72"/>
                <w:tab w:val="left" w:pos="432"/>
              </w:tabs>
              <w:jc w:val="both"/>
              <w:rPr>
                <w:sz w:val="24"/>
                <w:szCs w:val="24"/>
                <w:lang w:val="fi-FI"/>
              </w:rPr>
            </w:pPr>
          </w:p>
        </w:tc>
      </w:tr>
      <w:tr w:rsidR="0060388F" w:rsidRPr="00BB51F6" w14:paraId="4BF99A0C" w14:textId="77777777" w:rsidTr="0060388F">
        <w:trPr>
          <w:trHeight w:val="890"/>
        </w:trPr>
        <w:tc>
          <w:tcPr>
            <w:tcW w:w="1908" w:type="dxa"/>
            <w:tcBorders>
              <w:top w:val="single" w:sz="4" w:space="0" w:color="auto"/>
              <w:bottom w:val="single" w:sz="4" w:space="0" w:color="auto"/>
            </w:tcBorders>
          </w:tcPr>
          <w:p w14:paraId="0D868DA6" w14:textId="77777777" w:rsidR="0060388F" w:rsidRPr="00BB51F6" w:rsidRDefault="0060388F" w:rsidP="00F2759D">
            <w:pPr>
              <w:numPr>
                <w:ilvl w:val="12"/>
                <w:numId w:val="0"/>
              </w:numPr>
              <w:jc w:val="both"/>
              <w:rPr>
                <w:b/>
                <w:sz w:val="24"/>
                <w:szCs w:val="24"/>
                <w:lang w:val="fi-FI"/>
              </w:rPr>
            </w:pPr>
            <w:r w:rsidRPr="00BB51F6">
              <w:rPr>
                <w:b/>
                <w:sz w:val="24"/>
                <w:szCs w:val="24"/>
                <w:lang w:val="fi-FI"/>
              </w:rPr>
              <w:lastRenderedPageBreak/>
              <w:t>Kushtet e</w:t>
            </w:r>
          </w:p>
          <w:p w14:paraId="7DF4CA4E" w14:textId="77777777" w:rsidR="0060388F" w:rsidRPr="00BB51F6" w:rsidRDefault="0060388F" w:rsidP="00F2759D">
            <w:pPr>
              <w:numPr>
                <w:ilvl w:val="12"/>
                <w:numId w:val="0"/>
              </w:numPr>
              <w:jc w:val="both"/>
              <w:rPr>
                <w:b/>
                <w:sz w:val="24"/>
                <w:szCs w:val="24"/>
                <w:lang w:val="fi-FI"/>
              </w:rPr>
            </w:pPr>
            <w:r w:rsidRPr="00BB51F6">
              <w:rPr>
                <w:b/>
                <w:sz w:val="24"/>
                <w:szCs w:val="24"/>
                <w:lang w:val="fi-FI"/>
              </w:rPr>
              <w:t>e domosdoshme për realizimin e modulit</w:t>
            </w:r>
          </w:p>
        </w:tc>
        <w:tc>
          <w:tcPr>
            <w:tcW w:w="360" w:type="dxa"/>
            <w:tcBorders>
              <w:top w:val="single" w:sz="4" w:space="0" w:color="auto"/>
              <w:bottom w:val="single" w:sz="4" w:space="0" w:color="auto"/>
            </w:tcBorders>
          </w:tcPr>
          <w:p w14:paraId="33020A99" w14:textId="77777777" w:rsidR="0060388F" w:rsidRPr="00BB51F6" w:rsidRDefault="0060388F" w:rsidP="00F2759D">
            <w:pPr>
              <w:numPr>
                <w:ilvl w:val="12"/>
                <w:numId w:val="0"/>
              </w:numPr>
              <w:jc w:val="both"/>
              <w:rPr>
                <w:sz w:val="24"/>
                <w:szCs w:val="24"/>
                <w:lang w:val="fi-FI"/>
              </w:rPr>
            </w:pPr>
          </w:p>
        </w:tc>
        <w:tc>
          <w:tcPr>
            <w:tcW w:w="7110" w:type="dxa"/>
            <w:tcBorders>
              <w:top w:val="single" w:sz="4" w:space="0" w:color="auto"/>
              <w:bottom w:val="single" w:sz="4" w:space="0" w:color="auto"/>
            </w:tcBorders>
          </w:tcPr>
          <w:p w14:paraId="705D5796" w14:textId="77777777" w:rsidR="0060388F" w:rsidRPr="00BB51F6" w:rsidRDefault="0060388F" w:rsidP="00F2759D">
            <w:pPr>
              <w:pStyle w:val="TableParagraph"/>
              <w:tabs>
                <w:tab w:val="left" w:pos="360"/>
              </w:tabs>
              <w:suppressAutoHyphens/>
              <w:autoSpaceDE/>
              <w:ind w:left="0" w:right="108" w:firstLine="0"/>
              <w:jc w:val="both"/>
              <w:rPr>
                <w:sz w:val="24"/>
              </w:rPr>
            </w:pPr>
            <w:r w:rsidRPr="00BB51F6">
              <w:rPr>
                <w:sz w:val="24"/>
              </w:rPr>
              <w:t>Për realizimin si duhet të modulit është e domosdoshme të sigurohen mjediset, veglat, pajisjet dhe materialet e mëposhtme:</w:t>
            </w:r>
          </w:p>
          <w:p w14:paraId="47F604B0" w14:textId="77777777" w:rsidR="0060388F" w:rsidRPr="00BB51F6" w:rsidRDefault="0060388F" w:rsidP="00F2759D">
            <w:pPr>
              <w:numPr>
                <w:ilvl w:val="0"/>
                <w:numId w:val="33"/>
              </w:numPr>
              <w:jc w:val="both"/>
              <w:textAlignment w:val="auto"/>
              <w:rPr>
                <w:sz w:val="24"/>
                <w:szCs w:val="22"/>
                <w:lang w:val="sq-AL"/>
              </w:rPr>
            </w:pPr>
            <w:r w:rsidRPr="00BB51F6">
              <w:rPr>
                <w:sz w:val="24"/>
                <w:szCs w:val="22"/>
                <w:lang w:val="sq-AL"/>
              </w:rPr>
              <w:t>Klasë mësimore e pajisur me mjete dhe materiale pamore.</w:t>
            </w:r>
          </w:p>
          <w:p w14:paraId="574D3AEE" w14:textId="782A3A0D" w:rsidR="00A5084A" w:rsidRPr="00BB51F6" w:rsidRDefault="0060388F" w:rsidP="00F2759D">
            <w:pPr>
              <w:numPr>
                <w:ilvl w:val="0"/>
                <w:numId w:val="33"/>
              </w:numPr>
              <w:jc w:val="both"/>
              <w:textAlignment w:val="auto"/>
              <w:rPr>
                <w:sz w:val="24"/>
                <w:szCs w:val="22"/>
                <w:lang w:val="sq-AL"/>
              </w:rPr>
            </w:pPr>
            <w:r w:rsidRPr="00BB51F6">
              <w:rPr>
                <w:sz w:val="24"/>
                <w:szCs w:val="22"/>
                <w:lang w:val="sq-AL"/>
              </w:rPr>
              <w:t>Mjedise reale të punës të pajisura me materialet, veglat, pajisjet dhe instrumentet për</w:t>
            </w:r>
            <w:r w:rsidR="00B42134" w:rsidRPr="00BB51F6">
              <w:rPr>
                <w:bCs/>
                <w:sz w:val="24"/>
                <w:szCs w:val="24"/>
                <w:lang w:val="sq-AL"/>
              </w:rPr>
              <w:t xml:space="preserve"> shtrim e veshje me pllaka</w:t>
            </w:r>
            <w:r w:rsidRPr="00BB51F6">
              <w:rPr>
                <w:sz w:val="24"/>
                <w:szCs w:val="22"/>
                <w:lang w:val="sq-AL"/>
              </w:rPr>
              <w:t>.</w:t>
            </w:r>
          </w:p>
          <w:p w14:paraId="74CE5B0B" w14:textId="77777777" w:rsidR="0060388F" w:rsidRPr="00BB51F6" w:rsidRDefault="0060388F" w:rsidP="00F2759D">
            <w:pPr>
              <w:numPr>
                <w:ilvl w:val="0"/>
                <w:numId w:val="33"/>
              </w:numPr>
              <w:tabs>
                <w:tab w:val="left" w:pos="360"/>
              </w:tabs>
              <w:jc w:val="both"/>
              <w:rPr>
                <w:sz w:val="24"/>
                <w:szCs w:val="22"/>
                <w:lang w:val="sq-AL"/>
              </w:rPr>
            </w:pPr>
            <w:r w:rsidRPr="00BB51F6">
              <w:rPr>
                <w:sz w:val="24"/>
                <w:szCs w:val="22"/>
                <w:lang w:val="sq-AL"/>
              </w:rPr>
              <w:t>Katalogë, rregullore, manuale, udhëzuesa, standarde, materiale të shkruara në mbështetje të çështjeve që trajtohen në modul.</w:t>
            </w:r>
          </w:p>
          <w:p w14:paraId="656E1A73" w14:textId="77777777" w:rsidR="00DD52B6" w:rsidRPr="00BB51F6" w:rsidRDefault="00DD52B6" w:rsidP="00F2759D">
            <w:pPr>
              <w:tabs>
                <w:tab w:val="left" w:pos="360"/>
              </w:tabs>
              <w:jc w:val="both"/>
              <w:rPr>
                <w:sz w:val="24"/>
                <w:szCs w:val="22"/>
                <w:lang w:val="sq-AL"/>
              </w:rPr>
            </w:pPr>
          </w:p>
        </w:tc>
      </w:tr>
    </w:tbl>
    <w:p w14:paraId="4AA92F1D" w14:textId="77777777" w:rsidR="00DC3902" w:rsidRPr="00BB51F6" w:rsidRDefault="00DC3902" w:rsidP="00F2759D">
      <w:pPr>
        <w:jc w:val="both"/>
        <w:rPr>
          <w:b/>
          <w:bCs/>
          <w:sz w:val="24"/>
          <w:szCs w:val="24"/>
          <w:highlight w:val="lightGray"/>
          <w:lang w:val="it-IT"/>
        </w:rPr>
      </w:pPr>
    </w:p>
    <w:p w14:paraId="1578B397" w14:textId="77777777" w:rsidR="00A02B53" w:rsidRPr="00BB51F6" w:rsidRDefault="00A02B53" w:rsidP="00F2759D">
      <w:pPr>
        <w:jc w:val="both"/>
        <w:rPr>
          <w:b/>
          <w:bCs/>
          <w:sz w:val="24"/>
          <w:szCs w:val="24"/>
          <w:highlight w:val="lightGray"/>
          <w:lang w:val="it-IT"/>
        </w:rPr>
      </w:pPr>
    </w:p>
    <w:p w14:paraId="4A084BBA" w14:textId="77777777" w:rsidR="009C1576" w:rsidRPr="00BB51F6" w:rsidRDefault="009C1576" w:rsidP="00F2759D">
      <w:pPr>
        <w:jc w:val="both"/>
        <w:rPr>
          <w:b/>
          <w:bCs/>
          <w:sz w:val="24"/>
          <w:szCs w:val="24"/>
          <w:highlight w:val="lightGray"/>
          <w:lang w:val="it-IT"/>
        </w:rPr>
      </w:pPr>
    </w:p>
    <w:p w14:paraId="3B08B141" w14:textId="77777777" w:rsidR="009C1576" w:rsidRPr="00BB51F6" w:rsidRDefault="009C1576" w:rsidP="00F2759D">
      <w:pPr>
        <w:jc w:val="both"/>
        <w:rPr>
          <w:b/>
          <w:bCs/>
          <w:sz w:val="24"/>
          <w:szCs w:val="24"/>
          <w:highlight w:val="lightGray"/>
          <w:lang w:val="it-IT"/>
        </w:rPr>
      </w:pPr>
    </w:p>
    <w:p w14:paraId="1FB5EDE5" w14:textId="77777777" w:rsidR="009C1576" w:rsidRPr="00BB51F6" w:rsidRDefault="009C1576" w:rsidP="00F2759D">
      <w:pPr>
        <w:jc w:val="both"/>
        <w:rPr>
          <w:b/>
          <w:bCs/>
          <w:sz w:val="24"/>
          <w:szCs w:val="24"/>
          <w:highlight w:val="lightGray"/>
          <w:lang w:val="it-IT"/>
        </w:rPr>
      </w:pPr>
    </w:p>
    <w:p w14:paraId="7ED99855" w14:textId="77777777" w:rsidR="009C1576" w:rsidRPr="00BB51F6" w:rsidRDefault="009C1576" w:rsidP="00F2759D">
      <w:pPr>
        <w:jc w:val="both"/>
        <w:rPr>
          <w:b/>
          <w:bCs/>
          <w:sz w:val="24"/>
          <w:szCs w:val="24"/>
          <w:highlight w:val="lightGray"/>
          <w:lang w:val="it-IT"/>
        </w:rPr>
      </w:pPr>
    </w:p>
    <w:p w14:paraId="6B3A5BCA" w14:textId="77777777" w:rsidR="009C1576" w:rsidRPr="00BB51F6" w:rsidRDefault="009C1576" w:rsidP="00F2759D">
      <w:pPr>
        <w:jc w:val="both"/>
        <w:rPr>
          <w:b/>
          <w:bCs/>
          <w:sz w:val="24"/>
          <w:szCs w:val="24"/>
          <w:highlight w:val="lightGray"/>
          <w:lang w:val="it-IT"/>
        </w:rPr>
      </w:pPr>
    </w:p>
    <w:p w14:paraId="1078D77C" w14:textId="77777777" w:rsidR="009C1576" w:rsidRPr="00BB51F6" w:rsidRDefault="009C1576" w:rsidP="00F2759D">
      <w:pPr>
        <w:jc w:val="both"/>
        <w:rPr>
          <w:b/>
          <w:bCs/>
          <w:sz w:val="24"/>
          <w:szCs w:val="24"/>
          <w:highlight w:val="lightGray"/>
          <w:lang w:val="it-IT"/>
        </w:rPr>
      </w:pPr>
    </w:p>
    <w:p w14:paraId="29DAF111" w14:textId="77777777" w:rsidR="009C1576" w:rsidRPr="00BB51F6" w:rsidRDefault="009C1576" w:rsidP="00F2759D">
      <w:pPr>
        <w:jc w:val="both"/>
        <w:rPr>
          <w:b/>
          <w:bCs/>
          <w:sz w:val="24"/>
          <w:szCs w:val="24"/>
          <w:highlight w:val="lightGray"/>
          <w:lang w:val="it-IT"/>
        </w:rPr>
      </w:pPr>
    </w:p>
    <w:p w14:paraId="075EA07C" w14:textId="77777777" w:rsidR="009C1576" w:rsidRPr="00BB51F6" w:rsidRDefault="009C1576" w:rsidP="00F2759D">
      <w:pPr>
        <w:jc w:val="both"/>
        <w:rPr>
          <w:b/>
          <w:bCs/>
          <w:sz w:val="24"/>
          <w:szCs w:val="24"/>
          <w:highlight w:val="lightGray"/>
          <w:lang w:val="it-IT"/>
        </w:rPr>
      </w:pPr>
    </w:p>
    <w:p w14:paraId="1F18542C" w14:textId="77777777" w:rsidR="009C1576" w:rsidRPr="00BB51F6" w:rsidRDefault="009C1576" w:rsidP="00F2759D">
      <w:pPr>
        <w:jc w:val="both"/>
        <w:rPr>
          <w:b/>
          <w:bCs/>
          <w:sz w:val="24"/>
          <w:szCs w:val="24"/>
          <w:highlight w:val="lightGray"/>
          <w:lang w:val="it-IT"/>
        </w:rPr>
      </w:pPr>
    </w:p>
    <w:p w14:paraId="5F1ADD17" w14:textId="77777777" w:rsidR="009C1576" w:rsidRPr="00BB51F6" w:rsidRDefault="009C1576" w:rsidP="00F2759D">
      <w:pPr>
        <w:jc w:val="both"/>
        <w:rPr>
          <w:b/>
          <w:bCs/>
          <w:sz w:val="24"/>
          <w:szCs w:val="24"/>
          <w:highlight w:val="lightGray"/>
          <w:lang w:val="it-IT"/>
        </w:rPr>
      </w:pPr>
    </w:p>
    <w:p w14:paraId="43EC5E45" w14:textId="77777777" w:rsidR="009C1576" w:rsidRPr="00BB51F6" w:rsidRDefault="009C1576" w:rsidP="00F2759D">
      <w:pPr>
        <w:jc w:val="both"/>
        <w:rPr>
          <w:b/>
          <w:bCs/>
          <w:sz w:val="24"/>
          <w:szCs w:val="24"/>
          <w:highlight w:val="lightGray"/>
          <w:lang w:val="it-IT"/>
        </w:rPr>
      </w:pPr>
    </w:p>
    <w:p w14:paraId="5BA3B4DB" w14:textId="77777777" w:rsidR="009C1576" w:rsidRPr="00BB51F6" w:rsidRDefault="009C1576" w:rsidP="00F2759D">
      <w:pPr>
        <w:jc w:val="both"/>
        <w:rPr>
          <w:b/>
          <w:bCs/>
          <w:sz w:val="24"/>
          <w:szCs w:val="24"/>
          <w:highlight w:val="lightGray"/>
          <w:lang w:val="it-IT"/>
        </w:rPr>
      </w:pPr>
    </w:p>
    <w:p w14:paraId="61C2FCB6" w14:textId="77777777" w:rsidR="009C1576" w:rsidRPr="00BB51F6" w:rsidRDefault="009C1576" w:rsidP="00F2759D">
      <w:pPr>
        <w:jc w:val="both"/>
        <w:rPr>
          <w:b/>
          <w:bCs/>
          <w:sz w:val="24"/>
          <w:szCs w:val="24"/>
          <w:highlight w:val="lightGray"/>
          <w:lang w:val="it-IT"/>
        </w:rPr>
      </w:pPr>
    </w:p>
    <w:p w14:paraId="2917F571" w14:textId="77777777" w:rsidR="009C1576" w:rsidRPr="00BB51F6" w:rsidRDefault="009C1576" w:rsidP="00F2759D">
      <w:pPr>
        <w:jc w:val="both"/>
        <w:rPr>
          <w:b/>
          <w:bCs/>
          <w:sz w:val="24"/>
          <w:szCs w:val="24"/>
          <w:highlight w:val="lightGray"/>
          <w:lang w:val="it-IT"/>
        </w:rPr>
      </w:pPr>
    </w:p>
    <w:p w14:paraId="1E782BFA" w14:textId="77777777" w:rsidR="009C1576" w:rsidRPr="00BB51F6" w:rsidRDefault="009C1576" w:rsidP="00F2759D">
      <w:pPr>
        <w:jc w:val="both"/>
        <w:rPr>
          <w:b/>
          <w:bCs/>
          <w:sz w:val="24"/>
          <w:szCs w:val="24"/>
          <w:highlight w:val="lightGray"/>
          <w:lang w:val="it-IT"/>
        </w:rPr>
      </w:pPr>
    </w:p>
    <w:p w14:paraId="2B9CECA1" w14:textId="77777777" w:rsidR="009C1576" w:rsidRPr="00BB51F6" w:rsidRDefault="009C1576" w:rsidP="00F2759D">
      <w:pPr>
        <w:jc w:val="both"/>
        <w:rPr>
          <w:b/>
          <w:bCs/>
          <w:sz w:val="24"/>
          <w:szCs w:val="24"/>
          <w:highlight w:val="lightGray"/>
          <w:lang w:val="it-IT"/>
        </w:rPr>
      </w:pPr>
    </w:p>
    <w:p w14:paraId="217A38AB" w14:textId="77777777" w:rsidR="009C1576" w:rsidRPr="00BB51F6" w:rsidRDefault="009C1576" w:rsidP="00F2759D">
      <w:pPr>
        <w:jc w:val="both"/>
        <w:rPr>
          <w:b/>
          <w:bCs/>
          <w:sz w:val="24"/>
          <w:szCs w:val="24"/>
          <w:highlight w:val="lightGray"/>
          <w:lang w:val="it-IT"/>
        </w:rPr>
      </w:pPr>
    </w:p>
    <w:p w14:paraId="74A45EC5" w14:textId="77777777" w:rsidR="009C1576" w:rsidRPr="00BB51F6" w:rsidRDefault="009C1576" w:rsidP="00F2759D">
      <w:pPr>
        <w:jc w:val="both"/>
        <w:rPr>
          <w:b/>
          <w:bCs/>
          <w:sz w:val="24"/>
          <w:szCs w:val="24"/>
          <w:highlight w:val="lightGray"/>
          <w:lang w:val="it-IT"/>
        </w:rPr>
      </w:pPr>
    </w:p>
    <w:p w14:paraId="5675DCDA" w14:textId="77777777" w:rsidR="009C1576" w:rsidRPr="00BB51F6" w:rsidRDefault="009C1576" w:rsidP="00F2759D">
      <w:pPr>
        <w:jc w:val="both"/>
        <w:rPr>
          <w:b/>
          <w:bCs/>
          <w:sz w:val="24"/>
          <w:szCs w:val="24"/>
          <w:highlight w:val="lightGray"/>
          <w:lang w:val="it-IT"/>
        </w:rPr>
      </w:pPr>
    </w:p>
    <w:p w14:paraId="47568BEA" w14:textId="77777777" w:rsidR="009C1576" w:rsidRPr="00BB51F6" w:rsidRDefault="009C1576" w:rsidP="00F2759D">
      <w:pPr>
        <w:jc w:val="both"/>
        <w:rPr>
          <w:b/>
          <w:bCs/>
          <w:sz w:val="24"/>
          <w:szCs w:val="24"/>
          <w:highlight w:val="lightGray"/>
          <w:lang w:val="it-IT"/>
        </w:rPr>
      </w:pPr>
    </w:p>
    <w:p w14:paraId="34E0B2A3" w14:textId="77777777" w:rsidR="009C1576" w:rsidRPr="00BB51F6" w:rsidRDefault="009C1576" w:rsidP="00F2759D">
      <w:pPr>
        <w:jc w:val="both"/>
        <w:rPr>
          <w:b/>
          <w:bCs/>
          <w:sz w:val="24"/>
          <w:szCs w:val="24"/>
          <w:highlight w:val="lightGray"/>
          <w:lang w:val="it-IT"/>
        </w:rPr>
      </w:pPr>
    </w:p>
    <w:p w14:paraId="352A8112" w14:textId="77777777" w:rsidR="009C1576" w:rsidRPr="00BB51F6" w:rsidRDefault="009C1576" w:rsidP="00F2759D">
      <w:pPr>
        <w:jc w:val="both"/>
        <w:rPr>
          <w:b/>
          <w:bCs/>
          <w:sz w:val="24"/>
          <w:szCs w:val="24"/>
          <w:highlight w:val="lightGray"/>
          <w:lang w:val="it-IT"/>
        </w:rPr>
      </w:pPr>
    </w:p>
    <w:p w14:paraId="1B8D5247" w14:textId="77777777" w:rsidR="009C1576" w:rsidRPr="00BB51F6" w:rsidRDefault="009C1576" w:rsidP="00F2759D">
      <w:pPr>
        <w:jc w:val="both"/>
        <w:rPr>
          <w:b/>
          <w:bCs/>
          <w:sz w:val="24"/>
          <w:szCs w:val="24"/>
          <w:highlight w:val="lightGray"/>
          <w:lang w:val="it-IT"/>
        </w:rPr>
      </w:pPr>
    </w:p>
    <w:p w14:paraId="105F95B4" w14:textId="77777777" w:rsidR="009C1576" w:rsidRPr="00BB51F6" w:rsidRDefault="009C1576" w:rsidP="00F2759D">
      <w:pPr>
        <w:jc w:val="both"/>
        <w:rPr>
          <w:b/>
          <w:bCs/>
          <w:sz w:val="24"/>
          <w:szCs w:val="24"/>
          <w:highlight w:val="lightGray"/>
          <w:lang w:val="it-IT"/>
        </w:rPr>
      </w:pPr>
    </w:p>
    <w:p w14:paraId="7703A316" w14:textId="77777777" w:rsidR="009C1576" w:rsidRPr="00BB51F6" w:rsidRDefault="009C1576" w:rsidP="00F2759D">
      <w:pPr>
        <w:jc w:val="both"/>
        <w:rPr>
          <w:b/>
          <w:bCs/>
          <w:sz w:val="24"/>
          <w:szCs w:val="24"/>
          <w:highlight w:val="lightGray"/>
          <w:lang w:val="it-IT"/>
        </w:rPr>
      </w:pPr>
    </w:p>
    <w:p w14:paraId="1AE9D65C" w14:textId="77777777" w:rsidR="009C1576" w:rsidRPr="00BB51F6" w:rsidRDefault="009C1576" w:rsidP="00F2759D">
      <w:pPr>
        <w:jc w:val="both"/>
        <w:rPr>
          <w:b/>
          <w:bCs/>
          <w:sz w:val="24"/>
          <w:szCs w:val="24"/>
          <w:highlight w:val="lightGray"/>
          <w:lang w:val="it-IT"/>
        </w:rPr>
      </w:pPr>
    </w:p>
    <w:p w14:paraId="53375F6C" w14:textId="77777777" w:rsidR="009C1576" w:rsidRPr="00BB51F6" w:rsidRDefault="009C1576" w:rsidP="00F2759D">
      <w:pPr>
        <w:jc w:val="both"/>
        <w:rPr>
          <w:b/>
          <w:bCs/>
          <w:sz w:val="24"/>
          <w:szCs w:val="24"/>
          <w:highlight w:val="lightGray"/>
          <w:lang w:val="it-IT"/>
        </w:rPr>
      </w:pPr>
    </w:p>
    <w:p w14:paraId="3969C807" w14:textId="77777777" w:rsidR="00A02B53" w:rsidRPr="00BB51F6" w:rsidRDefault="00A02B53" w:rsidP="00F2759D">
      <w:pPr>
        <w:jc w:val="both"/>
        <w:rPr>
          <w:b/>
          <w:bCs/>
          <w:sz w:val="24"/>
          <w:szCs w:val="24"/>
          <w:highlight w:val="lightGray"/>
          <w:lang w:val="it-IT"/>
        </w:rPr>
      </w:pPr>
    </w:p>
    <w:p w14:paraId="1E8F6392" w14:textId="528E5543" w:rsidR="00C969DE" w:rsidRPr="00BB51F6" w:rsidRDefault="00C969DE" w:rsidP="00F2759D">
      <w:pPr>
        <w:jc w:val="both"/>
        <w:rPr>
          <w:b/>
          <w:bCs/>
          <w:sz w:val="24"/>
          <w:szCs w:val="24"/>
          <w:lang w:val="it-IT"/>
        </w:rPr>
      </w:pPr>
      <w:r w:rsidRPr="00BB51F6">
        <w:rPr>
          <w:b/>
          <w:bCs/>
          <w:sz w:val="24"/>
          <w:szCs w:val="24"/>
          <w:highlight w:val="lightGray"/>
          <w:lang w:val="it-IT"/>
        </w:rPr>
        <w:t xml:space="preserve">7. Moduli </w:t>
      </w:r>
      <w:r w:rsidRPr="00BB51F6">
        <w:rPr>
          <w:b/>
          <w:bCs/>
          <w:sz w:val="24"/>
          <w:szCs w:val="24"/>
          <w:highlight w:val="lightGray"/>
          <w:lang w:val="sq-AL"/>
        </w:rPr>
        <w:t xml:space="preserve">“Punime </w:t>
      </w:r>
      <w:r w:rsidR="00CA3DE9" w:rsidRPr="00BB51F6">
        <w:rPr>
          <w:b/>
          <w:bCs/>
          <w:sz w:val="24"/>
          <w:szCs w:val="24"/>
          <w:highlight w:val="lightGray"/>
          <w:lang w:val="it-IT"/>
        </w:rPr>
        <w:t>ndihmëse në</w:t>
      </w:r>
      <w:r w:rsidR="00CA3DE9" w:rsidRPr="00BB51F6">
        <w:rPr>
          <w:bCs/>
          <w:sz w:val="24"/>
          <w:szCs w:val="24"/>
          <w:highlight w:val="lightGray"/>
          <w:lang w:val="it-IT"/>
        </w:rPr>
        <w:t xml:space="preserve"> </w:t>
      </w:r>
      <w:r w:rsidR="001C5640" w:rsidRPr="00BB51F6">
        <w:rPr>
          <w:bCs/>
          <w:sz w:val="24"/>
          <w:szCs w:val="24"/>
          <w:highlight w:val="lightGray"/>
          <w:lang w:val="it-IT"/>
        </w:rPr>
        <w:t xml:space="preserve"> </w:t>
      </w:r>
      <w:r w:rsidR="001C5640" w:rsidRPr="00BB51F6">
        <w:rPr>
          <w:b/>
          <w:sz w:val="24"/>
          <w:szCs w:val="24"/>
          <w:highlight w:val="lightGray"/>
          <w:lang w:val="it-IT"/>
        </w:rPr>
        <w:t>veshje fasadash</w:t>
      </w:r>
      <w:r w:rsidRPr="00BB51F6">
        <w:rPr>
          <w:b/>
          <w:bCs/>
          <w:sz w:val="24"/>
          <w:szCs w:val="24"/>
          <w:highlight w:val="lightGray"/>
          <w:lang w:val="sq-AL"/>
        </w:rPr>
        <w:t>”</w:t>
      </w:r>
    </w:p>
    <w:p w14:paraId="7DEB8D9C" w14:textId="77777777" w:rsidR="00C969DE" w:rsidRPr="00BB51F6" w:rsidRDefault="00C969DE" w:rsidP="00F2759D">
      <w:pPr>
        <w:jc w:val="both"/>
        <w:rPr>
          <w:b/>
          <w:bCs/>
          <w:sz w:val="24"/>
          <w:szCs w:val="24"/>
          <w:lang w:val="it-IT"/>
        </w:rPr>
      </w:pPr>
    </w:p>
    <w:p w14:paraId="50A49501" w14:textId="4187ED34" w:rsidR="00BA6C65" w:rsidRPr="00BB51F6" w:rsidRDefault="00A02B53" w:rsidP="00F2759D">
      <w:pPr>
        <w:jc w:val="both"/>
        <w:rPr>
          <w:b/>
          <w:sz w:val="24"/>
          <w:szCs w:val="24"/>
        </w:rPr>
      </w:pPr>
      <w:r w:rsidRPr="00BB51F6">
        <w:rPr>
          <w:b/>
          <w:sz w:val="24"/>
          <w:lang w:val="it-IT"/>
        </w:rPr>
        <w:t>Kualifikimi profesional</w:t>
      </w:r>
      <w:r w:rsidR="00D75EC0" w:rsidRPr="00BB51F6">
        <w:rPr>
          <w:b/>
          <w:sz w:val="24"/>
          <w:szCs w:val="24"/>
        </w:rPr>
        <w:t xml:space="preserve">:   </w:t>
      </w:r>
      <w:proofErr w:type="spellStart"/>
      <w:r w:rsidR="00BA6C65" w:rsidRPr="00BB51F6">
        <w:rPr>
          <w:b/>
          <w:sz w:val="24"/>
          <w:szCs w:val="24"/>
        </w:rPr>
        <w:t>Ndërtim</w:t>
      </w:r>
      <w:proofErr w:type="spellEnd"/>
    </w:p>
    <w:p w14:paraId="54F5209A" w14:textId="2B87B520" w:rsidR="00BA6C65" w:rsidRPr="00BB51F6" w:rsidRDefault="00D75EC0" w:rsidP="00F2759D">
      <w:pPr>
        <w:pStyle w:val="Footer"/>
        <w:numPr>
          <w:ilvl w:val="12"/>
          <w:numId w:val="0"/>
        </w:numPr>
        <w:jc w:val="both"/>
        <w:rPr>
          <w:b/>
          <w:sz w:val="32"/>
          <w:szCs w:val="32"/>
          <w:lang w:val="nb-NO"/>
        </w:rPr>
      </w:pPr>
      <w:r w:rsidRPr="00BB51F6">
        <w:rPr>
          <w:b/>
          <w:sz w:val="24"/>
          <w:szCs w:val="24"/>
          <w:lang w:val="nb-NO"/>
        </w:rPr>
        <w:t xml:space="preserve">Niveli:       </w:t>
      </w:r>
      <w:r w:rsidR="00FF12B8" w:rsidRPr="00BB51F6">
        <w:rPr>
          <w:b/>
          <w:sz w:val="24"/>
          <w:szCs w:val="24"/>
          <w:lang w:val="nb-NO"/>
        </w:rPr>
        <w:t xml:space="preserve">II </w:t>
      </w:r>
      <w:r w:rsidR="00F0657E" w:rsidRPr="00BB51F6">
        <w:rPr>
          <w:b/>
          <w:sz w:val="24"/>
          <w:szCs w:val="24"/>
          <w:lang w:val="nb-NO"/>
        </w:rPr>
        <w:t>i</w:t>
      </w:r>
      <w:r w:rsidR="00FF12B8" w:rsidRPr="00BB51F6">
        <w:rPr>
          <w:b/>
          <w:sz w:val="24"/>
          <w:szCs w:val="24"/>
          <w:lang w:val="nb-NO"/>
        </w:rPr>
        <w:t xml:space="preserve"> KSHK</w:t>
      </w:r>
      <w:r w:rsidR="001C5640" w:rsidRPr="00BB51F6">
        <w:rPr>
          <w:b/>
          <w:sz w:val="24"/>
          <w:szCs w:val="24"/>
          <w:lang w:val="nb-NO"/>
        </w:rPr>
        <w:t xml:space="preserve">         </w:t>
      </w:r>
    </w:p>
    <w:p w14:paraId="5AF09A99" w14:textId="77777777" w:rsidR="00BA6C65" w:rsidRPr="00BB51F6" w:rsidRDefault="00D75EC0" w:rsidP="00F2759D">
      <w:pPr>
        <w:pStyle w:val="Footer"/>
        <w:numPr>
          <w:ilvl w:val="12"/>
          <w:numId w:val="0"/>
        </w:numPr>
        <w:jc w:val="both"/>
        <w:rPr>
          <w:b/>
          <w:sz w:val="24"/>
          <w:szCs w:val="24"/>
          <w:lang w:val="nb-NO"/>
        </w:rPr>
      </w:pPr>
      <w:r w:rsidRPr="00BB51F6">
        <w:rPr>
          <w:b/>
          <w:sz w:val="24"/>
          <w:szCs w:val="24"/>
          <w:lang w:val="nb-NO"/>
        </w:rPr>
        <w:t xml:space="preserve">Klasa:       </w:t>
      </w:r>
      <w:r w:rsidR="00BA6C65" w:rsidRPr="00BB51F6">
        <w:rPr>
          <w:b/>
          <w:sz w:val="24"/>
          <w:szCs w:val="24"/>
          <w:lang w:val="nb-NO"/>
        </w:rPr>
        <w:t>11</w:t>
      </w:r>
    </w:p>
    <w:p w14:paraId="5B67B393" w14:textId="77777777" w:rsidR="00BA6C65" w:rsidRPr="00BB51F6" w:rsidRDefault="00BA6C65" w:rsidP="00F2759D">
      <w:pPr>
        <w:numPr>
          <w:ilvl w:val="12"/>
          <w:numId w:val="0"/>
        </w:numPr>
        <w:jc w:val="both"/>
        <w:rPr>
          <w:b/>
          <w:sz w:val="24"/>
          <w:szCs w:val="24"/>
          <w:lang w:val="nb-NO"/>
        </w:rPr>
      </w:pPr>
    </w:p>
    <w:tbl>
      <w:tblPr>
        <w:tblW w:w="10026" w:type="dxa"/>
        <w:tblBorders>
          <w:top w:val="single" w:sz="6" w:space="0" w:color="auto"/>
          <w:bottom w:val="single" w:sz="6" w:space="0" w:color="auto"/>
        </w:tblBorders>
        <w:tblLayout w:type="fixed"/>
        <w:tblLook w:val="0000" w:firstRow="0" w:lastRow="0" w:firstColumn="0" w:lastColumn="0" w:noHBand="0" w:noVBand="0"/>
      </w:tblPr>
      <w:tblGrid>
        <w:gridCol w:w="2268"/>
        <w:gridCol w:w="360"/>
        <w:gridCol w:w="90"/>
        <w:gridCol w:w="810"/>
        <w:gridCol w:w="90"/>
        <w:gridCol w:w="3510"/>
        <w:gridCol w:w="2592"/>
        <w:gridCol w:w="306"/>
      </w:tblGrid>
      <w:tr w:rsidR="00BB51F6" w:rsidRPr="00BB51F6" w14:paraId="0AD3CAE6" w14:textId="77777777" w:rsidTr="004D60EF">
        <w:trPr>
          <w:gridAfter w:val="1"/>
          <w:wAfter w:w="306" w:type="dxa"/>
          <w:cantSplit/>
        </w:trPr>
        <w:tc>
          <w:tcPr>
            <w:tcW w:w="2268" w:type="dxa"/>
            <w:tcBorders>
              <w:top w:val="single" w:sz="6" w:space="0" w:color="auto"/>
              <w:left w:val="nil"/>
              <w:bottom w:val="nil"/>
              <w:right w:val="nil"/>
            </w:tcBorders>
          </w:tcPr>
          <w:p w14:paraId="3460FFFF" w14:textId="77777777" w:rsidR="00BA6C65" w:rsidRPr="00BB51F6" w:rsidRDefault="00BA6C65" w:rsidP="00F2759D">
            <w:pPr>
              <w:numPr>
                <w:ilvl w:val="12"/>
                <w:numId w:val="0"/>
              </w:numPr>
              <w:jc w:val="both"/>
              <w:rPr>
                <w:b/>
                <w:i/>
                <w:iCs/>
                <w:sz w:val="24"/>
                <w:szCs w:val="24"/>
                <w:lang w:val="nb-NO"/>
              </w:rPr>
            </w:pPr>
          </w:p>
        </w:tc>
        <w:tc>
          <w:tcPr>
            <w:tcW w:w="7452" w:type="dxa"/>
            <w:gridSpan w:val="6"/>
            <w:tcBorders>
              <w:top w:val="single" w:sz="6" w:space="0" w:color="auto"/>
              <w:left w:val="nil"/>
              <w:bottom w:val="nil"/>
              <w:right w:val="nil"/>
            </w:tcBorders>
          </w:tcPr>
          <w:p w14:paraId="08499B34" w14:textId="77777777" w:rsidR="00BA6C65" w:rsidRPr="00BB51F6" w:rsidRDefault="00BA6C65" w:rsidP="00F2759D">
            <w:pPr>
              <w:numPr>
                <w:ilvl w:val="12"/>
                <w:numId w:val="0"/>
              </w:numPr>
              <w:jc w:val="both"/>
              <w:rPr>
                <w:i/>
                <w:iCs/>
                <w:sz w:val="24"/>
                <w:szCs w:val="24"/>
                <w:lang w:val="it-IT"/>
              </w:rPr>
            </w:pPr>
            <w:r w:rsidRPr="00BB51F6">
              <w:rPr>
                <w:i/>
                <w:iCs/>
                <w:sz w:val="24"/>
                <w:szCs w:val="24"/>
                <w:lang w:val="it-IT"/>
              </w:rPr>
              <w:t>PËRSHKRUESI I MODULIT</w:t>
            </w:r>
          </w:p>
        </w:tc>
      </w:tr>
      <w:tr w:rsidR="00BB51F6" w:rsidRPr="00BB51F6" w14:paraId="0CF77D1E" w14:textId="77777777" w:rsidTr="009C1576">
        <w:trPr>
          <w:gridAfter w:val="1"/>
          <w:wAfter w:w="306" w:type="dxa"/>
          <w:cantSplit/>
        </w:trPr>
        <w:tc>
          <w:tcPr>
            <w:tcW w:w="2268" w:type="dxa"/>
            <w:tcBorders>
              <w:top w:val="single" w:sz="6" w:space="0" w:color="auto"/>
              <w:left w:val="nil"/>
              <w:bottom w:val="nil"/>
              <w:right w:val="single" w:sz="4" w:space="0" w:color="auto"/>
            </w:tcBorders>
          </w:tcPr>
          <w:p w14:paraId="7A1B8516" w14:textId="77777777" w:rsidR="00BA6C65" w:rsidRPr="00BB51F6" w:rsidRDefault="00BA6C65"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4860" w:type="dxa"/>
            <w:gridSpan w:val="5"/>
            <w:tcBorders>
              <w:top w:val="single" w:sz="6" w:space="0" w:color="auto"/>
              <w:left w:val="single" w:sz="4" w:space="0" w:color="auto"/>
              <w:bottom w:val="nil"/>
              <w:right w:val="single" w:sz="4" w:space="0" w:color="auto"/>
            </w:tcBorders>
          </w:tcPr>
          <w:p w14:paraId="12D41DFF" w14:textId="77777777" w:rsidR="00794135" w:rsidRPr="00BB51F6" w:rsidRDefault="00BA6C65" w:rsidP="00F2759D">
            <w:pPr>
              <w:numPr>
                <w:ilvl w:val="12"/>
                <w:numId w:val="0"/>
              </w:numPr>
              <w:jc w:val="both"/>
              <w:rPr>
                <w:b/>
                <w:sz w:val="24"/>
                <w:szCs w:val="24"/>
              </w:rPr>
            </w:pPr>
            <w:r w:rsidRPr="00BB51F6">
              <w:rPr>
                <w:b/>
                <w:bCs/>
                <w:sz w:val="24"/>
                <w:szCs w:val="24"/>
                <w:lang w:val="sq-AL"/>
              </w:rPr>
              <w:t xml:space="preserve">PUNIME </w:t>
            </w:r>
            <w:r w:rsidR="001C5640" w:rsidRPr="00BB51F6">
              <w:rPr>
                <w:b/>
                <w:sz w:val="24"/>
                <w:szCs w:val="24"/>
              </w:rPr>
              <w:t xml:space="preserve">NDIHMËSE NË </w:t>
            </w:r>
            <w:r w:rsidR="00EF3310" w:rsidRPr="00BB51F6">
              <w:rPr>
                <w:b/>
                <w:sz w:val="24"/>
                <w:szCs w:val="24"/>
              </w:rPr>
              <w:t>VESHJE FASADASH</w:t>
            </w:r>
          </w:p>
          <w:p w14:paraId="0CCD8B4A" w14:textId="77777777" w:rsidR="009C1576" w:rsidRPr="00BB51F6" w:rsidRDefault="009C1576" w:rsidP="00F2759D">
            <w:pPr>
              <w:numPr>
                <w:ilvl w:val="12"/>
                <w:numId w:val="0"/>
              </w:numPr>
              <w:jc w:val="both"/>
              <w:rPr>
                <w:b/>
                <w:bCs/>
                <w:sz w:val="24"/>
                <w:szCs w:val="24"/>
                <w:lang w:val="sq-AL"/>
              </w:rPr>
            </w:pPr>
          </w:p>
        </w:tc>
        <w:tc>
          <w:tcPr>
            <w:tcW w:w="2592" w:type="dxa"/>
            <w:tcBorders>
              <w:top w:val="single" w:sz="6" w:space="0" w:color="auto"/>
              <w:left w:val="single" w:sz="4" w:space="0" w:color="auto"/>
              <w:bottom w:val="nil"/>
              <w:right w:val="nil"/>
            </w:tcBorders>
          </w:tcPr>
          <w:p w14:paraId="7EE40742" w14:textId="31ACCECE" w:rsidR="00BA6C65" w:rsidRPr="00BB51F6" w:rsidRDefault="009C1576" w:rsidP="00F2759D">
            <w:pPr>
              <w:jc w:val="both"/>
              <w:rPr>
                <w:b/>
                <w:bCs/>
                <w:sz w:val="24"/>
                <w:szCs w:val="24"/>
              </w:rPr>
            </w:pPr>
            <w:r w:rsidRPr="00BB51F6">
              <w:rPr>
                <w:b/>
                <w:bCs/>
                <w:sz w:val="24"/>
                <w:szCs w:val="24"/>
              </w:rPr>
              <w:t>M-05-2400-26</w:t>
            </w:r>
          </w:p>
        </w:tc>
      </w:tr>
      <w:tr w:rsidR="00BB51F6" w:rsidRPr="00BB51F6" w14:paraId="1AB22360" w14:textId="77777777" w:rsidTr="004D60EF">
        <w:trPr>
          <w:gridAfter w:val="1"/>
          <w:wAfter w:w="306" w:type="dxa"/>
        </w:trPr>
        <w:tc>
          <w:tcPr>
            <w:tcW w:w="2268" w:type="dxa"/>
            <w:tcBorders>
              <w:top w:val="single" w:sz="6" w:space="0" w:color="auto"/>
              <w:left w:val="nil"/>
              <w:bottom w:val="single" w:sz="6" w:space="0" w:color="auto"/>
              <w:right w:val="nil"/>
            </w:tcBorders>
          </w:tcPr>
          <w:p w14:paraId="0D87B168" w14:textId="77777777" w:rsidR="00BA6C65" w:rsidRPr="00BB51F6" w:rsidRDefault="00BA6C65"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p w14:paraId="29AD9D87" w14:textId="77777777" w:rsidR="00BA6C65" w:rsidRPr="00BB51F6" w:rsidRDefault="00BA6C65" w:rsidP="00F2759D">
            <w:pPr>
              <w:numPr>
                <w:ilvl w:val="12"/>
                <w:numId w:val="0"/>
              </w:numPr>
              <w:jc w:val="both"/>
              <w:rPr>
                <w:b/>
                <w:sz w:val="24"/>
                <w:szCs w:val="24"/>
              </w:rPr>
            </w:pPr>
          </w:p>
        </w:tc>
        <w:tc>
          <w:tcPr>
            <w:tcW w:w="450" w:type="dxa"/>
            <w:gridSpan w:val="2"/>
            <w:tcBorders>
              <w:top w:val="single" w:sz="6" w:space="0" w:color="auto"/>
              <w:left w:val="nil"/>
              <w:bottom w:val="single" w:sz="6" w:space="0" w:color="auto"/>
              <w:right w:val="nil"/>
            </w:tcBorders>
          </w:tcPr>
          <w:p w14:paraId="0481071C" w14:textId="77777777" w:rsidR="00BA6C65" w:rsidRPr="00BB51F6" w:rsidRDefault="00BA6C65" w:rsidP="00F2759D">
            <w:pPr>
              <w:numPr>
                <w:ilvl w:val="12"/>
                <w:numId w:val="0"/>
              </w:numPr>
              <w:jc w:val="both"/>
              <w:rPr>
                <w:b/>
                <w:sz w:val="24"/>
                <w:szCs w:val="24"/>
              </w:rPr>
            </w:pPr>
          </w:p>
          <w:p w14:paraId="64FA6016" w14:textId="77777777" w:rsidR="00BA6C65" w:rsidRPr="00BB51F6" w:rsidRDefault="00BA6C65" w:rsidP="00F2759D">
            <w:pPr>
              <w:numPr>
                <w:ilvl w:val="12"/>
                <w:numId w:val="0"/>
              </w:numPr>
              <w:jc w:val="both"/>
              <w:rPr>
                <w:b/>
                <w:sz w:val="24"/>
                <w:szCs w:val="24"/>
              </w:rPr>
            </w:pPr>
          </w:p>
        </w:tc>
        <w:tc>
          <w:tcPr>
            <w:tcW w:w="7002" w:type="dxa"/>
            <w:gridSpan w:val="4"/>
            <w:tcBorders>
              <w:top w:val="single" w:sz="6" w:space="0" w:color="auto"/>
              <w:left w:val="nil"/>
              <w:bottom w:val="single" w:sz="6" w:space="0" w:color="auto"/>
              <w:right w:val="nil"/>
            </w:tcBorders>
          </w:tcPr>
          <w:p w14:paraId="0FFDEB30" w14:textId="77777777" w:rsidR="00F542D9" w:rsidRPr="00BB51F6" w:rsidRDefault="00BA6C65" w:rsidP="00F2759D">
            <w:pPr>
              <w:numPr>
                <w:ilvl w:val="12"/>
                <w:numId w:val="0"/>
              </w:numPr>
              <w:jc w:val="both"/>
              <w:rPr>
                <w:sz w:val="24"/>
                <w:szCs w:val="24"/>
              </w:rPr>
            </w:pP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aftëson</w:t>
            </w:r>
            <w:proofErr w:type="spellEnd"/>
            <w:r w:rsidRPr="00BB51F6">
              <w:rPr>
                <w:sz w:val="24"/>
                <w:szCs w:val="24"/>
              </w:rPr>
              <w:t xml:space="preserve"> </w:t>
            </w:r>
            <w:proofErr w:type="spellStart"/>
            <w:r w:rsidRPr="00BB51F6">
              <w:rPr>
                <w:sz w:val="24"/>
                <w:szCs w:val="24"/>
              </w:rPr>
              <w:t>n</w:t>
            </w:r>
            <w:r w:rsidR="00E40BC8" w:rsidRPr="00BB51F6">
              <w:rPr>
                <w:sz w:val="24"/>
                <w:szCs w:val="24"/>
              </w:rPr>
              <w:t>xënësit</w:t>
            </w:r>
            <w:proofErr w:type="spellEnd"/>
            <w:r w:rsidR="00E40BC8" w:rsidRPr="00BB51F6">
              <w:rPr>
                <w:sz w:val="24"/>
                <w:szCs w:val="24"/>
              </w:rPr>
              <w:t xml:space="preserve"> </w:t>
            </w:r>
            <w:proofErr w:type="spellStart"/>
            <w:r w:rsidR="003773A8" w:rsidRPr="00BB51F6">
              <w:rPr>
                <w:sz w:val="24"/>
                <w:szCs w:val="24"/>
              </w:rPr>
              <w:t>në</w:t>
            </w:r>
            <w:proofErr w:type="spellEnd"/>
            <w:r w:rsidR="00893996" w:rsidRPr="00BB51F6">
              <w:rPr>
                <w:sz w:val="24"/>
                <w:szCs w:val="24"/>
              </w:rPr>
              <w:t xml:space="preserve"> </w:t>
            </w:r>
            <w:proofErr w:type="spellStart"/>
            <w:r w:rsidR="00893996" w:rsidRPr="00BB51F6">
              <w:rPr>
                <w:sz w:val="24"/>
                <w:szCs w:val="24"/>
              </w:rPr>
              <w:t>kryejnë</w:t>
            </w:r>
            <w:proofErr w:type="spellEnd"/>
            <w:r w:rsidR="003773A8" w:rsidRPr="00BB51F6">
              <w:rPr>
                <w:sz w:val="24"/>
                <w:szCs w:val="24"/>
              </w:rPr>
              <w:t xml:space="preserve"> </w:t>
            </w:r>
            <w:r w:rsidR="003773A8" w:rsidRPr="00BB51F6">
              <w:rPr>
                <w:sz w:val="24"/>
                <w:szCs w:val="24"/>
                <w:lang w:val="sq-AL"/>
              </w:rPr>
              <w:t xml:space="preserve">punime </w:t>
            </w:r>
            <w:proofErr w:type="spellStart"/>
            <w:r w:rsidR="003773A8" w:rsidRPr="00BB51F6">
              <w:rPr>
                <w:sz w:val="24"/>
                <w:szCs w:val="24"/>
              </w:rPr>
              <w:t>ndihmëse</w:t>
            </w:r>
            <w:proofErr w:type="spellEnd"/>
            <w:r w:rsidR="003773A8" w:rsidRPr="00BB51F6">
              <w:rPr>
                <w:sz w:val="24"/>
                <w:szCs w:val="24"/>
              </w:rPr>
              <w:t xml:space="preserve"> </w:t>
            </w:r>
            <w:proofErr w:type="spellStart"/>
            <w:proofErr w:type="gramStart"/>
            <w:r w:rsidR="003773A8" w:rsidRPr="00BB51F6">
              <w:rPr>
                <w:sz w:val="24"/>
                <w:szCs w:val="24"/>
              </w:rPr>
              <w:t>në</w:t>
            </w:r>
            <w:proofErr w:type="spellEnd"/>
            <w:r w:rsidR="003773A8" w:rsidRPr="00BB51F6">
              <w:rPr>
                <w:sz w:val="24"/>
                <w:szCs w:val="24"/>
              </w:rPr>
              <w:t xml:space="preserve">  </w:t>
            </w:r>
            <w:proofErr w:type="spellStart"/>
            <w:r w:rsidR="003773A8" w:rsidRPr="00BB51F6">
              <w:rPr>
                <w:sz w:val="24"/>
                <w:szCs w:val="24"/>
              </w:rPr>
              <w:t>veshje</w:t>
            </w:r>
            <w:proofErr w:type="spellEnd"/>
            <w:proofErr w:type="gramEnd"/>
            <w:r w:rsidR="003773A8" w:rsidRPr="00BB51F6">
              <w:rPr>
                <w:sz w:val="24"/>
                <w:szCs w:val="24"/>
              </w:rPr>
              <w:t xml:space="preserve"> </w:t>
            </w:r>
            <w:proofErr w:type="spellStart"/>
            <w:r w:rsidR="003773A8" w:rsidRPr="00BB51F6">
              <w:rPr>
                <w:sz w:val="24"/>
                <w:szCs w:val="24"/>
              </w:rPr>
              <w:t>fasadash</w:t>
            </w:r>
            <w:proofErr w:type="spellEnd"/>
            <w:r w:rsidR="004D193C" w:rsidRPr="00BB51F6">
              <w:rPr>
                <w:sz w:val="24"/>
                <w:szCs w:val="24"/>
              </w:rPr>
              <w:t xml:space="preserve"> me </w:t>
            </w:r>
            <w:proofErr w:type="spellStart"/>
            <w:r w:rsidR="004D193C" w:rsidRPr="00BB51F6">
              <w:rPr>
                <w:sz w:val="24"/>
                <w:szCs w:val="24"/>
              </w:rPr>
              <w:t>sistemin</w:t>
            </w:r>
            <w:proofErr w:type="spellEnd"/>
            <w:r w:rsidR="004D193C" w:rsidRPr="00BB51F6">
              <w:rPr>
                <w:sz w:val="24"/>
                <w:szCs w:val="24"/>
              </w:rPr>
              <w:t xml:space="preserve"> </w:t>
            </w:r>
            <w:proofErr w:type="spellStart"/>
            <w:r w:rsidR="004D193C" w:rsidRPr="00BB51F6">
              <w:rPr>
                <w:sz w:val="24"/>
                <w:szCs w:val="24"/>
              </w:rPr>
              <w:t>kapot</w:t>
            </w:r>
            <w:proofErr w:type="spellEnd"/>
            <w:r w:rsidR="004D193C" w:rsidRPr="00BB51F6">
              <w:rPr>
                <w:sz w:val="24"/>
                <w:szCs w:val="24"/>
              </w:rPr>
              <w:t xml:space="preserve"> </w:t>
            </w:r>
            <w:proofErr w:type="spellStart"/>
            <w:r w:rsidR="004D193C" w:rsidRPr="00BB51F6">
              <w:rPr>
                <w:sz w:val="24"/>
                <w:szCs w:val="24"/>
              </w:rPr>
              <w:t>dhe</w:t>
            </w:r>
            <w:proofErr w:type="spellEnd"/>
            <w:r w:rsidR="004D193C" w:rsidRPr="00BB51F6">
              <w:rPr>
                <w:sz w:val="24"/>
                <w:szCs w:val="24"/>
              </w:rPr>
              <w:t xml:space="preserve"> </w:t>
            </w:r>
            <w:proofErr w:type="spellStart"/>
            <w:r w:rsidR="003F20BC" w:rsidRPr="00BB51F6">
              <w:rPr>
                <w:sz w:val="24"/>
                <w:szCs w:val="24"/>
              </w:rPr>
              <w:t>sistemin</w:t>
            </w:r>
            <w:proofErr w:type="spellEnd"/>
            <w:r w:rsidR="003F20BC" w:rsidRPr="00BB51F6">
              <w:rPr>
                <w:sz w:val="24"/>
                <w:szCs w:val="24"/>
              </w:rPr>
              <w:t xml:space="preserve"> e </w:t>
            </w:r>
            <w:proofErr w:type="spellStart"/>
            <w:r w:rsidR="003F20BC" w:rsidRPr="00BB51F6">
              <w:rPr>
                <w:sz w:val="24"/>
                <w:szCs w:val="24"/>
              </w:rPr>
              <w:t>ventiluar</w:t>
            </w:r>
            <w:proofErr w:type="spellEnd"/>
            <w:r w:rsidR="004D193C" w:rsidRPr="00BB51F6">
              <w:rPr>
                <w:sz w:val="24"/>
                <w:szCs w:val="24"/>
              </w:rPr>
              <w:t>.</w:t>
            </w:r>
          </w:p>
          <w:p w14:paraId="74451E8E" w14:textId="0B7676EC" w:rsidR="009C1576" w:rsidRPr="00BB51F6" w:rsidRDefault="009C1576" w:rsidP="00F2759D">
            <w:pPr>
              <w:numPr>
                <w:ilvl w:val="12"/>
                <w:numId w:val="0"/>
              </w:numPr>
              <w:jc w:val="both"/>
              <w:rPr>
                <w:sz w:val="24"/>
                <w:szCs w:val="24"/>
              </w:rPr>
            </w:pPr>
          </w:p>
        </w:tc>
      </w:tr>
      <w:tr w:rsidR="00BB51F6" w:rsidRPr="00BB51F6" w14:paraId="7A1B4B80" w14:textId="77777777" w:rsidTr="004D60EF">
        <w:trPr>
          <w:gridAfter w:val="1"/>
          <w:wAfter w:w="306" w:type="dxa"/>
        </w:trPr>
        <w:tc>
          <w:tcPr>
            <w:tcW w:w="2268" w:type="dxa"/>
            <w:tcBorders>
              <w:top w:val="single" w:sz="6" w:space="0" w:color="auto"/>
              <w:left w:val="nil"/>
              <w:bottom w:val="nil"/>
              <w:right w:val="nil"/>
            </w:tcBorders>
          </w:tcPr>
          <w:p w14:paraId="3F03E208" w14:textId="77777777" w:rsidR="00BA6C65" w:rsidRPr="00BB51F6" w:rsidRDefault="00BA6C65" w:rsidP="007478C5">
            <w:pPr>
              <w:numPr>
                <w:ilvl w:val="12"/>
                <w:numId w:val="0"/>
              </w:numPr>
              <w:rPr>
                <w:b/>
                <w:sz w:val="24"/>
                <w:szCs w:val="24"/>
                <w:lang w:val="de-DE"/>
              </w:rPr>
            </w:pPr>
            <w:r w:rsidRPr="00BB51F6">
              <w:rPr>
                <w:b/>
                <w:sz w:val="24"/>
                <w:szCs w:val="24"/>
                <w:lang w:val="de-DE"/>
              </w:rPr>
              <w:t>Kohëzgjatja e modulit</w:t>
            </w:r>
          </w:p>
        </w:tc>
        <w:tc>
          <w:tcPr>
            <w:tcW w:w="450" w:type="dxa"/>
            <w:gridSpan w:val="2"/>
            <w:tcBorders>
              <w:top w:val="single" w:sz="6" w:space="0" w:color="auto"/>
              <w:left w:val="nil"/>
              <w:bottom w:val="nil"/>
              <w:right w:val="nil"/>
            </w:tcBorders>
          </w:tcPr>
          <w:p w14:paraId="130323AD" w14:textId="77777777" w:rsidR="00BA6C65" w:rsidRPr="00BB51F6" w:rsidRDefault="00BA6C65" w:rsidP="00F2759D">
            <w:pPr>
              <w:numPr>
                <w:ilvl w:val="12"/>
                <w:numId w:val="0"/>
              </w:numPr>
              <w:jc w:val="both"/>
              <w:rPr>
                <w:b/>
                <w:sz w:val="24"/>
                <w:szCs w:val="24"/>
                <w:lang w:val="de-DE"/>
              </w:rPr>
            </w:pPr>
          </w:p>
        </w:tc>
        <w:tc>
          <w:tcPr>
            <w:tcW w:w="7002" w:type="dxa"/>
            <w:gridSpan w:val="4"/>
            <w:tcBorders>
              <w:top w:val="single" w:sz="6" w:space="0" w:color="auto"/>
              <w:left w:val="nil"/>
              <w:bottom w:val="nil"/>
              <w:right w:val="nil"/>
            </w:tcBorders>
          </w:tcPr>
          <w:p w14:paraId="7A7C645C" w14:textId="77777777" w:rsidR="00830A42" w:rsidRPr="00BB51F6" w:rsidRDefault="00830A42" w:rsidP="00F2759D">
            <w:pPr>
              <w:numPr>
                <w:ilvl w:val="12"/>
                <w:numId w:val="0"/>
              </w:numPr>
              <w:jc w:val="both"/>
              <w:rPr>
                <w:sz w:val="24"/>
                <w:szCs w:val="24"/>
                <w:lang w:val="de-DE"/>
              </w:rPr>
            </w:pPr>
          </w:p>
          <w:p w14:paraId="11230653" w14:textId="28F364B9" w:rsidR="00BA6C65" w:rsidRPr="00BB51F6" w:rsidRDefault="004C547A" w:rsidP="00F2759D">
            <w:pPr>
              <w:numPr>
                <w:ilvl w:val="12"/>
                <w:numId w:val="0"/>
              </w:numPr>
              <w:jc w:val="both"/>
              <w:rPr>
                <w:sz w:val="24"/>
                <w:szCs w:val="24"/>
                <w:lang w:val="de-DE"/>
              </w:rPr>
            </w:pPr>
            <w:r w:rsidRPr="00BB51F6">
              <w:rPr>
                <w:sz w:val="24"/>
                <w:szCs w:val="24"/>
                <w:lang w:val="de-DE"/>
              </w:rPr>
              <w:t xml:space="preserve">45 </w:t>
            </w:r>
            <w:r w:rsidR="00BA6C65" w:rsidRPr="00BB51F6">
              <w:rPr>
                <w:sz w:val="24"/>
                <w:szCs w:val="24"/>
                <w:lang w:val="de-DE"/>
              </w:rPr>
              <w:t>orë mësimore</w:t>
            </w:r>
          </w:p>
          <w:p w14:paraId="07B65D05" w14:textId="77777777" w:rsidR="00BA6C65" w:rsidRPr="00BB51F6" w:rsidRDefault="00BA6C65" w:rsidP="00F2759D">
            <w:pPr>
              <w:numPr>
                <w:ilvl w:val="12"/>
                <w:numId w:val="0"/>
              </w:numPr>
              <w:jc w:val="both"/>
              <w:rPr>
                <w:sz w:val="24"/>
                <w:szCs w:val="24"/>
                <w:lang w:val="de-DE"/>
              </w:rPr>
            </w:pPr>
          </w:p>
        </w:tc>
      </w:tr>
      <w:tr w:rsidR="00BB51F6" w:rsidRPr="00BB51F6" w14:paraId="7085124A" w14:textId="77777777" w:rsidTr="004D60EF">
        <w:trPr>
          <w:gridAfter w:val="1"/>
          <w:wAfter w:w="306" w:type="dxa"/>
        </w:trPr>
        <w:tc>
          <w:tcPr>
            <w:tcW w:w="2268" w:type="dxa"/>
            <w:tcBorders>
              <w:top w:val="single" w:sz="6" w:space="0" w:color="auto"/>
              <w:bottom w:val="nil"/>
            </w:tcBorders>
          </w:tcPr>
          <w:p w14:paraId="042C60AB" w14:textId="77777777" w:rsidR="00BA6C65" w:rsidRPr="00BB51F6" w:rsidRDefault="00BA6C65" w:rsidP="007478C5">
            <w:pPr>
              <w:rPr>
                <w:b/>
                <w:sz w:val="24"/>
                <w:szCs w:val="24"/>
                <w:lang w:val="it-IT"/>
              </w:rPr>
            </w:pPr>
            <w:r w:rsidRPr="00BB51F6">
              <w:rPr>
                <w:b/>
                <w:sz w:val="24"/>
                <w:szCs w:val="24"/>
                <w:lang w:val="it-IT"/>
              </w:rPr>
              <w:t xml:space="preserve">Niveli i parapëlqyer </w:t>
            </w:r>
          </w:p>
          <w:p w14:paraId="35853AA4" w14:textId="77777777" w:rsidR="00BA6C65" w:rsidRPr="00BB51F6" w:rsidRDefault="00FD437C" w:rsidP="007478C5">
            <w:pPr>
              <w:rPr>
                <w:b/>
                <w:sz w:val="24"/>
                <w:szCs w:val="24"/>
                <w:lang w:val="it-IT"/>
              </w:rPr>
            </w:pPr>
            <w:r w:rsidRPr="00BB51F6">
              <w:rPr>
                <w:b/>
                <w:sz w:val="24"/>
                <w:szCs w:val="24"/>
                <w:lang w:val="it-IT"/>
              </w:rPr>
              <w:t>p</w:t>
            </w:r>
            <w:r w:rsidR="00BA6C65" w:rsidRPr="00BB51F6">
              <w:rPr>
                <w:b/>
                <w:sz w:val="24"/>
                <w:szCs w:val="24"/>
                <w:lang w:val="it-IT"/>
              </w:rPr>
              <w:t>ër pranim</w:t>
            </w:r>
          </w:p>
        </w:tc>
        <w:tc>
          <w:tcPr>
            <w:tcW w:w="360" w:type="dxa"/>
            <w:tcBorders>
              <w:top w:val="single" w:sz="6" w:space="0" w:color="auto"/>
              <w:bottom w:val="nil"/>
            </w:tcBorders>
          </w:tcPr>
          <w:p w14:paraId="53277A19" w14:textId="77777777" w:rsidR="00BA6C65" w:rsidRPr="00BB51F6" w:rsidRDefault="00BA6C65" w:rsidP="00F2759D">
            <w:pPr>
              <w:jc w:val="both"/>
              <w:rPr>
                <w:b/>
                <w:sz w:val="24"/>
                <w:szCs w:val="24"/>
                <w:lang w:val="it-IT"/>
              </w:rPr>
            </w:pPr>
          </w:p>
        </w:tc>
        <w:tc>
          <w:tcPr>
            <w:tcW w:w="7092" w:type="dxa"/>
            <w:gridSpan w:val="5"/>
            <w:tcBorders>
              <w:top w:val="single" w:sz="6" w:space="0" w:color="auto"/>
              <w:bottom w:val="nil"/>
            </w:tcBorders>
          </w:tcPr>
          <w:p w14:paraId="57815230" w14:textId="77777777" w:rsidR="00DC3902" w:rsidRPr="00BB51F6" w:rsidRDefault="00DC3902"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kualifikimit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5B3738A6" w14:textId="77777777" w:rsidR="00BA6C65" w:rsidRPr="00BB51F6" w:rsidRDefault="00BA6C65" w:rsidP="00F2759D">
            <w:pPr>
              <w:jc w:val="both"/>
              <w:rPr>
                <w:sz w:val="24"/>
                <w:szCs w:val="24"/>
                <w:lang w:val="it-IT"/>
              </w:rPr>
            </w:pPr>
          </w:p>
        </w:tc>
      </w:tr>
      <w:tr w:rsidR="00BB51F6" w:rsidRPr="00BB51F6" w14:paraId="3B136F4A" w14:textId="77777777" w:rsidTr="004D60EF">
        <w:trPr>
          <w:gridAfter w:val="1"/>
          <w:wAfter w:w="306" w:type="dxa"/>
          <w:trHeight w:val="165"/>
        </w:trPr>
        <w:tc>
          <w:tcPr>
            <w:tcW w:w="2268" w:type="dxa"/>
            <w:tcBorders>
              <w:top w:val="single" w:sz="6" w:space="0" w:color="auto"/>
              <w:left w:val="nil"/>
              <w:bottom w:val="nil"/>
              <w:right w:val="nil"/>
            </w:tcBorders>
          </w:tcPr>
          <w:p w14:paraId="3C1BA6DB" w14:textId="77777777" w:rsidR="00CA3DE9" w:rsidRPr="00BB51F6" w:rsidRDefault="00CA3DE9" w:rsidP="007478C5">
            <w:pPr>
              <w:numPr>
                <w:ilvl w:val="12"/>
                <w:numId w:val="0"/>
              </w:numPr>
              <w:rPr>
                <w:b/>
                <w:sz w:val="24"/>
                <w:szCs w:val="24"/>
                <w:lang w:val="it-IT"/>
              </w:rPr>
            </w:pPr>
            <w:r w:rsidRPr="00BB51F6">
              <w:rPr>
                <w:b/>
                <w:sz w:val="24"/>
                <w:szCs w:val="24"/>
                <w:lang w:val="it-IT"/>
              </w:rPr>
              <w:t xml:space="preserve">Rezultatet e të nxënit (RN) </w:t>
            </w:r>
          </w:p>
          <w:p w14:paraId="0BDCF0B6" w14:textId="77777777" w:rsidR="00CA3DE9" w:rsidRPr="00BB51F6" w:rsidRDefault="00CA3DE9" w:rsidP="007478C5">
            <w:pPr>
              <w:numPr>
                <w:ilvl w:val="12"/>
                <w:numId w:val="0"/>
              </w:numPr>
              <w:rPr>
                <w:b/>
                <w:sz w:val="24"/>
                <w:szCs w:val="24"/>
                <w:lang w:val="it-IT"/>
              </w:rPr>
            </w:pPr>
            <w:r w:rsidRPr="00BB51F6">
              <w:rPr>
                <w:b/>
                <w:sz w:val="24"/>
                <w:szCs w:val="24"/>
                <w:lang w:val="it-IT"/>
              </w:rPr>
              <w:t>dhe proçedurat e vlerësimit</w:t>
            </w:r>
          </w:p>
          <w:p w14:paraId="360B1EBB" w14:textId="77777777" w:rsidR="00CA3DE9" w:rsidRPr="00BB51F6" w:rsidRDefault="00CA3DE9" w:rsidP="007478C5">
            <w:pPr>
              <w:numPr>
                <w:ilvl w:val="12"/>
                <w:numId w:val="0"/>
              </w:numPr>
              <w:rPr>
                <w:b/>
                <w:sz w:val="24"/>
                <w:szCs w:val="24"/>
                <w:lang w:val="it-IT"/>
              </w:rPr>
            </w:pPr>
            <w:r w:rsidRPr="00BB51F6">
              <w:rPr>
                <w:b/>
                <w:sz w:val="24"/>
                <w:szCs w:val="24"/>
                <w:lang w:val="it-IT"/>
              </w:rPr>
              <w:t xml:space="preserve"> </w:t>
            </w:r>
          </w:p>
        </w:tc>
        <w:tc>
          <w:tcPr>
            <w:tcW w:w="450" w:type="dxa"/>
            <w:gridSpan w:val="2"/>
            <w:tcBorders>
              <w:top w:val="single" w:sz="6" w:space="0" w:color="auto"/>
              <w:left w:val="nil"/>
              <w:bottom w:val="nil"/>
              <w:right w:val="nil"/>
            </w:tcBorders>
          </w:tcPr>
          <w:p w14:paraId="63A6B0A4" w14:textId="77777777" w:rsidR="00CA3DE9" w:rsidRPr="00BB51F6" w:rsidRDefault="00CA3DE9" w:rsidP="00F2759D">
            <w:pPr>
              <w:numPr>
                <w:ilvl w:val="12"/>
                <w:numId w:val="0"/>
              </w:numPr>
              <w:jc w:val="both"/>
              <w:rPr>
                <w:b/>
                <w:sz w:val="24"/>
                <w:szCs w:val="24"/>
                <w:lang w:val="it-IT"/>
              </w:rPr>
            </w:pPr>
          </w:p>
        </w:tc>
        <w:tc>
          <w:tcPr>
            <w:tcW w:w="810" w:type="dxa"/>
            <w:tcBorders>
              <w:top w:val="single" w:sz="6" w:space="0" w:color="auto"/>
              <w:left w:val="nil"/>
              <w:bottom w:val="nil"/>
              <w:right w:val="nil"/>
            </w:tcBorders>
          </w:tcPr>
          <w:p w14:paraId="1AB0BAE7" w14:textId="77777777" w:rsidR="0052697D" w:rsidRPr="00BB51F6" w:rsidRDefault="00A67730" w:rsidP="00F2759D">
            <w:pPr>
              <w:jc w:val="both"/>
              <w:rPr>
                <w:b/>
                <w:sz w:val="24"/>
                <w:szCs w:val="24"/>
              </w:rPr>
            </w:pPr>
            <w:r w:rsidRPr="00BB51F6">
              <w:rPr>
                <w:b/>
                <w:sz w:val="24"/>
                <w:szCs w:val="24"/>
              </w:rPr>
              <w:t>RN 1</w:t>
            </w:r>
          </w:p>
          <w:p w14:paraId="37A55180" w14:textId="77777777" w:rsidR="00107111" w:rsidRPr="00BB51F6" w:rsidRDefault="00107111" w:rsidP="00F2759D">
            <w:pPr>
              <w:jc w:val="both"/>
              <w:rPr>
                <w:sz w:val="24"/>
                <w:szCs w:val="24"/>
                <w:lang w:val="de-DE"/>
              </w:rPr>
            </w:pPr>
          </w:p>
          <w:p w14:paraId="60AC3D20" w14:textId="77777777" w:rsidR="00107111" w:rsidRPr="00BB51F6" w:rsidRDefault="00107111" w:rsidP="00F2759D">
            <w:pPr>
              <w:jc w:val="both"/>
              <w:rPr>
                <w:sz w:val="24"/>
                <w:szCs w:val="24"/>
                <w:lang w:val="de-DE"/>
              </w:rPr>
            </w:pPr>
          </w:p>
          <w:p w14:paraId="23DCEACC" w14:textId="77777777" w:rsidR="00107111" w:rsidRPr="00BB51F6" w:rsidRDefault="00107111" w:rsidP="00F2759D">
            <w:pPr>
              <w:jc w:val="both"/>
              <w:rPr>
                <w:sz w:val="24"/>
                <w:szCs w:val="24"/>
                <w:lang w:val="de-DE"/>
              </w:rPr>
            </w:pPr>
          </w:p>
          <w:p w14:paraId="42C41850" w14:textId="77777777" w:rsidR="00107111" w:rsidRPr="00BB51F6" w:rsidRDefault="00107111" w:rsidP="00F2759D">
            <w:pPr>
              <w:jc w:val="both"/>
              <w:rPr>
                <w:sz w:val="24"/>
                <w:szCs w:val="24"/>
                <w:lang w:val="de-DE"/>
              </w:rPr>
            </w:pPr>
          </w:p>
          <w:p w14:paraId="3B661413" w14:textId="77777777" w:rsidR="00107111" w:rsidRPr="00BB51F6" w:rsidRDefault="00107111" w:rsidP="00F2759D">
            <w:pPr>
              <w:jc w:val="both"/>
              <w:rPr>
                <w:sz w:val="24"/>
                <w:szCs w:val="24"/>
                <w:lang w:val="de-DE"/>
              </w:rPr>
            </w:pPr>
          </w:p>
          <w:p w14:paraId="30552725" w14:textId="77777777" w:rsidR="00107111" w:rsidRPr="00BB51F6" w:rsidRDefault="00107111" w:rsidP="00F2759D">
            <w:pPr>
              <w:jc w:val="both"/>
              <w:rPr>
                <w:sz w:val="24"/>
                <w:szCs w:val="24"/>
                <w:lang w:val="de-DE"/>
              </w:rPr>
            </w:pPr>
          </w:p>
          <w:p w14:paraId="13B03FBF" w14:textId="77777777" w:rsidR="00107111" w:rsidRPr="00BB51F6" w:rsidRDefault="00107111" w:rsidP="00F2759D">
            <w:pPr>
              <w:jc w:val="both"/>
              <w:rPr>
                <w:sz w:val="24"/>
                <w:szCs w:val="24"/>
                <w:lang w:val="de-DE"/>
              </w:rPr>
            </w:pPr>
          </w:p>
          <w:p w14:paraId="334F0DC8" w14:textId="77777777" w:rsidR="00107111" w:rsidRPr="00BB51F6" w:rsidRDefault="00107111" w:rsidP="00F2759D">
            <w:pPr>
              <w:jc w:val="both"/>
              <w:rPr>
                <w:sz w:val="24"/>
                <w:szCs w:val="24"/>
                <w:lang w:val="de-DE"/>
              </w:rPr>
            </w:pPr>
          </w:p>
          <w:p w14:paraId="2C36E7D0" w14:textId="77777777" w:rsidR="00107111" w:rsidRPr="00BB51F6" w:rsidRDefault="00107111" w:rsidP="00F2759D">
            <w:pPr>
              <w:jc w:val="both"/>
              <w:rPr>
                <w:sz w:val="24"/>
                <w:szCs w:val="24"/>
                <w:lang w:val="de-DE"/>
              </w:rPr>
            </w:pPr>
          </w:p>
          <w:p w14:paraId="1859954E" w14:textId="77777777" w:rsidR="00107111" w:rsidRPr="00BB51F6" w:rsidRDefault="00107111" w:rsidP="00F2759D">
            <w:pPr>
              <w:jc w:val="both"/>
              <w:rPr>
                <w:sz w:val="24"/>
                <w:szCs w:val="24"/>
                <w:lang w:val="de-DE"/>
              </w:rPr>
            </w:pPr>
          </w:p>
          <w:p w14:paraId="7E72ACD5" w14:textId="77777777" w:rsidR="00107111" w:rsidRPr="00BB51F6" w:rsidRDefault="00107111" w:rsidP="00F2759D">
            <w:pPr>
              <w:jc w:val="both"/>
              <w:rPr>
                <w:sz w:val="24"/>
                <w:szCs w:val="24"/>
                <w:lang w:val="de-DE"/>
              </w:rPr>
            </w:pPr>
          </w:p>
          <w:p w14:paraId="6C49FAA1" w14:textId="77777777" w:rsidR="00107111" w:rsidRPr="00BB51F6" w:rsidRDefault="00107111" w:rsidP="00F2759D">
            <w:pPr>
              <w:jc w:val="both"/>
              <w:rPr>
                <w:sz w:val="24"/>
                <w:szCs w:val="24"/>
                <w:lang w:val="de-DE"/>
              </w:rPr>
            </w:pPr>
          </w:p>
          <w:p w14:paraId="2247F66E" w14:textId="77777777" w:rsidR="00107111" w:rsidRPr="00BB51F6" w:rsidRDefault="00107111" w:rsidP="00F2759D">
            <w:pPr>
              <w:jc w:val="both"/>
              <w:rPr>
                <w:sz w:val="24"/>
                <w:szCs w:val="24"/>
                <w:lang w:val="de-DE"/>
              </w:rPr>
            </w:pPr>
          </w:p>
          <w:p w14:paraId="6011C4E0" w14:textId="77777777" w:rsidR="00107111" w:rsidRPr="00BB51F6" w:rsidRDefault="00107111" w:rsidP="00F2759D">
            <w:pPr>
              <w:jc w:val="both"/>
              <w:rPr>
                <w:b/>
                <w:sz w:val="24"/>
                <w:szCs w:val="24"/>
              </w:rPr>
            </w:pPr>
          </w:p>
          <w:p w14:paraId="3B938046" w14:textId="77777777" w:rsidR="00A5084A" w:rsidRPr="00BB51F6" w:rsidRDefault="00A5084A" w:rsidP="00F2759D">
            <w:pPr>
              <w:jc w:val="both"/>
              <w:rPr>
                <w:b/>
                <w:sz w:val="24"/>
                <w:szCs w:val="24"/>
              </w:rPr>
            </w:pPr>
          </w:p>
          <w:p w14:paraId="15ABA52A" w14:textId="77777777" w:rsidR="00A5084A" w:rsidRPr="00BB51F6" w:rsidRDefault="00A5084A" w:rsidP="00F2759D">
            <w:pPr>
              <w:jc w:val="both"/>
              <w:rPr>
                <w:b/>
                <w:sz w:val="24"/>
                <w:szCs w:val="24"/>
              </w:rPr>
            </w:pPr>
          </w:p>
          <w:p w14:paraId="1B52E5B8" w14:textId="77777777" w:rsidR="00A5084A" w:rsidRPr="00BB51F6" w:rsidRDefault="00A5084A" w:rsidP="00F2759D">
            <w:pPr>
              <w:jc w:val="both"/>
              <w:rPr>
                <w:b/>
                <w:sz w:val="24"/>
                <w:szCs w:val="24"/>
              </w:rPr>
            </w:pPr>
          </w:p>
          <w:p w14:paraId="29F58B46" w14:textId="77777777" w:rsidR="00DF11AA" w:rsidRPr="00BB51F6" w:rsidRDefault="00DF11AA" w:rsidP="00F2759D">
            <w:pPr>
              <w:jc w:val="both"/>
              <w:rPr>
                <w:b/>
                <w:sz w:val="24"/>
                <w:szCs w:val="24"/>
              </w:rPr>
            </w:pPr>
          </w:p>
          <w:p w14:paraId="5355DB3E" w14:textId="77777777" w:rsidR="00DF11AA" w:rsidRPr="00BB51F6" w:rsidRDefault="00DF11AA" w:rsidP="00F2759D">
            <w:pPr>
              <w:jc w:val="both"/>
              <w:rPr>
                <w:b/>
                <w:sz w:val="24"/>
                <w:szCs w:val="24"/>
              </w:rPr>
            </w:pPr>
          </w:p>
          <w:p w14:paraId="750B209F" w14:textId="77777777" w:rsidR="00DF11AA" w:rsidRPr="00BB51F6" w:rsidRDefault="00DF11AA" w:rsidP="00F2759D">
            <w:pPr>
              <w:jc w:val="both"/>
              <w:rPr>
                <w:b/>
                <w:sz w:val="24"/>
                <w:szCs w:val="24"/>
              </w:rPr>
            </w:pPr>
          </w:p>
          <w:p w14:paraId="6AB0E2F1" w14:textId="77777777" w:rsidR="00DF11AA" w:rsidRPr="00BB51F6" w:rsidRDefault="00DF11AA" w:rsidP="00F2759D">
            <w:pPr>
              <w:jc w:val="both"/>
              <w:rPr>
                <w:b/>
                <w:sz w:val="24"/>
                <w:szCs w:val="24"/>
              </w:rPr>
            </w:pPr>
          </w:p>
          <w:p w14:paraId="3D67372D" w14:textId="77777777" w:rsidR="00DF11AA" w:rsidRPr="00BB51F6" w:rsidRDefault="00DF11AA" w:rsidP="00F2759D">
            <w:pPr>
              <w:jc w:val="both"/>
              <w:rPr>
                <w:b/>
                <w:sz w:val="24"/>
                <w:szCs w:val="24"/>
              </w:rPr>
            </w:pPr>
          </w:p>
          <w:p w14:paraId="4DBD7AB8" w14:textId="77777777" w:rsidR="00DF11AA" w:rsidRPr="00BB51F6" w:rsidRDefault="00DF11AA" w:rsidP="00F2759D">
            <w:pPr>
              <w:jc w:val="both"/>
              <w:rPr>
                <w:b/>
                <w:sz w:val="24"/>
                <w:szCs w:val="24"/>
              </w:rPr>
            </w:pPr>
          </w:p>
          <w:p w14:paraId="6CE2E3AA" w14:textId="77777777" w:rsidR="00DF11AA" w:rsidRPr="00BB51F6" w:rsidRDefault="00DF11AA" w:rsidP="00F2759D">
            <w:pPr>
              <w:jc w:val="both"/>
              <w:rPr>
                <w:b/>
                <w:sz w:val="24"/>
                <w:szCs w:val="24"/>
              </w:rPr>
            </w:pPr>
          </w:p>
          <w:p w14:paraId="09337242" w14:textId="77777777" w:rsidR="00DF11AA" w:rsidRPr="00BB51F6" w:rsidRDefault="00DF11AA" w:rsidP="00F2759D">
            <w:pPr>
              <w:jc w:val="both"/>
              <w:rPr>
                <w:b/>
                <w:sz w:val="24"/>
                <w:szCs w:val="24"/>
              </w:rPr>
            </w:pPr>
          </w:p>
          <w:p w14:paraId="0FB02C4A" w14:textId="77777777" w:rsidR="00DF11AA" w:rsidRPr="00BB51F6" w:rsidRDefault="00DF11AA" w:rsidP="00F2759D">
            <w:pPr>
              <w:jc w:val="both"/>
              <w:rPr>
                <w:b/>
                <w:sz w:val="24"/>
                <w:szCs w:val="24"/>
              </w:rPr>
            </w:pPr>
          </w:p>
          <w:p w14:paraId="31D9D9F7" w14:textId="77777777" w:rsidR="00DF11AA" w:rsidRPr="00BB51F6" w:rsidRDefault="00DF11AA" w:rsidP="00F2759D">
            <w:pPr>
              <w:jc w:val="both"/>
              <w:rPr>
                <w:b/>
                <w:sz w:val="24"/>
                <w:szCs w:val="24"/>
              </w:rPr>
            </w:pPr>
          </w:p>
          <w:p w14:paraId="3FFB82FE" w14:textId="77777777" w:rsidR="00DF11AA" w:rsidRPr="00BB51F6" w:rsidRDefault="00DF11AA" w:rsidP="00F2759D">
            <w:pPr>
              <w:jc w:val="both"/>
              <w:rPr>
                <w:b/>
                <w:sz w:val="24"/>
                <w:szCs w:val="24"/>
              </w:rPr>
            </w:pPr>
          </w:p>
          <w:p w14:paraId="73830C6E" w14:textId="77777777" w:rsidR="00DF11AA" w:rsidRPr="00BB51F6" w:rsidRDefault="00DF11AA" w:rsidP="00F2759D">
            <w:pPr>
              <w:jc w:val="both"/>
              <w:rPr>
                <w:b/>
                <w:sz w:val="24"/>
                <w:szCs w:val="24"/>
              </w:rPr>
            </w:pPr>
          </w:p>
          <w:p w14:paraId="39D221F0" w14:textId="77777777" w:rsidR="00DF11AA" w:rsidRPr="00BB51F6" w:rsidRDefault="00DF11AA" w:rsidP="00F2759D">
            <w:pPr>
              <w:jc w:val="both"/>
              <w:rPr>
                <w:b/>
                <w:sz w:val="24"/>
                <w:szCs w:val="24"/>
              </w:rPr>
            </w:pPr>
          </w:p>
          <w:p w14:paraId="61A75A08" w14:textId="77777777" w:rsidR="00DF11AA" w:rsidRPr="00BB51F6" w:rsidRDefault="00DF11AA" w:rsidP="00F2759D">
            <w:pPr>
              <w:jc w:val="both"/>
              <w:rPr>
                <w:b/>
                <w:sz w:val="24"/>
                <w:szCs w:val="24"/>
              </w:rPr>
            </w:pPr>
          </w:p>
          <w:p w14:paraId="699DA09C" w14:textId="77777777" w:rsidR="00DF11AA" w:rsidRPr="00BB51F6" w:rsidRDefault="00DF11AA" w:rsidP="00F2759D">
            <w:pPr>
              <w:jc w:val="both"/>
              <w:rPr>
                <w:b/>
                <w:sz w:val="24"/>
                <w:szCs w:val="24"/>
              </w:rPr>
            </w:pPr>
          </w:p>
          <w:p w14:paraId="082EF292" w14:textId="77777777" w:rsidR="00DF11AA" w:rsidRPr="00BB51F6" w:rsidRDefault="00DF11AA" w:rsidP="00F2759D">
            <w:pPr>
              <w:jc w:val="both"/>
              <w:rPr>
                <w:b/>
                <w:sz w:val="24"/>
                <w:szCs w:val="24"/>
              </w:rPr>
            </w:pPr>
          </w:p>
          <w:p w14:paraId="6191C31C" w14:textId="77777777" w:rsidR="00DF11AA" w:rsidRPr="00BB51F6" w:rsidRDefault="00DF11AA" w:rsidP="00F2759D">
            <w:pPr>
              <w:jc w:val="both"/>
              <w:rPr>
                <w:b/>
                <w:sz w:val="24"/>
                <w:szCs w:val="24"/>
              </w:rPr>
            </w:pPr>
          </w:p>
          <w:p w14:paraId="2EFF49C9" w14:textId="77777777" w:rsidR="00DF11AA" w:rsidRPr="00BB51F6" w:rsidRDefault="00DF11AA" w:rsidP="00F2759D">
            <w:pPr>
              <w:jc w:val="both"/>
              <w:rPr>
                <w:b/>
                <w:sz w:val="24"/>
                <w:szCs w:val="24"/>
              </w:rPr>
            </w:pPr>
          </w:p>
          <w:p w14:paraId="31428ED8" w14:textId="77777777" w:rsidR="00DF11AA" w:rsidRPr="00BB51F6" w:rsidRDefault="00DF11AA" w:rsidP="00F2759D">
            <w:pPr>
              <w:jc w:val="both"/>
              <w:rPr>
                <w:b/>
                <w:sz w:val="24"/>
                <w:szCs w:val="24"/>
              </w:rPr>
            </w:pPr>
          </w:p>
          <w:p w14:paraId="7232A6C6" w14:textId="77777777" w:rsidR="00DF11AA" w:rsidRPr="00BB51F6" w:rsidRDefault="00DF11AA" w:rsidP="00F2759D">
            <w:pPr>
              <w:jc w:val="both"/>
              <w:rPr>
                <w:b/>
                <w:sz w:val="24"/>
                <w:szCs w:val="24"/>
              </w:rPr>
            </w:pPr>
          </w:p>
          <w:p w14:paraId="37419DF7" w14:textId="77777777" w:rsidR="00DF11AA" w:rsidRPr="00BB51F6" w:rsidRDefault="00DF11AA" w:rsidP="00F2759D">
            <w:pPr>
              <w:jc w:val="both"/>
              <w:rPr>
                <w:b/>
                <w:sz w:val="24"/>
                <w:szCs w:val="24"/>
              </w:rPr>
            </w:pPr>
          </w:p>
          <w:p w14:paraId="572DFB39" w14:textId="77777777" w:rsidR="00DF11AA" w:rsidRPr="00BB51F6" w:rsidRDefault="00DF11AA" w:rsidP="00F2759D">
            <w:pPr>
              <w:jc w:val="both"/>
              <w:rPr>
                <w:b/>
                <w:sz w:val="24"/>
                <w:szCs w:val="24"/>
              </w:rPr>
            </w:pPr>
          </w:p>
          <w:p w14:paraId="56D87B89" w14:textId="77777777" w:rsidR="00361B5E" w:rsidRPr="00BB51F6" w:rsidRDefault="00361B5E" w:rsidP="00F2759D">
            <w:pPr>
              <w:jc w:val="both"/>
              <w:rPr>
                <w:b/>
                <w:sz w:val="24"/>
                <w:szCs w:val="24"/>
              </w:rPr>
            </w:pPr>
          </w:p>
          <w:p w14:paraId="4C61A94B" w14:textId="77777777" w:rsidR="00F627DA" w:rsidRPr="00BB51F6" w:rsidRDefault="00F627DA" w:rsidP="00F2759D">
            <w:pPr>
              <w:jc w:val="both"/>
              <w:rPr>
                <w:b/>
                <w:sz w:val="24"/>
                <w:szCs w:val="24"/>
              </w:rPr>
            </w:pPr>
          </w:p>
          <w:p w14:paraId="59A87A36" w14:textId="77777777" w:rsidR="00F627DA" w:rsidRPr="00BB51F6" w:rsidRDefault="00F627DA" w:rsidP="00F2759D">
            <w:pPr>
              <w:jc w:val="both"/>
              <w:rPr>
                <w:b/>
                <w:sz w:val="24"/>
                <w:szCs w:val="24"/>
              </w:rPr>
            </w:pPr>
          </w:p>
          <w:p w14:paraId="2F654CE6" w14:textId="77777777" w:rsidR="00F627DA" w:rsidRPr="00BB51F6" w:rsidRDefault="00F627DA" w:rsidP="00F2759D">
            <w:pPr>
              <w:jc w:val="both"/>
              <w:rPr>
                <w:b/>
                <w:sz w:val="24"/>
                <w:szCs w:val="24"/>
              </w:rPr>
            </w:pPr>
          </w:p>
          <w:p w14:paraId="331702F6" w14:textId="77777777" w:rsidR="00F627DA" w:rsidRPr="00BB51F6" w:rsidRDefault="00F627DA" w:rsidP="00F2759D">
            <w:pPr>
              <w:jc w:val="both"/>
              <w:rPr>
                <w:b/>
                <w:sz w:val="24"/>
                <w:szCs w:val="24"/>
              </w:rPr>
            </w:pPr>
          </w:p>
          <w:p w14:paraId="67F8BC6E" w14:textId="77777777" w:rsidR="00F627DA" w:rsidRPr="00BB51F6" w:rsidRDefault="00F627DA" w:rsidP="00F2759D">
            <w:pPr>
              <w:jc w:val="both"/>
              <w:rPr>
                <w:b/>
                <w:sz w:val="24"/>
                <w:szCs w:val="24"/>
              </w:rPr>
            </w:pPr>
            <w:r w:rsidRPr="00BB51F6">
              <w:rPr>
                <w:b/>
                <w:sz w:val="24"/>
                <w:szCs w:val="24"/>
              </w:rPr>
              <w:t>RN 2</w:t>
            </w:r>
          </w:p>
          <w:p w14:paraId="0CD37313" w14:textId="77777777" w:rsidR="00F627DA" w:rsidRPr="00BB51F6" w:rsidRDefault="00F627DA" w:rsidP="00F2759D">
            <w:pPr>
              <w:jc w:val="both"/>
              <w:rPr>
                <w:sz w:val="24"/>
                <w:szCs w:val="24"/>
                <w:lang w:val="de-DE"/>
              </w:rPr>
            </w:pPr>
          </w:p>
        </w:tc>
        <w:tc>
          <w:tcPr>
            <w:tcW w:w="6192" w:type="dxa"/>
            <w:gridSpan w:val="3"/>
            <w:tcBorders>
              <w:top w:val="single" w:sz="4" w:space="0" w:color="auto"/>
              <w:left w:val="nil"/>
              <w:bottom w:val="nil"/>
              <w:right w:val="nil"/>
            </w:tcBorders>
          </w:tcPr>
          <w:p w14:paraId="4D84CE54" w14:textId="2B665E2E" w:rsidR="00DF11AA" w:rsidRPr="00BB51F6" w:rsidRDefault="00DF11AA" w:rsidP="00F2759D">
            <w:pPr>
              <w:overflowPunct/>
              <w:autoSpaceDE/>
              <w:adjustRightInd/>
              <w:jc w:val="both"/>
              <w:rPr>
                <w:b/>
                <w:sz w:val="24"/>
                <w:szCs w:val="24"/>
                <w:lang w:val="it-IT"/>
              </w:rPr>
            </w:pPr>
            <w:r w:rsidRPr="00BB51F6">
              <w:rPr>
                <w:b/>
                <w:sz w:val="24"/>
                <w:szCs w:val="24"/>
                <w:lang w:val="it-IT"/>
              </w:rPr>
              <w:lastRenderedPageBreak/>
              <w:t xml:space="preserve">Kursanti </w:t>
            </w:r>
            <w:r w:rsidRPr="00BB51F6">
              <w:rPr>
                <w:b/>
                <w:bCs/>
                <w:iCs/>
                <w:sz w:val="24"/>
                <w:szCs w:val="24"/>
                <w:lang w:val="it-IT"/>
              </w:rPr>
              <w:t xml:space="preserve">ndihmon në </w:t>
            </w:r>
            <w:r w:rsidRPr="00BB51F6">
              <w:rPr>
                <w:b/>
                <w:sz w:val="24"/>
                <w:szCs w:val="24"/>
                <w:lang w:val="it-IT"/>
              </w:rPr>
              <w:t xml:space="preserve">veshjen e e fasadave me sistemin kapot  </w:t>
            </w:r>
          </w:p>
          <w:p w14:paraId="7AEC3DE2" w14:textId="77777777" w:rsidR="00DF11AA" w:rsidRPr="00BB51F6" w:rsidRDefault="00DF11AA" w:rsidP="00F2759D">
            <w:pPr>
              <w:tabs>
                <w:tab w:val="left" w:pos="360"/>
              </w:tabs>
              <w:jc w:val="both"/>
              <w:rPr>
                <w:b/>
                <w:i/>
                <w:sz w:val="24"/>
                <w:szCs w:val="24"/>
                <w:lang w:val="it-IT"/>
              </w:rPr>
            </w:pPr>
            <w:r w:rsidRPr="00BB51F6">
              <w:rPr>
                <w:b/>
                <w:i/>
                <w:sz w:val="24"/>
                <w:szCs w:val="24"/>
                <w:lang w:val="it-IT"/>
              </w:rPr>
              <w:t>Kriteret e vlerësimit:</w:t>
            </w:r>
          </w:p>
          <w:p w14:paraId="61193BC0" w14:textId="1137CD07" w:rsidR="00DF11AA" w:rsidRPr="00BB51F6" w:rsidRDefault="00DF11AA" w:rsidP="00F2759D">
            <w:pPr>
              <w:tabs>
                <w:tab w:val="left" w:pos="360"/>
              </w:tabs>
              <w:jc w:val="both"/>
              <w:rPr>
                <w:sz w:val="24"/>
                <w:szCs w:val="24"/>
                <w:lang w:val="it-IT"/>
              </w:rPr>
            </w:pPr>
            <w:r w:rsidRPr="00BB51F6">
              <w:rPr>
                <w:sz w:val="24"/>
                <w:szCs w:val="24"/>
                <w:lang w:val="it-IT"/>
              </w:rPr>
              <w:t>Kursanti duhet të jetë i aftë:</w:t>
            </w:r>
          </w:p>
          <w:p w14:paraId="35189441" w14:textId="37B665EA" w:rsidR="00DD52B6" w:rsidRPr="00BB51F6" w:rsidRDefault="00DD52B6"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sq-AL"/>
              </w:rPr>
              <w:t>të ndihmojë në përzgjedhjen e veglave dhe instrumenteve që nevojiten për punime veshje fasadash;</w:t>
            </w:r>
          </w:p>
          <w:p w14:paraId="20162C56" w14:textId="4C13F7DC"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it-IT"/>
              </w:rPr>
              <w:t>të kontrollojë me ndihmën e specialistit rrafshtësinë dhe vertikalitetin e mureve;</w:t>
            </w:r>
          </w:p>
          <w:p w14:paraId="0DAFB530" w14:textId="3FBE29C4" w:rsidR="00DF11AA" w:rsidRPr="00BB51F6" w:rsidRDefault="00DF11AA" w:rsidP="00F2759D">
            <w:pPr>
              <w:numPr>
                <w:ilvl w:val="0"/>
                <w:numId w:val="36"/>
              </w:numPr>
              <w:overflowPunct/>
              <w:autoSpaceDE/>
              <w:autoSpaceDN/>
              <w:adjustRightInd/>
              <w:jc w:val="both"/>
              <w:textAlignment w:val="auto"/>
              <w:rPr>
                <w:sz w:val="24"/>
                <w:szCs w:val="24"/>
                <w:lang w:val="pt-BR"/>
              </w:rPr>
            </w:pPr>
            <w:r w:rsidRPr="00BB51F6">
              <w:rPr>
                <w:sz w:val="24"/>
                <w:szCs w:val="24"/>
                <w:lang w:val="pt-BR"/>
              </w:rPr>
              <w:t>të ndihmojë në riparimin e sipërfaqeve që do të vishet me sistem kapot;</w:t>
            </w:r>
          </w:p>
          <w:p w14:paraId="28C6B307"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pastrojë muret (suva, tullë, gur, beton) nga papastërtitë si bojëra, vajra, pluhura etj.;</w:t>
            </w:r>
          </w:p>
          <w:p w14:paraId="69CEDD0C"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piketimin e elementeve përbërëse në fasada;</w:t>
            </w:r>
          </w:p>
          <w:p w14:paraId="0565A73E" w14:textId="68BF8148" w:rsidR="009313FF" w:rsidRPr="00BB51F6" w:rsidRDefault="009313FF"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prerjen e materialeve(panelet izoluese dhe korniza mbajtëse) për veshjen e fasadave me sistemin kapot sipas përmasave në skicë;</w:t>
            </w:r>
          </w:p>
          <w:p w14:paraId="4002F677"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vendosjen e kornizës mbajtëse të profilave metalik në fasadë;</w:t>
            </w:r>
          </w:p>
          <w:p w14:paraId="4CB61CA7" w14:textId="77777777" w:rsidR="00DF11AA" w:rsidRPr="00BB51F6" w:rsidRDefault="00DF11AA" w:rsidP="00F2759D">
            <w:pPr>
              <w:numPr>
                <w:ilvl w:val="0"/>
                <w:numId w:val="36"/>
              </w:numPr>
              <w:overflowPunct/>
              <w:autoSpaceDE/>
              <w:autoSpaceDN/>
              <w:adjustRightInd/>
              <w:jc w:val="both"/>
              <w:textAlignment w:val="auto"/>
              <w:rPr>
                <w:sz w:val="24"/>
                <w:szCs w:val="24"/>
                <w:lang w:val="pt-BR"/>
              </w:rPr>
            </w:pPr>
            <w:r w:rsidRPr="00BB51F6">
              <w:rPr>
                <w:sz w:val="24"/>
                <w:szCs w:val="24"/>
                <w:lang w:val="pt-BR"/>
              </w:rPr>
              <w:t>të ndihmojë në fiksimin e paneleve  termoizolues, hidroizolues, akustik, membranën kundra erës sipas skicës së dhënë.</w:t>
            </w:r>
          </w:p>
          <w:p w14:paraId="01762251"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it-IT"/>
              </w:rPr>
              <w:t xml:space="preserve">ndihmojë në </w:t>
            </w:r>
            <w:r w:rsidRPr="00BB51F6">
              <w:rPr>
                <w:sz w:val="24"/>
                <w:szCs w:val="24"/>
                <w:lang w:val="pt-BR"/>
              </w:rPr>
              <w:t>fiksimin e e ribatinave të shkarkimit;</w:t>
            </w:r>
          </w:p>
          <w:p w14:paraId="476F7AAF"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lastRenderedPageBreak/>
              <w:t xml:space="preserve">të vendosë ngjitësin në pika mbi sipërfaqen e brendshme të panelit </w:t>
            </w:r>
          </w:p>
          <w:p w14:paraId="2C0F2344" w14:textId="421339E0"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ngjitjen e panelit në fasadë;</w:t>
            </w:r>
          </w:p>
          <w:p w14:paraId="5BC8B720"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fiksimin e mbërthyseve (upat) sipas skicës së dhënë;</w:t>
            </w:r>
          </w:p>
          <w:p w14:paraId="276D0544" w14:textId="77777777" w:rsidR="00E05826"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00F07433" w:rsidRPr="00BB51F6">
              <w:rPr>
                <w:sz w:val="24"/>
                <w:szCs w:val="24"/>
                <w:lang w:val="pt-BR"/>
              </w:rPr>
              <w:t xml:space="preserve">ndihmojë në </w:t>
            </w:r>
            <w:r w:rsidRPr="00BB51F6">
              <w:rPr>
                <w:sz w:val="24"/>
                <w:szCs w:val="24"/>
                <w:lang w:val="pt-BR"/>
              </w:rPr>
              <w:t>shtr</w:t>
            </w:r>
            <w:r w:rsidR="00F07433" w:rsidRPr="00BB51F6">
              <w:rPr>
                <w:sz w:val="24"/>
                <w:szCs w:val="24"/>
                <w:lang w:val="pt-BR"/>
              </w:rPr>
              <w:t>imin e</w:t>
            </w:r>
            <w:r w:rsidRPr="00BB51F6">
              <w:rPr>
                <w:sz w:val="24"/>
                <w:szCs w:val="24"/>
                <w:lang w:val="pt-BR"/>
              </w:rPr>
              <w:t xml:space="preserve"> lidhësi</w:t>
            </w:r>
            <w:r w:rsidR="00F07433" w:rsidRPr="00BB51F6">
              <w:rPr>
                <w:sz w:val="24"/>
                <w:szCs w:val="24"/>
                <w:lang w:val="pt-BR"/>
              </w:rPr>
              <w:t>t</w:t>
            </w:r>
            <w:r w:rsidRPr="00BB51F6">
              <w:rPr>
                <w:sz w:val="24"/>
                <w:szCs w:val="24"/>
                <w:lang w:val="pt-BR"/>
              </w:rPr>
              <w:t xml:space="preserve"> me shpatull </w:t>
            </w:r>
            <w:r w:rsidR="00F07433" w:rsidRPr="00BB51F6">
              <w:rPr>
                <w:sz w:val="24"/>
                <w:szCs w:val="24"/>
                <w:lang w:val="pt-BR"/>
              </w:rPr>
              <w:t xml:space="preserve">dore </w:t>
            </w:r>
            <w:r w:rsidRPr="00BB51F6">
              <w:rPr>
                <w:sz w:val="24"/>
                <w:szCs w:val="24"/>
                <w:lang w:val="pt-BR"/>
              </w:rPr>
              <w:t xml:space="preserve">mbi sipërfaqen e panelit </w:t>
            </w:r>
          </w:p>
          <w:p w14:paraId="3E2640A5" w14:textId="1AABE3E2" w:rsidR="00DF11AA" w:rsidRPr="00BB51F6" w:rsidRDefault="00E05826"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w:t>
            </w:r>
            <w:r w:rsidR="00DF11AA" w:rsidRPr="00BB51F6">
              <w:rPr>
                <w:sz w:val="24"/>
                <w:szCs w:val="24"/>
                <w:lang w:val="pt-BR"/>
              </w:rPr>
              <w:t xml:space="preserve"> </w:t>
            </w:r>
            <w:r w:rsidRPr="00BB51F6">
              <w:rPr>
                <w:sz w:val="24"/>
                <w:szCs w:val="24"/>
                <w:lang w:val="pt-BR"/>
              </w:rPr>
              <w:t xml:space="preserve">ndihmojë në </w:t>
            </w:r>
            <w:r w:rsidR="00DF11AA" w:rsidRPr="00BB51F6">
              <w:rPr>
                <w:sz w:val="24"/>
                <w:szCs w:val="24"/>
                <w:lang w:val="pt-BR"/>
              </w:rPr>
              <w:t>vendos</w:t>
            </w:r>
            <w:r w:rsidRPr="00BB51F6">
              <w:rPr>
                <w:sz w:val="24"/>
                <w:szCs w:val="24"/>
                <w:lang w:val="pt-BR"/>
              </w:rPr>
              <w:t>jen e</w:t>
            </w:r>
            <w:r w:rsidR="00DF11AA" w:rsidRPr="00BB51F6">
              <w:rPr>
                <w:sz w:val="24"/>
                <w:szCs w:val="24"/>
                <w:lang w:val="pt-BR"/>
              </w:rPr>
              <w:t xml:space="preserve"> rrjetë</w:t>
            </w:r>
            <w:r w:rsidRPr="00BB51F6">
              <w:rPr>
                <w:sz w:val="24"/>
                <w:szCs w:val="24"/>
                <w:lang w:val="pt-BR"/>
              </w:rPr>
              <w:t>s</w:t>
            </w:r>
            <w:r w:rsidR="00DF11AA" w:rsidRPr="00BB51F6">
              <w:rPr>
                <w:sz w:val="24"/>
                <w:szCs w:val="24"/>
                <w:lang w:val="pt-BR"/>
              </w:rPr>
              <w:t xml:space="preserve"> me fije xhami; </w:t>
            </w:r>
          </w:p>
          <w:p w14:paraId="5C8ADF65"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lyejë sipërfaqen me furçë/ me rul me “teknofiks likuid” (material i lëngshëm) duke siguruar një sipërfaqe të lëmuar;</w:t>
            </w:r>
          </w:p>
          <w:p w14:paraId="56A8FD48" w14:textId="4D6626D1"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00E05826" w:rsidRPr="00BB51F6">
              <w:rPr>
                <w:sz w:val="24"/>
                <w:szCs w:val="24"/>
                <w:lang w:val="pt-BR"/>
              </w:rPr>
              <w:t xml:space="preserve">ndihmojë në </w:t>
            </w:r>
            <w:r w:rsidRPr="00BB51F6">
              <w:rPr>
                <w:sz w:val="24"/>
                <w:szCs w:val="24"/>
                <w:lang w:val="pt-BR"/>
              </w:rPr>
              <w:t>shtr</w:t>
            </w:r>
            <w:r w:rsidR="00E05826" w:rsidRPr="00BB51F6">
              <w:rPr>
                <w:sz w:val="24"/>
                <w:szCs w:val="24"/>
                <w:lang w:val="pt-BR"/>
              </w:rPr>
              <w:t xml:space="preserve">imin e </w:t>
            </w:r>
            <w:r w:rsidRPr="00BB51F6">
              <w:rPr>
                <w:sz w:val="24"/>
                <w:szCs w:val="24"/>
                <w:lang w:val="pt-BR"/>
              </w:rPr>
              <w:t>shtresë</w:t>
            </w:r>
            <w:r w:rsidR="00E05826" w:rsidRPr="00BB51F6">
              <w:rPr>
                <w:sz w:val="24"/>
                <w:szCs w:val="24"/>
                <w:lang w:val="pt-BR"/>
              </w:rPr>
              <w:t>s</w:t>
            </w:r>
            <w:r w:rsidRPr="00BB51F6">
              <w:rPr>
                <w:sz w:val="24"/>
                <w:szCs w:val="24"/>
                <w:lang w:val="pt-BR"/>
              </w:rPr>
              <w:t xml:space="preserve"> dekorative (fino klasike) me mallë metalike mbi sipërfaqen e lëmuar</w:t>
            </w:r>
            <w:r w:rsidR="00E05826" w:rsidRPr="00BB51F6">
              <w:rPr>
                <w:sz w:val="24"/>
                <w:szCs w:val="24"/>
                <w:lang w:val="pt-BR"/>
              </w:rPr>
              <w:t>;</w:t>
            </w:r>
            <w:r w:rsidRPr="00BB51F6">
              <w:rPr>
                <w:sz w:val="24"/>
                <w:szCs w:val="24"/>
                <w:lang w:val="pt-BR"/>
              </w:rPr>
              <w:t xml:space="preserve"> </w:t>
            </w:r>
          </w:p>
          <w:p w14:paraId="22DA6826" w14:textId="2F315094" w:rsidR="00107111"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kryejë mirëmbajtjen e punimeve të sistemit kapot nga agjentët atmosferike mbas kryerjes së detyrës</w:t>
            </w:r>
            <w:r w:rsidR="00E05826" w:rsidRPr="00BB51F6">
              <w:rPr>
                <w:sz w:val="24"/>
                <w:szCs w:val="24"/>
                <w:lang w:val="pt-BR"/>
              </w:rPr>
              <w:t>;</w:t>
            </w:r>
          </w:p>
          <w:p w14:paraId="45D463EA" w14:textId="18C3EB94" w:rsidR="00DF11AA" w:rsidRPr="00BB51F6" w:rsidRDefault="00DF11AA" w:rsidP="00F2759D">
            <w:pPr>
              <w:numPr>
                <w:ilvl w:val="0"/>
                <w:numId w:val="36"/>
              </w:numPr>
              <w:overflowPunct/>
              <w:autoSpaceDE/>
              <w:adjustRightInd/>
              <w:jc w:val="both"/>
              <w:textAlignment w:val="auto"/>
              <w:rPr>
                <w:sz w:val="24"/>
                <w:szCs w:val="24"/>
                <w:lang w:val="pt-BR"/>
              </w:rPr>
            </w:pPr>
            <w:r w:rsidRPr="00BB51F6">
              <w:rPr>
                <w:sz w:val="24"/>
                <w:szCs w:val="24"/>
                <w:lang w:val="pt-BR"/>
              </w:rPr>
              <w:t>të sistemojë, pastrojë vendin dhe veglat e punës mbas mbarimit të detyrës</w:t>
            </w:r>
            <w:r w:rsidR="00E05826" w:rsidRPr="00BB51F6">
              <w:rPr>
                <w:sz w:val="24"/>
                <w:szCs w:val="24"/>
                <w:lang w:val="pt-BR"/>
              </w:rPr>
              <w:t>.</w:t>
            </w:r>
          </w:p>
          <w:p w14:paraId="0009EDB1" w14:textId="77777777" w:rsidR="00DF11AA" w:rsidRPr="00BB51F6" w:rsidRDefault="00DF11AA" w:rsidP="00F2759D">
            <w:pPr>
              <w:tabs>
                <w:tab w:val="left" w:pos="360"/>
              </w:tabs>
              <w:overflowPunct/>
              <w:autoSpaceDE/>
              <w:adjustRightInd/>
              <w:jc w:val="both"/>
              <w:rPr>
                <w:b/>
                <w:i/>
                <w:sz w:val="24"/>
                <w:szCs w:val="24"/>
                <w:lang w:val="it-IT"/>
              </w:rPr>
            </w:pPr>
            <w:r w:rsidRPr="00BB51F6">
              <w:rPr>
                <w:b/>
                <w:i/>
                <w:sz w:val="24"/>
                <w:szCs w:val="24"/>
                <w:lang w:val="it-IT"/>
              </w:rPr>
              <w:t>Instrumentet e vlerësimit:</w:t>
            </w:r>
          </w:p>
          <w:p w14:paraId="1629D3F1" w14:textId="77777777" w:rsidR="00DF11AA" w:rsidRPr="00BB51F6" w:rsidRDefault="00DF11AA"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it-IT"/>
              </w:rPr>
              <w:t>Vëzhgim me listë kontrolli.</w:t>
            </w:r>
          </w:p>
          <w:p w14:paraId="5C43E0E1" w14:textId="77777777" w:rsidR="00F627DA" w:rsidRPr="00BB51F6" w:rsidRDefault="00F627DA" w:rsidP="00F2759D">
            <w:pPr>
              <w:overflowPunct/>
              <w:autoSpaceDE/>
              <w:autoSpaceDN/>
              <w:adjustRightInd/>
              <w:jc w:val="both"/>
              <w:textAlignment w:val="auto"/>
              <w:rPr>
                <w:sz w:val="24"/>
                <w:szCs w:val="24"/>
                <w:lang w:val="pt-BR"/>
              </w:rPr>
            </w:pPr>
          </w:p>
          <w:p w14:paraId="0950EF7E" w14:textId="257A98D2" w:rsidR="000E1392" w:rsidRPr="00BB51F6" w:rsidRDefault="000E1392" w:rsidP="00F2759D">
            <w:pPr>
              <w:numPr>
                <w:ilvl w:val="12"/>
                <w:numId w:val="0"/>
              </w:numPr>
              <w:jc w:val="both"/>
              <w:rPr>
                <w:sz w:val="24"/>
                <w:szCs w:val="24"/>
                <w:lang w:val="pt-BR"/>
              </w:rPr>
            </w:pPr>
            <w:r w:rsidRPr="00BB51F6">
              <w:rPr>
                <w:b/>
                <w:bCs/>
                <w:sz w:val="24"/>
                <w:szCs w:val="24"/>
                <w:lang w:val="pt-BR"/>
              </w:rPr>
              <w:t xml:space="preserve">Nxënësi kryen punime ndihmëse në </w:t>
            </w:r>
            <w:r w:rsidR="003F20BC" w:rsidRPr="00BB51F6">
              <w:rPr>
                <w:b/>
                <w:bCs/>
                <w:sz w:val="24"/>
                <w:szCs w:val="24"/>
                <w:lang w:val="pt-BR"/>
              </w:rPr>
              <w:t xml:space="preserve">fasadat </w:t>
            </w:r>
            <w:r w:rsidRPr="00BB51F6">
              <w:rPr>
                <w:b/>
                <w:bCs/>
                <w:sz w:val="24"/>
                <w:szCs w:val="24"/>
                <w:lang w:val="pt-BR"/>
              </w:rPr>
              <w:t xml:space="preserve">e </w:t>
            </w:r>
            <w:r w:rsidR="003F20BC" w:rsidRPr="00BB51F6">
              <w:rPr>
                <w:b/>
                <w:bCs/>
                <w:sz w:val="24"/>
                <w:szCs w:val="24"/>
                <w:lang w:val="pt-BR"/>
              </w:rPr>
              <w:t>ventiluara</w:t>
            </w:r>
            <w:r w:rsidRPr="00BB51F6">
              <w:rPr>
                <w:sz w:val="24"/>
                <w:szCs w:val="24"/>
                <w:lang w:val="pt-BR"/>
              </w:rPr>
              <w:t>.</w:t>
            </w:r>
          </w:p>
          <w:p w14:paraId="010065C8" w14:textId="77777777" w:rsidR="000E1392" w:rsidRPr="00BB51F6" w:rsidRDefault="000E1392" w:rsidP="00F2759D">
            <w:pPr>
              <w:tabs>
                <w:tab w:val="left" w:pos="360"/>
              </w:tabs>
              <w:jc w:val="both"/>
              <w:rPr>
                <w:b/>
                <w:i/>
                <w:sz w:val="24"/>
                <w:szCs w:val="24"/>
                <w:lang w:val="pt-BR"/>
              </w:rPr>
            </w:pPr>
            <w:r w:rsidRPr="00BB51F6">
              <w:rPr>
                <w:b/>
                <w:i/>
                <w:sz w:val="24"/>
                <w:szCs w:val="24"/>
                <w:lang w:val="pt-BR"/>
              </w:rPr>
              <w:t>Kriteret e vlerësimit:</w:t>
            </w:r>
          </w:p>
          <w:p w14:paraId="074D5532" w14:textId="77777777" w:rsidR="000E1392" w:rsidRPr="00BB51F6" w:rsidRDefault="000E1392" w:rsidP="00F2759D">
            <w:pPr>
              <w:numPr>
                <w:ilvl w:val="12"/>
                <w:numId w:val="0"/>
              </w:numPr>
              <w:jc w:val="both"/>
              <w:rPr>
                <w:sz w:val="24"/>
                <w:szCs w:val="24"/>
                <w:lang w:val="pt-BR"/>
              </w:rPr>
            </w:pPr>
            <w:r w:rsidRPr="00BB51F6">
              <w:rPr>
                <w:sz w:val="24"/>
                <w:szCs w:val="24"/>
                <w:lang w:val="pt-BR"/>
              </w:rPr>
              <w:t xml:space="preserve">Nxënësi duhet të jetë i aftë: </w:t>
            </w:r>
          </w:p>
          <w:p w14:paraId="2C8AF9A9" w14:textId="63D3B34B" w:rsidR="000E1392" w:rsidRPr="00BB51F6" w:rsidRDefault="000E1392"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004D193C" w:rsidRPr="00BB51F6">
              <w:rPr>
                <w:sz w:val="24"/>
                <w:szCs w:val="24"/>
                <w:lang w:val="pt-BR"/>
              </w:rPr>
              <w:t xml:space="preserve">ndihmojë në </w:t>
            </w:r>
            <w:r w:rsidRPr="00BB51F6">
              <w:rPr>
                <w:sz w:val="24"/>
                <w:szCs w:val="24"/>
                <w:lang w:val="pt-BR"/>
              </w:rPr>
              <w:t xml:space="preserve"> përgati</w:t>
            </w:r>
            <w:r w:rsidR="004D193C" w:rsidRPr="00BB51F6">
              <w:rPr>
                <w:sz w:val="24"/>
                <w:szCs w:val="24"/>
                <w:lang w:val="pt-BR"/>
              </w:rPr>
              <w:t>tjen e</w:t>
            </w:r>
            <w:r w:rsidRPr="00BB51F6">
              <w:rPr>
                <w:sz w:val="24"/>
                <w:szCs w:val="24"/>
                <w:lang w:val="pt-BR"/>
              </w:rPr>
              <w:t xml:space="preserve"> vegla</w:t>
            </w:r>
            <w:r w:rsidR="004D193C" w:rsidRPr="00BB51F6">
              <w:rPr>
                <w:sz w:val="24"/>
                <w:szCs w:val="24"/>
                <w:lang w:val="pt-BR"/>
              </w:rPr>
              <w:t>ve</w:t>
            </w:r>
            <w:r w:rsidRPr="00BB51F6">
              <w:rPr>
                <w:sz w:val="24"/>
                <w:szCs w:val="24"/>
                <w:lang w:val="pt-BR"/>
              </w:rPr>
              <w:t xml:space="preserve"> </w:t>
            </w:r>
            <w:r w:rsidR="004D193C" w:rsidRPr="00BB51F6">
              <w:rPr>
                <w:sz w:val="24"/>
                <w:szCs w:val="24"/>
                <w:lang w:val="pt-BR"/>
              </w:rPr>
              <w:t>të</w:t>
            </w:r>
            <w:r w:rsidRPr="00BB51F6">
              <w:rPr>
                <w:sz w:val="24"/>
                <w:szCs w:val="24"/>
                <w:lang w:val="pt-BR"/>
              </w:rPr>
              <w:t xml:space="preserve"> punës e instrumentet dhe materialet për veshjen e fasadave</w:t>
            </w:r>
            <w:r w:rsidR="00DD52B6" w:rsidRPr="00BB51F6">
              <w:rPr>
                <w:sz w:val="24"/>
                <w:szCs w:val="24"/>
                <w:lang w:val="pt-BR"/>
              </w:rPr>
              <w:t xml:space="preserve"> </w:t>
            </w:r>
            <w:r w:rsidR="003F20BC" w:rsidRPr="00BB51F6">
              <w:rPr>
                <w:sz w:val="24"/>
                <w:szCs w:val="24"/>
                <w:lang w:val="pt-BR"/>
              </w:rPr>
              <w:t>të ventiluara</w:t>
            </w:r>
            <w:r w:rsidRPr="00BB51F6">
              <w:rPr>
                <w:sz w:val="24"/>
                <w:szCs w:val="24"/>
                <w:lang w:val="pt-BR"/>
              </w:rPr>
              <w:t>;</w:t>
            </w:r>
          </w:p>
          <w:p w14:paraId="7CD6C67E" w14:textId="0C0ABC33" w:rsidR="000E1392" w:rsidRPr="00BB51F6" w:rsidRDefault="000E1392" w:rsidP="00F2759D">
            <w:pPr>
              <w:numPr>
                <w:ilvl w:val="0"/>
                <w:numId w:val="36"/>
              </w:numPr>
              <w:tabs>
                <w:tab w:val="left" w:pos="0"/>
                <w:tab w:val="left" w:pos="360"/>
              </w:tabs>
              <w:jc w:val="both"/>
              <w:rPr>
                <w:sz w:val="24"/>
                <w:szCs w:val="24"/>
                <w:lang w:val="pt-BR"/>
              </w:rPr>
            </w:pPr>
            <w:r w:rsidRPr="00BB51F6">
              <w:rPr>
                <w:sz w:val="24"/>
                <w:szCs w:val="24"/>
                <w:lang w:val="pt-BR"/>
              </w:rPr>
              <w:t xml:space="preserve">të </w:t>
            </w:r>
            <w:r w:rsidR="004D193C" w:rsidRPr="00BB51F6">
              <w:rPr>
                <w:sz w:val="24"/>
                <w:szCs w:val="24"/>
                <w:lang w:val="pt-BR"/>
              </w:rPr>
              <w:t xml:space="preserve">ndihmojë në </w:t>
            </w:r>
            <w:r w:rsidRPr="00BB51F6">
              <w:rPr>
                <w:sz w:val="24"/>
                <w:szCs w:val="24"/>
                <w:lang w:val="pt-BR"/>
              </w:rPr>
              <w:t>kontroll</w:t>
            </w:r>
            <w:r w:rsidR="004D193C" w:rsidRPr="00BB51F6">
              <w:rPr>
                <w:sz w:val="24"/>
                <w:szCs w:val="24"/>
                <w:lang w:val="pt-BR"/>
              </w:rPr>
              <w:t>in e</w:t>
            </w:r>
            <w:r w:rsidRPr="00BB51F6">
              <w:rPr>
                <w:sz w:val="24"/>
                <w:szCs w:val="24"/>
                <w:lang w:val="pt-BR"/>
              </w:rPr>
              <w:t xml:space="preserve"> vertikaliteti</w:t>
            </w:r>
            <w:r w:rsidR="009355BD" w:rsidRPr="00BB51F6">
              <w:rPr>
                <w:sz w:val="24"/>
                <w:szCs w:val="24"/>
                <w:lang w:val="pt-BR"/>
              </w:rPr>
              <w:t>t</w:t>
            </w:r>
            <w:r w:rsidRPr="00BB51F6">
              <w:rPr>
                <w:sz w:val="24"/>
                <w:szCs w:val="24"/>
                <w:lang w:val="pt-BR"/>
              </w:rPr>
              <w:t xml:space="preserve"> dhe rrafshtësi</w:t>
            </w:r>
            <w:r w:rsidR="004D193C" w:rsidRPr="00BB51F6">
              <w:rPr>
                <w:sz w:val="24"/>
                <w:szCs w:val="24"/>
                <w:lang w:val="pt-BR"/>
              </w:rPr>
              <w:t>s</w:t>
            </w:r>
            <w:r w:rsidRPr="00BB51F6">
              <w:rPr>
                <w:sz w:val="24"/>
                <w:szCs w:val="24"/>
                <w:lang w:val="pt-BR"/>
              </w:rPr>
              <w:t xml:space="preserve">ë </w:t>
            </w:r>
            <w:r w:rsidR="004D193C" w:rsidRPr="00BB51F6">
              <w:rPr>
                <w:sz w:val="24"/>
                <w:szCs w:val="24"/>
                <w:lang w:val="pt-BR"/>
              </w:rPr>
              <w:t>s</w:t>
            </w:r>
            <w:r w:rsidRPr="00BB51F6">
              <w:rPr>
                <w:sz w:val="24"/>
                <w:szCs w:val="24"/>
                <w:lang w:val="pt-BR"/>
              </w:rPr>
              <w:t xml:space="preserve">ë </w:t>
            </w:r>
            <w:r w:rsidR="000B56C6" w:rsidRPr="00BB51F6">
              <w:rPr>
                <w:sz w:val="24"/>
                <w:szCs w:val="24"/>
                <w:lang w:val="pt-BR"/>
              </w:rPr>
              <w:t xml:space="preserve">sipërfaqes që do të vishet </w:t>
            </w:r>
            <w:r w:rsidRPr="00BB51F6">
              <w:rPr>
                <w:sz w:val="24"/>
                <w:szCs w:val="24"/>
                <w:lang w:val="pt-BR"/>
              </w:rPr>
              <w:t>me instrumentet përkatëse;</w:t>
            </w:r>
          </w:p>
          <w:p w14:paraId="0ED21B9C" w14:textId="45F56913" w:rsidR="003F20BC" w:rsidRPr="00BB51F6" w:rsidRDefault="003F20BC" w:rsidP="00F2759D">
            <w:pPr>
              <w:numPr>
                <w:ilvl w:val="0"/>
                <w:numId w:val="36"/>
              </w:numPr>
              <w:overflowPunct/>
              <w:autoSpaceDE/>
              <w:autoSpaceDN/>
              <w:adjustRightInd/>
              <w:jc w:val="both"/>
              <w:textAlignment w:val="auto"/>
              <w:rPr>
                <w:sz w:val="24"/>
                <w:szCs w:val="24"/>
                <w:lang w:val="pt-BR"/>
              </w:rPr>
            </w:pPr>
            <w:r w:rsidRPr="00BB51F6">
              <w:rPr>
                <w:sz w:val="24"/>
                <w:szCs w:val="24"/>
                <w:lang w:val="pt-BR"/>
              </w:rPr>
              <w:t>të ndihmojë në riparimin e sipërfaqeve që do të vishet me sistemin e ventiluar;</w:t>
            </w:r>
          </w:p>
          <w:p w14:paraId="2D79D67C" w14:textId="77777777" w:rsidR="003F20BC" w:rsidRPr="00BB51F6" w:rsidRDefault="003F20BC"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pastrojë muret (suva, tullë, gur, beton) nga papastërtitë si bojëra, vajra, pluhura etj.;</w:t>
            </w:r>
          </w:p>
          <w:p w14:paraId="36263055" w14:textId="77777777" w:rsidR="003F20BC" w:rsidRPr="00BB51F6" w:rsidRDefault="003F20BC"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ndihmojë në piketimin e elementeve përbërëse në fasada;</w:t>
            </w:r>
          </w:p>
          <w:p w14:paraId="5ABCEA90" w14:textId="1CE29EB8" w:rsidR="003F20BC" w:rsidRPr="00BB51F6" w:rsidRDefault="003F20BC" w:rsidP="00F2759D">
            <w:pPr>
              <w:numPr>
                <w:ilvl w:val="0"/>
                <w:numId w:val="36"/>
              </w:numPr>
              <w:tabs>
                <w:tab w:val="left" w:pos="0"/>
                <w:tab w:val="left" w:pos="360"/>
              </w:tabs>
              <w:jc w:val="both"/>
              <w:rPr>
                <w:sz w:val="24"/>
                <w:szCs w:val="24"/>
                <w:lang w:val="pt-BR"/>
              </w:rPr>
            </w:pPr>
            <w:r w:rsidRPr="00BB51F6">
              <w:rPr>
                <w:sz w:val="24"/>
                <w:szCs w:val="24"/>
                <w:lang w:val="pt-BR"/>
              </w:rPr>
              <w:t>të kryejë punime ndihmëse në fiksimin e profilave metali</w:t>
            </w:r>
            <w:r w:rsidR="008C2585" w:rsidRPr="00BB51F6">
              <w:rPr>
                <w:sz w:val="24"/>
                <w:szCs w:val="24"/>
                <w:lang w:val="pt-BR"/>
              </w:rPr>
              <w:t>k</w:t>
            </w:r>
            <w:r w:rsidR="009355BD" w:rsidRPr="00BB51F6">
              <w:rPr>
                <w:sz w:val="24"/>
                <w:szCs w:val="24"/>
                <w:lang w:val="pt-BR"/>
              </w:rPr>
              <w:t>e</w:t>
            </w:r>
            <w:r w:rsidR="008C2585" w:rsidRPr="00BB51F6">
              <w:rPr>
                <w:sz w:val="24"/>
                <w:szCs w:val="24"/>
                <w:lang w:val="pt-BR"/>
              </w:rPr>
              <w:t xml:space="preserve"> në mur me ankerat në konsolat  në distancën  4 cm për qarkullim ajri  sipas udhëzimev</w:t>
            </w:r>
            <w:r w:rsidR="009355BD" w:rsidRPr="00BB51F6">
              <w:rPr>
                <w:sz w:val="24"/>
                <w:szCs w:val="24"/>
                <w:lang w:val="pt-BR"/>
              </w:rPr>
              <w:t>e</w:t>
            </w:r>
            <w:r w:rsidR="008C2585" w:rsidRPr="00BB51F6">
              <w:rPr>
                <w:sz w:val="24"/>
                <w:szCs w:val="24"/>
                <w:lang w:val="pt-BR"/>
              </w:rPr>
              <w:t>;</w:t>
            </w:r>
          </w:p>
          <w:p w14:paraId="7FB9C478" w14:textId="75E5331B" w:rsidR="008C2585" w:rsidRPr="00BB51F6" w:rsidRDefault="008C2585" w:rsidP="00F2759D">
            <w:pPr>
              <w:numPr>
                <w:ilvl w:val="0"/>
                <w:numId w:val="36"/>
              </w:numPr>
              <w:tabs>
                <w:tab w:val="left" w:pos="0"/>
                <w:tab w:val="left" w:pos="360"/>
              </w:tabs>
              <w:jc w:val="both"/>
              <w:rPr>
                <w:sz w:val="24"/>
                <w:szCs w:val="24"/>
                <w:lang w:val="pt-BR"/>
              </w:rPr>
            </w:pPr>
            <w:r w:rsidRPr="00BB51F6">
              <w:rPr>
                <w:sz w:val="24"/>
                <w:szCs w:val="24"/>
                <w:lang w:val="pt-BR"/>
              </w:rPr>
              <w:t>të kryejë punime ndihmëse në shtrimin e leshit të gurit sipas udhëzimeve;</w:t>
            </w:r>
          </w:p>
          <w:p w14:paraId="1275E2FB" w14:textId="74AA6D9E" w:rsidR="008C2585" w:rsidRPr="00BB51F6" w:rsidRDefault="000E1392" w:rsidP="00F2759D">
            <w:pPr>
              <w:numPr>
                <w:ilvl w:val="0"/>
                <w:numId w:val="36"/>
              </w:numPr>
              <w:tabs>
                <w:tab w:val="left" w:pos="0"/>
                <w:tab w:val="left" w:pos="360"/>
              </w:tabs>
              <w:jc w:val="both"/>
              <w:rPr>
                <w:sz w:val="24"/>
                <w:szCs w:val="24"/>
                <w:lang w:val="pt-BR"/>
              </w:rPr>
            </w:pPr>
            <w:r w:rsidRPr="00BB51F6">
              <w:rPr>
                <w:sz w:val="24"/>
                <w:szCs w:val="24"/>
                <w:lang w:val="pt-BR"/>
              </w:rPr>
              <w:t xml:space="preserve">të kryejë punime ndihmëse në </w:t>
            </w:r>
            <w:r w:rsidR="008C2585" w:rsidRPr="00BB51F6">
              <w:rPr>
                <w:sz w:val="24"/>
                <w:szCs w:val="24"/>
                <w:lang w:val="pt-BR"/>
              </w:rPr>
              <w:t>shtrimin e membranës me kapse duke filluar nga posht – lart me mbivendosje 10- 15 cm sipas udhëzimeve;</w:t>
            </w:r>
          </w:p>
          <w:p w14:paraId="5689BD78" w14:textId="3CEFA966" w:rsidR="000E1392" w:rsidRPr="00BB51F6" w:rsidRDefault="008C2585" w:rsidP="00F2759D">
            <w:pPr>
              <w:numPr>
                <w:ilvl w:val="0"/>
                <w:numId w:val="36"/>
              </w:numPr>
              <w:tabs>
                <w:tab w:val="left" w:pos="0"/>
                <w:tab w:val="left" w:pos="360"/>
              </w:tabs>
              <w:jc w:val="both"/>
              <w:rPr>
                <w:sz w:val="24"/>
                <w:szCs w:val="24"/>
                <w:lang w:val="pt-BR"/>
              </w:rPr>
            </w:pPr>
            <w:r w:rsidRPr="00BB51F6">
              <w:rPr>
                <w:sz w:val="24"/>
                <w:szCs w:val="24"/>
                <w:lang w:val="pt-BR"/>
              </w:rPr>
              <w:t>të kryejë punime ndihmëse në kapjen e membranës</w:t>
            </w:r>
            <w:r w:rsidR="009355BD" w:rsidRPr="00BB51F6">
              <w:rPr>
                <w:sz w:val="24"/>
                <w:szCs w:val="24"/>
                <w:lang w:val="pt-BR"/>
              </w:rPr>
              <w:t xml:space="preserve"> me kapse</w:t>
            </w:r>
            <w:r w:rsidRPr="00BB51F6">
              <w:rPr>
                <w:sz w:val="24"/>
                <w:szCs w:val="24"/>
                <w:lang w:val="pt-BR"/>
              </w:rPr>
              <w:t xml:space="preserve"> sipas udhëzimeve</w:t>
            </w:r>
            <w:r w:rsidR="000E1392" w:rsidRPr="00BB51F6">
              <w:rPr>
                <w:sz w:val="24"/>
                <w:szCs w:val="24"/>
                <w:lang w:val="pt-BR"/>
              </w:rPr>
              <w:t xml:space="preserve">; </w:t>
            </w:r>
          </w:p>
          <w:p w14:paraId="25C6398D" w14:textId="2EAF9656" w:rsidR="000E1392" w:rsidRPr="00BB51F6" w:rsidRDefault="004D193C" w:rsidP="00F2759D">
            <w:pPr>
              <w:numPr>
                <w:ilvl w:val="0"/>
                <w:numId w:val="36"/>
              </w:numPr>
              <w:tabs>
                <w:tab w:val="left" w:pos="360"/>
              </w:tabs>
              <w:jc w:val="both"/>
              <w:rPr>
                <w:sz w:val="24"/>
                <w:szCs w:val="24"/>
                <w:lang w:val="pt-BR"/>
              </w:rPr>
            </w:pPr>
            <w:r w:rsidRPr="00BB51F6">
              <w:rPr>
                <w:sz w:val="24"/>
                <w:szCs w:val="24"/>
                <w:lang w:val="pt-BR"/>
              </w:rPr>
              <w:lastRenderedPageBreak/>
              <w:t>të</w:t>
            </w:r>
            <w:r w:rsidR="000E1392" w:rsidRPr="00BB51F6">
              <w:rPr>
                <w:sz w:val="24"/>
                <w:szCs w:val="24"/>
                <w:lang w:val="pt-BR"/>
              </w:rPr>
              <w:t xml:space="preserve"> </w:t>
            </w:r>
            <w:r w:rsidRPr="00BB51F6">
              <w:rPr>
                <w:sz w:val="24"/>
                <w:szCs w:val="24"/>
                <w:lang w:val="pt-BR"/>
              </w:rPr>
              <w:t>ndihmojë në</w:t>
            </w:r>
            <w:r w:rsidR="000B56C6" w:rsidRPr="00BB51F6">
              <w:rPr>
                <w:sz w:val="24"/>
                <w:szCs w:val="24"/>
                <w:lang w:val="pt-BR"/>
              </w:rPr>
              <w:t xml:space="preserve"> montimin e paneleve të gatshme prej alumini </w:t>
            </w:r>
            <w:r w:rsidR="009355BD" w:rsidRPr="00BB51F6">
              <w:rPr>
                <w:sz w:val="24"/>
                <w:szCs w:val="24"/>
                <w:lang w:val="pt-BR"/>
              </w:rPr>
              <w:t>me trashësi mbi</w:t>
            </w:r>
            <w:r w:rsidR="000B56C6" w:rsidRPr="00BB51F6">
              <w:rPr>
                <w:sz w:val="24"/>
                <w:szCs w:val="24"/>
                <w:lang w:val="pt-BR"/>
              </w:rPr>
              <w:t xml:space="preserve">  4  mm mbi strukturën e profileve sipas udhëzimeve</w:t>
            </w:r>
            <w:r w:rsidR="000E1392" w:rsidRPr="00BB51F6">
              <w:rPr>
                <w:sz w:val="24"/>
                <w:szCs w:val="24"/>
                <w:lang w:val="pt-BR"/>
              </w:rPr>
              <w:t xml:space="preserve">; </w:t>
            </w:r>
          </w:p>
          <w:p w14:paraId="6DDF5420" w14:textId="0308C4BC" w:rsidR="000B56C6" w:rsidRPr="00BB51F6" w:rsidRDefault="000E1392" w:rsidP="00F2759D">
            <w:pPr>
              <w:numPr>
                <w:ilvl w:val="0"/>
                <w:numId w:val="36"/>
              </w:numPr>
              <w:tabs>
                <w:tab w:val="left" w:pos="0"/>
                <w:tab w:val="left" w:pos="360"/>
              </w:tabs>
              <w:jc w:val="both"/>
              <w:rPr>
                <w:sz w:val="24"/>
                <w:szCs w:val="24"/>
                <w:lang w:val="pt-BR"/>
              </w:rPr>
            </w:pPr>
            <w:r w:rsidRPr="00BB51F6">
              <w:rPr>
                <w:sz w:val="24"/>
                <w:szCs w:val="24"/>
                <w:lang w:val="pt-BR"/>
              </w:rPr>
              <w:t xml:space="preserve">të kryejë punime ndihmëse </w:t>
            </w:r>
            <w:r w:rsidR="000B56C6" w:rsidRPr="00BB51F6">
              <w:rPr>
                <w:sz w:val="24"/>
                <w:szCs w:val="24"/>
                <w:lang w:val="pt-BR"/>
              </w:rPr>
              <w:t>në kontrollin e vertikalitetin dhe rrafshtësisë së sipërfaqes së veshur me  instrumentet përkatëse;</w:t>
            </w:r>
          </w:p>
          <w:p w14:paraId="2F72B54D" w14:textId="77777777" w:rsidR="000E1392" w:rsidRPr="00BB51F6" w:rsidRDefault="000E1392" w:rsidP="00F2759D">
            <w:pPr>
              <w:numPr>
                <w:ilvl w:val="0"/>
                <w:numId w:val="36"/>
              </w:numPr>
              <w:overflowPunct/>
              <w:autoSpaceDE/>
              <w:adjustRightInd/>
              <w:jc w:val="both"/>
              <w:textAlignment w:val="auto"/>
              <w:rPr>
                <w:sz w:val="24"/>
                <w:szCs w:val="24"/>
                <w:lang w:val="pt-BR"/>
              </w:rPr>
            </w:pPr>
            <w:r w:rsidRPr="00BB51F6">
              <w:rPr>
                <w:sz w:val="24"/>
                <w:szCs w:val="24"/>
                <w:lang w:val="pt-BR"/>
              </w:rPr>
              <w:t>të sistemojë, pastrojë vendin dhe veglat e punës mbas mbarimit të detyrës.</w:t>
            </w:r>
          </w:p>
          <w:p w14:paraId="7B16A988" w14:textId="77777777" w:rsidR="000E1392" w:rsidRPr="00BB51F6" w:rsidRDefault="000E1392" w:rsidP="00F2759D">
            <w:pPr>
              <w:tabs>
                <w:tab w:val="left" w:pos="360"/>
              </w:tabs>
              <w:jc w:val="both"/>
              <w:rPr>
                <w:sz w:val="24"/>
                <w:szCs w:val="24"/>
                <w:lang w:val="da-DK"/>
              </w:rPr>
            </w:pPr>
          </w:p>
          <w:p w14:paraId="34AB792E" w14:textId="77777777" w:rsidR="000E1392" w:rsidRPr="00BB51F6" w:rsidRDefault="000E1392" w:rsidP="00F2759D">
            <w:pPr>
              <w:tabs>
                <w:tab w:val="left" w:pos="360"/>
              </w:tabs>
              <w:jc w:val="both"/>
              <w:rPr>
                <w:sz w:val="24"/>
                <w:szCs w:val="24"/>
                <w:lang w:val="da-DK"/>
              </w:rPr>
            </w:pPr>
          </w:p>
          <w:p w14:paraId="26F25E2B" w14:textId="3154AEC1" w:rsidR="000E1392" w:rsidRPr="00BB51F6" w:rsidRDefault="000E1392" w:rsidP="00F2759D">
            <w:pPr>
              <w:ind w:firstLine="288"/>
              <w:jc w:val="both"/>
              <w:rPr>
                <w:lang w:val="pt-BR"/>
              </w:rPr>
            </w:pPr>
          </w:p>
        </w:tc>
      </w:tr>
      <w:tr w:rsidR="00BA6C65" w:rsidRPr="00BB51F6" w14:paraId="364D12F6" w14:textId="77777777" w:rsidTr="004D60EF">
        <w:tblPrEx>
          <w:tblBorders>
            <w:bottom w:val="none" w:sz="0" w:space="0" w:color="auto"/>
          </w:tblBorders>
        </w:tblPrEx>
        <w:tc>
          <w:tcPr>
            <w:tcW w:w="2718" w:type="dxa"/>
            <w:gridSpan w:val="3"/>
            <w:tcBorders>
              <w:top w:val="single" w:sz="6" w:space="0" w:color="auto"/>
              <w:left w:val="nil"/>
              <w:bottom w:val="nil"/>
              <w:right w:val="nil"/>
            </w:tcBorders>
          </w:tcPr>
          <w:p w14:paraId="09ECC1B2" w14:textId="77777777" w:rsidR="00BA6C65" w:rsidRPr="00BB51F6" w:rsidRDefault="00BA6C65" w:rsidP="00F2759D">
            <w:pPr>
              <w:numPr>
                <w:ilvl w:val="12"/>
                <w:numId w:val="0"/>
              </w:numPr>
              <w:jc w:val="both"/>
              <w:rPr>
                <w:sz w:val="24"/>
                <w:szCs w:val="24"/>
                <w:lang w:val="it-IT"/>
              </w:rPr>
            </w:pPr>
            <w:r w:rsidRPr="00BB51F6">
              <w:rPr>
                <w:b/>
                <w:sz w:val="24"/>
                <w:szCs w:val="24"/>
                <w:lang w:val="it-IT"/>
              </w:rPr>
              <w:lastRenderedPageBreak/>
              <w:t xml:space="preserve">Udhëzime për zbatimin e modulit </w:t>
            </w:r>
          </w:p>
        </w:tc>
        <w:tc>
          <w:tcPr>
            <w:tcW w:w="900" w:type="dxa"/>
            <w:gridSpan w:val="2"/>
            <w:tcBorders>
              <w:top w:val="single" w:sz="6" w:space="0" w:color="auto"/>
              <w:left w:val="nil"/>
              <w:bottom w:val="nil"/>
              <w:right w:val="nil"/>
            </w:tcBorders>
          </w:tcPr>
          <w:p w14:paraId="5ACF8D06" w14:textId="77777777" w:rsidR="00BA6C65" w:rsidRPr="00BB51F6" w:rsidRDefault="00BA6C65" w:rsidP="00F2759D">
            <w:pPr>
              <w:numPr>
                <w:ilvl w:val="12"/>
                <w:numId w:val="0"/>
              </w:numPr>
              <w:jc w:val="both"/>
              <w:rPr>
                <w:sz w:val="24"/>
                <w:szCs w:val="24"/>
                <w:lang w:val="it-IT"/>
              </w:rPr>
            </w:pPr>
          </w:p>
        </w:tc>
        <w:tc>
          <w:tcPr>
            <w:tcW w:w="6408" w:type="dxa"/>
            <w:gridSpan w:val="3"/>
            <w:tcBorders>
              <w:top w:val="single" w:sz="6" w:space="0" w:color="auto"/>
              <w:left w:val="nil"/>
              <w:bottom w:val="nil"/>
              <w:right w:val="nil"/>
            </w:tcBorders>
          </w:tcPr>
          <w:p w14:paraId="0DD45342" w14:textId="1D18A063" w:rsidR="00F80B28" w:rsidRPr="00BB51F6" w:rsidRDefault="00F80B28" w:rsidP="00F2759D">
            <w:pPr>
              <w:pStyle w:val="TableParagraph"/>
              <w:tabs>
                <w:tab w:val="left" w:pos="360"/>
              </w:tabs>
              <w:ind w:left="0" w:right="108" w:firstLine="0"/>
              <w:jc w:val="both"/>
              <w:rPr>
                <w:sz w:val="24"/>
              </w:rPr>
            </w:pPr>
            <w:r w:rsidRPr="00BB51F6">
              <w:rPr>
                <w:sz w:val="24"/>
              </w:rPr>
              <w:t>Ky modul duhet të trajtohet në mjediset e punës të praktikave mësimore. Rekomandohen dhe vizita në objekte ku kryhen punime  veshje fasade</w:t>
            </w:r>
            <w:r w:rsidR="009355BD" w:rsidRPr="00BB51F6">
              <w:rPr>
                <w:sz w:val="24"/>
              </w:rPr>
              <w:t xml:space="preserve"> </w:t>
            </w:r>
            <w:r w:rsidR="00BE3D08" w:rsidRPr="00BB51F6">
              <w:rPr>
                <w:sz w:val="24"/>
                <w:szCs w:val="24"/>
              </w:rPr>
              <w:t>me sistemin kapot dhe me sistemin e ventiluar</w:t>
            </w:r>
            <w:r w:rsidRPr="00BB51F6">
              <w:rPr>
                <w:sz w:val="24"/>
                <w:szCs w:val="24"/>
              </w:rPr>
              <w:t>.</w:t>
            </w:r>
          </w:p>
          <w:p w14:paraId="258AC20D" w14:textId="77777777" w:rsidR="00F80B28" w:rsidRPr="00BB51F6" w:rsidRDefault="00F80B28"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szCs w:val="24"/>
              </w:rPr>
              <w:t>Instruktori i praktikës duhet të përdorë sa më shumë të jetë e mundur shpjegimet të ilustruara me materiale pamore dhe me objekte konkrete.</w:t>
            </w:r>
          </w:p>
          <w:p w14:paraId="5743339B" w14:textId="1FB66FFD" w:rsidR="00F80B28" w:rsidRPr="00BB51F6" w:rsidRDefault="00F80B28"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rPr>
              <w:t xml:space="preserve">Nxënësit duhet të angazhohen në veprimtari konkrete. Atyre duhet t’ u jepen detyra të </w:t>
            </w:r>
            <w:r w:rsidRPr="00BB51F6">
              <w:rPr>
                <w:sz w:val="24"/>
                <w:szCs w:val="24"/>
              </w:rPr>
              <w:t>kryejnë punime ndihmëse në veshje fasade me sistemin kapot dhe me</w:t>
            </w:r>
            <w:r w:rsidR="000B56C6" w:rsidRPr="00BB51F6">
              <w:rPr>
                <w:sz w:val="24"/>
                <w:szCs w:val="24"/>
              </w:rPr>
              <w:t xml:space="preserve"> sistemin e ventiluar</w:t>
            </w:r>
            <w:r w:rsidRPr="00BB51F6">
              <w:rPr>
                <w:sz w:val="24"/>
                <w:szCs w:val="24"/>
              </w:rPr>
              <w:t xml:space="preserve">. </w:t>
            </w:r>
          </w:p>
          <w:p w14:paraId="481F94B4" w14:textId="77777777" w:rsidR="00F80B28" w:rsidRPr="00BB51F6" w:rsidRDefault="00F80B28"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Nxënësit duhet të nxiten që të diskutojnë në lidhje me detyrat që kryejnë dhe proceset e punës.</w:t>
            </w:r>
          </w:p>
          <w:p w14:paraId="0BE61DED" w14:textId="344815CA" w:rsidR="004D193C" w:rsidRPr="00BB51F6" w:rsidRDefault="00F80B28"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rPr>
              <w:t xml:space="preserve">Gjatë vlerësimit </w:t>
            </w:r>
            <w:r w:rsidRPr="00BB51F6">
              <w:rPr>
                <w:sz w:val="24"/>
                <w:szCs w:val="24"/>
              </w:rPr>
              <w:t xml:space="preserve">të nxënësve </w:t>
            </w:r>
            <w:r w:rsidRPr="00BB51F6">
              <w:rPr>
                <w:sz w:val="24"/>
              </w:rPr>
              <w:t>duhet të vihet theksi te verifikimi i shkallës së arritjes të</w:t>
            </w:r>
            <w:r w:rsidR="009355BD" w:rsidRPr="00BB51F6">
              <w:rPr>
                <w:sz w:val="24"/>
              </w:rPr>
              <w:t xml:space="preserve"> </w:t>
            </w:r>
            <w:r w:rsidRPr="00BB51F6">
              <w:rPr>
                <w:sz w:val="24"/>
              </w:rPr>
              <w:t>shprehive praktike që parashikohen në këtë modul si:</w:t>
            </w:r>
            <w:r w:rsidR="004D193C" w:rsidRPr="00BB51F6">
              <w:rPr>
                <w:sz w:val="24"/>
              </w:rPr>
              <w:t xml:space="preserve"> </w:t>
            </w:r>
            <w:r w:rsidRPr="00BB51F6">
              <w:rPr>
                <w:sz w:val="24"/>
              </w:rPr>
              <w:t xml:space="preserve">kryerja e punimeve ndihmëse në veshjen e </w:t>
            </w:r>
            <w:r w:rsidR="004D193C" w:rsidRPr="00BB51F6">
              <w:rPr>
                <w:sz w:val="24"/>
              </w:rPr>
              <w:t>fa</w:t>
            </w:r>
            <w:r w:rsidRPr="00BB51F6">
              <w:rPr>
                <w:sz w:val="24"/>
              </w:rPr>
              <w:t>sadës</w:t>
            </w:r>
            <w:r w:rsidR="004D193C" w:rsidRPr="00BB51F6">
              <w:rPr>
                <w:sz w:val="24"/>
              </w:rPr>
              <w:t xml:space="preserve"> me</w:t>
            </w:r>
            <w:r w:rsidRPr="00BB51F6">
              <w:rPr>
                <w:sz w:val="24"/>
              </w:rPr>
              <w:t xml:space="preserve"> </w:t>
            </w:r>
            <w:r w:rsidR="004D193C" w:rsidRPr="00BB51F6">
              <w:rPr>
                <w:sz w:val="24"/>
                <w:szCs w:val="24"/>
              </w:rPr>
              <w:t xml:space="preserve">sistemin kapot dhe </w:t>
            </w:r>
            <w:r w:rsidR="000B56C6" w:rsidRPr="00BB51F6">
              <w:rPr>
                <w:sz w:val="24"/>
                <w:szCs w:val="24"/>
              </w:rPr>
              <w:t>me sistemin e ventiluar</w:t>
            </w:r>
            <w:r w:rsidR="004D193C" w:rsidRPr="00BB51F6">
              <w:rPr>
                <w:sz w:val="24"/>
                <w:szCs w:val="24"/>
              </w:rPr>
              <w:t xml:space="preserve">. </w:t>
            </w:r>
          </w:p>
          <w:p w14:paraId="67620455" w14:textId="094CC1E6" w:rsidR="00BA6C65" w:rsidRPr="00BB51F6" w:rsidRDefault="00F80B28"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Realizimi i pranueshëm i modulit do të konsiderohet arritja e kënaqshme e të gjitha kritereve të realizimit të specifikuara për çdo rezultat të të nxënit</w:t>
            </w:r>
          </w:p>
        </w:tc>
      </w:tr>
    </w:tbl>
    <w:p w14:paraId="45DD384A" w14:textId="77777777" w:rsidR="00BA6C65" w:rsidRPr="00BB51F6" w:rsidRDefault="00BA6C65" w:rsidP="00F2759D">
      <w:pPr>
        <w:jc w:val="both"/>
        <w:rPr>
          <w:lang w:val="sq-AL"/>
        </w:rPr>
      </w:pPr>
    </w:p>
    <w:tbl>
      <w:tblPr>
        <w:tblW w:w="10062" w:type="dxa"/>
        <w:tblBorders>
          <w:top w:val="single" w:sz="6" w:space="0" w:color="auto"/>
          <w:bottom w:val="single" w:sz="6" w:space="0" w:color="auto"/>
        </w:tblBorders>
        <w:tblLayout w:type="fixed"/>
        <w:tblLook w:val="0000" w:firstRow="0" w:lastRow="0" w:firstColumn="0" w:lastColumn="0" w:noHBand="0" w:noVBand="0"/>
      </w:tblPr>
      <w:tblGrid>
        <w:gridCol w:w="2757"/>
        <w:gridCol w:w="912"/>
        <w:gridCol w:w="6393"/>
      </w:tblGrid>
      <w:tr w:rsidR="00BB51F6" w:rsidRPr="00BB51F6" w14:paraId="26940514" w14:textId="77777777" w:rsidTr="00A443D3">
        <w:trPr>
          <w:trHeight w:val="1382"/>
        </w:trPr>
        <w:tc>
          <w:tcPr>
            <w:tcW w:w="2757" w:type="dxa"/>
            <w:tcBorders>
              <w:top w:val="single" w:sz="6" w:space="0" w:color="auto"/>
              <w:left w:val="nil"/>
              <w:bottom w:val="single" w:sz="6" w:space="0" w:color="auto"/>
              <w:right w:val="nil"/>
            </w:tcBorders>
          </w:tcPr>
          <w:p w14:paraId="52C54F51" w14:textId="77777777" w:rsidR="00BA6C65" w:rsidRPr="00BB51F6" w:rsidRDefault="00BA6C65" w:rsidP="007478C5">
            <w:pPr>
              <w:numPr>
                <w:ilvl w:val="12"/>
                <w:numId w:val="0"/>
              </w:numPr>
              <w:rPr>
                <w:b/>
                <w:sz w:val="24"/>
                <w:szCs w:val="24"/>
                <w:lang w:val="it-IT"/>
              </w:rPr>
            </w:pPr>
            <w:r w:rsidRPr="00BB51F6">
              <w:rPr>
                <w:b/>
                <w:sz w:val="24"/>
                <w:szCs w:val="24"/>
                <w:lang w:val="it-IT"/>
              </w:rPr>
              <w:t>Kushtet e</w:t>
            </w:r>
          </w:p>
          <w:p w14:paraId="7680A77F" w14:textId="77777777" w:rsidR="00BA6C65" w:rsidRPr="00BB51F6" w:rsidRDefault="00BA6C65" w:rsidP="007478C5">
            <w:pPr>
              <w:numPr>
                <w:ilvl w:val="12"/>
                <w:numId w:val="0"/>
              </w:numPr>
              <w:rPr>
                <w:sz w:val="24"/>
                <w:szCs w:val="24"/>
                <w:lang w:val="it-IT"/>
              </w:rPr>
            </w:pPr>
            <w:r w:rsidRPr="00BB51F6">
              <w:rPr>
                <w:b/>
                <w:sz w:val="24"/>
                <w:szCs w:val="24"/>
                <w:lang w:val="it-IT"/>
              </w:rPr>
              <w:t>e domosdoshme për realizimin e modulit</w:t>
            </w:r>
          </w:p>
        </w:tc>
        <w:tc>
          <w:tcPr>
            <w:tcW w:w="912" w:type="dxa"/>
            <w:tcBorders>
              <w:top w:val="single" w:sz="6" w:space="0" w:color="auto"/>
              <w:left w:val="nil"/>
              <w:bottom w:val="single" w:sz="6" w:space="0" w:color="auto"/>
              <w:right w:val="nil"/>
            </w:tcBorders>
          </w:tcPr>
          <w:p w14:paraId="40A6A182" w14:textId="77777777" w:rsidR="00BA6C65" w:rsidRPr="00BB51F6" w:rsidRDefault="00BA6C65" w:rsidP="00F2759D">
            <w:pPr>
              <w:numPr>
                <w:ilvl w:val="12"/>
                <w:numId w:val="0"/>
              </w:numPr>
              <w:jc w:val="both"/>
              <w:rPr>
                <w:sz w:val="24"/>
                <w:szCs w:val="24"/>
                <w:lang w:val="it-IT"/>
              </w:rPr>
            </w:pPr>
          </w:p>
        </w:tc>
        <w:tc>
          <w:tcPr>
            <w:tcW w:w="6393" w:type="dxa"/>
            <w:tcBorders>
              <w:top w:val="single" w:sz="6" w:space="0" w:color="auto"/>
              <w:left w:val="nil"/>
              <w:bottom w:val="single" w:sz="6" w:space="0" w:color="auto"/>
              <w:right w:val="nil"/>
            </w:tcBorders>
          </w:tcPr>
          <w:p w14:paraId="32710B89" w14:textId="77777777" w:rsidR="00A443D3" w:rsidRPr="00BB51F6" w:rsidRDefault="00A443D3" w:rsidP="00F2759D">
            <w:pPr>
              <w:pStyle w:val="TableParagraph"/>
              <w:tabs>
                <w:tab w:val="left" w:pos="360"/>
              </w:tabs>
              <w:suppressAutoHyphens/>
              <w:autoSpaceDE/>
              <w:ind w:left="0" w:right="108" w:firstLine="0"/>
              <w:jc w:val="both"/>
              <w:rPr>
                <w:sz w:val="24"/>
              </w:rPr>
            </w:pPr>
            <w:r w:rsidRPr="00BB51F6">
              <w:rPr>
                <w:sz w:val="24"/>
              </w:rPr>
              <w:t>Për realizimin si duhet të modulit është e domosdoshme të sigurohen mjediset, veglat, pajisjet dhe materialet e mëposhtme:</w:t>
            </w:r>
          </w:p>
          <w:p w14:paraId="35D4420A" w14:textId="77777777" w:rsidR="00A443D3" w:rsidRPr="00BB51F6" w:rsidRDefault="00A443D3" w:rsidP="00F2759D">
            <w:pPr>
              <w:numPr>
                <w:ilvl w:val="0"/>
                <w:numId w:val="33"/>
              </w:numPr>
              <w:jc w:val="both"/>
              <w:textAlignment w:val="auto"/>
              <w:rPr>
                <w:sz w:val="24"/>
                <w:szCs w:val="22"/>
                <w:lang w:val="sq-AL"/>
              </w:rPr>
            </w:pPr>
            <w:r w:rsidRPr="00BB51F6">
              <w:rPr>
                <w:sz w:val="24"/>
                <w:szCs w:val="22"/>
                <w:lang w:val="sq-AL"/>
              </w:rPr>
              <w:t>Klasë mësimore e pajisur me mjete dhe materiale pamore.</w:t>
            </w:r>
          </w:p>
          <w:p w14:paraId="2AF6471C" w14:textId="647EE14F" w:rsidR="00A443D3" w:rsidRPr="00BB51F6" w:rsidRDefault="00A443D3" w:rsidP="00F2759D">
            <w:pPr>
              <w:numPr>
                <w:ilvl w:val="0"/>
                <w:numId w:val="33"/>
              </w:numPr>
              <w:jc w:val="both"/>
              <w:textAlignment w:val="auto"/>
              <w:rPr>
                <w:sz w:val="24"/>
                <w:szCs w:val="22"/>
                <w:lang w:val="sq-AL"/>
              </w:rPr>
            </w:pPr>
            <w:r w:rsidRPr="00BB51F6">
              <w:rPr>
                <w:sz w:val="24"/>
                <w:szCs w:val="22"/>
                <w:lang w:val="sq-AL"/>
              </w:rPr>
              <w:t>Mjedise reale të punës të pajisura me materialet, veglat, pajisjet dhe instrumentet për</w:t>
            </w:r>
            <w:r w:rsidRPr="00BB51F6">
              <w:rPr>
                <w:b/>
                <w:bCs/>
                <w:sz w:val="24"/>
                <w:szCs w:val="24"/>
                <w:lang w:val="sq-AL"/>
              </w:rPr>
              <w:t xml:space="preserve"> </w:t>
            </w:r>
            <w:r w:rsidRPr="00BB51F6">
              <w:rPr>
                <w:sz w:val="24"/>
                <w:szCs w:val="24"/>
                <w:lang w:val="sq-AL"/>
              </w:rPr>
              <w:t>punime</w:t>
            </w:r>
            <w:r w:rsidR="003773A8" w:rsidRPr="00BB51F6">
              <w:rPr>
                <w:sz w:val="24"/>
                <w:szCs w:val="24"/>
                <w:lang w:val="sq-AL"/>
              </w:rPr>
              <w:t xml:space="preserve">  veshje fasadash</w:t>
            </w:r>
            <w:r w:rsidR="00222B14" w:rsidRPr="00BB51F6">
              <w:rPr>
                <w:sz w:val="24"/>
                <w:szCs w:val="24"/>
                <w:lang w:val="sq-AL"/>
              </w:rPr>
              <w:t xml:space="preserve"> me sistemin kapot dhe </w:t>
            </w:r>
            <w:r w:rsidR="000B56C6" w:rsidRPr="00BB51F6">
              <w:rPr>
                <w:sz w:val="24"/>
                <w:szCs w:val="24"/>
              </w:rPr>
              <w:t xml:space="preserve">me </w:t>
            </w:r>
            <w:proofErr w:type="spellStart"/>
            <w:r w:rsidR="000B56C6" w:rsidRPr="00BB51F6">
              <w:rPr>
                <w:sz w:val="24"/>
                <w:szCs w:val="24"/>
              </w:rPr>
              <w:t>sistemin</w:t>
            </w:r>
            <w:proofErr w:type="spellEnd"/>
            <w:r w:rsidR="000B56C6" w:rsidRPr="00BB51F6">
              <w:rPr>
                <w:sz w:val="24"/>
                <w:szCs w:val="24"/>
              </w:rPr>
              <w:t xml:space="preserve"> e </w:t>
            </w:r>
            <w:proofErr w:type="spellStart"/>
            <w:r w:rsidR="000B56C6" w:rsidRPr="00BB51F6">
              <w:rPr>
                <w:sz w:val="24"/>
                <w:szCs w:val="24"/>
              </w:rPr>
              <w:t>ventiluar</w:t>
            </w:r>
            <w:proofErr w:type="spellEnd"/>
            <w:r w:rsidR="000B56C6" w:rsidRPr="00BB51F6">
              <w:rPr>
                <w:sz w:val="24"/>
                <w:szCs w:val="24"/>
              </w:rPr>
              <w:t>.</w:t>
            </w:r>
            <w:r w:rsidRPr="00BB51F6">
              <w:rPr>
                <w:sz w:val="24"/>
                <w:szCs w:val="24"/>
                <w:lang w:val="sq-AL"/>
              </w:rPr>
              <w:t xml:space="preserve"> </w:t>
            </w:r>
          </w:p>
          <w:p w14:paraId="3189C5FB" w14:textId="77777777" w:rsidR="00F0657E" w:rsidRPr="00BB51F6" w:rsidRDefault="00A443D3" w:rsidP="00F2759D">
            <w:pPr>
              <w:numPr>
                <w:ilvl w:val="0"/>
                <w:numId w:val="33"/>
              </w:numPr>
              <w:jc w:val="both"/>
              <w:textAlignment w:val="auto"/>
              <w:rPr>
                <w:sz w:val="24"/>
                <w:szCs w:val="22"/>
                <w:lang w:val="sq-AL"/>
              </w:rPr>
            </w:pPr>
            <w:r w:rsidRPr="00BB51F6">
              <w:rPr>
                <w:sz w:val="24"/>
                <w:szCs w:val="22"/>
                <w:lang w:val="sq-AL"/>
              </w:rPr>
              <w:t>Katalogë, rregullore, manuale, udhëzuesa, standarde, materiale të shkruara në mbështetje të çështjeve që trajtohen në modul.</w:t>
            </w:r>
          </w:p>
          <w:p w14:paraId="538EC122" w14:textId="4512CFF8" w:rsidR="004D60EF" w:rsidRPr="00BB51F6" w:rsidRDefault="004D60EF" w:rsidP="00F2759D">
            <w:pPr>
              <w:jc w:val="both"/>
              <w:textAlignment w:val="auto"/>
              <w:rPr>
                <w:sz w:val="24"/>
                <w:szCs w:val="22"/>
                <w:lang w:val="sq-AL"/>
              </w:rPr>
            </w:pPr>
          </w:p>
        </w:tc>
      </w:tr>
    </w:tbl>
    <w:p w14:paraId="2C440B99" w14:textId="77777777" w:rsidR="00E67DB0" w:rsidRPr="00BB51F6" w:rsidRDefault="00E67DB0" w:rsidP="00F2759D">
      <w:pPr>
        <w:jc w:val="both"/>
        <w:rPr>
          <w:highlight w:val="lightGray"/>
          <w:lang w:val="fi-FI"/>
        </w:rPr>
      </w:pPr>
    </w:p>
    <w:p w14:paraId="7643B0A8" w14:textId="77777777" w:rsidR="00E67DB0" w:rsidRPr="00BB51F6" w:rsidRDefault="00E67DB0" w:rsidP="00F2759D">
      <w:pPr>
        <w:jc w:val="both"/>
        <w:rPr>
          <w:highlight w:val="lightGray"/>
          <w:lang w:val="fi-FI"/>
        </w:rPr>
      </w:pPr>
    </w:p>
    <w:p w14:paraId="69317D06" w14:textId="77777777" w:rsidR="00E67DB0" w:rsidRPr="00BB51F6" w:rsidRDefault="00E67DB0" w:rsidP="00F2759D">
      <w:pPr>
        <w:jc w:val="both"/>
        <w:rPr>
          <w:highlight w:val="lightGray"/>
          <w:lang w:val="fi-FI"/>
        </w:rPr>
      </w:pPr>
    </w:p>
    <w:p w14:paraId="5714842F" w14:textId="77777777" w:rsidR="00BA6C65" w:rsidRPr="00BB51F6" w:rsidRDefault="00BA6C65" w:rsidP="00F2759D">
      <w:pPr>
        <w:pStyle w:val="Heading3"/>
        <w:numPr>
          <w:ilvl w:val="12"/>
          <w:numId w:val="0"/>
        </w:numPr>
        <w:spacing w:before="0" w:after="0"/>
        <w:jc w:val="both"/>
        <w:rPr>
          <w:rFonts w:ascii="Times New Roman" w:hAnsi="Times New Roman"/>
          <w:sz w:val="24"/>
          <w:szCs w:val="24"/>
          <w:lang w:val="fi-FI"/>
        </w:rPr>
      </w:pPr>
      <w:r w:rsidRPr="00BB51F6">
        <w:rPr>
          <w:rFonts w:ascii="Times New Roman" w:hAnsi="Times New Roman"/>
          <w:sz w:val="24"/>
          <w:szCs w:val="24"/>
          <w:highlight w:val="lightGray"/>
          <w:lang w:val="fi-FI"/>
        </w:rPr>
        <w:t xml:space="preserve">8. Moduli “Punime </w:t>
      </w:r>
      <w:r w:rsidR="001C5640" w:rsidRPr="00BB51F6">
        <w:rPr>
          <w:rFonts w:ascii="Times New Roman" w:hAnsi="Times New Roman"/>
          <w:sz w:val="24"/>
          <w:szCs w:val="24"/>
          <w:highlight w:val="lightGray"/>
          <w:lang w:val="fi-FI"/>
        </w:rPr>
        <w:t>ndihmëse në</w:t>
      </w:r>
      <w:r w:rsidR="001C5640" w:rsidRPr="00BB51F6">
        <w:rPr>
          <w:rFonts w:ascii="Times New Roman" w:hAnsi="Times New Roman"/>
          <w:bCs w:val="0"/>
          <w:sz w:val="24"/>
          <w:szCs w:val="24"/>
          <w:highlight w:val="lightGray"/>
          <w:lang w:val="fi-FI"/>
        </w:rPr>
        <w:t xml:space="preserve"> </w:t>
      </w:r>
      <w:r w:rsidR="001C5640" w:rsidRPr="00BB51F6">
        <w:rPr>
          <w:bCs w:val="0"/>
          <w:sz w:val="24"/>
          <w:szCs w:val="24"/>
          <w:highlight w:val="lightGray"/>
          <w:lang w:val="fi-FI"/>
        </w:rPr>
        <w:t xml:space="preserve"> </w:t>
      </w:r>
      <w:r w:rsidR="001C5640" w:rsidRPr="00BB51F6">
        <w:rPr>
          <w:rFonts w:ascii="Times New Roman" w:hAnsi="Times New Roman"/>
          <w:sz w:val="24"/>
          <w:szCs w:val="24"/>
          <w:highlight w:val="lightGray"/>
          <w:lang w:val="fi-FI"/>
        </w:rPr>
        <w:t>ndërtim çatie dhe tarrace</w:t>
      </w:r>
      <w:r w:rsidRPr="00BB51F6">
        <w:rPr>
          <w:rFonts w:ascii="Times New Roman" w:hAnsi="Times New Roman"/>
          <w:sz w:val="24"/>
          <w:szCs w:val="24"/>
          <w:highlight w:val="lightGray"/>
          <w:lang w:val="fi-FI"/>
        </w:rPr>
        <w:t>”</w:t>
      </w:r>
    </w:p>
    <w:p w14:paraId="491FD9E3" w14:textId="77777777" w:rsidR="00BA6C65" w:rsidRPr="00BB51F6" w:rsidRDefault="00BA6C65" w:rsidP="00F2759D">
      <w:pPr>
        <w:jc w:val="both"/>
        <w:rPr>
          <w:b/>
          <w:lang w:val="fi-FI"/>
        </w:rPr>
      </w:pPr>
    </w:p>
    <w:p w14:paraId="65F6B8FF" w14:textId="15572F9C" w:rsidR="00BA6C65" w:rsidRPr="00BB51F6" w:rsidRDefault="00A02B53" w:rsidP="00F2759D">
      <w:pPr>
        <w:jc w:val="both"/>
        <w:rPr>
          <w:b/>
          <w:sz w:val="24"/>
          <w:szCs w:val="24"/>
          <w:lang w:val="nb-NO"/>
        </w:rPr>
      </w:pPr>
      <w:r w:rsidRPr="00BB51F6">
        <w:rPr>
          <w:b/>
          <w:sz w:val="24"/>
          <w:lang w:val="it-IT"/>
        </w:rPr>
        <w:t>Kualifikimi profesional</w:t>
      </w:r>
      <w:r w:rsidR="00391DC6" w:rsidRPr="00BB51F6">
        <w:rPr>
          <w:b/>
          <w:sz w:val="24"/>
          <w:szCs w:val="24"/>
          <w:lang w:val="nb-NO"/>
        </w:rPr>
        <w:t xml:space="preserve">:  </w:t>
      </w:r>
      <w:r w:rsidR="00BA6C65" w:rsidRPr="00BB51F6">
        <w:rPr>
          <w:b/>
          <w:sz w:val="24"/>
          <w:szCs w:val="24"/>
          <w:lang w:val="nb-NO"/>
        </w:rPr>
        <w:t>Ndërtim</w:t>
      </w:r>
    </w:p>
    <w:p w14:paraId="4523FF2E" w14:textId="77777777" w:rsidR="00BA6C65" w:rsidRPr="00BB51F6" w:rsidRDefault="00391DC6" w:rsidP="00F2759D">
      <w:pPr>
        <w:jc w:val="both"/>
        <w:rPr>
          <w:b/>
          <w:lang w:val="nb-NO"/>
        </w:rPr>
      </w:pPr>
      <w:r w:rsidRPr="00BB51F6">
        <w:rPr>
          <w:b/>
          <w:sz w:val="24"/>
          <w:lang w:val="nb-NO"/>
        </w:rPr>
        <w:t xml:space="preserve">Niveli:      </w:t>
      </w:r>
      <w:r w:rsidR="00FF12B8" w:rsidRPr="00BB51F6">
        <w:rPr>
          <w:b/>
          <w:sz w:val="24"/>
          <w:lang w:val="nb-NO"/>
        </w:rPr>
        <w:t xml:space="preserve">II </w:t>
      </w:r>
      <w:r w:rsidR="00F0657E" w:rsidRPr="00BB51F6">
        <w:rPr>
          <w:b/>
          <w:sz w:val="24"/>
          <w:lang w:val="nb-NO"/>
        </w:rPr>
        <w:t>i</w:t>
      </w:r>
      <w:r w:rsidR="00FF12B8" w:rsidRPr="00BB51F6">
        <w:rPr>
          <w:b/>
          <w:sz w:val="24"/>
          <w:lang w:val="nb-NO"/>
        </w:rPr>
        <w:t xml:space="preserve"> KSHK</w:t>
      </w:r>
    </w:p>
    <w:p w14:paraId="11015ACF" w14:textId="77777777" w:rsidR="00BA6C65" w:rsidRPr="00BB51F6" w:rsidRDefault="00391DC6" w:rsidP="00F2759D">
      <w:pPr>
        <w:numPr>
          <w:ilvl w:val="12"/>
          <w:numId w:val="0"/>
        </w:numPr>
        <w:jc w:val="both"/>
        <w:rPr>
          <w:sz w:val="24"/>
          <w:szCs w:val="24"/>
          <w:lang w:val="nb-NO"/>
        </w:rPr>
      </w:pPr>
      <w:r w:rsidRPr="00BB51F6">
        <w:rPr>
          <w:b/>
          <w:sz w:val="24"/>
          <w:lang w:val="nb-NO"/>
        </w:rPr>
        <w:t xml:space="preserve">Klasa:      </w:t>
      </w:r>
      <w:r w:rsidR="00BA6C65" w:rsidRPr="00BB51F6">
        <w:rPr>
          <w:b/>
          <w:sz w:val="24"/>
          <w:lang w:val="nb-NO"/>
        </w:rPr>
        <w:t>11</w:t>
      </w:r>
      <w:r w:rsidR="00BA6C65" w:rsidRPr="00BB51F6">
        <w:rPr>
          <w:sz w:val="24"/>
          <w:szCs w:val="24"/>
          <w:lang w:val="nb-NO"/>
        </w:rPr>
        <w:t xml:space="preserve"> </w:t>
      </w:r>
    </w:p>
    <w:p w14:paraId="4DA1EAC6" w14:textId="77777777" w:rsidR="00822615" w:rsidRPr="00BB51F6" w:rsidRDefault="00822615" w:rsidP="00F2759D">
      <w:pPr>
        <w:numPr>
          <w:ilvl w:val="12"/>
          <w:numId w:val="0"/>
        </w:numPr>
        <w:jc w:val="both"/>
        <w:rPr>
          <w:sz w:val="24"/>
          <w:szCs w:val="24"/>
          <w:lang w:val="nb-NO"/>
        </w:rPr>
      </w:pPr>
    </w:p>
    <w:p w14:paraId="7C057B88" w14:textId="77777777" w:rsidR="00BA6C65" w:rsidRPr="00BB51F6" w:rsidRDefault="00BA6C65" w:rsidP="00F2759D">
      <w:pPr>
        <w:numPr>
          <w:ilvl w:val="12"/>
          <w:numId w:val="0"/>
        </w:numPr>
        <w:jc w:val="both"/>
        <w:rPr>
          <w:b/>
          <w:lang w:val="nb-NO"/>
        </w:rPr>
      </w:pPr>
    </w:p>
    <w:tbl>
      <w:tblPr>
        <w:tblW w:w="9712" w:type="dxa"/>
        <w:tblBorders>
          <w:top w:val="single" w:sz="6" w:space="0" w:color="auto"/>
          <w:bottom w:val="single" w:sz="6" w:space="0" w:color="auto"/>
        </w:tblBorders>
        <w:tblLayout w:type="fixed"/>
        <w:tblLook w:val="0000" w:firstRow="0" w:lastRow="0" w:firstColumn="0" w:lastColumn="0" w:noHBand="0" w:noVBand="0"/>
      </w:tblPr>
      <w:tblGrid>
        <w:gridCol w:w="1999"/>
        <w:gridCol w:w="250"/>
        <w:gridCol w:w="6"/>
        <w:gridCol w:w="12"/>
        <w:gridCol w:w="15"/>
        <w:gridCol w:w="867"/>
        <w:gridCol w:w="4342"/>
        <w:gridCol w:w="1866"/>
        <w:gridCol w:w="355"/>
      </w:tblGrid>
      <w:tr w:rsidR="00BB51F6" w:rsidRPr="00BB51F6" w14:paraId="6C4BD68B" w14:textId="77777777" w:rsidTr="002E0C52">
        <w:tc>
          <w:tcPr>
            <w:tcW w:w="2000" w:type="dxa"/>
            <w:tcBorders>
              <w:top w:val="single" w:sz="6" w:space="0" w:color="auto"/>
              <w:left w:val="nil"/>
              <w:bottom w:val="single" w:sz="6" w:space="0" w:color="auto"/>
              <w:right w:val="nil"/>
            </w:tcBorders>
          </w:tcPr>
          <w:p w14:paraId="7961036B" w14:textId="77777777" w:rsidR="00BA6C65" w:rsidRPr="00BB51F6" w:rsidRDefault="00BA6C65" w:rsidP="00F2759D">
            <w:pPr>
              <w:numPr>
                <w:ilvl w:val="12"/>
                <w:numId w:val="0"/>
              </w:numPr>
              <w:jc w:val="both"/>
              <w:rPr>
                <w:b/>
                <w:i/>
                <w:iCs/>
                <w:lang w:val="nb-NO"/>
              </w:rPr>
            </w:pPr>
          </w:p>
        </w:tc>
        <w:tc>
          <w:tcPr>
            <w:tcW w:w="7712" w:type="dxa"/>
            <w:gridSpan w:val="8"/>
            <w:tcBorders>
              <w:top w:val="single" w:sz="6" w:space="0" w:color="auto"/>
              <w:left w:val="nil"/>
              <w:bottom w:val="single" w:sz="6" w:space="0" w:color="auto"/>
              <w:right w:val="nil"/>
            </w:tcBorders>
          </w:tcPr>
          <w:p w14:paraId="19CD192F" w14:textId="77777777" w:rsidR="00BA6C65" w:rsidRPr="00BB51F6" w:rsidRDefault="00BA6C65" w:rsidP="00F2759D">
            <w:pPr>
              <w:numPr>
                <w:ilvl w:val="12"/>
                <w:numId w:val="0"/>
              </w:numPr>
              <w:jc w:val="both"/>
              <w:rPr>
                <w:i/>
                <w:iCs/>
                <w:sz w:val="24"/>
                <w:szCs w:val="24"/>
                <w:lang w:val="it-IT"/>
              </w:rPr>
            </w:pPr>
            <w:r w:rsidRPr="00BB51F6">
              <w:rPr>
                <w:i/>
                <w:iCs/>
                <w:sz w:val="24"/>
                <w:szCs w:val="24"/>
                <w:lang w:val="it-IT"/>
              </w:rPr>
              <w:t>PERSHKRUESI I MODULIT</w:t>
            </w:r>
          </w:p>
        </w:tc>
      </w:tr>
      <w:tr w:rsidR="00BB51F6" w:rsidRPr="00BB51F6" w14:paraId="3C536F34" w14:textId="77777777" w:rsidTr="009C1576">
        <w:tc>
          <w:tcPr>
            <w:tcW w:w="2000" w:type="dxa"/>
            <w:tcBorders>
              <w:top w:val="single" w:sz="6" w:space="0" w:color="auto"/>
              <w:left w:val="nil"/>
              <w:bottom w:val="single" w:sz="4" w:space="0" w:color="auto"/>
              <w:right w:val="single" w:sz="4" w:space="0" w:color="auto"/>
            </w:tcBorders>
          </w:tcPr>
          <w:p w14:paraId="347294B9" w14:textId="77777777" w:rsidR="00BA6C65" w:rsidRPr="00BB51F6" w:rsidRDefault="00BA6C65"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93" w:type="dxa"/>
            <w:gridSpan w:val="6"/>
            <w:tcBorders>
              <w:top w:val="single" w:sz="6" w:space="0" w:color="auto"/>
              <w:left w:val="single" w:sz="4" w:space="0" w:color="auto"/>
              <w:bottom w:val="single" w:sz="4" w:space="0" w:color="auto"/>
              <w:right w:val="single" w:sz="4" w:space="0" w:color="auto"/>
            </w:tcBorders>
          </w:tcPr>
          <w:p w14:paraId="2AC04B5C" w14:textId="77777777" w:rsidR="0037519B" w:rsidRPr="00BB51F6" w:rsidRDefault="00D84F20" w:rsidP="007478C5">
            <w:pPr>
              <w:numPr>
                <w:ilvl w:val="12"/>
                <w:numId w:val="0"/>
              </w:numPr>
              <w:rPr>
                <w:b/>
                <w:sz w:val="24"/>
                <w:szCs w:val="24"/>
              </w:rPr>
            </w:pPr>
            <w:r w:rsidRPr="00BB51F6">
              <w:rPr>
                <w:b/>
                <w:sz w:val="24"/>
                <w:szCs w:val="24"/>
              </w:rPr>
              <w:t xml:space="preserve">PUNIME </w:t>
            </w:r>
            <w:r w:rsidR="001C5640" w:rsidRPr="00BB51F6">
              <w:rPr>
                <w:b/>
                <w:sz w:val="24"/>
                <w:szCs w:val="24"/>
              </w:rPr>
              <w:t xml:space="preserve">NDIHMËSE NË </w:t>
            </w:r>
            <w:r w:rsidR="00E16A72" w:rsidRPr="00BB51F6">
              <w:rPr>
                <w:b/>
                <w:sz w:val="24"/>
                <w:szCs w:val="24"/>
              </w:rPr>
              <w:t>NDËRTIM ÇATIE DHE TARRACE</w:t>
            </w:r>
          </w:p>
          <w:p w14:paraId="2E17CD35" w14:textId="77777777" w:rsidR="00E16A72" w:rsidRPr="00BB51F6" w:rsidRDefault="00E16A72" w:rsidP="007478C5">
            <w:pPr>
              <w:numPr>
                <w:ilvl w:val="12"/>
                <w:numId w:val="0"/>
              </w:numPr>
              <w:rPr>
                <w:b/>
              </w:rPr>
            </w:pPr>
          </w:p>
        </w:tc>
        <w:tc>
          <w:tcPr>
            <w:tcW w:w="2219" w:type="dxa"/>
            <w:gridSpan w:val="2"/>
            <w:tcBorders>
              <w:top w:val="single" w:sz="6" w:space="0" w:color="auto"/>
              <w:left w:val="single" w:sz="4" w:space="0" w:color="auto"/>
              <w:bottom w:val="single" w:sz="4" w:space="0" w:color="auto"/>
              <w:right w:val="nil"/>
            </w:tcBorders>
          </w:tcPr>
          <w:p w14:paraId="62283A5A" w14:textId="40747D8A" w:rsidR="00BA6C65" w:rsidRPr="00BB51F6" w:rsidRDefault="009C1576" w:rsidP="00F2759D">
            <w:pPr>
              <w:numPr>
                <w:ilvl w:val="12"/>
                <w:numId w:val="0"/>
              </w:numPr>
              <w:jc w:val="both"/>
              <w:rPr>
                <w:b/>
                <w:bCs/>
                <w:sz w:val="24"/>
                <w:szCs w:val="24"/>
              </w:rPr>
            </w:pPr>
            <w:r w:rsidRPr="00BB51F6">
              <w:rPr>
                <w:b/>
                <w:bCs/>
                <w:sz w:val="24"/>
                <w:szCs w:val="24"/>
              </w:rPr>
              <w:t>M-05-2401-26</w:t>
            </w:r>
          </w:p>
        </w:tc>
      </w:tr>
      <w:tr w:rsidR="00BB51F6" w:rsidRPr="00BB51F6" w14:paraId="79039A82" w14:textId="77777777" w:rsidTr="002E0C52">
        <w:tc>
          <w:tcPr>
            <w:tcW w:w="2000" w:type="dxa"/>
            <w:tcBorders>
              <w:top w:val="single" w:sz="4" w:space="0" w:color="auto"/>
              <w:left w:val="nil"/>
              <w:bottom w:val="single" w:sz="6" w:space="0" w:color="auto"/>
              <w:right w:val="nil"/>
            </w:tcBorders>
          </w:tcPr>
          <w:p w14:paraId="67DDF5EE" w14:textId="77777777" w:rsidR="00BA6C65" w:rsidRPr="00BB51F6" w:rsidRDefault="00BA6C65"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47" w:type="dxa"/>
            <w:tcBorders>
              <w:top w:val="single" w:sz="4" w:space="0" w:color="auto"/>
              <w:left w:val="nil"/>
              <w:bottom w:val="single" w:sz="6" w:space="0" w:color="auto"/>
              <w:right w:val="nil"/>
            </w:tcBorders>
          </w:tcPr>
          <w:p w14:paraId="493095B6" w14:textId="77777777" w:rsidR="00BA6C65" w:rsidRPr="00BB51F6" w:rsidRDefault="00BA6C65" w:rsidP="00F2759D">
            <w:pPr>
              <w:numPr>
                <w:ilvl w:val="12"/>
                <w:numId w:val="0"/>
              </w:numPr>
              <w:jc w:val="both"/>
              <w:rPr>
                <w:b/>
                <w:sz w:val="24"/>
                <w:szCs w:val="24"/>
              </w:rPr>
            </w:pPr>
          </w:p>
          <w:p w14:paraId="67EC3052" w14:textId="77777777" w:rsidR="00BA6C65" w:rsidRPr="00BB51F6" w:rsidRDefault="00BA6C65" w:rsidP="00F2759D">
            <w:pPr>
              <w:numPr>
                <w:ilvl w:val="12"/>
                <w:numId w:val="0"/>
              </w:numPr>
              <w:jc w:val="both"/>
              <w:rPr>
                <w:b/>
                <w:sz w:val="24"/>
                <w:szCs w:val="24"/>
              </w:rPr>
            </w:pPr>
          </w:p>
        </w:tc>
        <w:tc>
          <w:tcPr>
            <w:tcW w:w="7465" w:type="dxa"/>
            <w:gridSpan w:val="7"/>
            <w:tcBorders>
              <w:top w:val="single" w:sz="4" w:space="0" w:color="auto"/>
              <w:left w:val="nil"/>
              <w:bottom w:val="single" w:sz="6" w:space="0" w:color="auto"/>
              <w:right w:val="nil"/>
            </w:tcBorders>
          </w:tcPr>
          <w:p w14:paraId="47AC4B3A" w14:textId="77777777" w:rsidR="00BA6C65" w:rsidRPr="00BB51F6" w:rsidRDefault="00BA6C65" w:rsidP="00F2759D">
            <w:pPr>
              <w:pStyle w:val="Heading1"/>
              <w:numPr>
                <w:ilvl w:val="12"/>
                <w:numId w:val="0"/>
              </w:num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proofErr w:type="gramStart"/>
            <w:r w:rsidRPr="00BB51F6">
              <w:t>nxënësit</w:t>
            </w:r>
            <w:proofErr w:type="spellEnd"/>
            <w:r w:rsidRPr="00BB51F6">
              <w:t xml:space="preserve"> </w:t>
            </w:r>
            <w:r w:rsidR="005C340A" w:rsidRPr="00BB51F6">
              <w:t xml:space="preserve"> </w:t>
            </w:r>
            <w:proofErr w:type="spellStart"/>
            <w:r w:rsidR="005C340A" w:rsidRPr="00BB51F6">
              <w:t>të</w:t>
            </w:r>
            <w:proofErr w:type="spellEnd"/>
            <w:proofErr w:type="gramEnd"/>
            <w:r w:rsidR="005C340A" w:rsidRPr="00BB51F6">
              <w:t xml:space="preserve"> </w:t>
            </w:r>
            <w:proofErr w:type="spellStart"/>
            <w:r w:rsidR="005C340A" w:rsidRPr="00BB51F6">
              <w:t>kryejnë</w:t>
            </w:r>
            <w:proofErr w:type="spellEnd"/>
            <w:r w:rsidR="005C340A" w:rsidRPr="00BB51F6">
              <w:t xml:space="preserve"> </w:t>
            </w:r>
            <w:proofErr w:type="spellStart"/>
            <w:r w:rsidR="005C340A" w:rsidRPr="00BB51F6">
              <w:t>punime</w:t>
            </w:r>
            <w:proofErr w:type="spellEnd"/>
            <w:r w:rsidR="005C340A" w:rsidRPr="00BB51F6">
              <w:t xml:space="preserve"> </w:t>
            </w:r>
            <w:proofErr w:type="spellStart"/>
            <w:r w:rsidR="005C340A" w:rsidRPr="00BB51F6">
              <w:t>ndihmëse</w:t>
            </w:r>
            <w:proofErr w:type="spellEnd"/>
            <w:r w:rsidR="005C340A" w:rsidRPr="00BB51F6">
              <w:t xml:space="preserve"> </w:t>
            </w:r>
            <w:proofErr w:type="spellStart"/>
            <w:r w:rsidR="005C340A" w:rsidRPr="00BB51F6">
              <w:t>në</w:t>
            </w:r>
            <w:proofErr w:type="spellEnd"/>
            <w:r w:rsidR="005C340A" w:rsidRPr="00BB51F6">
              <w:t xml:space="preserve"> </w:t>
            </w:r>
            <w:proofErr w:type="spellStart"/>
            <w:r w:rsidR="005C340A" w:rsidRPr="00BB51F6">
              <w:t>ndërtim</w:t>
            </w:r>
            <w:proofErr w:type="spellEnd"/>
            <w:r w:rsidR="005C340A" w:rsidRPr="00BB51F6">
              <w:t xml:space="preserve"> </w:t>
            </w:r>
            <w:proofErr w:type="spellStart"/>
            <w:r w:rsidR="005C340A" w:rsidRPr="00BB51F6">
              <w:t>çatie</w:t>
            </w:r>
            <w:proofErr w:type="spellEnd"/>
            <w:r w:rsidR="005C340A" w:rsidRPr="00BB51F6">
              <w:t xml:space="preserve"> </w:t>
            </w:r>
            <w:proofErr w:type="spellStart"/>
            <w:r w:rsidR="005C340A" w:rsidRPr="00BB51F6">
              <w:t>dhe</w:t>
            </w:r>
            <w:proofErr w:type="spellEnd"/>
            <w:r w:rsidR="005C340A" w:rsidRPr="00BB51F6">
              <w:t xml:space="preserve"> </w:t>
            </w:r>
            <w:proofErr w:type="spellStart"/>
            <w:r w:rsidR="005C340A" w:rsidRPr="00BB51F6">
              <w:t>tarrace</w:t>
            </w:r>
            <w:proofErr w:type="spellEnd"/>
            <w:r w:rsidR="003773A8" w:rsidRPr="00BB51F6">
              <w:t>.</w:t>
            </w:r>
          </w:p>
          <w:p w14:paraId="6B06A562" w14:textId="5F92B639" w:rsidR="003773A8" w:rsidRPr="00BB51F6" w:rsidRDefault="003773A8" w:rsidP="00F2759D">
            <w:pPr>
              <w:jc w:val="both"/>
            </w:pPr>
          </w:p>
        </w:tc>
      </w:tr>
      <w:tr w:rsidR="00BB51F6" w:rsidRPr="00BB51F6" w14:paraId="0F1329AB" w14:textId="77777777" w:rsidTr="002E0C52">
        <w:tc>
          <w:tcPr>
            <w:tcW w:w="2000" w:type="dxa"/>
            <w:tcBorders>
              <w:top w:val="single" w:sz="6" w:space="0" w:color="auto"/>
              <w:left w:val="nil"/>
              <w:bottom w:val="single" w:sz="6" w:space="0" w:color="auto"/>
              <w:right w:val="nil"/>
            </w:tcBorders>
          </w:tcPr>
          <w:p w14:paraId="6161BD6D" w14:textId="77777777" w:rsidR="007478C5" w:rsidRDefault="00BA6C65" w:rsidP="00F2759D">
            <w:pPr>
              <w:numPr>
                <w:ilvl w:val="12"/>
                <w:numId w:val="0"/>
              </w:numPr>
              <w:jc w:val="both"/>
              <w:rPr>
                <w:b/>
                <w:sz w:val="24"/>
                <w:szCs w:val="24"/>
              </w:rPr>
            </w:pPr>
            <w:proofErr w:type="spellStart"/>
            <w:r w:rsidRPr="00BB51F6">
              <w:rPr>
                <w:b/>
                <w:sz w:val="24"/>
                <w:szCs w:val="24"/>
              </w:rPr>
              <w:t>Kohëzgjatja</w:t>
            </w:r>
            <w:proofErr w:type="spellEnd"/>
            <w:r w:rsidRPr="00BB51F6">
              <w:rPr>
                <w:b/>
                <w:sz w:val="24"/>
                <w:szCs w:val="24"/>
              </w:rPr>
              <w:t xml:space="preserve"> </w:t>
            </w:r>
          </w:p>
          <w:p w14:paraId="1A4B5B73" w14:textId="37DE2C99" w:rsidR="00BA6C65" w:rsidRPr="00BB51F6" w:rsidRDefault="00BA6C65" w:rsidP="00F2759D">
            <w:pPr>
              <w:numPr>
                <w:ilvl w:val="12"/>
                <w:numId w:val="0"/>
              </w:numPr>
              <w:jc w:val="both"/>
              <w:rPr>
                <w:b/>
                <w:sz w:val="24"/>
                <w:szCs w:val="24"/>
              </w:rPr>
            </w:pPr>
            <w:r w:rsidRPr="00BB51F6">
              <w:rPr>
                <w:b/>
                <w:sz w:val="24"/>
                <w:szCs w:val="24"/>
              </w:rPr>
              <w:t xml:space="preserve">e </w:t>
            </w:r>
            <w:proofErr w:type="spellStart"/>
            <w:r w:rsidRPr="00BB51F6">
              <w:rPr>
                <w:b/>
                <w:sz w:val="24"/>
                <w:szCs w:val="24"/>
              </w:rPr>
              <w:t>modulit</w:t>
            </w:r>
            <w:proofErr w:type="spellEnd"/>
          </w:p>
        </w:tc>
        <w:tc>
          <w:tcPr>
            <w:tcW w:w="247" w:type="dxa"/>
            <w:tcBorders>
              <w:top w:val="single" w:sz="6" w:space="0" w:color="auto"/>
              <w:left w:val="nil"/>
              <w:bottom w:val="single" w:sz="6" w:space="0" w:color="auto"/>
              <w:right w:val="nil"/>
            </w:tcBorders>
          </w:tcPr>
          <w:p w14:paraId="580005BF" w14:textId="77777777" w:rsidR="00BA6C65" w:rsidRPr="00BB51F6" w:rsidRDefault="00BA6C65" w:rsidP="00F2759D">
            <w:pPr>
              <w:numPr>
                <w:ilvl w:val="12"/>
                <w:numId w:val="0"/>
              </w:numPr>
              <w:jc w:val="both"/>
              <w:rPr>
                <w:b/>
                <w:sz w:val="24"/>
                <w:szCs w:val="24"/>
              </w:rPr>
            </w:pPr>
          </w:p>
        </w:tc>
        <w:tc>
          <w:tcPr>
            <w:tcW w:w="7465" w:type="dxa"/>
            <w:gridSpan w:val="7"/>
            <w:tcBorders>
              <w:top w:val="single" w:sz="6" w:space="0" w:color="auto"/>
              <w:left w:val="nil"/>
              <w:bottom w:val="single" w:sz="6" w:space="0" w:color="auto"/>
              <w:right w:val="nil"/>
            </w:tcBorders>
          </w:tcPr>
          <w:p w14:paraId="13E9485B" w14:textId="77777777" w:rsidR="007A0457" w:rsidRPr="00BB51F6" w:rsidRDefault="00760C15" w:rsidP="00F2759D">
            <w:pPr>
              <w:numPr>
                <w:ilvl w:val="12"/>
                <w:numId w:val="0"/>
              </w:numPr>
              <w:jc w:val="both"/>
              <w:rPr>
                <w:sz w:val="24"/>
                <w:szCs w:val="24"/>
                <w:lang w:val="da-DK"/>
              </w:rPr>
            </w:pPr>
            <w:r w:rsidRPr="00BB51F6">
              <w:rPr>
                <w:sz w:val="24"/>
                <w:szCs w:val="24"/>
                <w:lang w:val="da-DK"/>
              </w:rPr>
              <w:t xml:space="preserve"> </w:t>
            </w:r>
          </w:p>
          <w:p w14:paraId="778987F9" w14:textId="6E109CA1" w:rsidR="00BA6C65" w:rsidRPr="00BB51F6" w:rsidRDefault="001C5640" w:rsidP="00F2759D">
            <w:pPr>
              <w:numPr>
                <w:ilvl w:val="12"/>
                <w:numId w:val="0"/>
              </w:numPr>
              <w:jc w:val="both"/>
              <w:rPr>
                <w:sz w:val="24"/>
                <w:szCs w:val="24"/>
                <w:lang w:val="da-DK"/>
              </w:rPr>
            </w:pPr>
            <w:r w:rsidRPr="00BB51F6">
              <w:rPr>
                <w:sz w:val="24"/>
                <w:szCs w:val="24"/>
                <w:lang w:val="da-DK"/>
              </w:rPr>
              <w:t>3</w:t>
            </w:r>
            <w:r w:rsidR="004C547A" w:rsidRPr="00BB51F6">
              <w:rPr>
                <w:sz w:val="24"/>
                <w:szCs w:val="24"/>
                <w:lang w:val="da-DK"/>
              </w:rPr>
              <w:t>3</w:t>
            </w:r>
            <w:r w:rsidR="00760C15" w:rsidRPr="00BB51F6">
              <w:rPr>
                <w:sz w:val="24"/>
                <w:szCs w:val="24"/>
                <w:lang w:val="da-DK"/>
              </w:rPr>
              <w:t xml:space="preserve"> </w:t>
            </w:r>
            <w:r w:rsidR="00BA6C65" w:rsidRPr="00BB51F6">
              <w:rPr>
                <w:sz w:val="24"/>
                <w:szCs w:val="24"/>
                <w:lang w:val="da-DK"/>
              </w:rPr>
              <w:t>orë mësimore</w:t>
            </w:r>
          </w:p>
          <w:p w14:paraId="72324F25" w14:textId="77777777" w:rsidR="00BA6C65" w:rsidRPr="00BB51F6" w:rsidRDefault="00BA6C65" w:rsidP="00F2759D">
            <w:pPr>
              <w:numPr>
                <w:ilvl w:val="12"/>
                <w:numId w:val="0"/>
              </w:numPr>
              <w:ind w:left="885" w:hanging="885"/>
              <w:jc w:val="both"/>
              <w:rPr>
                <w:sz w:val="24"/>
                <w:szCs w:val="24"/>
                <w:lang w:val="da-DK"/>
              </w:rPr>
            </w:pPr>
          </w:p>
        </w:tc>
      </w:tr>
      <w:tr w:rsidR="00BB51F6" w:rsidRPr="00BB51F6" w14:paraId="7F9FEE6B" w14:textId="77777777" w:rsidTr="002E0C52">
        <w:tc>
          <w:tcPr>
            <w:tcW w:w="2000" w:type="dxa"/>
            <w:tcBorders>
              <w:top w:val="single" w:sz="6" w:space="0" w:color="auto"/>
              <w:bottom w:val="single" w:sz="4" w:space="0" w:color="auto"/>
            </w:tcBorders>
          </w:tcPr>
          <w:p w14:paraId="6D3235E6" w14:textId="77777777" w:rsidR="00BA6C65" w:rsidRPr="00BB51F6" w:rsidRDefault="00BA6C65" w:rsidP="007478C5">
            <w:pPr>
              <w:rPr>
                <w:b/>
                <w:sz w:val="24"/>
                <w:szCs w:val="24"/>
                <w:lang w:val="it-IT"/>
              </w:rPr>
            </w:pPr>
            <w:r w:rsidRPr="00BB51F6">
              <w:rPr>
                <w:b/>
                <w:sz w:val="24"/>
                <w:szCs w:val="24"/>
                <w:lang w:val="it-IT"/>
              </w:rPr>
              <w:t xml:space="preserve">Niveli i parapëlqyer </w:t>
            </w:r>
          </w:p>
          <w:p w14:paraId="6C70A16A" w14:textId="77777777" w:rsidR="00BA6C65" w:rsidRDefault="00BA6C65" w:rsidP="007478C5">
            <w:pPr>
              <w:rPr>
                <w:b/>
                <w:sz w:val="24"/>
                <w:szCs w:val="24"/>
                <w:lang w:val="it-IT"/>
              </w:rPr>
            </w:pPr>
            <w:r w:rsidRPr="00BB51F6">
              <w:rPr>
                <w:b/>
                <w:sz w:val="24"/>
                <w:szCs w:val="24"/>
                <w:lang w:val="it-IT"/>
              </w:rPr>
              <w:t>për pranim</w:t>
            </w:r>
          </w:p>
          <w:p w14:paraId="3A4A9BE9" w14:textId="77777777" w:rsidR="007478C5" w:rsidRPr="00BB51F6" w:rsidRDefault="007478C5" w:rsidP="007478C5">
            <w:pPr>
              <w:rPr>
                <w:b/>
                <w:sz w:val="24"/>
                <w:szCs w:val="24"/>
                <w:lang w:val="it-IT"/>
              </w:rPr>
            </w:pPr>
          </w:p>
        </w:tc>
        <w:tc>
          <w:tcPr>
            <w:tcW w:w="283" w:type="dxa"/>
            <w:gridSpan w:val="4"/>
            <w:tcBorders>
              <w:top w:val="single" w:sz="6" w:space="0" w:color="auto"/>
              <w:bottom w:val="single" w:sz="4" w:space="0" w:color="auto"/>
            </w:tcBorders>
          </w:tcPr>
          <w:p w14:paraId="5B4C0E16" w14:textId="77777777" w:rsidR="00BA6C65" w:rsidRPr="00BB51F6" w:rsidRDefault="00BA6C65" w:rsidP="007478C5">
            <w:pPr>
              <w:rPr>
                <w:b/>
                <w:sz w:val="24"/>
                <w:szCs w:val="24"/>
                <w:lang w:val="it-IT"/>
              </w:rPr>
            </w:pPr>
          </w:p>
        </w:tc>
        <w:tc>
          <w:tcPr>
            <w:tcW w:w="7429" w:type="dxa"/>
            <w:gridSpan w:val="4"/>
            <w:tcBorders>
              <w:top w:val="single" w:sz="6" w:space="0" w:color="auto"/>
              <w:bottom w:val="single" w:sz="4" w:space="0" w:color="auto"/>
            </w:tcBorders>
          </w:tcPr>
          <w:p w14:paraId="173ACF6F" w14:textId="77777777" w:rsidR="00DC3902" w:rsidRPr="00BB51F6" w:rsidRDefault="00DC3902" w:rsidP="007478C5">
            <w:pPr>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kualifikimit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20A89D1C" w14:textId="77777777" w:rsidR="00BA6C65" w:rsidRPr="00BB51F6" w:rsidRDefault="00BA6C65" w:rsidP="007478C5">
            <w:pPr>
              <w:rPr>
                <w:sz w:val="24"/>
                <w:szCs w:val="24"/>
                <w:lang w:val="it-IT"/>
              </w:rPr>
            </w:pPr>
          </w:p>
        </w:tc>
      </w:tr>
      <w:tr w:rsidR="00BB51F6" w:rsidRPr="00BB51F6" w14:paraId="7501334E" w14:textId="77777777" w:rsidTr="002E0C52">
        <w:tc>
          <w:tcPr>
            <w:tcW w:w="2000" w:type="dxa"/>
            <w:tcBorders>
              <w:top w:val="single" w:sz="4" w:space="0" w:color="auto"/>
              <w:left w:val="nil"/>
              <w:bottom w:val="nil"/>
              <w:right w:val="nil"/>
            </w:tcBorders>
          </w:tcPr>
          <w:p w14:paraId="358A885E" w14:textId="77777777" w:rsidR="005B2FD2" w:rsidRPr="00BB51F6" w:rsidRDefault="005B2FD2" w:rsidP="007478C5">
            <w:pPr>
              <w:numPr>
                <w:ilvl w:val="12"/>
                <w:numId w:val="0"/>
              </w:numPr>
              <w:rPr>
                <w:b/>
                <w:sz w:val="24"/>
                <w:szCs w:val="24"/>
                <w:lang w:val="it-IT"/>
              </w:rPr>
            </w:pPr>
            <w:r w:rsidRPr="00BB51F6">
              <w:rPr>
                <w:b/>
                <w:sz w:val="24"/>
                <w:szCs w:val="24"/>
                <w:lang w:val="it-IT"/>
              </w:rPr>
              <w:t xml:space="preserve">Rezultatet e të nxënit (RN) </w:t>
            </w:r>
          </w:p>
          <w:p w14:paraId="1E9E3D9D" w14:textId="77777777" w:rsidR="005B2FD2" w:rsidRPr="00BB51F6" w:rsidRDefault="005B2FD2" w:rsidP="007478C5">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37AE841B" w14:textId="77777777" w:rsidR="005B2FD2" w:rsidRPr="00BB51F6" w:rsidRDefault="005B2FD2" w:rsidP="007478C5">
            <w:pPr>
              <w:numPr>
                <w:ilvl w:val="12"/>
                <w:numId w:val="0"/>
              </w:numPr>
              <w:rPr>
                <w:b/>
                <w:sz w:val="24"/>
                <w:szCs w:val="24"/>
              </w:rPr>
            </w:pPr>
          </w:p>
        </w:tc>
        <w:tc>
          <w:tcPr>
            <w:tcW w:w="268" w:type="dxa"/>
            <w:gridSpan w:val="3"/>
            <w:tcBorders>
              <w:top w:val="single" w:sz="4" w:space="0" w:color="auto"/>
              <w:left w:val="nil"/>
              <w:bottom w:val="nil"/>
              <w:right w:val="nil"/>
            </w:tcBorders>
          </w:tcPr>
          <w:p w14:paraId="3D0ED201" w14:textId="77777777" w:rsidR="005B2FD2" w:rsidRPr="00BB51F6" w:rsidRDefault="005B2FD2" w:rsidP="007478C5">
            <w:pPr>
              <w:numPr>
                <w:ilvl w:val="12"/>
                <w:numId w:val="0"/>
              </w:numPr>
              <w:rPr>
                <w:b/>
                <w:sz w:val="24"/>
                <w:szCs w:val="24"/>
              </w:rPr>
            </w:pPr>
          </w:p>
        </w:tc>
        <w:tc>
          <w:tcPr>
            <w:tcW w:w="882" w:type="dxa"/>
            <w:gridSpan w:val="2"/>
            <w:tcBorders>
              <w:top w:val="single" w:sz="4" w:space="0" w:color="auto"/>
              <w:left w:val="nil"/>
              <w:bottom w:val="nil"/>
              <w:right w:val="nil"/>
            </w:tcBorders>
          </w:tcPr>
          <w:p w14:paraId="7C9B542A" w14:textId="2A278BE6" w:rsidR="005B2FD2" w:rsidRPr="00BB51F6" w:rsidRDefault="005B2FD2" w:rsidP="007478C5">
            <w:pPr>
              <w:pStyle w:val="Heading6"/>
              <w:numPr>
                <w:ilvl w:val="12"/>
                <w:numId w:val="0"/>
              </w:numPr>
              <w:spacing w:before="0"/>
              <w:rPr>
                <w:sz w:val="24"/>
                <w:szCs w:val="24"/>
                <w:lang w:val="it-IT"/>
              </w:rPr>
            </w:pPr>
            <w:r w:rsidRPr="00BB51F6">
              <w:rPr>
                <w:sz w:val="24"/>
                <w:szCs w:val="24"/>
              </w:rPr>
              <w:t xml:space="preserve">RN </w:t>
            </w:r>
            <w:r w:rsidR="00ED2744" w:rsidRPr="00BB51F6">
              <w:rPr>
                <w:sz w:val="24"/>
                <w:szCs w:val="24"/>
              </w:rPr>
              <w:t>1</w:t>
            </w:r>
          </w:p>
        </w:tc>
        <w:tc>
          <w:tcPr>
            <w:tcW w:w="6562" w:type="dxa"/>
            <w:gridSpan w:val="3"/>
            <w:tcBorders>
              <w:top w:val="single" w:sz="4" w:space="0" w:color="auto"/>
              <w:left w:val="nil"/>
              <w:bottom w:val="nil"/>
              <w:right w:val="nil"/>
            </w:tcBorders>
          </w:tcPr>
          <w:p w14:paraId="6DF8CD5C" w14:textId="57F783EA" w:rsidR="00C96E22" w:rsidRPr="00BB51F6" w:rsidRDefault="005B2FD2" w:rsidP="00F2759D">
            <w:pPr>
              <w:pStyle w:val="TableParagraph"/>
              <w:tabs>
                <w:tab w:val="left" w:pos="343"/>
              </w:tabs>
              <w:ind w:left="0" w:right="720" w:firstLine="0"/>
              <w:jc w:val="both"/>
              <w:rPr>
                <w:b/>
                <w:bCs/>
                <w:sz w:val="24"/>
                <w:szCs w:val="24"/>
              </w:rPr>
            </w:pPr>
            <w:r w:rsidRPr="00BB51F6">
              <w:rPr>
                <w:b/>
                <w:sz w:val="24"/>
              </w:rPr>
              <w:t>Nxënësi</w:t>
            </w:r>
            <w:r w:rsidRPr="00BB51F6">
              <w:rPr>
                <w:b/>
                <w:bCs/>
                <w:noProof/>
                <w:sz w:val="24"/>
                <w:szCs w:val="24"/>
              </w:rPr>
              <w:t xml:space="preserve"> </w:t>
            </w:r>
            <w:r w:rsidR="00C96E22" w:rsidRPr="00BB51F6">
              <w:rPr>
                <w:b/>
                <w:bCs/>
                <w:noProof/>
                <w:sz w:val="24"/>
                <w:szCs w:val="24"/>
              </w:rPr>
              <w:t>ndihmon në</w:t>
            </w:r>
            <w:r w:rsidR="002D0B40" w:rsidRPr="00BB51F6">
              <w:rPr>
                <w:b/>
                <w:bCs/>
                <w:noProof/>
                <w:sz w:val="24"/>
                <w:szCs w:val="24"/>
              </w:rPr>
              <w:t xml:space="preserve"> përgatitjen e elementeve</w:t>
            </w:r>
            <w:r w:rsidR="00C96E22" w:rsidRPr="00BB51F6">
              <w:rPr>
                <w:b/>
                <w:bCs/>
                <w:noProof/>
                <w:sz w:val="24"/>
                <w:szCs w:val="24"/>
              </w:rPr>
              <w:t xml:space="preserve"> </w:t>
            </w:r>
            <w:r w:rsidR="002D0B40" w:rsidRPr="00BB51F6">
              <w:rPr>
                <w:b/>
                <w:bCs/>
                <w:sz w:val="24"/>
                <w:szCs w:val="24"/>
              </w:rPr>
              <w:t xml:space="preserve">të nënshtresës </w:t>
            </w:r>
            <w:r w:rsidR="00C031C2" w:rsidRPr="00BB51F6">
              <w:rPr>
                <w:b/>
                <w:bCs/>
                <w:sz w:val="24"/>
                <w:szCs w:val="24"/>
              </w:rPr>
              <w:t xml:space="preserve"> </w:t>
            </w:r>
            <w:r w:rsidR="002D0B40" w:rsidRPr="00BB51F6">
              <w:rPr>
                <w:b/>
                <w:bCs/>
                <w:sz w:val="24"/>
                <w:szCs w:val="24"/>
              </w:rPr>
              <w:t>së</w:t>
            </w:r>
            <w:r w:rsidR="002D0B40" w:rsidRPr="00BB51F6">
              <w:rPr>
                <w:sz w:val="24"/>
                <w:szCs w:val="24"/>
              </w:rPr>
              <w:t xml:space="preserve"> </w:t>
            </w:r>
            <w:r w:rsidR="00C96E22" w:rsidRPr="00BB51F6">
              <w:rPr>
                <w:b/>
                <w:bCs/>
                <w:sz w:val="24"/>
                <w:szCs w:val="24"/>
              </w:rPr>
              <w:t>çatisë.</w:t>
            </w:r>
          </w:p>
          <w:p w14:paraId="7CEB373B" w14:textId="77777777" w:rsidR="00C96E22" w:rsidRPr="00BB51F6" w:rsidRDefault="00C96E22" w:rsidP="00F2759D">
            <w:pPr>
              <w:tabs>
                <w:tab w:val="left" w:pos="360"/>
              </w:tabs>
              <w:jc w:val="both"/>
              <w:rPr>
                <w:b/>
                <w:i/>
                <w:sz w:val="24"/>
                <w:szCs w:val="24"/>
                <w:lang w:val="sq-AL"/>
              </w:rPr>
            </w:pPr>
            <w:r w:rsidRPr="00BB51F6">
              <w:rPr>
                <w:b/>
                <w:i/>
                <w:sz w:val="24"/>
                <w:szCs w:val="24"/>
                <w:lang w:val="sq-AL"/>
              </w:rPr>
              <w:t>Kriteret e vlerësimit:</w:t>
            </w:r>
          </w:p>
          <w:p w14:paraId="66B2D987" w14:textId="77777777" w:rsidR="00C96E22" w:rsidRPr="00BB51F6" w:rsidRDefault="00C96E22" w:rsidP="00F2759D">
            <w:pPr>
              <w:tabs>
                <w:tab w:val="left" w:pos="360"/>
              </w:tabs>
              <w:jc w:val="both"/>
              <w:rPr>
                <w:sz w:val="24"/>
                <w:szCs w:val="24"/>
                <w:lang w:val="sq-AL"/>
              </w:rPr>
            </w:pPr>
            <w:r w:rsidRPr="00BB51F6">
              <w:rPr>
                <w:sz w:val="24"/>
                <w:szCs w:val="24"/>
                <w:lang w:val="sq-AL"/>
              </w:rPr>
              <w:t>Nxënësi duhet të jetë i aftë:</w:t>
            </w:r>
          </w:p>
          <w:p w14:paraId="01C56472" w14:textId="2DB9F282" w:rsidR="00C96E22" w:rsidRPr="00BB51F6" w:rsidRDefault="00C96E2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w:t>
            </w:r>
            <w:r w:rsidR="002D0B40" w:rsidRPr="00BB51F6">
              <w:rPr>
                <w:sz w:val="24"/>
                <w:szCs w:val="24"/>
                <w:lang w:val="sq-AL"/>
              </w:rPr>
              <w:t>ndihmojë në përzgjedhjen e veglave dhe instrumenteve që nevojiten për ndërtim çatie;</w:t>
            </w:r>
          </w:p>
          <w:p w14:paraId="1077A511" w14:textId="14FDC219" w:rsidR="00807882" w:rsidRPr="00BB51F6" w:rsidRDefault="00807882" w:rsidP="00F2759D">
            <w:pPr>
              <w:numPr>
                <w:ilvl w:val="0"/>
                <w:numId w:val="47"/>
              </w:numPr>
              <w:suppressAutoHyphens/>
              <w:overflowPunct/>
              <w:autoSpaceDE/>
              <w:autoSpaceDN/>
              <w:adjustRightInd/>
              <w:jc w:val="both"/>
              <w:textAlignment w:val="auto"/>
              <w:rPr>
                <w:sz w:val="24"/>
                <w:szCs w:val="24"/>
                <w:lang w:val="sq-AL"/>
              </w:rPr>
            </w:pPr>
            <w:r w:rsidRPr="00BB51F6">
              <w:rPr>
                <w:sz w:val="24"/>
                <w:szCs w:val="24"/>
                <w:lang w:val="sq-AL"/>
              </w:rPr>
              <w:t>të ndihmojë në përzgjedhjen e elementeve të nënshtresës së çatisë;</w:t>
            </w:r>
          </w:p>
          <w:p w14:paraId="59042DF4" w14:textId="1976EA41" w:rsidR="00807882" w:rsidRPr="00BB51F6" w:rsidRDefault="00807882" w:rsidP="00F2759D">
            <w:pPr>
              <w:numPr>
                <w:ilvl w:val="0"/>
                <w:numId w:val="47"/>
              </w:numPr>
              <w:suppressAutoHyphens/>
              <w:overflowPunct/>
              <w:autoSpaceDE/>
              <w:autoSpaceDN/>
              <w:adjustRightInd/>
              <w:jc w:val="both"/>
              <w:rPr>
                <w:sz w:val="24"/>
                <w:szCs w:val="24"/>
                <w:lang w:val="de-DE"/>
              </w:rPr>
            </w:pPr>
            <w:r w:rsidRPr="00BB51F6">
              <w:rPr>
                <w:sz w:val="24"/>
                <w:szCs w:val="24"/>
                <w:lang w:val="sq-AL"/>
              </w:rPr>
              <w:t xml:space="preserve">të </w:t>
            </w:r>
            <w:r w:rsidR="002D0B40" w:rsidRPr="00BB51F6">
              <w:rPr>
                <w:sz w:val="24"/>
                <w:szCs w:val="24"/>
                <w:lang w:val="sq-AL"/>
              </w:rPr>
              <w:t xml:space="preserve">ndihmojë në </w:t>
            </w:r>
            <w:r w:rsidRPr="00BB51F6">
              <w:rPr>
                <w:sz w:val="24"/>
                <w:szCs w:val="24"/>
                <w:lang w:val="sq-AL"/>
              </w:rPr>
              <w:t>parapërgat</w:t>
            </w:r>
            <w:r w:rsidR="002D0B40" w:rsidRPr="00BB51F6">
              <w:rPr>
                <w:sz w:val="24"/>
                <w:szCs w:val="24"/>
                <w:lang w:val="sq-AL"/>
              </w:rPr>
              <w:t>jen e</w:t>
            </w:r>
            <w:r w:rsidRPr="00BB51F6">
              <w:rPr>
                <w:sz w:val="24"/>
                <w:szCs w:val="24"/>
                <w:lang w:val="sq-AL"/>
              </w:rPr>
              <w:t xml:space="preserve"> tako</w:t>
            </w:r>
            <w:r w:rsidR="002D0B40" w:rsidRPr="00BB51F6">
              <w:rPr>
                <w:sz w:val="24"/>
                <w:szCs w:val="24"/>
                <w:lang w:val="sq-AL"/>
              </w:rPr>
              <w:t>ve</w:t>
            </w:r>
            <w:r w:rsidRPr="00BB51F6">
              <w:rPr>
                <w:sz w:val="24"/>
                <w:szCs w:val="24"/>
                <w:lang w:val="sq-AL"/>
              </w:rPr>
              <w:t xml:space="preserve"> </w:t>
            </w:r>
            <w:r w:rsidR="002D0B40" w:rsidRPr="00BB51F6">
              <w:rPr>
                <w:sz w:val="24"/>
                <w:szCs w:val="24"/>
                <w:lang w:val="sq-AL"/>
              </w:rPr>
              <w:t>të</w:t>
            </w:r>
            <w:r w:rsidRPr="00BB51F6">
              <w:rPr>
                <w:sz w:val="24"/>
                <w:szCs w:val="24"/>
                <w:lang w:val="sq-AL"/>
              </w:rPr>
              <w:t xml:space="preserve"> drurit dhe</w:t>
            </w:r>
            <w:r w:rsidRPr="00BB51F6">
              <w:rPr>
                <w:sz w:val="24"/>
                <w:szCs w:val="24"/>
                <w:lang w:val="de-DE"/>
              </w:rPr>
              <w:t xml:space="preserve"> elementet e shtresës nën mbulesë; </w:t>
            </w:r>
          </w:p>
          <w:p w14:paraId="1063CD00" w14:textId="54A39C6E" w:rsidR="00807882" w:rsidRPr="00BB51F6" w:rsidRDefault="00807882" w:rsidP="00F2759D">
            <w:pPr>
              <w:numPr>
                <w:ilvl w:val="0"/>
                <w:numId w:val="47"/>
              </w:numPr>
              <w:suppressAutoHyphens/>
              <w:overflowPunct/>
              <w:autoSpaceDE/>
              <w:autoSpaceDN/>
              <w:adjustRightInd/>
              <w:jc w:val="both"/>
              <w:textAlignment w:val="auto"/>
              <w:rPr>
                <w:b/>
                <w:i/>
                <w:lang w:val="de-DE"/>
              </w:rPr>
            </w:pPr>
            <w:r w:rsidRPr="00BB51F6">
              <w:rPr>
                <w:sz w:val="24"/>
                <w:szCs w:val="24"/>
                <w:lang w:val="de-DE"/>
              </w:rPr>
              <w:t xml:space="preserve">të </w:t>
            </w:r>
            <w:r w:rsidR="002D0B40" w:rsidRPr="00BB51F6">
              <w:rPr>
                <w:sz w:val="24"/>
                <w:szCs w:val="24"/>
                <w:lang w:val="sq-AL"/>
              </w:rPr>
              <w:t xml:space="preserve">ndihmojë në </w:t>
            </w:r>
            <w:r w:rsidRPr="00BB51F6">
              <w:rPr>
                <w:sz w:val="24"/>
                <w:szCs w:val="24"/>
                <w:lang w:val="de-DE"/>
              </w:rPr>
              <w:t>sharr</w:t>
            </w:r>
            <w:r w:rsidR="002D0B40" w:rsidRPr="00BB51F6">
              <w:rPr>
                <w:sz w:val="24"/>
                <w:szCs w:val="24"/>
                <w:lang w:val="de-DE"/>
              </w:rPr>
              <w:t>imin</w:t>
            </w:r>
            <w:r w:rsidRPr="00BB51F6">
              <w:rPr>
                <w:sz w:val="24"/>
                <w:szCs w:val="24"/>
                <w:lang w:val="de-DE"/>
              </w:rPr>
              <w:t xml:space="preserve"> </w:t>
            </w:r>
            <w:r w:rsidR="002D0B40" w:rsidRPr="00BB51F6">
              <w:rPr>
                <w:sz w:val="24"/>
                <w:szCs w:val="24"/>
                <w:lang w:val="de-DE"/>
              </w:rPr>
              <w:t xml:space="preserve">e </w:t>
            </w:r>
            <w:r w:rsidRPr="00BB51F6">
              <w:rPr>
                <w:sz w:val="24"/>
                <w:szCs w:val="24"/>
                <w:lang w:val="de-DE"/>
              </w:rPr>
              <w:t>elemente</w:t>
            </w:r>
            <w:r w:rsidR="002D0B40" w:rsidRPr="00BB51F6">
              <w:rPr>
                <w:sz w:val="24"/>
                <w:szCs w:val="24"/>
                <w:lang w:val="de-DE"/>
              </w:rPr>
              <w:t>ve</w:t>
            </w:r>
            <w:r w:rsidRPr="00BB51F6">
              <w:rPr>
                <w:sz w:val="24"/>
                <w:szCs w:val="24"/>
                <w:lang w:val="de-DE"/>
              </w:rPr>
              <w:t xml:space="preserve"> </w:t>
            </w:r>
            <w:r w:rsidR="005C340A" w:rsidRPr="00BB51F6">
              <w:rPr>
                <w:sz w:val="24"/>
                <w:szCs w:val="24"/>
                <w:lang w:val="de-DE"/>
              </w:rPr>
              <w:t xml:space="preserve">të </w:t>
            </w:r>
            <w:r w:rsidR="00EA6E52" w:rsidRPr="00BB51F6">
              <w:rPr>
                <w:sz w:val="24"/>
                <w:szCs w:val="24"/>
                <w:lang w:val="de-DE"/>
              </w:rPr>
              <w:t>nën</w:t>
            </w:r>
            <w:r w:rsidR="002D0B40" w:rsidRPr="00BB51F6">
              <w:rPr>
                <w:sz w:val="24"/>
                <w:szCs w:val="24"/>
                <w:lang w:val="de-DE"/>
              </w:rPr>
              <w:t xml:space="preserve">shtresës së </w:t>
            </w:r>
            <w:r w:rsidRPr="00BB51F6">
              <w:rPr>
                <w:sz w:val="24"/>
                <w:szCs w:val="24"/>
                <w:lang w:val="de-DE"/>
              </w:rPr>
              <w:t xml:space="preserve">çatisë sipas </w:t>
            </w:r>
            <w:r w:rsidR="00222B14" w:rsidRPr="00BB51F6">
              <w:rPr>
                <w:sz w:val="24"/>
                <w:szCs w:val="24"/>
                <w:lang w:val="de-DE"/>
              </w:rPr>
              <w:t>udhëzimeve</w:t>
            </w:r>
            <w:r w:rsidR="005C340A" w:rsidRPr="00BB51F6">
              <w:rPr>
                <w:sz w:val="24"/>
                <w:szCs w:val="24"/>
                <w:lang w:val="de-DE"/>
              </w:rPr>
              <w:t>;</w:t>
            </w:r>
          </w:p>
          <w:p w14:paraId="4D8C9DB8" w14:textId="2D632DB5" w:rsidR="00C031C2" w:rsidRPr="00BB51F6" w:rsidRDefault="00C031C2" w:rsidP="00F2759D">
            <w:pPr>
              <w:numPr>
                <w:ilvl w:val="0"/>
                <w:numId w:val="47"/>
              </w:numPr>
              <w:suppressAutoHyphens/>
              <w:overflowPunct/>
              <w:autoSpaceDE/>
              <w:autoSpaceDN/>
              <w:adjustRightInd/>
              <w:jc w:val="both"/>
              <w:textAlignment w:val="auto"/>
              <w:rPr>
                <w:b/>
                <w:i/>
                <w:lang w:val="de-DE"/>
              </w:rPr>
            </w:pPr>
            <w:r w:rsidRPr="00BB51F6">
              <w:rPr>
                <w:sz w:val="24"/>
                <w:szCs w:val="24"/>
                <w:lang w:val="de-DE"/>
              </w:rPr>
              <w:t xml:space="preserve">të </w:t>
            </w:r>
            <w:r w:rsidRPr="00BB51F6">
              <w:rPr>
                <w:sz w:val="24"/>
                <w:szCs w:val="24"/>
                <w:lang w:val="sq-AL"/>
              </w:rPr>
              <w:t xml:space="preserve">ndihmojë në </w:t>
            </w:r>
            <w:r w:rsidRPr="00BB51F6">
              <w:rPr>
                <w:sz w:val="24"/>
                <w:szCs w:val="24"/>
                <w:lang w:val="de-DE"/>
              </w:rPr>
              <w:t xml:space="preserve">përpunimin e elementeve konstruktiv të çatisë </w:t>
            </w:r>
            <w:r w:rsidR="00222B14" w:rsidRPr="00BB51F6">
              <w:rPr>
                <w:sz w:val="24"/>
                <w:szCs w:val="24"/>
                <w:lang w:val="de-DE"/>
              </w:rPr>
              <w:t>sipas udhëzimeve</w:t>
            </w:r>
            <w:r w:rsidRPr="00BB51F6">
              <w:rPr>
                <w:sz w:val="24"/>
                <w:szCs w:val="24"/>
                <w:lang w:val="de-DE"/>
              </w:rPr>
              <w:t>;</w:t>
            </w:r>
          </w:p>
          <w:p w14:paraId="3645C00E" w14:textId="7E26B350" w:rsidR="00EA6E52" w:rsidRPr="00BB51F6" w:rsidRDefault="00EA6E52" w:rsidP="00F2759D">
            <w:pPr>
              <w:numPr>
                <w:ilvl w:val="0"/>
                <w:numId w:val="47"/>
              </w:numPr>
              <w:suppressAutoHyphens/>
              <w:overflowPunct/>
              <w:autoSpaceDE/>
              <w:autoSpaceDN/>
              <w:adjustRightInd/>
              <w:jc w:val="both"/>
              <w:textAlignment w:val="auto"/>
              <w:rPr>
                <w:b/>
                <w:i/>
                <w:lang w:val="de-DE"/>
              </w:rPr>
            </w:pPr>
            <w:r w:rsidRPr="00BB51F6">
              <w:rPr>
                <w:sz w:val="24"/>
                <w:szCs w:val="24"/>
                <w:lang w:val="de-DE"/>
              </w:rPr>
              <w:t>të pastrojë vendin e punës nga mbetjet e sharrimit para lyerjes;</w:t>
            </w:r>
          </w:p>
          <w:p w14:paraId="502E5F90" w14:textId="52CDE463" w:rsidR="00807882" w:rsidRPr="00BB51F6" w:rsidRDefault="00807882" w:rsidP="00F2759D">
            <w:pPr>
              <w:numPr>
                <w:ilvl w:val="0"/>
                <w:numId w:val="47"/>
              </w:numPr>
              <w:suppressAutoHyphens/>
              <w:overflowPunct/>
              <w:autoSpaceDE/>
              <w:autoSpaceDN/>
              <w:adjustRightInd/>
              <w:jc w:val="both"/>
              <w:textAlignment w:val="auto"/>
              <w:rPr>
                <w:b/>
                <w:i/>
                <w:lang w:val="de-DE"/>
              </w:rPr>
            </w:pPr>
            <w:r w:rsidRPr="00BB51F6">
              <w:rPr>
                <w:sz w:val="24"/>
                <w:szCs w:val="24"/>
                <w:lang w:val="de-DE"/>
              </w:rPr>
              <w:t>të lyejë elementet e me llak druri</w:t>
            </w:r>
            <w:r w:rsidR="00222B14" w:rsidRPr="00BB51F6">
              <w:rPr>
                <w:sz w:val="24"/>
                <w:szCs w:val="24"/>
                <w:lang w:val="de-DE"/>
              </w:rPr>
              <w:t xml:space="preserve"> sipas udhëzimeve</w:t>
            </w:r>
            <w:r w:rsidRPr="00BB51F6">
              <w:rPr>
                <w:sz w:val="24"/>
                <w:szCs w:val="24"/>
                <w:lang w:val="de-DE"/>
              </w:rPr>
              <w:t xml:space="preserve">;  </w:t>
            </w:r>
          </w:p>
          <w:p w14:paraId="1E14EEC2" w14:textId="77777777" w:rsidR="00807882" w:rsidRPr="00BB51F6" w:rsidRDefault="00807882" w:rsidP="00F2759D">
            <w:pPr>
              <w:numPr>
                <w:ilvl w:val="0"/>
                <w:numId w:val="47"/>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1B384BBD" w14:textId="77777777" w:rsidR="005B2FD2" w:rsidRPr="00BB51F6" w:rsidRDefault="005B2FD2"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59BE4F9E" w14:textId="77777777" w:rsidR="005B2FD2" w:rsidRPr="00BB51F6" w:rsidRDefault="005B2FD2" w:rsidP="00F2759D">
            <w:pPr>
              <w:numPr>
                <w:ilvl w:val="0"/>
                <w:numId w:val="47"/>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listë </w:t>
            </w:r>
            <w:proofErr w:type="spellStart"/>
            <w:r w:rsidRPr="00BB51F6">
              <w:rPr>
                <w:sz w:val="24"/>
                <w:szCs w:val="24"/>
              </w:rPr>
              <w:t>kontrolli</w:t>
            </w:r>
            <w:proofErr w:type="spellEnd"/>
            <w:r w:rsidRPr="00BB51F6">
              <w:rPr>
                <w:sz w:val="24"/>
                <w:szCs w:val="24"/>
              </w:rPr>
              <w:t>.</w:t>
            </w:r>
          </w:p>
        </w:tc>
      </w:tr>
      <w:tr w:rsidR="00BB51F6" w:rsidRPr="00BB51F6" w14:paraId="7B1D35A1" w14:textId="77777777" w:rsidTr="002E0C52">
        <w:tblPrEx>
          <w:tblBorders>
            <w:top w:val="none" w:sz="0" w:space="0" w:color="auto"/>
            <w:bottom w:val="none" w:sz="0" w:space="0" w:color="auto"/>
          </w:tblBorders>
        </w:tblPrEx>
        <w:trPr>
          <w:gridBefore w:val="3"/>
          <w:gridAfter w:val="1"/>
          <w:wBefore w:w="2256" w:type="dxa"/>
          <w:wAfter w:w="352" w:type="dxa"/>
          <w:trHeight w:val="7613"/>
        </w:trPr>
        <w:tc>
          <w:tcPr>
            <w:tcW w:w="894" w:type="dxa"/>
            <w:gridSpan w:val="3"/>
          </w:tcPr>
          <w:p w14:paraId="67DD7CD1" w14:textId="77777777" w:rsidR="005B2FD2" w:rsidRPr="00BB51F6" w:rsidRDefault="005B2FD2" w:rsidP="00F2759D">
            <w:pPr>
              <w:jc w:val="both"/>
              <w:rPr>
                <w:b/>
                <w:sz w:val="24"/>
                <w:szCs w:val="24"/>
              </w:rPr>
            </w:pPr>
            <w:r w:rsidRPr="00BB51F6">
              <w:rPr>
                <w:b/>
                <w:sz w:val="24"/>
                <w:szCs w:val="24"/>
              </w:rPr>
              <w:lastRenderedPageBreak/>
              <w:t xml:space="preserve">RN </w:t>
            </w:r>
            <w:r w:rsidR="00C96E22" w:rsidRPr="00BB51F6">
              <w:rPr>
                <w:b/>
                <w:sz w:val="24"/>
                <w:szCs w:val="24"/>
              </w:rPr>
              <w:t>2</w:t>
            </w:r>
          </w:p>
          <w:p w14:paraId="75864AD7" w14:textId="77777777" w:rsidR="005B2FD2" w:rsidRPr="00BB51F6" w:rsidRDefault="005B2FD2" w:rsidP="00F2759D">
            <w:pPr>
              <w:jc w:val="both"/>
              <w:rPr>
                <w:b/>
                <w:sz w:val="24"/>
                <w:szCs w:val="24"/>
              </w:rPr>
            </w:pPr>
          </w:p>
          <w:p w14:paraId="4E982086" w14:textId="77777777" w:rsidR="00CC4306" w:rsidRPr="00BB51F6" w:rsidRDefault="00CC4306" w:rsidP="00F2759D">
            <w:pPr>
              <w:jc w:val="both"/>
              <w:rPr>
                <w:sz w:val="24"/>
                <w:szCs w:val="24"/>
              </w:rPr>
            </w:pPr>
          </w:p>
          <w:p w14:paraId="3CA20B54" w14:textId="77777777" w:rsidR="00CC4306" w:rsidRPr="00BB51F6" w:rsidRDefault="00CC4306" w:rsidP="00F2759D">
            <w:pPr>
              <w:jc w:val="both"/>
              <w:rPr>
                <w:sz w:val="24"/>
                <w:szCs w:val="24"/>
              </w:rPr>
            </w:pPr>
          </w:p>
          <w:p w14:paraId="2AAB3ABE" w14:textId="77777777" w:rsidR="00CC4306" w:rsidRPr="00BB51F6" w:rsidRDefault="00CC4306" w:rsidP="00F2759D">
            <w:pPr>
              <w:jc w:val="both"/>
              <w:rPr>
                <w:sz w:val="24"/>
                <w:szCs w:val="24"/>
              </w:rPr>
            </w:pPr>
          </w:p>
          <w:p w14:paraId="4A5A7292" w14:textId="77777777" w:rsidR="00CC4306" w:rsidRPr="00BB51F6" w:rsidRDefault="00CC4306" w:rsidP="00F2759D">
            <w:pPr>
              <w:jc w:val="both"/>
              <w:rPr>
                <w:sz w:val="24"/>
                <w:szCs w:val="24"/>
              </w:rPr>
            </w:pPr>
          </w:p>
          <w:p w14:paraId="54507501" w14:textId="77777777" w:rsidR="00CC4306" w:rsidRPr="00BB51F6" w:rsidRDefault="00CC4306" w:rsidP="00F2759D">
            <w:pPr>
              <w:jc w:val="both"/>
              <w:rPr>
                <w:sz w:val="24"/>
                <w:szCs w:val="24"/>
              </w:rPr>
            </w:pPr>
          </w:p>
          <w:p w14:paraId="4163192D" w14:textId="77777777" w:rsidR="00CC4306" w:rsidRPr="00BB51F6" w:rsidRDefault="00CC4306" w:rsidP="00F2759D">
            <w:pPr>
              <w:jc w:val="both"/>
              <w:rPr>
                <w:sz w:val="24"/>
                <w:szCs w:val="24"/>
              </w:rPr>
            </w:pPr>
          </w:p>
          <w:p w14:paraId="7F1A5238" w14:textId="77777777" w:rsidR="00CC4306" w:rsidRPr="00BB51F6" w:rsidRDefault="00CC4306" w:rsidP="00F2759D">
            <w:pPr>
              <w:jc w:val="both"/>
              <w:rPr>
                <w:sz w:val="24"/>
                <w:szCs w:val="24"/>
              </w:rPr>
            </w:pPr>
          </w:p>
          <w:p w14:paraId="09018B05" w14:textId="77777777" w:rsidR="00CC4306" w:rsidRPr="00BB51F6" w:rsidRDefault="00CC4306" w:rsidP="00F2759D">
            <w:pPr>
              <w:jc w:val="both"/>
              <w:rPr>
                <w:sz w:val="24"/>
                <w:szCs w:val="24"/>
              </w:rPr>
            </w:pPr>
          </w:p>
          <w:p w14:paraId="571EAD39" w14:textId="77777777" w:rsidR="00CC4306" w:rsidRPr="00BB51F6" w:rsidRDefault="00CC4306" w:rsidP="00F2759D">
            <w:pPr>
              <w:jc w:val="both"/>
              <w:rPr>
                <w:sz w:val="24"/>
                <w:szCs w:val="24"/>
              </w:rPr>
            </w:pPr>
          </w:p>
          <w:p w14:paraId="3DB65F3B" w14:textId="77777777" w:rsidR="00CC4306" w:rsidRPr="00BB51F6" w:rsidRDefault="00CC4306" w:rsidP="00F2759D">
            <w:pPr>
              <w:jc w:val="both"/>
              <w:rPr>
                <w:sz w:val="24"/>
                <w:szCs w:val="24"/>
              </w:rPr>
            </w:pPr>
          </w:p>
          <w:p w14:paraId="23D45021" w14:textId="77777777" w:rsidR="00CC4306" w:rsidRPr="00BB51F6" w:rsidRDefault="00CC4306" w:rsidP="00F2759D">
            <w:pPr>
              <w:jc w:val="both"/>
              <w:rPr>
                <w:sz w:val="24"/>
                <w:szCs w:val="24"/>
              </w:rPr>
            </w:pPr>
          </w:p>
          <w:p w14:paraId="22C225A2" w14:textId="77777777" w:rsidR="00CC4306" w:rsidRPr="00BB51F6" w:rsidRDefault="00CC4306" w:rsidP="00F2759D">
            <w:pPr>
              <w:jc w:val="both"/>
              <w:rPr>
                <w:sz w:val="24"/>
                <w:szCs w:val="24"/>
              </w:rPr>
            </w:pPr>
          </w:p>
          <w:p w14:paraId="3263C4A9" w14:textId="77777777" w:rsidR="00CC4306" w:rsidRPr="00BB51F6" w:rsidRDefault="00CC4306" w:rsidP="00F2759D">
            <w:pPr>
              <w:jc w:val="both"/>
              <w:rPr>
                <w:sz w:val="24"/>
                <w:szCs w:val="24"/>
              </w:rPr>
            </w:pPr>
          </w:p>
          <w:p w14:paraId="12AE9A62" w14:textId="77777777" w:rsidR="00CC4306" w:rsidRPr="00BB51F6" w:rsidRDefault="00CC4306" w:rsidP="00F2759D">
            <w:pPr>
              <w:jc w:val="both"/>
              <w:rPr>
                <w:b/>
                <w:sz w:val="24"/>
                <w:szCs w:val="24"/>
              </w:rPr>
            </w:pPr>
          </w:p>
          <w:p w14:paraId="370A40FB" w14:textId="77777777" w:rsidR="00CC4306" w:rsidRPr="00BB51F6" w:rsidRDefault="00CC4306" w:rsidP="00F2759D">
            <w:pPr>
              <w:jc w:val="both"/>
              <w:rPr>
                <w:sz w:val="24"/>
                <w:szCs w:val="24"/>
              </w:rPr>
            </w:pPr>
          </w:p>
        </w:tc>
        <w:tc>
          <w:tcPr>
            <w:tcW w:w="6210" w:type="dxa"/>
            <w:gridSpan w:val="2"/>
          </w:tcPr>
          <w:p w14:paraId="0A5E580B" w14:textId="3A04C2D9" w:rsidR="00807882" w:rsidRPr="00BB51F6" w:rsidRDefault="00807882" w:rsidP="00F2759D">
            <w:pPr>
              <w:pStyle w:val="TableParagraph"/>
              <w:tabs>
                <w:tab w:val="left" w:pos="343"/>
              </w:tabs>
              <w:ind w:left="0" w:right="720" w:firstLine="0"/>
              <w:jc w:val="both"/>
              <w:rPr>
                <w:b/>
                <w:bCs/>
                <w:sz w:val="24"/>
                <w:szCs w:val="24"/>
              </w:rPr>
            </w:pPr>
            <w:r w:rsidRPr="00BB51F6">
              <w:rPr>
                <w:b/>
                <w:sz w:val="24"/>
              </w:rPr>
              <w:t>Nxënësi</w:t>
            </w:r>
            <w:r w:rsidRPr="00BB51F6">
              <w:rPr>
                <w:b/>
                <w:bCs/>
                <w:noProof/>
                <w:sz w:val="24"/>
                <w:szCs w:val="24"/>
              </w:rPr>
              <w:t xml:space="preserve"> </w:t>
            </w:r>
            <w:r w:rsidR="00EA6E52" w:rsidRPr="00BB51F6">
              <w:rPr>
                <w:b/>
                <w:bCs/>
                <w:noProof/>
                <w:sz w:val="24"/>
                <w:szCs w:val="24"/>
              </w:rPr>
              <w:t xml:space="preserve">kryen punime </w:t>
            </w:r>
            <w:r w:rsidRPr="00BB51F6">
              <w:rPr>
                <w:b/>
                <w:bCs/>
                <w:noProof/>
                <w:sz w:val="24"/>
                <w:szCs w:val="24"/>
              </w:rPr>
              <w:t>ndihm</w:t>
            </w:r>
            <w:r w:rsidR="00EA6E52" w:rsidRPr="00BB51F6">
              <w:rPr>
                <w:b/>
                <w:bCs/>
                <w:noProof/>
                <w:sz w:val="24"/>
                <w:szCs w:val="24"/>
              </w:rPr>
              <w:t xml:space="preserve">ëse </w:t>
            </w:r>
            <w:r w:rsidRPr="00BB51F6">
              <w:rPr>
                <w:b/>
                <w:bCs/>
                <w:noProof/>
                <w:sz w:val="24"/>
                <w:szCs w:val="24"/>
              </w:rPr>
              <w:t xml:space="preserve">në </w:t>
            </w:r>
            <w:r w:rsidR="00EA6E52" w:rsidRPr="00BB51F6">
              <w:rPr>
                <w:b/>
                <w:bCs/>
                <w:sz w:val="24"/>
                <w:szCs w:val="24"/>
              </w:rPr>
              <w:t>ndër</w:t>
            </w:r>
            <w:r w:rsidRPr="00BB51F6">
              <w:rPr>
                <w:b/>
                <w:bCs/>
                <w:sz w:val="24"/>
                <w:szCs w:val="24"/>
              </w:rPr>
              <w:t xml:space="preserve">timin </w:t>
            </w:r>
            <w:r w:rsidR="009C6DD7">
              <w:rPr>
                <w:b/>
                <w:bCs/>
                <w:sz w:val="24"/>
                <w:szCs w:val="24"/>
              </w:rPr>
              <w:t xml:space="preserve">e </w:t>
            </w:r>
            <w:r w:rsidRPr="00BB51F6">
              <w:rPr>
                <w:b/>
                <w:bCs/>
                <w:sz w:val="24"/>
                <w:szCs w:val="24"/>
              </w:rPr>
              <w:t>konstruksioni</w:t>
            </w:r>
            <w:r w:rsidR="009C6DD7">
              <w:rPr>
                <w:b/>
                <w:bCs/>
                <w:sz w:val="24"/>
                <w:szCs w:val="24"/>
              </w:rPr>
              <w:t>t</w:t>
            </w:r>
            <w:r w:rsidRPr="00BB51F6">
              <w:rPr>
                <w:b/>
                <w:bCs/>
                <w:sz w:val="24"/>
                <w:szCs w:val="24"/>
              </w:rPr>
              <w:t xml:space="preserve"> mbajtës </w:t>
            </w:r>
            <w:r w:rsidR="009C6DD7">
              <w:rPr>
                <w:b/>
                <w:bCs/>
                <w:sz w:val="24"/>
                <w:szCs w:val="24"/>
              </w:rPr>
              <w:t>s</w:t>
            </w:r>
            <w:r w:rsidRPr="00BB51F6">
              <w:rPr>
                <w:b/>
                <w:bCs/>
                <w:sz w:val="24"/>
                <w:szCs w:val="24"/>
              </w:rPr>
              <w:t>ë çatisë.</w:t>
            </w:r>
          </w:p>
          <w:p w14:paraId="606447E1" w14:textId="77777777" w:rsidR="00807882" w:rsidRPr="00BB51F6" w:rsidRDefault="00807882" w:rsidP="00F2759D">
            <w:pPr>
              <w:tabs>
                <w:tab w:val="left" w:pos="360"/>
              </w:tabs>
              <w:jc w:val="both"/>
              <w:rPr>
                <w:b/>
                <w:i/>
                <w:sz w:val="24"/>
                <w:szCs w:val="24"/>
                <w:lang w:val="sq-AL"/>
              </w:rPr>
            </w:pPr>
            <w:r w:rsidRPr="00BB51F6">
              <w:rPr>
                <w:b/>
                <w:i/>
                <w:sz w:val="24"/>
                <w:szCs w:val="24"/>
                <w:lang w:val="sq-AL"/>
              </w:rPr>
              <w:t>Kriteret e vlerësimit:</w:t>
            </w:r>
          </w:p>
          <w:p w14:paraId="02267130" w14:textId="77777777" w:rsidR="00807882" w:rsidRPr="00BB51F6" w:rsidRDefault="00807882" w:rsidP="00F2759D">
            <w:pPr>
              <w:tabs>
                <w:tab w:val="left" w:pos="360"/>
              </w:tabs>
              <w:jc w:val="both"/>
              <w:rPr>
                <w:sz w:val="24"/>
                <w:szCs w:val="24"/>
                <w:lang w:val="sq-AL"/>
              </w:rPr>
            </w:pPr>
            <w:r w:rsidRPr="00BB51F6">
              <w:rPr>
                <w:sz w:val="24"/>
                <w:szCs w:val="24"/>
                <w:lang w:val="sq-AL"/>
              </w:rPr>
              <w:t>Nxënësi duhet të jetë i aftë:</w:t>
            </w:r>
          </w:p>
          <w:p w14:paraId="17D0E7E0" w14:textId="77777777"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ndihmojë në kontrollin e nivelimit të brezit perimetral; </w:t>
            </w:r>
          </w:p>
          <w:p w14:paraId="445C4103" w14:textId="3019740E"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ndihmojë në hidroizolimin  e  nyjeve dhe brezave poshtë konstruksionit mbajtës të çative </w:t>
            </w:r>
            <w:r w:rsidR="00222B14" w:rsidRPr="00BB51F6">
              <w:rPr>
                <w:sz w:val="24"/>
                <w:szCs w:val="24"/>
                <w:lang w:val="de-DE"/>
              </w:rPr>
              <w:t>sipas udhëzimeve</w:t>
            </w:r>
            <w:r w:rsidRPr="00BB51F6">
              <w:rPr>
                <w:sz w:val="24"/>
                <w:szCs w:val="24"/>
                <w:lang w:val="sq-AL"/>
              </w:rPr>
              <w:t>;</w:t>
            </w:r>
          </w:p>
          <w:p w14:paraId="2236E942" w14:textId="549BFA28"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vendosjen e takove prej druri sipas skicës;</w:t>
            </w:r>
          </w:p>
          <w:p w14:paraId="2F9F424C" w14:textId="7ED8C0C5"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montimin  e elementeve vertikale duke kontrolluar vertikalitetin e tyre;</w:t>
            </w:r>
          </w:p>
          <w:p w14:paraId="0BBF35BB" w14:textId="2AB5B230" w:rsidR="00807882" w:rsidRPr="00BB51F6" w:rsidRDefault="00807882" w:rsidP="00F2759D">
            <w:pPr>
              <w:numPr>
                <w:ilvl w:val="0"/>
                <w:numId w:val="47"/>
              </w:numPr>
              <w:tabs>
                <w:tab w:val="left" w:pos="414"/>
              </w:tabs>
              <w:suppressAutoHyphens/>
              <w:overflowPunct/>
              <w:autoSpaceDE/>
              <w:autoSpaceDN/>
              <w:adjustRightInd/>
              <w:ind w:right="653"/>
              <w:jc w:val="both"/>
              <w:rPr>
                <w:sz w:val="24"/>
                <w:szCs w:val="24"/>
                <w:lang w:val="sq-AL"/>
              </w:rPr>
            </w:pPr>
            <w:r w:rsidRPr="00BB51F6">
              <w:rPr>
                <w:sz w:val="24"/>
                <w:szCs w:val="24"/>
                <w:lang w:val="sq-AL"/>
              </w:rPr>
              <w:t>të ndihmojë në montimin  e elementeve të brezit gjatësor, duke  kontrolluar nivelimin</w:t>
            </w:r>
            <w:r w:rsidR="00CC4306" w:rsidRPr="00BB51F6">
              <w:rPr>
                <w:sz w:val="24"/>
                <w:szCs w:val="24"/>
                <w:lang w:val="sq-AL"/>
              </w:rPr>
              <w:t xml:space="preserve"> nën mbikëqyrjen e specialistit</w:t>
            </w:r>
            <w:r w:rsidRPr="00BB51F6">
              <w:rPr>
                <w:sz w:val="24"/>
                <w:szCs w:val="24"/>
                <w:lang w:val="sq-AL"/>
              </w:rPr>
              <w:t xml:space="preserve">; </w:t>
            </w:r>
          </w:p>
          <w:p w14:paraId="417CEB6D" w14:textId="0DFD0A36"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 xml:space="preserve">të </w:t>
            </w:r>
            <w:r w:rsidR="00EA6E52" w:rsidRPr="00BB51F6">
              <w:rPr>
                <w:sz w:val="24"/>
                <w:szCs w:val="24"/>
                <w:lang w:val="sq-AL"/>
              </w:rPr>
              <w:t>ndihmojë në</w:t>
            </w:r>
            <w:r w:rsidRPr="00BB51F6">
              <w:rPr>
                <w:sz w:val="24"/>
                <w:szCs w:val="24"/>
                <w:lang w:val="sq-AL"/>
              </w:rPr>
              <w:t xml:space="preserve"> montimin e mahive mbi brezat e poshtëm e të sipërm</w:t>
            </w:r>
            <w:r w:rsidR="00222B14" w:rsidRPr="00BB51F6">
              <w:rPr>
                <w:sz w:val="24"/>
                <w:szCs w:val="24"/>
                <w:lang w:val="sq-AL"/>
              </w:rPr>
              <w:t xml:space="preserve"> nën mbikëqyrjen e specialistit</w:t>
            </w:r>
            <w:r w:rsidRPr="00BB51F6">
              <w:rPr>
                <w:sz w:val="24"/>
                <w:szCs w:val="24"/>
                <w:lang w:val="sq-AL"/>
              </w:rPr>
              <w:t>;</w:t>
            </w:r>
          </w:p>
          <w:p w14:paraId="706079AE" w14:textId="2BF5756C" w:rsidR="00807882" w:rsidRPr="00BB51F6" w:rsidRDefault="0080788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montimin e diagonaleve, sipas detajeve të skicës</w:t>
            </w:r>
            <w:r w:rsidR="00222B14" w:rsidRPr="00BB51F6">
              <w:rPr>
                <w:sz w:val="24"/>
                <w:szCs w:val="24"/>
                <w:lang w:val="sq-AL"/>
              </w:rPr>
              <w:t xml:space="preserve"> nën mbikëqyrjen e specialistit</w:t>
            </w:r>
            <w:r w:rsidRPr="00BB51F6">
              <w:rPr>
                <w:sz w:val="24"/>
                <w:szCs w:val="24"/>
                <w:lang w:val="sq-AL"/>
              </w:rPr>
              <w:t>;</w:t>
            </w:r>
          </w:p>
          <w:p w14:paraId="2670F98C" w14:textId="4665969B" w:rsidR="00C031C2" w:rsidRPr="00BB51F6" w:rsidRDefault="00C031C2" w:rsidP="00F2759D">
            <w:pPr>
              <w:numPr>
                <w:ilvl w:val="0"/>
                <w:numId w:val="47"/>
              </w:numPr>
              <w:tabs>
                <w:tab w:val="left" w:pos="360"/>
                <w:tab w:val="left" w:pos="414"/>
              </w:tabs>
              <w:suppressAutoHyphens/>
              <w:overflowPunct/>
              <w:autoSpaceDE/>
              <w:autoSpaceDN/>
              <w:adjustRightInd/>
              <w:ind w:right="653"/>
              <w:jc w:val="both"/>
              <w:rPr>
                <w:sz w:val="24"/>
                <w:szCs w:val="24"/>
                <w:lang w:val="sq-AL"/>
              </w:rPr>
            </w:pPr>
            <w:r w:rsidRPr="00BB51F6">
              <w:rPr>
                <w:sz w:val="24"/>
                <w:szCs w:val="24"/>
                <w:lang w:val="sq-AL"/>
              </w:rPr>
              <w:t>të ndihmojë në montimin e nënshtresës së çatisë, sipas detajeve të skicës</w:t>
            </w:r>
            <w:r w:rsidR="00222B14" w:rsidRPr="00BB51F6">
              <w:rPr>
                <w:sz w:val="24"/>
                <w:szCs w:val="24"/>
                <w:lang w:val="sq-AL"/>
              </w:rPr>
              <w:t xml:space="preserve"> nën mbikëqyrjen e specialistit</w:t>
            </w:r>
            <w:r w:rsidRPr="00BB51F6">
              <w:rPr>
                <w:sz w:val="24"/>
                <w:szCs w:val="24"/>
                <w:lang w:val="sq-AL"/>
              </w:rPr>
              <w:t>;</w:t>
            </w:r>
          </w:p>
          <w:p w14:paraId="4028F42F" w14:textId="4F190526" w:rsidR="00807882" w:rsidRPr="00BB51F6" w:rsidRDefault="00807882" w:rsidP="00F2759D">
            <w:pPr>
              <w:numPr>
                <w:ilvl w:val="0"/>
                <w:numId w:val="47"/>
              </w:numPr>
              <w:tabs>
                <w:tab w:val="clear" w:pos="0"/>
                <w:tab w:val="num" w:pos="437"/>
              </w:tabs>
              <w:suppressAutoHyphens/>
              <w:overflowPunct/>
              <w:autoSpaceDE/>
              <w:autoSpaceDN/>
              <w:adjustRightInd/>
              <w:jc w:val="both"/>
              <w:rPr>
                <w:sz w:val="24"/>
                <w:szCs w:val="24"/>
                <w:lang w:val="sq-AL"/>
              </w:rPr>
            </w:pPr>
            <w:r w:rsidRPr="00BB51F6">
              <w:rPr>
                <w:sz w:val="24"/>
                <w:szCs w:val="24"/>
                <w:lang w:val="sq-AL"/>
              </w:rPr>
              <w:t>të ndihmojë në kontroll</w:t>
            </w:r>
            <w:r w:rsidR="005C340A" w:rsidRPr="00BB51F6">
              <w:rPr>
                <w:sz w:val="24"/>
                <w:szCs w:val="24"/>
                <w:lang w:val="sq-AL"/>
              </w:rPr>
              <w:t xml:space="preserve">in </w:t>
            </w:r>
            <w:r w:rsidRPr="00BB51F6">
              <w:rPr>
                <w:sz w:val="24"/>
                <w:szCs w:val="24"/>
                <w:lang w:val="sq-AL"/>
              </w:rPr>
              <w:t>përfundimin e detyrës sipas standartit;</w:t>
            </w:r>
          </w:p>
          <w:p w14:paraId="7E2C7F2B" w14:textId="77777777" w:rsidR="00807882" w:rsidRPr="00BB51F6" w:rsidRDefault="00807882" w:rsidP="00F2759D">
            <w:pPr>
              <w:numPr>
                <w:ilvl w:val="0"/>
                <w:numId w:val="47"/>
              </w:numPr>
              <w:suppressAutoHyphens/>
              <w:overflowPunct/>
              <w:autoSpaceDE/>
              <w:autoSpaceDN/>
              <w:adjustRightInd/>
              <w:jc w:val="both"/>
              <w:textAlignment w:val="auto"/>
              <w:rPr>
                <w:sz w:val="24"/>
                <w:szCs w:val="24"/>
                <w:lang w:val="sq-AL"/>
              </w:rPr>
            </w:pPr>
            <w:r w:rsidRPr="00BB51F6">
              <w:rPr>
                <w:sz w:val="24"/>
                <w:szCs w:val="24"/>
                <w:lang w:val="sq-AL"/>
              </w:rPr>
              <w:t>të sistemojë, pastrojë vendin dhe veglat e punës mbas mbarimit të detyrës.</w:t>
            </w:r>
          </w:p>
          <w:p w14:paraId="293B701F" w14:textId="77777777" w:rsidR="005B2FD2" w:rsidRPr="00BB51F6" w:rsidRDefault="005B2FD2" w:rsidP="00F2759D">
            <w:pPr>
              <w:pStyle w:val="Heading2"/>
              <w:jc w:val="both"/>
              <w:rPr>
                <w:rFonts w:ascii="Times New Roman" w:hAnsi="Times New Roman"/>
                <w:sz w:val="24"/>
                <w:szCs w:val="24"/>
                <w:lang w:val="it-IT"/>
              </w:rPr>
            </w:pPr>
            <w:r w:rsidRPr="00BB51F6">
              <w:rPr>
                <w:rFonts w:ascii="Times New Roman" w:hAnsi="Times New Roman"/>
                <w:sz w:val="24"/>
                <w:szCs w:val="24"/>
                <w:lang w:val="it-IT"/>
              </w:rPr>
              <w:t>Instrumentet</w:t>
            </w:r>
            <w:r w:rsidRPr="00BB51F6">
              <w:rPr>
                <w:rFonts w:ascii="Times New Roman" w:hAnsi="Times New Roman"/>
                <w:spacing w:val="-4"/>
                <w:sz w:val="24"/>
                <w:szCs w:val="24"/>
                <w:lang w:val="it-IT"/>
              </w:rPr>
              <w:t xml:space="preserve"> </w:t>
            </w:r>
            <w:r w:rsidRPr="00BB51F6">
              <w:rPr>
                <w:rFonts w:ascii="Times New Roman" w:hAnsi="Times New Roman"/>
                <w:sz w:val="24"/>
                <w:szCs w:val="24"/>
                <w:lang w:val="it-IT"/>
              </w:rPr>
              <w:t>e</w:t>
            </w:r>
            <w:r w:rsidRPr="00BB51F6">
              <w:rPr>
                <w:rFonts w:ascii="Times New Roman" w:hAnsi="Times New Roman"/>
                <w:spacing w:val="-3"/>
                <w:sz w:val="24"/>
                <w:szCs w:val="24"/>
                <w:lang w:val="it-IT"/>
              </w:rPr>
              <w:t xml:space="preserve"> </w:t>
            </w:r>
            <w:r w:rsidRPr="00BB51F6">
              <w:rPr>
                <w:rFonts w:ascii="Times New Roman" w:hAnsi="Times New Roman"/>
                <w:spacing w:val="-2"/>
                <w:sz w:val="24"/>
                <w:szCs w:val="24"/>
                <w:lang w:val="it-IT"/>
              </w:rPr>
              <w:t>vlerësimit:</w:t>
            </w:r>
          </w:p>
          <w:p w14:paraId="5AB20957" w14:textId="42372CD8" w:rsidR="005B2FD2" w:rsidRPr="00BB51F6" w:rsidRDefault="00E36C4B" w:rsidP="00F2759D">
            <w:pPr>
              <w:pStyle w:val="ListParagraph"/>
              <w:widowControl w:val="0"/>
              <w:tabs>
                <w:tab w:val="left" w:pos="3872"/>
              </w:tabs>
              <w:suppressAutoHyphens/>
              <w:overflowPunct/>
              <w:autoSpaceDE/>
              <w:autoSpaceDN/>
              <w:adjustRightInd/>
              <w:spacing w:line="274" w:lineRule="exact"/>
              <w:ind w:left="360"/>
              <w:contextualSpacing w:val="0"/>
              <w:jc w:val="both"/>
              <w:textAlignment w:val="auto"/>
              <w:rPr>
                <w:spacing w:val="-4"/>
                <w:sz w:val="24"/>
                <w:szCs w:val="24"/>
                <w:lang w:val="it-IT"/>
              </w:rPr>
            </w:pPr>
            <w:r w:rsidRPr="00BB51F6">
              <w:rPr>
                <w:sz w:val="24"/>
                <w:szCs w:val="24"/>
                <w:lang w:val="it-IT"/>
              </w:rPr>
              <w:t>Vëzhgim me listë kontrolli.</w:t>
            </w:r>
          </w:p>
        </w:tc>
      </w:tr>
      <w:tr w:rsidR="00BB51F6" w:rsidRPr="00BB51F6" w14:paraId="4F44CD17" w14:textId="77777777" w:rsidTr="002E0C52">
        <w:tblPrEx>
          <w:tblBorders>
            <w:top w:val="none" w:sz="0" w:space="0" w:color="auto"/>
            <w:bottom w:val="none" w:sz="0" w:space="0" w:color="auto"/>
          </w:tblBorders>
        </w:tblPrEx>
        <w:trPr>
          <w:gridBefore w:val="3"/>
          <w:gridAfter w:val="1"/>
          <w:wBefore w:w="2256" w:type="dxa"/>
          <w:wAfter w:w="352" w:type="dxa"/>
          <w:trHeight w:val="7613"/>
        </w:trPr>
        <w:tc>
          <w:tcPr>
            <w:tcW w:w="894" w:type="dxa"/>
            <w:gridSpan w:val="3"/>
          </w:tcPr>
          <w:p w14:paraId="78E5D913" w14:textId="557DCE28" w:rsidR="003D0FD5" w:rsidRPr="00BB51F6" w:rsidRDefault="003D0FD5" w:rsidP="00F2759D">
            <w:pPr>
              <w:jc w:val="both"/>
              <w:rPr>
                <w:b/>
                <w:sz w:val="24"/>
                <w:szCs w:val="24"/>
              </w:rPr>
            </w:pPr>
            <w:r w:rsidRPr="00BB51F6">
              <w:rPr>
                <w:b/>
                <w:sz w:val="24"/>
                <w:szCs w:val="24"/>
              </w:rPr>
              <w:lastRenderedPageBreak/>
              <w:t>RN 3</w:t>
            </w:r>
          </w:p>
        </w:tc>
        <w:tc>
          <w:tcPr>
            <w:tcW w:w="6210" w:type="dxa"/>
            <w:gridSpan w:val="2"/>
          </w:tcPr>
          <w:p w14:paraId="168AAE58" w14:textId="77777777" w:rsidR="003D0FD5" w:rsidRPr="00BB51F6" w:rsidRDefault="003D0FD5" w:rsidP="00F2759D">
            <w:pPr>
              <w:pStyle w:val="TableParagraph"/>
              <w:tabs>
                <w:tab w:val="left" w:pos="343"/>
              </w:tabs>
              <w:ind w:left="0" w:right="720" w:firstLine="0"/>
              <w:jc w:val="both"/>
              <w:rPr>
                <w:b/>
                <w:sz w:val="24"/>
                <w:szCs w:val="24"/>
              </w:rPr>
            </w:pPr>
            <w:r w:rsidRPr="00BB51F6">
              <w:rPr>
                <w:b/>
                <w:bCs/>
                <w:spacing w:val="-8"/>
                <w:sz w:val="24"/>
                <w:szCs w:val="24"/>
              </w:rPr>
              <w:t xml:space="preserve">Nxënësi ndihmon në </w:t>
            </w:r>
            <w:r w:rsidRPr="00BB51F6">
              <w:rPr>
                <w:b/>
                <w:bCs/>
                <w:sz w:val="24"/>
                <w:szCs w:val="24"/>
              </w:rPr>
              <w:t>realizimin e</w:t>
            </w:r>
            <w:r w:rsidRPr="00BB51F6">
              <w:rPr>
                <w:b/>
                <w:i/>
                <w:sz w:val="24"/>
                <w:szCs w:val="24"/>
              </w:rPr>
              <w:t xml:space="preserve"> </w:t>
            </w:r>
            <w:r w:rsidRPr="00BB51F6">
              <w:rPr>
                <w:b/>
                <w:sz w:val="24"/>
                <w:szCs w:val="24"/>
              </w:rPr>
              <w:t>shtresave nën mbulesë</w:t>
            </w:r>
            <w:r w:rsidRPr="00BB51F6">
              <w:rPr>
                <w:b/>
                <w:bCs/>
                <w:sz w:val="24"/>
                <w:szCs w:val="24"/>
              </w:rPr>
              <w:t xml:space="preserve"> dhe mbulesën e çatisë.</w:t>
            </w:r>
          </w:p>
          <w:p w14:paraId="614F23B5" w14:textId="77777777" w:rsidR="003D0FD5" w:rsidRPr="00BB51F6" w:rsidRDefault="003D0FD5" w:rsidP="00F2759D">
            <w:pPr>
              <w:tabs>
                <w:tab w:val="left" w:pos="360"/>
              </w:tabs>
              <w:jc w:val="both"/>
              <w:rPr>
                <w:sz w:val="24"/>
                <w:szCs w:val="24"/>
                <w:lang w:val="it-IT"/>
              </w:rPr>
            </w:pPr>
            <w:r w:rsidRPr="00BB51F6">
              <w:rPr>
                <w:b/>
                <w:i/>
                <w:sz w:val="24"/>
                <w:szCs w:val="24"/>
                <w:lang w:val="it-IT"/>
              </w:rPr>
              <w:t xml:space="preserve">Kriteret e vlerësimit: </w:t>
            </w:r>
          </w:p>
          <w:p w14:paraId="3419CA5F" w14:textId="77777777" w:rsidR="003D0FD5" w:rsidRPr="00BB51F6" w:rsidRDefault="003D0FD5" w:rsidP="00F2759D">
            <w:pPr>
              <w:tabs>
                <w:tab w:val="left" w:pos="360"/>
              </w:tabs>
              <w:jc w:val="both"/>
              <w:rPr>
                <w:sz w:val="24"/>
                <w:szCs w:val="24"/>
                <w:lang w:val="de-DE"/>
              </w:rPr>
            </w:pPr>
            <w:r w:rsidRPr="00BB51F6">
              <w:rPr>
                <w:sz w:val="24"/>
                <w:szCs w:val="24"/>
                <w:lang w:val="it-IT"/>
              </w:rPr>
              <w:t>Kursanti duhet të jetë i aftë:</w:t>
            </w:r>
          </w:p>
          <w:p w14:paraId="5C755C67" w14:textId="77777777" w:rsidR="003D0FD5" w:rsidRPr="00BB51F6" w:rsidRDefault="003D0FD5" w:rsidP="00F2759D">
            <w:pPr>
              <w:numPr>
                <w:ilvl w:val="0"/>
                <w:numId w:val="42"/>
              </w:numPr>
              <w:suppressAutoHyphens/>
              <w:overflowPunct/>
              <w:autoSpaceDE/>
              <w:autoSpaceDN/>
              <w:adjustRightInd/>
              <w:jc w:val="both"/>
              <w:textAlignment w:val="auto"/>
              <w:rPr>
                <w:sz w:val="24"/>
                <w:szCs w:val="24"/>
                <w:lang w:val="de-DE"/>
              </w:rPr>
            </w:pPr>
            <w:r w:rsidRPr="00BB51F6">
              <w:rPr>
                <w:sz w:val="24"/>
                <w:szCs w:val="24"/>
                <w:lang w:val="de-DE"/>
              </w:rPr>
              <w:t xml:space="preserve">të </w:t>
            </w:r>
            <w:r w:rsidRPr="00BB51F6">
              <w:rPr>
                <w:sz w:val="24"/>
                <w:szCs w:val="24"/>
                <w:lang w:val="sq-AL"/>
              </w:rPr>
              <w:t xml:space="preserve"> ndihmojë në </w:t>
            </w:r>
            <w:r w:rsidRPr="00BB51F6">
              <w:rPr>
                <w:sz w:val="24"/>
                <w:szCs w:val="24"/>
                <w:lang w:val="de-DE"/>
              </w:rPr>
              <w:t xml:space="preserve"> punimet e</w:t>
            </w:r>
            <w:r w:rsidRPr="00BB51F6">
              <w:rPr>
                <w:b/>
                <w:i/>
                <w:sz w:val="24"/>
                <w:szCs w:val="24"/>
                <w:lang w:val="de-DE"/>
              </w:rPr>
              <w:t xml:space="preserve"> </w:t>
            </w:r>
            <w:r w:rsidRPr="00BB51F6">
              <w:rPr>
                <w:sz w:val="24"/>
                <w:szCs w:val="24"/>
                <w:lang w:val="de-DE"/>
              </w:rPr>
              <w:t xml:space="preserve">shtresave të ndryshme  nën mbulesën </w:t>
            </w:r>
            <w:r w:rsidRPr="00BB51F6">
              <w:rPr>
                <w:bCs/>
                <w:sz w:val="24"/>
                <w:szCs w:val="24"/>
                <w:lang w:val="de-DE"/>
              </w:rPr>
              <w:t>e çative</w:t>
            </w:r>
            <w:r w:rsidRPr="00BB51F6">
              <w:rPr>
                <w:sz w:val="24"/>
                <w:szCs w:val="24"/>
                <w:lang w:val="sq-AL"/>
              </w:rPr>
              <w:t xml:space="preserve"> nën mbikëqyrjen e specialistit</w:t>
            </w:r>
            <w:r w:rsidRPr="00BB51F6">
              <w:rPr>
                <w:bCs/>
                <w:sz w:val="24"/>
                <w:szCs w:val="24"/>
                <w:lang w:val="de-DE"/>
              </w:rPr>
              <w:t>;</w:t>
            </w:r>
          </w:p>
          <w:p w14:paraId="1D66B69C" w14:textId="77777777" w:rsidR="003D0FD5" w:rsidRPr="00BB51F6" w:rsidRDefault="003D0FD5" w:rsidP="00F2759D">
            <w:pPr>
              <w:numPr>
                <w:ilvl w:val="0"/>
                <w:numId w:val="42"/>
              </w:numPr>
              <w:suppressAutoHyphens/>
              <w:overflowPunct/>
              <w:autoSpaceDE/>
              <w:autoSpaceDN/>
              <w:adjustRightInd/>
              <w:ind w:left="345" w:hanging="345"/>
              <w:jc w:val="both"/>
              <w:textAlignment w:val="auto"/>
              <w:rPr>
                <w:sz w:val="24"/>
                <w:szCs w:val="24"/>
                <w:lang w:val="de-DE"/>
              </w:rPr>
            </w:pPr>
            <w:r w:rsidRPr="00BB51F6">
              <w:rPr>
                <w:sz w:val="24"/>
                <w:szCs w:val="24"/>
                <w:lang w:val="de-DE"/>
              </w:rPr>
              <w:t xml:space="preserve">të </w:t>
            </w:r>
            <w:r w:rsidRPr="00BB51F6">
              <w:rPr>
                <w:sz w:val="24"/>
                <w:szCs w:val="24"/>
                <w:lang w:val="sq-AL"/>
              </w:rPr>
              <w:t xml:space="preserve"> ndihmojë në </w:t>
            </w:r>
            <w:r w:rsidRPr="00BB51F6">
              <w:rPr>
                <w:sz w:val="24"/>
                <w:szCs w:val="24"/>
                <w:lang w:val="de-DE"/>
              </w:rPr>
              <w:t xml:space="preserve"> </w:t>
            </w:r>
            <w:r w:rsidRPr="00BB51F6">
              <w:rPr>
                <w:bCs/>
                <w:sz w:val="24"/>
                <w:szCs w:val="24"/>
                <w:lang w:val="de-DE"/>
              </w:rPr>
              <w:t>shtrimin e shtresave termoizoluese dhe akustike  të çatisë</w:t>
            </w:r>
            <w:r w:rsidRPr="00BB51F6">
              <w:rPr>
                <w:sz w:val="24"/>
                <w:szCs w:val="24"/>
                <w:lang w:val="sq-AL"/>
              </w:rPr>
              <w:t xml:space="preserve"> nën mbikëqyrjen e specialistit</w:t>
            </w:r>
            <w:r w:rsidRPr="00BB51F6">
              <w:rPr>
                <w:bCs/>
                <w:sz w:val="24"/>
                <w:szCs w:val="24"/>
                <w:lang w:val="de-DE"/>
              </w:rPr>
              <w:t>;</w:t>
            </w:r>
          </w:p>
          <w:p w14:paraId="08783453" w14:textId="77777777" w:rsidR="003D0FD5" w:rsidRPr="00BB51F6" w:rsidRDefault="003D0FD5" w:rsidP="00F2759D">
            <w:pPr>
              <w:pStyle w:val="ListParagraph"/>
              <w:numPr>
                <w:ilvl w:val="0"/>
                <w:numId w:val="42"/>
              </w:numPr>
              <w:suppressAutoHyphens/>
              <w:overflowPunct/>
              <w:autoSpaceDE/>
              <w:autoSpaceDN/>
              <w:adjustRightInd/>
              <w:contextualSpacing w:val="0"/>
              <w:jc w:val="both"/>
              <w:textAlignment w:val="auto"/>
              <w:rPr>
                <w:sz w:val="24"/>
                <w:szCs w:val="24"/>
                <w:lang w:val="de-DE"/>
              </w:rPr>
            </w:pPr>
            <w:r w:rsidRPr="00BB51F6">
              <w:rPr>
                <w:sz w:val="24"/>
                <w:szCs w:val="24"/>
                <w:lang w:val="de-DE"/>
              </w:rPr>
              <w:t>të lyejë me prajmer/  mastikë bituminoze të sipërfaqes sipas udhëzimeve;</w:t>
            </w:r>
          </w:p>
          <w:p w14:paraId="067C09BB" w14:textId="77777777" w:rsidR="003D0FD5" w:rsidRPr="00BB51F6" w:rsidRDefault="003D0FD5" w:rsidP="00F2759D">
            <w:pPr>
              <w:numPr>
                <w:ilvl w:val="0"/>
                <w:numId w:val="42"/>
              </w:numPr>
              <w:suppressAutoHyphens/>
              <w:overflowPunct/>
              <w:autoSpaceDE/>
              <w:autoSpaceDN/>
              <w:adjustRightInd/>
              <w:jc w:val="both"/>
              <w:textAlignment w:val="auto"/>
              <w:rPr>
                <w:sz w:val="24"/>
                <w:szCs w:val="24"/>
              </w:rPr>
            </w:pPr>
            <w:proofErr w:type="spellStart"/>
            <w:proofErr w:type="gramStart"/>
            <w:r w:rsidRPr="00BB51F6">
              <w:rPr>
                <w:sz w:val="24"/>
                <w:szCs w:val="24"/>
              </w:rPr>
              <w:t>të</w:t>
            </w:r>
            <w:proofErr w:type="spellEnd"/>
            <w:r w:rsidRPr="00BB51F6">
              <w:rPr>
                <w:sz w:val="24"/>
                <w:szCs w:val="24"/>
              </w:rPr>
              <w:t xml:space="preserve"> </w:t>
            </w:r>
            <w:r w:rsidRPr="00BB51F6">
              <w:rPr>
                <w:sz w:val="24"/>
                <w:szCs w:val="24"/>
                <w:lang w:val="sq-AL"/>
              </w:rPr>
              <w:t xml:space="preserve"> ndihmojë</w:t>
            </w:r>
            <w:proofErr w:type="gramEnd"/>
            <w:r w:rsidRPr="00BB51F6">
              <w:rPr>
                <w:sz w:val="24"/>
                <w:szCs w:val="24"/>
                <w:lang w:val="sq-AL"/>
              </w:rPr>
              <w:t xml:space="preserve"> </w:t>
            </w:r>
            <w:proofErr w:type="gramStart"/>
            <w:r w:rsidRPr="00BB51F6">
              <w:rPr>
                <w:sz w:val="24"/>
                <w:szCs w:val="24"/>
                <w:lang w:val="sq-AL"/>
              </w:rPr>
              <w:t xml:space="preserve">në </w:t>
            </w:r>
            <w:r w:rsidRPr="00BB51F6">
              <w:rPr>
                <w:bCs/>
                <w:sz w:val="24"/>
                <w:szCs w:val="24"/>
              </w:rPr>
              <w:t xml:space="preserve"> </w:t>
            </w:r>
            <w:proofErr w:type="spellStart"/>
            <w:r w:rsidRPr="00BB51F6">
              <w:rPr>
                <w:bCs/>
                <w:sz w:val="24"/>
                <w:szCs w:val="24"/>
              </w:rPr>
              <w:t>ngjitjen</w:t>
            </w:r>
            <w:proofErr w:type="spellEnd"/>
            <w:proofErr w:type="gramEnd"/>
            <w:r w:rsidRPr="00BB51F6">
              <w:rPr>
                <w:bCs/>
                <w:sz w:val="24"/>
                <w:szCs w:val="24"/>
              </w:rPr>
              <w:t xml:space="preserve"> e </w:t>
            </w:r>
            <w:proofErr w:type="spellStart"/>
            <w:r w:rsidRPr="00BB51F6">
              <w:rPr>
                <w:bCs/>
                <w:sz w:val="24"/>
                <w:szCs w:val="24"/>
              </w:rPr>
              <w:t>shtresës</w:t>
            </w:r>
            <w:proofErr w:type="spellEnd"/>
            <w:r w:rsidRPr="00BB51F6">
              <w:rPr>
                <w:bCs/>
                <w:sz w:val="24"/>
                <w:szCs w:val="24"/>
              </w:rPr>
              <w:t xml:space="preserve"> </w:t>
            </w:r>
            <w:proofErr w:type="spellStart"/>
            <w:r w:rsidRPr="00BB51F6">
              <w:rPr>
                <w:bCs/>
                <w:sz w:val="24"/>
                <w:szCs w:val="24"/>
              </w:rPr>
              <w:t>së</w:t>
            </w:r>
            <w:proofErr w:type="spellEnd"/>
            <w:r w:rsidRPr="00BB51F6">
              <w:rPr>
                <w:bCs/>
                <w:sz w:val="24"/>
                <w:szCs w:val="24"/>
              </w:rPr>
              <w:t xml:space="preserve"> </w:t>
            </w:r>
            <w:proofErr w:type="spellStart"/>
            <w:r w:rsidRPr="00BB51F6">
              <w:rPr>
                <w:bCs/>
                <w:sz w:val="24"/>
                <w:szCs w:val="24"/>
              </w:rPr>
              <w:t>kartonit</w:t>
            </w:r>
            <w:proofErr w:type="spellEnd"/>
            <w:r w:rsidRPr="00BB51F6">
              <w:rPr>
                <w:bCs/>
                <w:sz w:val="24"/>
                <w:szCs w:val="24"/>
              </w:rPr>
              <w:t xml:space="preserve"> </w:t>
            </w:r>
            <w:proofErr w:type="spellStart"/>
            <w:r w:rsidRPr="00BB51F6">
              <w:rPr>
                <w:bCs/>
                <w:sz w:val="24"/>
                <w:szCs w:val="24"/>
              </w:rPr>
              <w:t>të</w:t>
            </w:r>
            <w:proofErr w:type="spellEnd"/>
            <w:r w:rsidRPr="00BB51F6">
              <w:rPr>
                <w:bCs/>
                <w:sz w:val="24"/>
                <w:szCs w:val="24"/>
              </w:rPr>
              <w:t xml:space="preserve"> </w:t>
            </w:r>
            <w:proofErr w:type="spellStart"/>
            <w:r w:rsidRPr="00BB51F6">
              <w:rPr>
                <w:bCs/>
                <w:sz w:val="24"/>
                <w:szCs w:val="24"/>
              </w:rPr>
              <w:t>bitumuar</w:t>
            </w:r>
            <w:proofErr w:type="spellEnd"/>
            <w:r w:rsidRPr="00BB51F6">
              <w:rPr>
                <w:bCs/>
                <w:sz w:val="24"/>
                <w:szCs w:val="24"/>
              </w:rPr>
              <w:t xml:space="preserve"> </w:t>
            </w:r>
            <w:proofErr w:type="spellStart"/>
            <w:r w:rsidRPr="00BB51F6">
              <w:rPr>
                <w:bCs/>
                <w:sz w:val="24"/>
                <w:szCs w:val="24"/>
              </w:rPr>
              <w:t>në</w:t>
            </w:r>
            <w:proofErr w:type="spellEnd"/>
            <w:r w:rsidRPr="00BB51F6">
              <w:rPr>
                <w:bCs/>
                <w:sz w:val="24"/>
                <w:szCs w:val="24"/>
              </w:rPr>
              <w:t xml:space="preserve"> </w:t>
            </w:r>
            <w:proofErr w:type="spellStart"/>
            <w:r w:rsidRPr="00BB51F6">
              <w:rPr>
                <w:bCs/>
                <w:sz w:val="24"/>
                <w:szCs w:val="24"/>
              </w:rPr>
              <w:t>sipërfaqen</w:t>
            </w:r>
            <w:proofErr w:type="spellEnd"/>
            <w:r w:rsidRPr="00BB51F6">
              <w:rPr>
                <w:bCs/>
                <w:sz w:val="24"/>
                <w:szCs w:val="24"/>
              </w:rPr>
              <w:t xml:space="preserve"> e </w:t>
            </w:r>
            <w:proofErr w:type="spellStart"/>
            <w:r w:rsidRPr="00BB51F6">
              <w:rPr>
                <w:bCs/>
                <w:sz w:val="24"/>
                <w:szCs w:val="24"/>
              </w:rPr>
              <w:t>nënçatisë</w:t>
            </w:r>
            <w:proofErr w:type="spellEnd"/>
            <w:r w:rsidRPr="00BB51F6">
              <w:rPr>
                <w:sz w:val="24"/>
                <w:szCs w:val="24"/>
                <w:lang w:val="sq-AL"/>
              </w:rPr>
              <w:t xml:space="preserve"> nën mbikëqyrjen e specialistit</w:t>
            </w:r>
            <w:r w:rsidRPr="00BB51F6">
              <w:rPr>
                <w:bCs/>
                <w:sz w:val="24"/>
                <w:szCs w:val="24"/>
              </w:rPr>
              <w:t>;</w:t>
            </w:r>
            <w:r w:rsidRPr="00BB51F6">
              <w:rPr>
                <w:bCs/>
                <w:i/>
                <w:sz w:val="24"/>
                <w:szCs w:val="24"/>
              </w:rPr>
              <w:t xml:space="preserve"> </w:t>
            </w:r>
          </w:p>
          <w:p w14:paraId="5F8DF98A" w14:textId="77777777" w:rsidR="003D0FD5" w:rsidRPr="00BB51F6" w:rsidRDefault="003D0FD5" w:rsidP="00F2759D">
            <w:pPr>
              <w:numPr>
                <w:ilvl w:val="0"/>
                <w:numId w:val="42"/>
              </w:numPr>
              <w:suppressAutoHyphens/>
              <w:overflowPunct/>
              <w:autoSpaceDE/>
              <w:autoSpaceDN/>
              <w:adjustRightInd/>
              <w:jc w:val="both"/>
              <w:textAlignment w:val="auto"/>
              <w:rPr>
                <w:sz w:val="24"/>
                <w:szCs w:val="24"/>
              </w:rPr>
            </w:pPr>
            <w:proofErr w:type="spellStart"/>
            <w:proofErr w:type="gramStart"/>
            <w:r w:rsidRPr="00BB51F6">
              <w:rPr>
                <w:sz w:val="24"/>
                <w:szCs w:val="24"/>
              </w:rPr>
              <w:t>të</w:t>
            </w:r>
            <w:proofErr w:type="spellEnd"/>
            <w:r w:rsidRPr="00BB51F6">
              <w:rPr>
                <w:sz w:val="24"/>
                <w:szCs w:val="24"/>
              </w:rPr>
              <w:t xml:space="preserve"> </w:t>
            </w:r>
            <w:r w:rsidRPr="00BB51F6">
              <w:rPr>
                <w:sz w:val="24"/>
                <w:szCs w:val="24"/>
                <w:lang w:val="sq-AL"/>
              </w:rPr>
              <w:t xml:space="preserve"> ndihmojë</w:t>
            </w:r>
            <w:proofErr w:type="gramEnd"/>
            <w:r w:rsidRPr="00BB51F6">
              <w:rPr>
                <w:sz w:val="24"/>
                <w:szCs w:val="24"/>
                <w:lang w:val="sq-AL"/>
              </w:rPr>
              <w:t xml:space="preserve"> </w:t>
            </w:r>
            <w:proofErr w:type="gramStart"/>
            <w:r w:rsidRPr="00BB51F6">
              <w:rPr>
                <w:sz w:val="24"/>
                <w:szCs w:val="24"/>
                <w:lang w:val="sq-AL"/>
              </w:rPr>
              <w:t xml:space="preserve">në </w:t>
            </w:r>
            <w:r w:rsidRPr="00BB51F6">
              <w:rPr>
                <w:bCs/>
                <w:sz w:val="24"/>
                <w:szCs w:val="24"/>
              </w:rPr>
              <w:t xml:space="preserve"> </w:t>
            </w:r>
            <w:proofErr w:type="spellStart"/>
            <w:r w:rsidRPr="00BB51F6">
              <w:rPr>
                <w:bCs/>
                <w:sz w:val="24"/>
                <w:szCs w:val="24"/>
              </w:rPr>
              <w:t>mbulimin</w:t>
            </w:r>
            <w:proofErr w:type="spellEnd"/>
            <w:proofErr w:type="gramEnd"/>
            <w:r w:rsidRPr="00BB51F6">
              <w:rPr>
                <w:bCs/>
                <w:sz w:val="24"/>
                <w:szCs w:val="24"/>
              </w:rPr>
              <w:t xml:space="preserve"> e </w:t>
            </w:r>
            <w:proofErr w:type="spellStart"/>
            <w:r w:rsidRPr="00BB51F6">
              <w:rPr>
                <w:bCs/>
                <w:sz w:val="24"/>
                <w:szCs w:val="24"/>
              </w:rPr>
              <w:t>fletëve</w:t>
            </w:r>
            <w:proofErr w:type="spellEnd"/>
            <w:r w:rsidRPr="00BB51F6">
              <w:rPr>
                <w:bCs/>
                <w:sz w:val="24"/>
                <w:szCs w:val="24"/>
              </w:rPr>
              <w:t xml:space="preserve"> me </w:t>
            </w:r>
            <w:proofErr w:type="spellStart"/>
            <w:r w:rsidRPr="00BB51F6">
              <w:rPr>
                <w:bCs/>
                <w:sz w:val="24"/>
                <w:szCs w:val="24"/>
              </w:rPr>
              <w:t>njëra</w:t>
            </w:r>
            <w:proofErr w:type="spellEnd"/>
            <w:r w:rsidRPr="00BB51F6">
              <w:rPr>
                <w:bCs/>
                <w:sz w:val="24"/>
                <w:szCs w:val="24"/>
              </w:rPr>
              <w:t xml:space="preserve"> – </w:t>
            </w:r>
            <w:proofErr w:type="spellStart"/>
            <w:r w:rsidRPr="00BB51F6">
              <w:rPr>
                <w:bCs/>
                <w:sz w:val="24"/>
                <w:szCs w:val="24"/>
              </w:rPr>
              <w:t>tjetrën</w:t>
            </w:r>
            <w:proofErr w:type="spellEnd"/>
            <w:r w:rsidRPr="00BB51F6">
              <w:rPr>
                <w:bCs/>
                <w:sz w:val="24"/>
                <w:szCs w:val="24"/>
              </w:rPr>
              <w:t xml:space="preserve"> </w:t>
            </w:r>
            <w:proofErr w:type="spellStart"/>
            <w:r w:rsidRPr="00BB51F6">
              <w:rPr>
                <w:bCs/>
                <w:sz w:val="24"/>
                <w:szCs w:val="24"/>
              </w:rPr>
              <w:t>deri</w:t>
            </w:r>
            <w:proofErr w:type="spellEnd"/>
            <w:r w:rsidRPr="00BB51F6">
              <w:rPr>
                <w:bCs/>
                <w:sz w:val="24"/>
                <w:szCs w:val="24"/>
              </w:rPr>
              <w:t xml:space="preserve"> </w:t>
            </w:r>
            <w:proofErr w:type="spellStart"/>
            <w:r w:rsidRPr="00BB51F6">
              <w:rPr>
                <w:bCs/>
                <w:sz w:val="24"/>
                <w:szCs w:val="24"/>
              </w:rPr>
              <w:t>në</w:t>
            </w:r>
            <w:proofErr w:type="spellEnd"/>
            <w:r w:rsidRPr="00BB51F6">
              <w:rPr>
                <w:bCs/>
                <w:sz w:val="24"/>
                <w:szCs w:val="24"/>
              </w:rPr>
              <w:t xml:space="preserve"> 10 cm</w:t>
            </w:r>
            <w:r w:rsidRPr="00BB51F6">
              <w:rPr>
                <w:sz w:val="24"/>
                <w:szCs w:val="24"/>
                <w:lang w:val="sq-AL"/>
              </w:rPr>
              <w:t xml:space="preserve"> nën mbikëqyrjen e specialistit</w:t>
            </w:r>
            <w:r w:rsidRPr="00BB51F6">
              <w:rPr>
                <w:bCs/>
                <w:sz w:val="24"/>
                <w:szCs w:val="24"/>
              </w:rPr>
              <w:t>;</w:t>
            </w:r>
          </w:p>
          <w:p w14:paraId="64AAFC38" w14:textId="77777777" w:rsidR="003D0FD5" w:rsidRPr="00BB51F6" w:rsidRDefault="003D0FD5" w:rsidP="00F2759D">
            <w:pPr>
              <w:numPr>
                <w:ilvl w:val="0"/>
                <w:numId w:val="42"/>
              </w:numPr>
              <w:tabs>
                <w:tab w:val="left" w:pos="360"/>
              </w:tabs>
              <w:suppressAutoHyphens/>
              <w:overflowPunct/>
              <w:autoSpaceDE/>
              <w:autoSpaceDN/>
              <w:adjustRightInd/>
              <w:jc w:val="both"/>
              <w:rPr>
                <w:sz w:val="24"/>
                <w:szCs w:val="24"/>
                <w:lang w:val="de-DE"/>
              </w:rPr>
            </w:pPr>
            <w:r w:rsidRPr="00BB51F6">
              <w:rPr>
                <w:sz w:val="24"/>
                <w:szCs w:val="24"/>
                <w:lang w:val="de-DE"/>
              </w:rPr>
              <w:t xml:space="preserve">të </w:t>
            </w:r>
            <w:r w:rsidRPr="00BB51F6">
              <w:rPr>
                <w:sz w:val="24"/>
                <w:szCs w:val="24"/>
                <w:lang w:val="sq-AL"/>
              </w:rPr>
              <w:t xml:space="preserve"> ndihmojë në </w:t>
            </w:r>
            <w:r w:rsidRPr="00BB51F6">
              <w:rPr>
                <w:sz w:val="24"/>
                <w:szCs w:val="24"/>
                <w:lang w:val="de-DE"/>
              </w:rPr>
              <w:t xml:space="preserve"> montimin e listelave  duke përdorur shabllonin;</w:t>
            </w:r>
          </w:p>
          <w:p w14:paraId="0E9AEF6D" w14:textId="77777777" w:rsidR="003D0FD5" w:rsidRPr="00BB51F6" w:rsidRDefault="003D0FD5" w:rsidP="00F2759D">
            <w:pPr>
              <w:numPr>
                <w:ilvl w:val="0"/>
                <w:numId w:val="42"/>
              </w:numPr>
              <w:suppressAutoHyphens/>
              <w:overflowPunct/>
              <w:autoSpaceDE/>
              <w:autoSpaceDN/>
              <w:adjustRightInd/>
              <w:jc w:val="both"/>
              <w:textAlignment w:val="auto"/>
              <w:rPr>
                <w:sz w:val="24"/>
                <w:szCs w:val="24"/>
                <w:lang w:val="de-DE"/>
              </w:rPr>
            </w:pPr>
            <w:r w:rsidRPr="00BB51F6">
              <w:rPr>
                <w:sz w:val="24"/>
                <w:szCs w:val="24"/>
                <w:lang w:val="de-DE"/>
              </w:rPr>
              <w:t xml:space="preserve">të </w:t>
            </w:r>
            <w:r w:rsidRPr="00BB51F6">
              <w:rPr>
                <w:sz w:val="24"/>
                <w:szCs w:val="24"/>
                <w:lang w:val="sq-AL"/>
              </w:rPr>
              <w:t xml:space="preserve"> ndihmojë në </w:t>
            </w:r>
            <w:r w:rsidRPr="00BB51F6">
              <w:rPr>
                <w:sz w:val="24"/>
                <w:szCs w:val="24"/>
                <w:lang w:val="de-DE"/>
              </w:rPr>
              <w:t xml:space="preserve"> mbulimin e çative me materiale të ndryshme sipas udhëzimeve;</w:t>
            </w:r>
          </w:p>
          <w:p w14:paraId="68DFDE78" w14:textId="77777777" w:rsidR="003D0FD5" w:rsidRPr="00BB51F6" w:rsidRDefault="003D0FD5" w:rsidP="00F2759D">
            <w:pPr>
              <w:pStyle w:val="ListParagraph"/>
              <w:widowControl w:val="0"/>
              <w:numPr>
                <w:ilvl w:val="0"/>
                <w:numId w:val="42"/>
              </w:numPr>
              <w:suppressAutoHyphens/>
              <w:overflowPunct/>
              <w:autoSpaceDE/>
              <w:autoSpaceDN/>
              <w:adjustRightInd/>
              <w:contextualSpacing w:val="0"/>
              <w:jc w:val="both"/>
              <w:textAlignment w:val="auto"/>
              <w:rPr>
                <w:sz w:val="24"/>
                <w:szCs w:val="24"/>
                <w:lang w:val="de-DE"/>
              </w:rPr>
            </w:pPr>
            <w:r w:rsidRPr="00BB51F6">
              <w:rPr>
                <w:sz w:val="24"/>
                <w:szCs w:val="24"/>
                <w:lang w:val="de-DE"/>
              </w:rPr>
              <w:t>t</w:t>
            </w:r>
            <w:r w:rsidRPr="00BB51F6">
              <w:rPr>
                <w:sz w:val="24"/>
                <w:szCs w:val="24"/>
              </w:rPr>
              <w:t>ё</w:t>
            </w:r>
            <w:r w:rsidRPr="00BB51F6">
              <w:rPr>
                <w:sz w:val="24"/>
                <w:szCs w:val="24"/>
                <w:lang w:val="de-DE"/>
              </w:rPr>
              <w:t xml:space="preserve"> </w:t>
            </w:r>
            <w:r w:rsidRPr="00BB51F6">
              <w:rPr>
                <w:sz w:val="24"/>
                <w:szCs w:val="24"/>
                <w:lang w:val="sq-AL"/>
              </w:rPr>
              <w:t xml:space="preserve"> ndihmojë në </w:t>
            </w:r>
            <w:r w:rsidRPr="00BB51F6">
              <w:rPr>
                <w:sz w:val="24"/>
                <w:szCs w:val="24"/>
                <w:lang w:val="de-DE"/>
              </w:rPr>
              <w:t xml:space="preserve"> vendosjen e ulluqeve për  mbledhjen dhe dhe shkarkimin e ujrave të shiut duke i fiksar në vend me aksesorë përkatës</w:t>
            </w:r>
            <w:r w:rsidRPr="00BB51F6">
              <w:rPr>
                <w:sz w:val="24"/>
                <w:szCs w:val="24"/>
                <w:lang w:val="sq-AL"/>
              </w:rPr>
              <w:t xml:space="preserve"> nën mbikëqyrjen e specialistit</w:t>
            </w:r>
            <w:r w:rsidRPr="00BB51F6">
              <w:rPr>
                <w:sz w:val="24"/>
                <w:szCs w:val="24"/>
                <w:lang w:val="de-DE"/>
              </w:rPr>
              <w:t>;</w:t>
            </w:r>
          </w:p>
          <w:p w14:paraId="6F66926F" w14:textId="77777777" w:rsidR="003D0FD5" w:rsidRPr="00BB51F6" w:rsidRDefault="003D0FD5" w:rsidP="00F2759D">
            <w:pPr>
              <w:numPr>
                <w:ilvl w:val="0"/>
                <w:numId w:val="42"/>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4D0C9B4B" w14:textId="77777777" w:rsidR="003D0FD5" w:rsidRPr="00BB51F6" w:rsidRDefault="003D0FD5" w:rsidP="00F2759D">
            <w:pPr>
              <w:pStyle w:val="Heading2"/>
              <w:jc w:val="both"/>
              <w:rPr>
                <w:rFonts w:ascii="Times New Roman" w:hAnsi="Times New Roman"/>
                <w:sz w:val="24"/>
                <w:szCs w:val="24"/>
              </w:rPr>
            </w:pPr>
            <w:proofErr w:type="spellStart"/>
            <w:r w:rsidRPr="00BB51F6">
              <w:rPr>
                <w:rFonts w:ascii="Times New Roman" w:hAnsi="Times New Roman"/>
                <w:sz w:val="24"/>
                <w:szCs w:val="24"/>
              </w:rPr>
              <w:t>Instrumentet</w:t>
            </w:r>
            <w:proofErr w:type="spellEnd"/>
            <w:r w:rsidRPr="00BB51F6">
              <w:rPr>
                <w:rFonts w:ascii="Times New Roman" w:hAnsi="Times New Roman"/>
                <w:spacing w:val="-4"/>
                <w:sz w:val="24"/>
                <w:szCs w:val="24"/>
              </w:rPr>
              <w:t xml:space="preserve"> </w:t>
            </w:r>
            <w:r w:rsidRPr="00BB51F6">
              <w:rPr>
                <w:rFonts w:ascii="Times New Roman" w:hAnsi="Times New Roman"/>
                <w:sz w:val="24"/>
                <w:szCs w:val="24"/>
              </w:rPr>
              <w:t>e</w:t>
            </w:r>
            <w:r w:rsidRPr="00BB51F6">
              <w:rPr>
                <w:rFonts w:ascii="Times New Roman" w:hAnsi="Times New Roman"/>
                <w:spacing w:val="-3"/>
                <w:sz w:val="24"/>
                <w:szCs w:val="24"/>
              </w:rPr>
              <w:t xml:space="preserve"> </w:t>
            </w:r>
            <w:proofErr w:type="spellStart"/>
            <w:r w:rsidRPr="00BB51F6">
              <w:rPr>
                <w:rFonts w:ascii="Times New Roman" w:hAnsi="Times New Roman"/>
                <w:spacing w:val="-2"/>
                <w:sz w:val="24"/>
                <w:szCs w:val="24"/>
              </w:rPr>
              <w:t>vlerësimit</w:t>
            </w:r>
            <w:proofErr w:type="spellEnd"/>
            <w:r w:rsidRPr="00BB51F6">
              <w:rPr>
                <w:rFonts w:ascii="Times New Roman" w:hAnsi="Times New Roman"/>
                <w:spacing w:val="-2"/>
                <w:sz w:val="24"/>
                <w:szCs w:val="24"/>
              </w:rPr>
              <w:t>:</w:t>
            </w:r>
          </w:p>
          <w:p w14:paraId="77AE6688" w14:textId="77777777" w:rsidR="003D0FD5" w:rsidRPr="00BB51F6" w:rsidRDefault="003D0FD5" w:rsidP="00F2759D">
            <w:pPr>
              <w:pStyle w:val="ListParagraph"/>
              <w:widowControl w:val="0"/>
              <w:numPr>
                <w:ilvl w:val="0"/>
                <w:numId w:val="42"/>
              </w:numPr>
              <w:suppressAutoHyphens/>
              <w:overflowPunct/>
              <w:autoSpaceDE/>
              <w:autoSpaceDN/>
              <w:adjustRightInd/>
              <w:contextualSpacing w:val="0"/>
              <w:jc w:val="both"/>
              <w:textAlignment w:val="auto"/>
              <w:rPr>
                <w:sz w:val="24"/>
                <w:szCs w:val="24"/>
              </w:rPr>
            </w:pPr>
            <w:r w:rsidRPr="00BB51F6">
              <w:rPr>
                <w:sz w:val="24"/>
                <w:szCs w:val="24"/>
                <w:lang w:val="it-IT"/>
              </w:rPr>
              <w:t>Vëzhgim me listë kontrolli</w:t>
            </w:r>
            <w:r w:rsidRPr="00BB51F6">
              <w:rPr>
                <w:spacing w:val="-4"/>
                <w:sz w:val="24"/>
                <w:szCs w:val="24"/>
              </w:rPr>
              <w:t xml:space="preserve"> .</w:t>
            </w:r>
          </w:p>
          <w:p w14:paraId="24C5B1DA" w14:textId="77777777" w:rsidR="003D0FD5" w:rsidRPr="00BB51F6" w:rsidRDefault="003D0FD5" w:rsidP="00F2759D">
            <w:pPr>
              <w:pStyle w:val="TableParagraph"/>
              <w:tabs>
                <w:tab w:val="left" w:pos="343"/>
              </w:tabs>
              <w:ind w:left="0" w:right="720" w:firstLine="0"/>
              <w:jc w:val="both"/>
              <w:rPr>
                <w:b/>
                <w:sz w:val="24"/>
              </w:rPr>
            </w:pPr>
          </w:p>
        </w:tc>
      </w:tr>
      <w:tr w:rsidR="00E8507B" w:rsidRPr="00BB51F6" w14:paraId="719ADF75" w14:textId="77777777" w:rsidTr="002E0C52">
        <w:tblPrEx>
          <w:tblBorders>
            <w:top w:val="none" w:sz="0" w:space="0" w:color="auto"/>
            <w:bottom w:val="none" w:sz="0" w:space="0" w:color="auto"/>
          </w:tblBorders>
        </w:tblPrEx>
        <w:trPr>
          <w:gridBefore w:val="2"/>
          <w:gridAfter w:val="1"/>
          <w:wBefore w:w="2250" w:type="dxa"/>
          <w:wAfter w:w="352" w:type="dxa"/>
          <w:trHeight w:val="60"/>
        </w:trPr>
        <w:tc>
          <w:tcPr>
            <w:tcW w:w="900" w:type="dxa"/>
            <w:gridSpan w:val="4"/>
          </w:tcPr>
          <w:p w14:paraId="7C603448" w14:textId="022C9EEE" w:rsidR="00E8507B" w:rsidRPr="00BB51F6" w:rsidRDefault="00940CF0" w:rsidP="00F2759D">
            <w:pPr>
              <w:pStyle w:val="Heading6"/>
              <w:spacing w:before="0"/>
              <w:jc w:val="both"/>
              <w:rPr>
                <w:sz w:val="24"/>
                <w:szCs w:val="24"/>
              </w:rPr>
            </w:pPr>
            <w:r w:rsidRPr="00BB51F6">
              <w:rPr>
                <w:sz w:val="24"/>
                <w:szCs w:val="24"/>
              </w:rPr>
              <w:t xml:space="preserve"> RN</w:t>
            </w:r>
            <w:r w:rsidR="00E8507B" w:rsidRPr="00BB51F6">
              <w:rPr>
                <w:sz w:val="24"/>
                <w:szCs w:val="24"/>
              </w:rPr>
              <w:t xml:space="preserve"> </w:t>
            </w:r>
            <w:r w:rsidRPr="00BB51F6">
              <w:rPr>
                <w:sz w:val="24"/>
                <w:szCs w:val="24"/>
              </w:rPr>
              <w:t xml:space="preserve">4   </w:t>
            </w:r>
          </w:p>
        </w:tc>
        <w:tc>
          <w:tcPr>
            <w:tcW w:w="6210" w:type="dxa"/>
            <w:gridSpan w:val="2"/>
          </w:tcPr>
          <w:p w14:paraId="11C2B807" w14:textId="354DC495" w:rsidR="00E8507B" w:rsidRPr="00BB51F6" w:rsidRDefault="00E36C4B" w:rsidP="00F2759D">
            <w:pPr>
              <w:jc w:val="both"/>
              <w:rPr>
                <w:b/>
                <w:bCs/>
                <w:sz w:val="24"/>
                <w:szCs w:val="24"/>
              </w:rPr>
            </w:pPr>
            <w:proofErr w:type="spellStart"/>
            <w:r w:rsidRPr="00BB51F6">
              <w:rPr>
                <w:b/>
                <w:bCs/>
                <w:sz w:val="24"/>
                <w:szCs w:val="24"/>
              </w:rPr>
              <w:t>Nxënës</w:t>
            </w:r>
            <w:r w:rsidR="00E8507B" w:rsidRPr="00BB51F6">
              <w:rPr>
                <w:b/>
                <w:bCs/>
                <w:sz w:val="24"/>
                <w:szCs w:val="24"/>
              </w:rPr>
              <w:t>i</w:t>
            </w:r>
            <w:proofErr w:type="spellEnd"/>
            <w:r w:rsidR="00E8507B" w:rsidRPr="00BB51F6">
              <w:rPr>
                <w:b/>
                <w:bCs/>
                <w:sz w:val="24"/>
                <w:szCs w:val="24"/>
              </w:rPr>
              <w:t xml:space="preserve"> </w:t>
            </w:r>
            <w:proofErr w:type="spellStart"/>
            <w:r w:rsidRPr="00BB51F6">
              <w:rPr>
                <w:b/>
                <w:bCs/>
                <w:sz w:val="24"/>
                <w:szCs w:val="24"/>
              </w:rPr>
              <w:t>kryen</w:t>
            </w:r>
            <w:proofErr w:type="spellEnd"/>
            <w:r w:rsidR="00E8507B" w:rsidRPr="00BB51F6">
              <w:rPr>
                <w:b/>
                <w:bCs/>
                <w:sz w:val="24"/>
                <w:szCs w:val="24"/>
              </w:rPr>
              <w:t xml:space="preserve"> </w:t>
            </w:r>
            <w:proofErr w:type="spellStart"/>
            <w:r w:rsidR="00E8507B" w:rsidRPr="00BB51F6">
              <w:rPr>
                <w:b/>
                <w:bCs/>
                <w:sz w:val="24"/>
                <w:szCs w:val="24"/>
              </w:rPr>
              <w:t>punime</w:t>
            </w:r>
            <w:proofErr w:type="spellEnd"/>
            <w:r w:rsidRPr="00BB51F6">
              <w:rPr>
                <w:b/>
                <w:bCs/>
                <w:sz w:val="24"/>
                <w:szCs w:val="24"/>
              </w:rPr>
              <w:t xml:space="preserve"> </w:t>
            </w:r>
            <w:proofErr w:type="spellStart"/>
            <w:r w:rsidRPr="00BB51F6">
              <w:rPr>
                <w:b/>
                <w:bCs/>
                <w:sz w:val="24"/>
                <w:szCs w:val="24"/>
              </w:rPr>
              <w:t>ndihmëse</w:t>
            </w:r>
            <w:proofErr w:type="spellEnd"/>
            <w:r w:rsidR="00E8507B" w:rsidRPr="00BB51F6">
              <w:rPr>
                <w:b/>
                <w:bCs/>
                <w:sz w:val="24"/>
                <w:szCs w:val="24"/>
              </w:rPr>
              <w:t xml:space="preserve"> </w:t>
            </w:r>
            <w:proofErr w:type="spellStart"/>
            <w:proofErr w:type="gramStart"/>
            <w:r w:rsidRPr="00BB51F6">
              <w:rPr>
                <w:b/>
                <w:bCs/>
                <w:sz w:val="24"/>
                <w:szCs w:val="24"/>
              </w:rPr>
              <w:t>për</w:t>
            </w:r>
            <w:proofErr w:type="spellEnd"/>
            <w:r w:rsidR="00E8507B" w:rsidRPr="00BB51F6">
              <w:rPr>
                <w:b/>
                <w:bCs/>
                <w:sz w:val="24"/>
                <w:szCs w:val="24"/>
              </w:rPr>
              <w:t xml:space="preserve">  </w:t>
            </w:r>
            <w:proofErr w:type="spellStart"/>
            <w:r w:rsidR="00E8507B" w:rsidRPr="00BB51F6">
              <w:rPr>
                <w:b/>
                <w:bCs/>
                <w:sz w:val="24"/>
                <w:szCs w:val="24"/>
              </w:rPr>
              <w:t>shtresa</w:t>
            </w:r>
            <w:r w:rsidRPr="00BB51F6">
              <w:rPr>
                <w:b/>
                <w:bCs/>
                <w:sz w:val="24"/>
                <w:szCs w:val="24"/>
              </w:rPr>
              <w:t>t</w:t>
            </w:r>
            <w:proofErr w:type="spellEnd"/>
            <w:proofErr w:type="gramEnd"/>
            <w:r w:rsidR="00940CF0" w:rsidRPr="00BB51F6">
              <w:rPr>
                <w:b/>
                <w:bCs/>
                <w:sz w:val="24"/>
                <w:szCs w:val="24"/>
              </w:rPr>
              <w:t xml:space="preserve"> </w:t>
            </w:r>
            <w:proofErr w:type="spellStart"/>
            <w:r w:rsidRPr="00BB51F6">
              <w:rPr>
                <w:b/>
                <w:bCs/>
                <w:sz w:val="24"/>
                <w:szCs w:val="24"/>
              </w:rPr>
              <w:t>izoluese</w:t>
            </w:r>
            <w:proofErr w:type="spellEnd"/>
            <w:r w:rsidRPr="00BB51F6">
              <w:rPr>
                <w:b/>
                <w:bCs/>
                <w:sz w:val="24"/>
                <w:szCs w:val="24"/>
              </w:rPr>
              <w:t xml:space="preserve"> </w:t>
            </w:r>
            <w:proofErr w:type="spellStart"/>
            <w:r w:rsidR="00E8507B" w:rsidRPr="00BB51F6">
              <w:rPr>
                <w:b/>
                <w:bCs/>
                <w:sz w:val="24"/>
                <w:szCs w:val="24"/>
              </w:rPr>
              <w:t>të</w:t>
            </w:r>
            <w:proofErr w:type="spellEnd"/>
            <w:r w:rsidR="00E8507B" w:rsidRPr="00BB51F6">
              <w:rPr>
                <w:b/>
                <w:bCs/>
                <w:sz w:val="24"/>
                <w:szCs w:val="24"/>
              </w:rPr>
              <w:t xml:space="preserve"> </w:t>
            </w:r>
            <w:proofErr w:type="spellStart"/>
            <w:r w:rsidR="00E8507B" w:rsidRPr="00BB51F6">
              <w:rPr>
                <w:b/>
                <w:bCs/>
                <w:sz w:val="24"/>
                <w:szCs w:val="24"/>
              </w:rPr>
              <w:t>tarracës</w:t>
            </w:r>
            <w:proofErr w:type="spellEnd"/>
            <w:r w:rsidR="00E8507B" w:rsidRPr="00BB51F6">
              <w:rPr>
                <w:b/>
                <w:bCs/>
                <w:sz w:val="24"/>
                <w:szCs w:val="24"/>
              </w:rPr>
              <w:t>.</w:t>
            </w:r>
          </w:p>
          <w:p w14:paraId="761AA068" w14:textId="77777777" w:rsidR="00E8507B" w:rsidRPr="00BB51F6" w:rsidRDefault="00E8507B" w:rsidP="00F2759D">
            <w:pPr>
              <w:jc w:val="both"/>
              <w:rPr>
                <w:b/>
                <w:bCs/>
                <w:i/>
                <w:iCs/>
                <w:sz w:val="24"/>
                <w:szCs w:val="24"/>
                <w:lang w:val="it-IT"/>
              </w:rPr>
            </w:pPr>
            <w:r w:rsidRPr="00BB51F6">
              <w:rPr>
                <w:b/>
                <w:bCs/>
                <w:i/>
                <w:iCs/>
                <w:sz w:val="24"/>
                <w:szCs w:val="24"/>
                <w:lang w:val="it-IT"/>
              </w:rPr>
              <w:t>Kriteret e vlerësimit:</w:t>
            </w:r>
          </w:p>
          <w:p w14:paraId="7688BB00" w14:textId="77777777" w:rsidR="00E8507B" w:rsidRPr="00BB51F6" w:rsidRDefault="00E8507B" w:rsidP="00F2759D">
            <w:pPr>
              <w:jc w:val="both"/>
              <w:rPr>
                <w:sz w:val="24"/>
                <w:szCs w:val="24"/>
                <w:lang w:val="it-IT"/>
              </w:rPr>
            </w:pPr>
            <w:r w:rsidRPr="00BB51F6">
              <w:rPr>
                <w:sz w:val="24"/>
                <w:szCs w:val="24"/>
                <w:lang w:val="it-IT"/>
              </w:rPr>
              <w:t>Kursanti duhet të jetë i aftë:</w:t>
            </w:r>
          </w:p>
          <w:p w14:paraId="381E42F1" w14:textId="77777777" w:rsidR="00F80B28" w:rsidRPr="00BB51F6" w:rsidRDefault="007320E5" w:rsidP="00F2759D">
            <w:pPr>
              <w:numPr>
                <w:ilvl w:val="0"/>
                <w:numId w:val="46"/>
              </w:numPr>
              <w:tabs>
                <w:tab w:val="clear" w:pos="360"/>
                <w:tab w:val="left" w:pos="414"/>
              </w:tabs>
              <w:suppressAutoHyphens/>
              <w:overflowPunct/>
              <w:autoSpaceDE/>
              <w:autoSpaceDN/>
              <w:adjustRightInd/>
              <w:ind w:left="1323" w:right="653" w:hanging="1323"/>
              <w:jc w:val="both"/>
              <w:rPr>
                <w:sz w:val="24"/>
                <w:szCs w:val="24"/>
                <w:lang w:val="sq-AL"/>
              </w:rPr>
            </w:pPr>
            <w:r w:rsidRPr="00BB51F6">
              <w:rPr>
                <w:sz w:val="24"/>
                <w:szCs w:val="24"/>
                <w:lang w:val="sq-AL"/>
              </w:rPr>
              <w:t>të ndihmojë në përzgjedhjen e veglave dhe</w:t>
            </w:r>
            <w:r w:rsidR="00F80B28" w:rsidRPr="00BB51F6">
              <w:rPr>
                <w:sz w:val="24"/>
                <w:szCs w:val="24"/>
                <w:lang w:val="sq-AL"/>
              </w:rPr>
              <w:t xml:space="preserve"> </w:t>
            </w:r>
          </w:p>
          <w:p w14:paraId="768F7F54" w14:textId="44BF46EE" w:rsidR="007320E5" w:rsidRPr="00BB51F6" w:rsidRDefault="00F80B28" w:rsidP="00F2759D">
            <w:pPr>
              <w:tabs>
                <w:tab w:val="left" w:pos="414"/>
              </w:tabs>
              <w:suppressAutoHyphens/>
              <w:overflowPunct/>
              <w:autoSpaceDE/>
              <w:autoSpaceDN/>
              <w:adjustRightInd/>
              <w:ind w:right="653"/>
              <w:jc w:val="both"/>
              <w:rPr>
                <w:sz w:val="24"/>
                <w:szCs w:val="24"/>
                <w:lang w:val="sq-AL"/>
              </w:rPr>
            </w:pPr>
            <w:r w:rsidRPr="00BB51F6">
              <w:rPr>
                <w:sz w:val="24"/>
                <w:szCs w:val="24"/>
                <w:lang w:val="sq-AL"/>
              </w:rPr>
              <w:t xml:space="preserve">       </w:t>
            </w:r>
            <w:r w:rsidR="007320E5" w:rsidRPr="00BB51F6">
              <w:rPr>
                <w:sz w:val="24"/>
                <w:szCs w:val="24"/>
                <w:lang w:val="sq-AL"/>
              </w:rPr>
              <w:t>instrumenteve që nevojiten për punime tarrace;</w:t>
            </w:r>
          </w:p>
          <w:p w14:paraId="767AEDB3" w14:textId="77777777" w:rsidR="00E8507B" w:rsidRPr="00BB51F6" w:rsidRDefault="00E8507B"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 xml:space="preserve">të shpërndajë rërën në soletë duke e rrafshuar sipas  drejtimit të udhëzuesave ; </w:t>
            </w:r>
          </w:p>
          <w:p w14:paraId="64FDF239" w14:textId="166A1A36" w:rsidR="00E8507B" w:rsidRPr="00BB51F6" w:rsidRDefault="00E8507B" w:rsidP="00F2759D">
            <w:pPr>
              <w:pStyle w:val="ListParagraph"/>
              <w:numPr>
                <w:ilvl w:val="0"/>
                <w:numId w:val="46"/>
              </w:numPr>
              <w:suppressAutoHyphens/>
              <w:overflowPunct/>
              <w:autoSpaceDE/>
              <w:autoSpaceDN/>
              <w:adjustRightInd/>
              <w:contextualSpacing w:val="0"/>
              <w:jc w:val="both"/>
              <w:textAlignment w:val="auto"/>
              <w:rPr>
                <w:sz w:val="24"/>
                <w:szCs w:val="24"/>
                <w:lang w:val="sq-AL"/>
              </w:rPr>
            </w:pPr>
            <w:r w:rsidRPr="00BB51F6">
              <w:rPr>
                <w:sz w:val="24"/>
                <w:szCs w:val="24"/>
                <w:lang w:val="sq-AL"/>
              </w:rPr>
              <w:t xml:space="preserve">të </w:t>
            </w:r>
            <w:r w:rsidR="00E36C4B" w:rsidRPr="00BB51F6">
              <w:rPr>
                <w:sz w:val="24"/>
                <w:szCs w:val="24"/>
                <w:lang w:val="sq-AL"/>
              </w:rPr>
              <w:t xml:space="preserve">ndihmojë në </w:t>
            </w:r>
            <w:r w:rsidR="00E36C4B" w:rsidRPr="00BB51F6">
              <w:rPr>
                <w:sz w:val="24"/>
                <w:szCs w:val="24"/>
                <w:lang w:val="de-DE"/>
              </w:rPr>
              <w:t xml:space="preserve"> </w:t>
            </w:r>
            <w:r w:rsidRPr="00BB51F6">
              <w:rPr>
                <w:sz w:val="24"/>
                <w:szCs w:val="24"/>
                <w:lang w:val="sq-AL"/>
              </w:rPr>
              <w:t>nivel</w:t>
            </w:r>
            <w:r w:rsidR="00E36C4B" w:rsidRPr="00BB51F6">
              <w:rPr>
                <w:sz w:val="24"/>
                <w:szCs w:val="24"/>
                <w:lang w:val="sq-AL"/>
              </w:rPr>
              <w:t>imin e</w:t>
            </w:r>
            <w:r w:rsidRPr="00BB51F6">
              <w:rPr>
                <w:sz w:val="24"/>
                <w:szCs w:val="24"/>
                <w:lang w:val="sq-AL"/>
              </w:rPr>
              <w:t xml:space="preserve"> shtresë</w:t>
            </w:r>
            <w:r w:rsidR="007320E5" w:rsidRPr="00BB51F6">
              <w:rPr>
                <w:sz w:val="24"/>
                <w:szCs w:val="24"/>
                <w:lang w:val="sq-AL"/>
              </w:rPr>
              <w:t>s</w:t>
            </w:r>
            <w:r w:rsidRPr="00BB51F6">
              <w:rPr>
                <w:sz w:val="24"/>
                <w:szCs w:val="24"/>
                <w:lang w:val="sq-AL"/>
              </w:rPr>
              <w:t xml:space="preserve"> </w:t>
            </w:r>
            <w:r w:rsidR="007320E5" w:rsidRPr="00BB51F6">
              <w:rPr>
                <w:sz w:val="24"/>
                <w:szCs w:val="24"/>
                <w:lang w:val="sq-AL"/>
              </w:rPr>
              <w:t>së</w:t>
            </w:r>
            <w:r w:rsidRPr="00BB51F6">
              <w:rPr>
                <w:sz w:val="24"/>
                <w:szCs w:val="24"/>
                <w:lang w:val="sq-AL"/>
              </w:rPr>
              <w:t xml:space="preserve"> rërës sipas kuotës së shënuar;</w:t>
            </w:r>
          </w:p>
          <w:p w14:paraId="7D425AD5" w14:textId="79AFCA08" w:rsidR="00E8507B" w:rsidRPr="00BB51F6" w:rsidRDefault="00E8507B"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 xml:space="preserve">të </w:t>
            </w:r>
            <w:r w:rsidR="007320E5" w:rsidRPr="00BB51F6">
              <w:rPr>
                <w:sz w:val="24"/>
                <w:szCs w:val="24"/>
                <w:lang w:val="sq-AL"/>
              </w:rPr>
              <w:t xml:space="preserve">ndihmojë në </w:t>
            </w:r>
            <w:r w:rsidR="007320E5" w:rsidRPr="00BB51F6">
              <w:rPr>
                <w:sz w:val="24"/>
                <w:szCs w:val="24"/>
                <w:lang w:val="de-DE"/>
              </w:rPr>
              <w:t xml:space="preserve"> </w:t>
            </w:r>
            <w:r w:rsidRPr="00BB51F6">
              <w:rPr>
                <w:sz w:val="24"/>
                <w:szCs w:val="24"/>
                <w:lang w:val="sq-AL"/>
              </w:rPr>
              <w:t>shtr</w:t>
            </w:r>
            <w:r w:rsidR="007320E5" w:rsidRPr="00BB51F6">
              <w:rPr>
                <w:sz w:val="24"/>
                <w:szCs w:val="24"/>
                <w:lang w:val="sq-AL"/>
              </w:rPr>
              <w:t>imin e</w:t>
            </w:r>
            <w:r w:rsidRPr="00BB51F6">
              <w:rPr>
                <w:sz w:val="24"/>
                <w:szCs w:val="24"/>
                <w:lang w:val="sq-AL"/>
              </w:rPr>
              <w:t xml:space="preserve"> shtresa</w:t>
            </w:r>
            <w:r w:rsidR="007320E5" w:rsidRPr="00BB51F6">
              <w:rPr>
                <w:sz w:val="24"/>
                <w:szCs w:val="24"/>
                <w:lang w:val="sq-AL"/>
              </w:rPr>
              <w:t>ve</w:t>
            </w:r>
            <w:r w:rsidRPr="00BB51F6">
              <w:rPr>
                <w:sz w:val="24"/>
                <w:szCs w:val="24"/>
                <w:lang w:val="sq-AL"/>
              </w:rPr>
              <w:t xml:space="preserve"> termoizoluese dhe akustike  të tarracës</w:t>
            </w:r>
            <w:r w:rsidR="00987626" w:rsidRPr="00BB51F6">
              <w:rPr>
                <w:sz w:val="24"/>
                <w:szCs w:val="24"/>
                <w:lang w:val="sq-AL"/>
              </w:rPr>
              <w:t xml:space="preserve"> nën mbikëqyrjen e specialistit nën mbikëqyrjen e specialistit</w:t>
            </w:r>
            <w:r w:rsidRPr="00BB51F6">
              <w:rPr>
                <w:sz w:val="24"/>
                <w:szCs w:val="24"/>
                <w:lang w:val="sq-AL"/>
              </w:rPr>
              <w:t>;</w:t>
            </w:r>
          </w:p>
          <w:p w14:paraId="18F429D9" w14:textId="77777777" w:rsidR="003D0FD5" w:rsidRPr="00BB51F6" w:rsidRDefault="003D0FD5"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të përgatisë llaçin për nivelimin e tarracës sipas raportit të përbërësve të tij</w:t>
            </w:r>
            <w:r w:rsidRPr="00BB51F6">
              <w:rPr>
                <w:sz w:val="24"/>
                <w:szCs w:val="24"/>
                <w:lang w:val="de-DE"/>
              </w:rPr>
              <w:t xml:space="preserve"> sipas udhëzimeve</w:t>
            </w:r>
            <w:r w:rsidRPr="00BB51F6">
              <w:rPr>
                <w:sz w:val="24"/>
                <w:szCs w:val="24"/>
                <w:lang w:val="sq-AL"/>
              </w:rPr>
              <w:t>;</w:t>
            </w:r>
          </w:p>
          <w:p w14:paraId="0718CA2A" w14:textId="2DC06A83" w:rsidR="005F639E" w:rsidRPr="00BB51F6" w:rsidRDefault="003D0FD5"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lastRenderedPageBreak/>
              <w:t xml:space="preserve">të shtrojë llaçin në sipërfaqe duke respektuar trashësinë </w:t>
            </w:r>
            <w:r w:rsidRPr="00BB51F6">
              <w:rPr>
                <w:sz w:val="24"/>
                <w:szCs w:val="24"/>
                <w:lang w:val="de-DE"/>
              </w:rPr>
              <w:t>sipas udhëzimeve</w:t>
            </w:r>
            <w:r w:rsidRPr="00BB51F6">
              <w:rPr>
                <w:sz w:val="24"/>
                <w:szCs w:val="24"/>
                <w:lang w:val="sq-AL"/>
              </w:rPr>
              <w:t xml:space="preserve">; </w:t>
            </w:r>
          </w:p>
          <w:p w14:paraId="00234569" w14:textId="438DB6B8" w:rsidR="00E8507B" w:rsidRPr="00BB51F6" w:rsidRDefault="003D0FD5" w:rsidP="00F2759D">
            <w:pPr>
              <w:pStyle w:val="ListParagraph"/>
              <w:numPr>
                <w:ilvl w:val="0"/>
                <w:numId w:val="46"/>
              </w:numPr>
              <w:tabs>
                <w:tab w:val="clear" w:pos="360"/>
                <w:tab w:val="num" w:pos="204"/>
              </w:tabs>
              <w:suppressAutoHyphens/>
              <w:overflowPunct/>
              <w:autoSpaceDE/>
              <w:autoSpaceDN/>
              <w:adjustRightInd/>
              <w:contextualSpacing w:val="0"/>
              <w:jc w:val="both"/>
              <w:textAlignment w:val="auto"/>
              <w:rPr>
                <w:sz w:val="24"/>
                <w:szCs w:val="24"/>
                <w:lang w:val="sq-AL"/>
              </w:rPr>
            </w:pPr>
            <w:r w:rsidRPr="00BB51F6">
              <w:rPr>
                <w:sz w:val="24"/>
                <w:szCs w:val="24"/>
                <w:lang w:val="sq-AL"/>
              </w:rPr>
              <w:t xml:space="preserve">  </w:t>
            </w:r>
            <w:r w:rsidR="00E8507B" w:rsidRPr="00BB51F6">
              <w:rPr>
                <w:sz w:val="24"/>
                <w:szCs w:val="24"/>
                <w:lang w:val="sq-AL"/>
              </w:rPr>
              <w:t xml:space="preserve">të </w:t>
            </w:r>
            <w:r w:rsidR="007320E5" w:rsidRPr="00BB51F6">
              <w:rPr>
                <w:sz w:val="24"/>
                <w:szCs w:val="24"/>
                <w:lang w:val="sq-AL"/>
              </w:rPr>
              <w:t xml:space="preserve">ndihmojë në </w:t>
            </w:r>
            <w:r w:rsidR="007320E5" w:rsidRPr="00BB51F6">
              <w:rPr>
                <w:sz w:val="24"/>
                <w:szCs w:val="24"/>
                <w:lang w:val="de-DE"/>
              </w:rPr>
              <w:t xml:space="preserve"> </w:t>
            </w:r>
            <w:r w:rsidR="00E8507B" w:rsidRPr="00BB51F6">
              <w:rPr>
                <w:sz w:val="24"/>
                <w:szCs w:val="24"/>
                <w:lang w:val="sq-AL"/>
              </w:rPr>
              <w:t>nivelimin e shtresës duke ruajtur ashpërsinë e saj</w:t>
            </w:r>
            <w:r w:rsidR="00987626" w:rsidRPr="00BB51F6">
              <w:rPr>
                <w:sz w:val="24"/>
                <w:szCs w:val="24"/>
                <w:lang w:val="de-DE"/>
              </w:rPr>
              <w:t xml:space="preserve"> sipas udhëzimeve</w:t>
            </w:r>
            <w:r w:rsidR="00E8507B" w:rsidRPr="00BB51F6">
              <w:rPr>
                <w:sz w:val="24"/>
                <w:szCs w:val="24"/>
                <w:lang w:val="sq-AL"/>
              </w:rPr>
              <w:t>;</w:t>
            </w:r>
          </w:p>
          <w:p w14:paraId="642A6F29" w14:textId="77777777" w:rsidR="00E8507B" w:rsidRPr="00BB51F6" w:rsidRDefault="00E8507B"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të mirëmbajë shtresën deri në ngurtësimin e saj sipas kushteve teknike nga agjentët atmosferike;</w:t>
            </w:r>
          </w:p>
          <w:p w14:paraId="4AF76391" w14:textId="58CEFD5F" w:rsidR="00E8507B" w:rsidRPr="00BB51F6" w:rsidRDefault="00E8507B" w:rsidP="00F2759D">
            <w:pPr>
              <w:pStyle w:val="ListParagraph"/>
              <w:numPr>
                <w:ilvl w:val="0"/>
                <w:numId w:val="46"/>
              </w:numPr>
              <w:suppressAutoHyphens/>
              <w:overflowPunct/>
              <w:autoSpaceDE/>
              <w:autoSpaceDN/>
              <w:adjustRightInd/>
              <w:contextualSpacing w:val="0"/>
              <w:jc w:val="both"/>
              <w:textAlignment w:val="auto"/>
              <w:rPr>
                <w:sz w:val="24"/>
                <w:szCs w:val="24"/>
                <w:lang w:val="sq-AL"/>
              </w:rPr>
            </w:pPr>
            <w:r w:rsidRPr="00BB51F6">
              <w:rPr>
                <w:sz w:val="24"/>
                <w:szCs w:val="24"/>
                <w:lang w:val="sq-AL"/>
              </w:rPr>
              <w:t xml:space="preserve">të </w:t>
            </w:r>
            <w:r w:rsidR="007320E5" w:rsidRPr="00BB51F6">
              <w:rPr>
                <w:sz w:val="24"/>
                <w:szCs w:val="24"/>
                <w:lang w:val="sq-AL"/>
              </w:rPr>
              <w:t xml:space="preserve">ndihmojë në </w:t>
            </w:r>
            <w:r w:rsidR="007320E5" w:rsidRPr="00BB51F6">
              <w:rPr>
                <w:sz w:val="24"/>
                <w:szCs w:val="24"/>
                <w:lang w:val="de-DE"/>
              </w:rPr>
              <w:t xml:space="preserve"> </w:t>
            </w:r>
            <w:r w:rsidRPr="00BB51F6">
              <w:rPr>
                <w:sz w:val="24"/>
                <w:szCs w:val="24"/>
                <w:lang w:val="sq-AL"/>
              </w:rPr>
              <w:t>lye</w:t>
            </w:r>
            <w:r w:rsidR="007320E5" w:rsidRPr="00BB51F6">
              <w:rPr>
                <w:sz w:val="24"/>
                <w:szCs w:val="24"/>
                <w:lang w:val="sq-AL"/>
              </w:rPr>
              <w:t>rjen</w:t>
            </w:r>
            <w:r w:rsidRPr="00BB51F6">
              <w:rPr>
                <w:sz w:val="24"/>
                <w:szCs w:val="24"/>
                <w:lang w:val="sq-AL"/>
              </w:rPr>
              <w:t xml:space="preserve"> me prajmer/  mastikë bituminoze të sipërfaqes së tarracës deri në kuotën e sipërme të parapetit</w:t>
            </w:r>
            <w:r w:rsidR="00987626" w:rsidRPr="00BB51F6">
              <w:rPr>
                <w:sz w:val="24"/>
                <w:szCs w:val="24"/>
                <w:lang w:val="sq-AL"/>
              </w:rPr>
              <w:t xml:space="preserve"> nën mbikëqyrjen e specialistit</w:t>
            </w:r>
            <w:r w:rsidRPr="00BB51F6">
              <w:rPr>
                <w:sz w:val="24"/>
                <w:szCs w:val="24"/>
                <w:lang w:val="sq-AL"/>
              </w:rPr>
              <w:t>;</w:t>
            </w:r>
          </w:p>
          <w:p w14:paraId="0FB39A94" w14:textId="7125A601" w:rsidR="00E8507B" w:rsidRPr="00BB51F6" w:rsidRDefault="00E8507B"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të shtrojë fletët kartonit të bitumuar duke e ngjeshur me mjetet e dorës</w:t>
            </w:r>
            <w:r w:rsidR="00987626" w:rsidRPr="00BB51F6">
              <w:rPr>
                <w:sz w:val="24"/>
                <w:szCs w:val="24"/>
                <w:lang w:val="de-DE"/>
              </w:rPr>
              <w:t xml:space="preserve"> sipas udhëzimeve</w:t>
            </w:r>
            <w:r w:rsidRPr="00BB51F6">
              <w:rPr>
                <w:sz w:val="24"/>
                <w:szCs w:val="24"/>
                <w:lang w:val="sq-AL"/>
              </w:rPr>
              <w:t>;</w:t>
            </w:r>
          </w:p>
          <w:p w14:paraId="783DDEA1" w14:textId="5A832046" w:rsidR="00E8507B" w:rsidRPr="00BB51F6" w:rsidRDefault="00E8507B" w:rsidP="00F2759D">
            <w:pPr>
              <w:numPr>
                <w:ilvl w:val="0"/>
                <w:numId w:val="46"/>
              </w:numPr>
              <w:suppressAutoHyphens/>
              <w:overflowPunct/>
              <w:autoSpaceDE/>
              <w:autoSpaceDN/>
              <w:adjustRightInd/>
              <w:jc w:val="both"/>
              <w:textAlignment w:val="auto"/>
              <w:rPr>
                <w:sz w:val="24"/>
                <w:szCs w:val="24"/>
                <w:lang w:val="sq-AL"/>
              </w:rPr>
            </w:pPr>
            <w:r w:rsidRPr="00BB51F6">
              <w:rPr>
                <w:sz w:val="24"/>
                <w:szCs w:val="24"/>
                <w:lang w:val="sq-AL"/>
              </w:rPr>
              <w:t xml:space="preserve">të </w:t>
            </w:r>
            <w:r w:rsidR="007320E5" w:rsidRPr="00BB51F6">
              <w:rPr>
                <w:sz w:val="24"/>
                <w:szCs w:val="24"/>
                <w:lang w:val="sq-AL"/>
              </w:rPr>
              <w:t xml:space="preserve">ndihmojë në </w:t>
            </w:r>
            <w:r w:rsidR="007320E5" w:rsidRPr="00BB51F6">
              <w:rPr>
                <w:sz w:val="24"/>
                <w:szCs w:val="24"/>
                <w:lang w:val="de-DE"/>
              </w:rPr>
              <w:t xml:space="preserve"> </w:t>
            </w:r>
            <w:r w:rsidRPr="00BB51F6">
              <w:rPr>
                <w:sz w:val="24"/>
                <w:szCs w:val="24"/>
                <w:lang w:val="sq-AL"/>
              </w:rPr>
              <w:t>shtr</w:t>
            </w:r>
            <w:r w:rsidR="007320E5" w:rsidRPr="00BB51F6">
              <w:rPr>
                <w:sz w:val="24"/>
                <w:szCs w:val="24"/>
                <w:lang w:val="sq-AL"/>
              </w:rPr>
              <w:t>imin e</w:t>
            </w:r>
            <w:r w:rsidRPr="00BB51F6">
              <w:rPr>
                <w:sz w:val="24"/>
                <w:szCs w:val="24"/>
                <w:lang w:val="sq-AL"/>
              </w:rPr>
              <w:t xml:space="preserve"> fletë</w:t>
            </w:r>
            <w:r w:rsidR="007320E5" w:rsidRPr="00BB51F6">
              <w:rPr>
                <w:sz w:val="24"/>
                <w:szCs w:val="24"/>
                <w:lang w:val="sq-AL"/>
              </w:rPr>
              <w:t>ve të</w:t>
            </w:r>
            <w:r w:rsidRPr="00BB51F6">
              <w:rPr>
                <w:sz w:val="24"/>
                <w:szCs w:val="24"/>
                <w:lang w:val="sq-AL"/>
              </w:rPr>
              <w:t xml:space="preserve"> kartonit të bitumuar duke mbuluar me njëra – tjetrën deri në 10 cm</w:t>
            </w:r>
            <w:r w:rsidR="00987626" w:rsidRPr="00BB51F6">
              <w:rPr>
                <w:sz w:val="24"/>
                <w:szCs w:val="24"/>
                <w:lang w:val="de-DE"/>
              </w:rPr>
              <w:t xml:space="preserve"> sipas udhëzimeve</w:t>
            </w:r>
            <w:r w:rsidRPr="00BB51F6">
              <w:rPr>
                <w:sz w:val="24"/>
                <w:szCs w:val="24"/>
                <w:lang w:val="sq-AL"/>
              </w:rPr>
              <w:t>;</w:t>
            </w:r>
          </w:p>
          <w:p w14:paraId="7892AF89" w14:textId="0B3CE51A" w:rsidR="00E8507B" w:rsidRPr="00BB51F6" w:rsidRDefault="00E8507B" w:rsidP="00F2759D">
            <w:pPr>
              <w:numPr>
                <w:ilvl w:val="0"/>
                <w:numId w:val="46"/>
              </w:numPr>
              <w:suppressAutoHyphens/>
              <w:overflowPunct/>
              <w:autoSpaceDE/>
              <w:autoSpaceDN/>
              <w:adjustRightInd/>
              <w:jc w:val="both"/>
              <w:textAlignment w:val="auto"/>
              <w:rPr>
                <w:sz w:val="24"/>
                <w:szCs w:val="24"/>
                <w:lang w:val="it-IT"/>
              </w:rPr>
            </w:pPr>
            <w:r w:rsidRPr="00BB51F6">
              <w:rPr>
                <w:sz w:val="24"/>
                <w:szCs w:val="24"/>
                <w:lang w:val="it-IT"/>
              </w:rPr>
              <w:t xml:space="preserve">të </w:t>
            </w:r>
            <w:r w:rsidR="007320E5" w:rsidRPr="00BB51F6">
              <w:rPr>
                <w:sz w:val="24"/>
                <w:szCs w:val="24"/>
                <w:lang w:val="sq-AL"/>
              </w:rPr>
              <w:t xml:space="preserve">ndihmojë në </w:t>
            </w:r>
            <w:r w:rsidR="007320E5" w:rsidRPr="00BB51F6">
              <w:rPr>
                <w:sz w:val="24"/>
                <w:szCs w:val="24"/>
                <w:lang w:val="de-DE"/>
              </w:rPr>
              <w:t xml:space="preserve"> </w:t>
            </w:r>
            <w:r w:rsidRPr="00BB51F6">
              <w:rPr>
                <w:sz w:val="24"/>
                <w:szCs w:val="24"/>
                <w:lang w:val="it-IT"/>
              </w:rPr>
              <w:t>kontroll</w:t>
            </w:r>
            <w:r w:rsidR="007320E5" w:rsidRPr="00BB51F6">
              <w:rPr>
                <w:sz w:val="24"/>
                <w:szCs w:val="24"/>
                <w:lang w:val="it-IT"/>
              </w:rPr>
              <w:t>in</w:t>
            </w:r>
            <w:r w:rsidRPr="00BB51F6">
              <w:rPr>
                <w:sz w:val="24"/>
                <w:szCs w:val="24"/>
                <w:lang w:val="it-IT"/>
              </w:rPr>
              <w:t xml:space="preserve"> me instrumente zbatimin e vijës së pjerrësisë për largimin e ujrave;</w:t>
            </w:r>
          </w:p>
          <w:p w14:paraId="085503AC" w14:textId="46D958FF" w:rsidR="007320E5" w:rsidRPr="00BB51F6" w:rsidRDefault="007320E5" w:rsidP="00F2759D">
            <w:pPr>
              <w:pStyle w:val="ListParagraph"/>
              <w:widowControl w:val="0"/>
              <w:numPr>
                <w:ilvl w:val="0"/>
                <w:numId w:val="46"/>
              </w:numPr>
              <w:suppressAutoHyphens/>
              <w:overflowPunct/>
              <w:autoSpaceDE/>
              <w:autoSpaceDN/>
              <w:adjustRightInd/>
              <w:contextualSpacing w:val="0"/>
              <w:jc w:val="both"/>
              <w:textAlignment w:val="auto"/>
              <w:rPr>
                <w:sz w:val="24"/>
                <w:szCs w:val="24"/>
                <w:lang w:val="de-DE"/>
              </w:rPr>
            </w:pPr>
            <w:r w:rsidRPr="00BB51F6">
              <w:rPr>
                <w:sz w:val="24"/>
                <w:szCs w:val="24"/>
                <w:lang w:val="de-DE"/>
              </w:rPr>
              <w:t>t</w:t>
            </w:r>
            <w:r w:rsidRPr="00BB51F6">
              <w:rPr>
                <w:sz w:val="24"/>
                <w:szCs w:val="24"/>
              </w:rPr>
              <w:t>ё</w:t>
            </w:r>
            <w:r w:rsidRPr="00BB51F6">
              <w:rPr>
                <w:sz w:val="24"/>
                <w:szCs w:val="24"/>
                <w:lang w:val="de-DE"/>
              </w:rPr>
              <w:t xml:space="preserve"> </w:t>
            </w:r>
            <w:r w:rsidRPr="00BB51F6">
              <w:rPr>
                <w:sz w:val="24"/>
                <w:szCs w:val="24"/>
                <w:lang w:val="sq-AL"/>
              </w:rPr>
              <w:t xml:space="preserve"> ndihmojë në </w:t>
            </w:r>
            <w:r w:rsidRPr="00BB51F6">
              <w:rPr>
                <w:sz w:val="24"/>
                <w:szCs w:val="24"/>
                <w:lang w:val="de-DE"/>
              </w:rPr>
              <w:t xml:space="preserve"> vendosjen e ulluqeve për  mbledhjen dhe dhe shkarkimin e ujrave të shiut duke i fiksar në vend me aksesorët përkatës</w:t>
            </w:r>
            <w:r w:rsidR="00987626" w:rsidRPr="00BB51F6">
              <w:rPr>
                <w:sz w:val="24"/>
                <w:szCs w:val="24"/>
                <w:lang w:val="sq-AL"/>
              </w:rPr>
              <w:t xml:space="preserve"> nën mbikëqyrjen e specialistit</w:t>
            </w:r>
            <w:r w:rsidRPr="00BB51F6">
              <w:rPr>
                <w:sz w:val="24"/>
                <w:szCs w:val="24"/>
                <w:lang w:val="de-DE"/>
              </w:rPr>
              <w:t>;</w:t>
            </w:r>
          </w:p>
          <w:p w14:paraId="2E650E16" w14:textId="77777777" w:rsidR="00E8507B" w:rsidRPr="00BB51F6" w:rsidRDefault="00E8507B" w:rsidP="00F2759D">
            <w:pPr>
              <w:numPr>
                <w:ilvl w:val="0"/>
                <w:numId w:val="46"/>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75DA2A72" w14:textId="77777777" w:rsidR="00E8507B" w:rsidRPr="00BB51F6" w:rsidRDefault="00E8507B" w:rsidP="00F2759D">
            <w:pPr>
              <w:jc w:val="both"/>
              <w:rPr>
                <w:b/>
                <w:bCs/>
                <w:i/>
                <w:iCs/>
                <w:sz w:val="24"/>
                <w:szCs w:val="24"/>
                <w:lang w:val="it-IT"/>
              </w:rPr>
            </w:pPr>
            <w:r w:rsidRPr="00BB51F6">
              <w:rPr>
                <w:b/>
                <w:bCs/>
                <w:i/>
                <w:iCs/>
                <w:sz w:val="24"/>
                <w:szCs w:val="24"/>
                <w:lang w:val="it-IT"/>
              </w:rPr>
              <w:t>Instrumentet e vlerësimit:</w:t>
            </w:r>
          </w:p>
          <w:p w14:paraId="5974D1A0" w14:textId="4038C919" w:rsidR="00E8507B" w:rsidRPr="00BB51F6" w:rsidRDefault="007320E5" w:rsidP="00F2759D">
            <w:pPr>
              <w:pStyle w:val="ListParagraph"/>
              <w:widowControl w:val="0"/>
              <w:tabs>
                <w:tab w:val="left" w:pos="3872"/>
              </w:tabs>
              <w:suppressAutoHyphens/>
              <w:overflowPunct/>
              <w:autoSpaceDE/>
              <w:autoSpaceDN/>
              <w:adjustRightInd/>
              <w:spacing w:line="274" w:lineRule="exact"/>
              <w:ind w:left="360"/>
              <w:contextualSpacing w:val="0"/>
              <w:jc w:val="both"/>
              <w:textAlignment w:val="auto"/>
              <w:rPr>
                <w:spacing w:val="-4"/>
                <w:sz w:val="24"/>
                <w:szCs w:val="24"/>
                <w:lang w:val="it-IT"/>
              </w:rPr>
            </w:pPr>
            <w:r w:rsidRPr="00BB51F6">
              <w:rPr>
                <w:sz w:val="24"/>
                <w:szCs w:val="24"/>
                <w:lang w:val="it-IT"/>
              </w:rPr>
              <w:t>Vëzhgim me listë kontrolli.</w:t>
            </w:r>
            <w:r w:rsidR="00E8507B" w:rsidRPr="00BB51F6">
              <w:rPr>
                <w:sz w:val="24"/>
                <w:szCs w:val="24"/>
                <w:lang w:val="it-IT"/>
              </w:rPr>
              <w:t xml:space="preserve"> </w:t>
            </w:r>
          </w:p>
        </w:tc>
      </w:tr>
    </w:tbl>
    <w:p w14:paraId="5DAC0A6C" w14:textId="77777777" w:rsidR="00E8507B" w:rsidRPr="00BB51F6" w:rsidRDefault="00E8507B" w:rsidP="00F2759D">
      <w:pPr>
        <w:jc w:val="both"/>
        <w:rPr>
          <w:sz w:val="24"/>
          <w:szCs w:val="24"/>
          <w:lang w:val="it-IT"/>
        </w:rPr>
      </w:pPr>
    </w:p>
    <w:tbl>
      <w:tblPr>
        <w:tblW w:w="16041" w:type="dxa"/>
        <w:tblInd w:w="108" w:type="dxa"/>
        <w:tblBorders>
          <w:top w:val="single" w:sz="4" w:space="0" w:color="auto"/>
        </w:tblBorders>
        <w:tblLayout w:type="fixed"/>
        <w:tblLook w:val="0000" w:firstRow="0" w:lastRow="0" w:firstColumn="0" w:lastColumn="0" w:noHBand="0" w:noVBand="0"/>
      </w:tblPr>
      <w:tblGrid>
        <w:gridCol w:w="2177"/>
        <w:gridCol w:w="270"/>
        <w:gridCol w:w="6797"/>
        <w:gridCol w:w="6797"/>
      </w:tblGrid>
      <w:tr w:rsidR="005519BA" w:rsidRPr="00BB51F6" w14:paraId="18F770A8" w14:textId="77777777" w:rsidTr="00D76BE5">
        <w:tc>
          <w:tcPr>
            <w:tcW w:w="2177" w:type="dxa"/>
          </w:tcPr>
          <w:p w14:paraId="2C18ACCC" w14:textId="77777777" w:rsidR="005519BA" w:rsidRPr="00BB51F6" w:rsidRDefault="005519BA" w:rsidP="003D0D6D">
            <w:pPr>
              <w:rPr>
                <w:lang w:val="it-IT"/>
              </w:rPr>
            </w:pPr>
            <w:r w:rsidRPr="00BB51F6">
              <w:rPr>
                <w:b/>
                <w:sz w:val="24"/>
                <w:szCs w:val="24"/>
                <w:lang w:val="it-IT"/>
              </w:rPr>
              <w:t>Udhëzime për zbatimin e modulit</w:t>
            </w:r>
          </w:p>
        </w:tc>
        <w:tc>
          <w:tcPr>
            <w:tcW w:w="270" w:type="dxa"/>
          </w:tcPr>
          <w:p w14:paraId="49A9E699" w14:textId="77777777" w:rsidR="005519BA" w:rsidRPr="00BB51F6" w:rsidRDefault="005519BA" w:rsidP="003D0D6D">
            <w:pPr>
              <w:rPr>
                <w:sz w:val="24"/>
                <w:szCs w:val="24"/>
                <w:lang w:val="it-IT"/>
              </w:rPr>
            </w:pPr>
          </w:p>
        </w:tc>
        <w:tc>
          <w:tcPr>
            <w:tcW w:w="6797" w:type="dxa"/>
          </w:tcPr>
          <w:p w14:paraId="16006948" w14:textId="7BBFF9FB" w:rsidR="005519BA" w:rsidRPr="00BB51F6" w:rsidRDefault="005519BA" w:rsidP="00F2759D">
            <w:pPr>
              <w:pStyle w:val="TableParagraph"/>
              <w:tabs>
                <w:tab w:val="left" w:pos="360"/>
              </w:tabs>
              <w:ind w:left="0" w:right="108" w:firstLine="0"/>
              <w:jc w:val="both"/>
              <w:rPr>
                <w:sz w:val="24"/>
              </w:rPr>
            </w:pPr>
            <w:r w:rsidRPr="00BB51F6">
              <w:rPr>
                <w:sz w:val="24"/>
              </w:rPr>
              <w:t>Ky modul duhet të trajtohet në mjediset e</w:t>
            </w:r>
            <w:r w:rsidR="009C4CC7" w:rsidRPr="00BB51F6">
              <w:rPr>
                <w:sz w:val="24"/>
              </w:rPr>
              <w:t xml:space="preserve"> </w:t>
            </w:r>
            <w:r w:rsidRPr="00BB51F6">
              <w:rPr>
                <w:sz w:val="24"/>
              </w:rPr>
              <w:t>punës të praktikave mësimore. Rekomandohen dhe vizita në</w:t>
            </w:r>
            <w:r w:rsidR="009C4CC7" w:rsidRPr="00BB51F6">
              <w:rPr>
                <w:sz w:val="24"/>
              </w:rPr>
              <w:t xml:space="preserve"> </w:t>
            </w:r>
            <w:r w:rsidRPr="00BB51F6">
              <w:rPr>
                <w:sz w:val="24"/>
              </w:rPr>
              <w:t>objekte ku kryhen</w:t>
            </w:r>
            <w:r w:rsidR="005C340A" w:rsidRPr="00BB51F6">
              <w:rPr>
                <w:sz w:val="24"/>
              </w:rPr>
              <w:t xml:space="preserve"> punime</w:t>
            </w:r>
            <w:r w:rsidRPr="00BB51F6">
              <w:rPr>
                <w:sz w:val="24"/>
              </w:rPr>
              <w:t xml:space="preserve">  </w:t>
            </w:r>
            <w:r w:rsidR="009C4CC7" w:rsidRPr="00BB51F6">
              <w:rPr>
                <w:sz w:val="24"/>
              </w:rPr>
              <w:t>ndërtime</w:t>
            </w:r>
            <w:r w:rsidRPr="00BB51F6">
              <w:rPr>
                <w:sz w:val="24"/>
              </w:rPr>
              <w:t xml:space="preserve"> çatie</w:t>
            </w:r>
            <w:r w:rsidR="009C4CC7" w:rsidRPr="00BB51F6">
              <w:rPr>
                <w:sz w:val="24"/>
              </w:rPr>
              <w:t xml:space="preserve"> dhe tarrace</w:t>
            </w:r>
            <w:r w:rsidRPr="00BB51F6">
              <w:rPr>
                <w:sz w:val="24"/>
                <w:szCs w:val="24"/>
              </w:rPr>
              <w:t>.</w:t>
            </w:r>
          </w:p>
          <w:p w14:paraId="6E7392D7" w14:textId="77777777" w:rsidR="005C340A" w:rsidRPr="00BB51F6" w:rsidRDefault="005C340A"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szCs w:val="24"/>
              </w:rPr>
              <w:t>Instruktori i praktikës duhet të përdorë sa më shumë të jetë e mundur shpjegimet të ilustruara me materiale pamore dhe me objekte konkrete.</w:t>
            </w:r>
          </w:p>
          <w:p w14:paraId="62D52DC7" w14:textId="61AE14B0" w:rsidR="005C340A" w:rsidRPr="00BB51F6" w:rsidRDefault="000711BD"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rPr>
              <w:t>Nx</w:t>
            </w:r>
            <w:r w:rsidR="005C340A" w:rsidRPr="00BB51F6">
              <w:rPr>
                <w:sz w:val="24"/>
              </w:rPr>
              <w:t>ë</w:t>
            </w:r>
            <w:r w:rsidRPr="00BB51F6">
              <w:rPr>
                <w:sz w:val="24"/>
              </w:rPr>
              <w:t>nësi</w:t>
            </w:r>
            <w:r w:rsidR="005C340A" w:rsidRPr="00BB51F6">
              <w:rPr>
                <w:sz w:val="24"/>
              </w:rPr>
              <w:t xml:space="preserve">t duhet të angazhohen në veprimtari konkrete. Atyre duhet t’ u jepen detyra të </w:t>
            </w:r>
            <w:r w:rsidR="005C340A" w:rsidRPr="00BB51F6">
              <w:rPr>
                <w:sz w:val="24"/>
                <w:szCs w:val="24"/>
              </w:rPr>
              <w:t xml:space="preserve">kryejnë punime ndihmëse në ndërtim çatie e tarrace. </w:t>
            </w:r>
          </w:p>
          <w:p w14:paraId="274A05E2" w14:textId="29F6DFCA" w:rsidR="005C340A" w:rsidRPr="00BB51F6" w:rsidRDefault="000711BD"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 xml:space="preserve">Nxënësit </w:t>
            </w:r>
            <w:r w:rsidR="005C340A" w:rsidRPr="00BB51F6">
              <w:rPr>
                <w:sz w:val="24"/>
                <w:lang w:val="sq-AL"/>
              </w:rPr>
              <w:t>duhet të nxiten që të diskutojnë në lidhje me detyrat që kryejnë dhe proceset e punës.</w:t>
            </w:r>
          </w:p>
          <w:p w14:paraId="5DD079BB" w14:textId="41F9BD88" w:rsidR="005C340A" w:rsidRPr="00BB51F6" w:rsidRDefault="005C340A"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 xml:space="preserve">Gjatë vlerësimit </w:t>
            </w:r>
            <w:r w:rsidRPr="00BB51F6">
              <w:rPr>
                <w:sz w:val="24"/>
                <w:szCs w:val="24"/>
                <w:lang w:val="sq-AL"/>
              </w:rPr>
              <w:t xml:space="preserve">të </w:t>
            </w:r>
            <w:r w:rsidR="000711BD" w:rsidRPr="00BB51F6">
              <w:rPr>
                <w:sz w:val="24"/>
                <w:szCs w:val="24"/>
                <w:lang w:val="sq-AL"/>
              </w:rPr>
              <w:t>nx</w:t>
            </w:r>
            <w:r w:rsidRPr="00BB51F6">
              <w:rPr>
                <w:sz w:val="24"/>
                <w:szCs w:val="24"/>
                <w:lang w:val="sq-AL"/>
              </w:rPr>
              <w:t>ë</w:t>
            </w:r>
            <w:r w:rsidR="000711BD" w:rsidRPr="00BB51F6">
              <w:rPr>
                <w:sz w:val="24"/>
                <w:szCs w:val="24"/>
                <w:lang w:val="sq-AL"/>
              </w:rPr>
              <w:t>nës</w:t>
            </w:r>
            <w:r w:rsidRPr="00BB51F6">
              <w:rPr>
                <w:sz w:val="24"/>
                <w:szCs w:val="24"/>
                <w:lang w:val="sq-AL"/>
              </w:rPr>
              <w:t xml:space="preserve">ve </w:t>
            </w:r>
            <w:r w:rsidRPr="00BB51F6">
              <w:rPr>
                <w:sz w:val="24"/>
                <w:lang w:val="sq-AL"/>
              </w:rPr>
              <w:t>duhet të vihet theksi te verifikimi i shkallës së arritjes të</w:t>
            </w:r>
            <w:r w:rsidRPr="00BB51F6">
              <w:rPr>
                <w:sz w:val="24"/>
                <w:szCs w:val="24"/>
                <w:lang w:val="sq-AL"/>
              </w:rPr>
              <w:t xml:space="preserve"> njohurive teorike</w:t>
            </w:r>
            <w:r w:rsidRPr="00BB51F6">
              <w:rPr>
                <w:sz w:val="24"/>
                <w:lang w:val="sq-AL"/>
              </w:rPr>
              <w:t xml:space="preserve"> dhe shprehive praktike që parashikohen në këtë modul si:kryerja e punimeve ndihmëse në ndërtim çatie dhe tarrace</w:t>
            </w:r>
            <w:r w:rsidRPr="00BB51F6">
              <w:rPr>
                <w:b/>
                <w:bCs/>
                <w:sz w:val="24"/>
                <w:szCs w:val="24"/>
                <w:lang w:val="sq-AL"/>
              </w:rPr>
              <w:t>.</w:t>
            </w:r>
          </w:p>
          <w:p w14:paraId="599FF7B2" w14:textId="185A24E4" w:rsidR="005519BA" w:rsidRPr="00BB51F6" w:rsidRDefault="005C340A" w:rsidP="00F2759D">
            <w:pPr>
              <w:pStyle w:val="TableParagraph"/>
              <w:tabs>
                <w:tab w:val="left" w:pos="360"/>
              </w:tabs>
              <w:ind w:left="343" w:right="108" w:firstLine="0"/>
              <w:jc w:val="both"/>
              <w:rPr>
                <w:sz w:val="24"/>
                <w:szCs w:val="24"/>
              </w:rPr>
            </w:pPr>
            <w:r w:rsidRPr="00BB51F6">
              <w:rPr>
                <w:sz w:val="24"/>
              </w:rPr>
              <w:t>Realizimi i pranueshëm i modulit do të konsiderohet arritja e kënaqshme e të gjitha kritereve të realizimit të specifikuara për çdo rezultat të të nxënit.</w:t>
            </w:r>
          </w:p>
        </w:tc>
        <w:tc>
          <w:tcPr>
            <w:tcW w:w="6797" w:type="dxa"/>
          </w:tcPr>
          <w:p w14:paraId="68EE4C71" w14:textId="77777777" w:rsidR="005519BA" w:rsidRPr="00BB51F6" w:rsidRDefault="005519BA" w:rsidP="00F2759D">
            <w:pPr>
              <w:tabs>
                <w:tab w:val="left" w:pos="325"/>
                <w:tab w:val="left" w:pos="435"/>
              </w:tabs>
              <w:ind w:left="360" w:right="714"/>
              <w:jc w:val="both"/>
              <w:rPr>
                <w:sz w:val="24"/>
                <w:szCs w:val="24"/>
                <w:lang w:val="sq-AL"/>
              </w:rPr>
            </w:pPr>
          </w:p>
        </w:tc>
      </w:tr>
    </w:tbl>
    <w:p w14:paraId="67A99C32" w14:textId="77777777" w:rsidR="005519BA" w:rsidRPr="00BB51F6" w:rsidRDefault="005519BA" w:rsidP="00F2759D">
      <w:pPr>
        <w:jc w:val="both"/>
        <w:rPr>
          <w:sz w:val="24"/>
          <w:szCs w:val="24"/>
          <w:lang w:val="sq-AL"/>
        </w:rPr>
      </w:pPr>
    </w:p>
    <w:tbl>
      <w:tblPr>
        <w:tblW w:w="0" w:type="auto"/>
        <w:tblInd w:w="108" w:type="dxa"/>
        <w:tblLayout w:type="fixed"/>
        <w:tblLook w:val="0000" w:firstRow="0" w:lastRow="0" w:firstColumn="0" w:lastColumn="0" w:noHBand="0" w:noVBand="0"/>
      </w:tblPr>
      <w:tblGrid>
        <w:gridCol w:w="2177"/>
        <w:gridCol w:w="270"/>
        <w:gridCol w:w="6796"/>
      </w:tblGrid>
      <w:tr w:rsidR="005519BA" w:rsidRPr="00BB51F6" w14:paraId="39F9A031" w14:textId="77777777" w:rsidTr="007320E5">
        <w:tc>
          <w:tcPr>
            <w:tcW w:w="2177" w:type="dxa"/>
            <w:tcBorders>
              <w:top w:val="single" w:sz="6" w:space="0" w:color="000000"/>
              <w:bottom w:val="single" w:sz="6" w:space="0" w:color="000000"/>
            </w:tcBorders>
          </w:tcPr>
          <w:p w14:paraId="70DA08B9" w14:textId="77777777" w:rsidR="005519BA" w:rsidRPr="00BB51F6" w:rsidRDefault="005519BA" w:rsidP="003D0D6D">
            <w:pPr>
              <w:rPr>
                <w:b/>
                <w:sz w:val="24"/>
                <w:szCs w:val="24"/>
                <w:lang w:val="it-IT"/>
              </w:rPr>
            </w:pPr>
            <w:r w:rsidRPr="00BB51F6">
              <w:rPr>
                <w:b/>
                <w:sz w:val="24"/>
                <w:szCs w:val="24"/>
                <w:lang w:val="it-IT"/>
              </w:rPr>
              <w:t>Kushtet e</w:t>
            </w:r>
          </w:p>
          <w:p w14:paraId="778D83E2" w14:textId="77777777" w:rsidR="005519BA" w:rsidRPr="00BB51F6" w:rsidRDefault="005519BA" w:rsidP="003D0D6D">
            <w:pPr>
              <w:rPr>
                <w:lang w:val="it-IT"/>
              </w:rPr>
            </w:pPr>
            <w:r w:rsidRPr="00BB51F6">
              <w:rPr>
                <w:b/>
                <w:sz w:val="24"/>
                <w:szCs w:val="24"/>
                <w:lang w:val="it-IT"/>
              </w:rPr>
              <w:t>e domosdoshme për realizimin e modulit</w:t>
            </w:r>
          </w:p>
        </w:tc>
        <w:tc>
          <w:tcPr>
            <w:tcW w:w="270" w:type="dxa"/>
            <w:tcBorders>
              <w:top w:val="single" w:sz="6" w:space="0" w:color="000000"/>
              <w:bottom w:val="single" w:sz="6" w:space="0" w:color="000000"/>
            </w:tcBorders>
          </w:tcPr>
          <w:p w14:paraId="0B097DD9" w14:textId="77777777" w:rsidR="005519BA" w:rsidRPr="00BB51F6" w:rsidRDefault="005519BA" w:rsidP="00F2759D">
            <w:pPr>
              <w:jc w:val="both"/>
              <w:rPr>
                <w:sz w:val="24"/>
                <w:szCs w:val="24"/>
                <w:lang w:val="it-IT"/>
              </w:rPr>
            </w:pPr>
          </w:p>
        </w:tc>
        <w:tc>
          <w:tcPr>
            <w:tcW w:w="6796" w:type="dxa"/>
          </w:tcPr>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6796"/>
            </w:tblGrid>
            <w:tr w:rsidR="00BB51F6" w:rsidRPr="00BB51F6" w14:paraId="547178EB" w14:textId="77777777" w:rsidTr="00D76BE5">
              <w:trPr>
                <w:trHeight w:val="2124"/>
              </w:trPr>
              <w:tc>
                <w:tcPr>
                  <w:tcW w:w="6796" w:type="dxa"/>
                </w:tcPr>
                <w:p w14:paraId="062DB458" w14:textId="77777777" w:rsidR="005519BA" w:rsidRPr="00BB51F6" w:rsidRDefault="005519BA" w:rsidP="00F2759D">
                  <w:pPr>
                    <w:pStyle w:val="TableParagraph"/>
                    <w:ind w:left="0" w:hanging="34"/>
                    <w:jc w:val="both"/>
                    <w:rPr>
                      <w:sz w:val="24"/>
                      <w:szCs w:val="24"/>
                    </w:rPr>
                  </w:pPr>
                  <w:r w:rsidRPr="00BB51F6">
                    <w:rPr>
                      <w:sz w:val="24"/>
                    </w:rPr>
                    <w:t>Për realizimin si duhet të modulit është e domosdoshme të sigurohen mjediset, veglat, pajisjet dhe materialet e mëposhtme:</w:t>
                  </w:r>
                </w:p>
                <w:p w14:paraId="226C4486" w14:textId="77777777" w:rsidR="005519BA" w:rsidRPr="00BB51F6" w:rsidRDefault="005519BA"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Klasë mësimore e pajisur me mjete dhe materiale pamore.</w:t>
                  </w:r>
                </w:p>
                <w:p w14:paraId="2E8D9722" w14:textId="1DB2A78F" w:rsidR="009C4CC7" w:rsidRPr="00BB51F6" w:rsidRDefault="005519BA"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 xml:space="preserve">Mjedise reale të punës të pajisura me materialet, veglat, pajisjet dhe instrumentet për </w:t>
                  </w:r>
                  <w:r w:rsidR="005C340A" w:rsidRPr="00BB51F6">
                    <w:rPr>
                      <w:sz w:val="24"/>
                      <w:szCs w:val="24"/>
                      <w:lang w:val="it-IT"/>
                    </w:rPr>
                    <w:t>punime ndërtim çatie dhe tarrace</w:t>
                  </w:r>
                </w:p>
                <w:p w14:paraId="08EBADA6" w14:textId="77777777" w:rsidR="005519BA" w:rsidRPr="00BB51F6" w:rsidRDefault="005519BA"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Katalogë, rregullore, manuale, udhëzuesa, standarde, materiale të shkruara në mbështetje të çështjeve që trajtohen në modul.</w:t>
                  </w:r>
                </w:p>
              </w:tc>
            </w:tr>
          </w:tbl>
          <w:p w14:paraId="2038B161" w14:textId="77777777" w:rsidR="005519BA" w:rsidRPr="00BB51F6" w:rsidRDefault="005519BA" w:rsidP="00F2759D">
            <w:pPr>
              <w:jc w:val="both"/>
              <w:rPr>
                <w:sz w:val="24"/>
                <w:szCs w:val="24"/>
                <w:lang w:val="it-IT"/>
              </w:rPr>
            </w:pPr>
          </w:p>
        </w:tc>
      </w:tr>
    </w:tbl>
    <w:p w14:paraId="1245EDC1" w14:textId="77777777" w:rsidR="00A02B53" w:rsidRPr="00BB51F6" w:rsidRDefault="00A02B53" w:rsidP="00F2759D">
      <w:pPr>
        <w:tabs>
          <w:tab w:val="left" w:pos="1315"/>
        </w:tabs>
        <w:jc w:val="both"/>
        <w:rPr>
          <w:b/>
          <w:sz w:val="24"/>
          <w:szCs w:val="24"/>
          <w:highlight w:val="lightGray"/>
          <w:lang w:val="es-MX"/>
        </w:rPr>
      </w:pPr>
    </w:p>
    <w:p w14:paraId="7668403C" w14:textId="77777777" w:rsidR="00A02B53" w:rsidRDefault="00A02B53" w:rsidP="00F2759D">
      <w:pPr>
        <w:tabs>
          <w:tab w:val="left" w:pos="1315"/>
        </w:tabs>
        <w:jc w:val="both"/>
        <w:rPr>
          <w:b/>
          <w:sz w:val="24"/>
          <w:szCs w:val="24"/>
          <w:highlight w:val="lightGray"/>
          <w:lang w:val="es-MX"/>
        </w:rPr>
      </w:pPr>
    </w:p>
    <w:p w14:paraId="493D5349" w14:textId="77777777" w:rsidR="003D0D6D" w:rsidRDefault="003D0D6D" w:rsidP="00F2759D">
      <w:pPr>
        <w:tabs>
          <w:tab w:val="left" w:pos="1315"/>
        </w:tabs>
        <w:jc w:val="both"/>
        <w:rPr>
          <w:b/>
          <w:sz w:val="24"/>
          <w:szCs w:val="24"/>
          <w:highlight w:val="lightGray"/>
          <w:lang w:val="es-MX"/>
        </w:rPr>
      </w:pPr>
    </w:p>
    <w:p w14:paraId="2D146005" w14:textId="77777777" w:rsidR="003D0D6D" w:rsidRDefault="003D0D6D" w:rsidP="00F2759D">
      <w:pPr>
        <w:tabs>
          <w:tab w:val="left" w:pos="1315"/>
        </w:tabs>
        <w:jc w:val="both"/>
        <w:rPr>
          <w:b/>
          <w:sz w:val="24"/>
          <w:szCs w:val="24"/>
          <w:highlight w:val="lightGray"/>
          <w:lang w:val="es-MX"/>
        </w:rPr>
      </w:pPr>
    </w:p>
    <w:p w14:paraId="02DFDCE4" w14:textId="77777777" w:rsidR="003D0D6D" w:rsidRDefault="003D0D6D" w:rsidP="00F2759D">
      <w:pPr>
        <w:tabs>
          <w:tab w:val="left" w:pos="1315"/>
        </w:tabs>
        <w:jc w:val="both"/>
        <w:rPr>
          <w:b/>
          <w:sz w:val="24"/>
          <w:szCs w:val="24"/>
          <w:highlight w:val="lightGray"/>
          <w:lang w:val="es-MX"/>
        </w:rPr>
      </w:pPr>
    </w:p>
    <w:p w14:paraId="190CB47C" w14:textId="77777777" w:rsidR="003D0D6D" w:rsidRDefault="003D0D6D" w:rsidP="00F2759D">
      <w:pPr>
        <w:tabs>
          <w:tab w:val="left" w:pos="1315"/>
        </w:tabs>
        <w:jc w:val="both"/>
        <w:rPr>
          <w:b/>
          <w:sz w:val="24"/>
          <w:szCs w:val="24"/>
          <w:highlight w:val="lightGray"/>
          <w:lang w:val="es-MX"/>
        </w:rPr>
      </w:pPr>
    </w:p>
    <w:p w14:paraId="76277304" w14:textId="77777777" w:rsidR="003D0D6D" w:rsidRDefault="003D0D6D" w:rsidP="00F2759D">
      <w:pPr>
        <w:tabs>
          <w:tab w:val="left" w:pos="1315"/>
        </w:tabs>
        <w:jc w:val="both"/>
        <w:rPr>
          <w:b/>
          <w:sz w:val="24"/>
          <w:szCs w:val="24"/>
          <w:highlight w:val="lightGray"/>
          <w:lang w:val="es-MX"/>
        </w:rPr>
      </w:pPr>
    </w:p>
    <w:p w14:paraId="23C9F482" w14:textId="77777777" w:rsidR="003D0D6D" w:rsidRDefault="003D0D6D" w:rsidP="00F2759D">
      <w:pPr>
        <w:tabs>
          <w:tab w:val="left" w:pos="1315"/>
        </w:tabs>
        <w:jc w:val="both"/>
        <w:rPr>
          <w:b/>
          <w:sz w:val="24"/>
          <w:szCs w:val="24"/>
          <w:highlight w:val="lightGray"/>
          <w:lang w:val="es-MX"/>
        </w:rPr>
      </w:pPr>
    </w:p>
    <w:p w14:paraId="7CA026B4" w14:textId="77777777" w:rsidR="003D0D6D" w:rsidRDefault="003D0D6D" w:rsidP="00F2759D">
      <w:pPr>
        <w:tabs>
          <w:tab w:val="left" w:pos="1315"/>
        </w:tabs>
        <w:jc w:val="both"/>
        <w:rPr>
          <w:b/>
          <w:sz w:val="24"/>
          <w:szCs w:val="24"/>
          <w:highlight w:val="lightGray"/>
          <w:lang w:val="es-MX"/>
        </w:rPr>
      </w:pPr>
    </w:p>
    <w:p w14:paraId="57C9BF9F" w14:textId="77777777" w:rsidR="003D0D6D" w:rsidRDefault="003D0D6D" w:rsidP="00F2759D">
      <w:pPr>
        <w:tabs>
          <w:tab w:val="left" w:pos="1315"/>
        </w:tabs>
        <w:jc w:val="both"/>
        <w:rPr>
          <w:b/>
          <w:sz w:val="24"/>
          <w:szCs w:val="24"/>
          <w:highlight w:val="lightGray"/>
          <w:lang w:val="es-MX"/>
        </w:rPr>
      </w:pPr>
    </w:p>
    <w:p w14:paraId="4C1B3843" w14:textId="77777777" w:rsidR="003D0D6D" w:rsidRDefault="003D0D6D" w:rsidP="00F2759D">
      <w:pPr>
        <w:tabs>
          <w:tab w:val="left" w:pos="1315"/>
        </w:tabs>
        <w:jc w:val="both"/>
        <w:rPr>
          <w:b/>
          <w:sz w:val="24"/>
          <w:szCs w:val="24"/>
          <w:highlight w:val="lightGray"/>
          <w:lang w:val="es-MX"/>
        </w:rPr>
      </w:pPr>
    </w:p>
    <w:p w14:paraId="77AEDC81" w14:textId="77777777" w:rsidR="003D0D6D" w:rsidRDefault="003D0D6D" w:rsidP="00F2759D">
      <w:pPr>
        <w:tabs>
          <w:tab w:val="left" w:pos="1315"/>
        </w:tabs>
        <w:jc w:val="both"/>
        <w:rPr>
          <w:b/>
          <w:sz w:val="24"/>
          <w:szCs w:val="24"/>
          <w:highlight w:val="lightGray"/>
          <w:lang w:val="es-MX"/>
        </w:rPr>
      </w:pPr>
    </w:p>
    <w:p w14:paraId="75570F9D" w14:textId="77777777" w:rsidR="003D0D6D" w:rsidRDefault="003D0D6D" w:rsidP="00F2759D">
      <w:pPr>
        <w:tabs>
          <w:tab w:val="left" w:pos="1315"/>
        </w:tabs>
        <w:jc w:val="both"/>
        <w:rPr>
          <w:b/>
          <w:sz w:val="24"/>
          <w:szCs w:val="24"/>
          <w:highlight w:val="lightGray"/>
          <w:lang w:val="es-MX"/>
        </w:rPr>
      </w:pPr>
    </w:p>
    <w:p w14:paraId="78211287" w14:textId="77777777" w:rsidR="003D0D6D" w:rsidRDefault="003D0D6D" w:rsidP="00F2759D">
      <w:pPr>
        <w:tabs>
          <w:tab w:val="left" w:pos="1315"/>
        </w:tabs>
        <w:jc w:val="both"/>
        <w:rPr>
          <w:b/>
          <w:sz w:val="24"/>
          <w:szCs w:val="24"/>
          <w:highlight w:val="lightGray"/>
          <w:lang w:val="es-MX"/>
        </w:rPr>
      </w:pPr>
    </w:p>
    <w:p w14:paraId="0D688804" w14:textId="77777777" w:rsidR="003D0D6D" w:rsidRDefault="003D0D6D" w:rsidP="00F2759D">
      <w:pPr>
        <w:tabs>
          <w:tab w:val="left" w:pos="1315"/>
        </w:tabs>
        <w:jc w:val="both"/>
        <w:rPr>
          <w:b/>
          <w:sz w:val="24"/>
          <w:szCs w:val="24"/>
          <w:highlight w:val="lightGray"/>
          <w:lang w:val="es-MX"/>
        </w:rPr>
      </w:pPr>
    </w:p>
    <w:p w14:paraId="1506F1C8" w14:textId="77777777" w:rsidR="003D0D6D" w:rsidRDefault="003D0D6D" w:rsidP="00F2759D">
      <w:pPr>
        <w:tabs>
          <w:tab w:val="left" w:pos="1315"/>
        </w:tabs>
        <w:jc w:val="both"/>
        <w:rPr>
          <w:b/>
          <w:sz w:val="24"/>
          <w:szCs w:val="24"/>
          <w:highlight w:val="lightGray"/>
          <w:lang w:val="es-MX"/>
        </w:rPr>
      </w:pPr>
    </w:p>
    <w:p w14:paraId="40DC5AA0" w14:textId="77777777" w:rsidR="003D0D6D" w:rsidRDefault="003D0D6D" w:rsidP="00F2759D">
      <w:pPr>
        <w:tabs>
          <w:tab w:val="left" w:pos="1315"/>
        </w:tabs>
        <w:jc w:val="both"/>
        <w:rPr>
          <w:b/>
          <w:sz w:val="24"/>
          <w:szCs w:val="24"/>
          <w:highlight w:val="lightGray"/>
          <w:lang w:val="es-MX"/>
        </w:rPr>
      </w:pPr>
    </w:p>
    <w:p w14:paraId="32479029" w14:textId="77777777" w:rsidR="003D0D6D" w:rsidRDefault="003D0D6D" w:rsidP="00F2759D">
      <w:pPr>
        <w:tabs>
          <w:tab w:val="left" w:pos="1315"/>
        </w:tabs>
        <w:jc w:val="both"/>
        <w:rPr>
          <w:b/>
          <w:sz w:val="24"/>
          <w:szCs w:val="24"/>
          <w:highlight w:val="lightGray"/>
          <w:lang w:val="es-MX"/>
        </w:rPr>
      </w:pPr>
    </w:p>
    <w:p w14:paraId="7F74B44C" w14:textId="77777777" w:rsidR="003D0D6D" w:rsidRDefault="003D0D6D" w:rsidP="00F2759D">
      <w:pPr>
        <w:tabs>
          <w:tab w:val="left" w:pos="1315"/>
        </w:tabs>
        <w:jc w:val="both"/>
        <w:rPr>
          <w:b/>
          <w:sz w:val="24"/>
          <w:szCs w:val="24"/>
          <w:highlight w:val="lightGray"/>
          <w:lang w:val="es-MX"/>
        </w:rPr>
      </w:pPr>
    </w:p>
    <w:p w14:paraId="185952A8" w14:textId="77777777" w:rsidR="003D0D6D" w:rsidRDefault="003D0D6D" w:rsidP="00F2759D">
      <w:pPr>
        <w:tabs>
          <w:tab w:val="left" w:pos="1315"/>
        </w:tabs>
        <w:jc w:val="both"/>
        <w:rPr>
          <w:b/>
          <w:sz w:val="24"/>
          <w:szCs w:val="24"/>
          <w:highlight w:val="lightGray"/>
          <w:lang w:val="es-MX"/>
        </w:rPr>
      </w:pPr>
    </w:p>
    <w:p w14:paraId="5931FC55" w14:textId="77777777" w:rsidR="003D0D6D" w:rsidRDefault="003D0D6D" w:rsidP="00F2759D">
      <w:pPr>
        <w:tabs>
          <w:tab w:val="left" w:pos="1315"/>
        </w:tabs>
        <w:jc w:val="both"/>
        <w:rPr>
          <w:b/>
          <w:sz w:val="24"/>
          <w:szCs w:val="24"/>
          <w:highlight w:val="lightGray"/>
          <w:lang w:val="es-MX"/>
        </w:rPr>
      </w:pPr>
    </w:p>
    <w:p w14:paraId="32EE9F6C" w14:textId="77777777" w:rsidR="003D0D6D" w:rsidRDefault="003D0D6D" w:rsidP="00F2759D">
      <w:pPr>
        <w:tabs>
          <w:tab w:val="left" w:pos="1315"/>
        </w:tabs>
        <w:jc w:val="both"/>
        <w:rPr>
          <w:b/>
          <w:sz w:val="24"/>
          <w:szCs w:val="24"/>
          <w:highlight w:val="lightGray"/>
          <w:lang w:val="es-MX"/>
        </w:rPr>
      </w:pPr>
    </w:p>
    <w:p w14:paraId="0C3457A6" w14:textId="77777777" w:rsidR="003D0D6D" w:rsidRDefault="003D0D6D" w:rsidP="00F2759D">
      <w:pPr>
        <w:tabs>
          <w:tab w:val="left" w:pos="1315"/>
        </w:tabs>
        <w:jc w:val="both"/>
        <w:rPr>
          <w:b/>
          <w:sz w:val="24"/>
          <w:szCs w:val="24"/>
          <w:highlight w:val="lightGray"/>
          <w:lang w:val="es-MX"/>
        </w:rPr>
      </w:pPr>
    </w:p>
    <w:p w14:paraId="2EEDB535" w14:textId="77777777" w:rsidR="003D0D6D" w:rsidRDefault="003D0D6D" w:rsidP="00F2759D">
      <w:pPr>
        <w:tabs>
          <w:tab w:val="left" w:pos="1315"/>
        </w:tabs>
        <w:jc w:val="both"/>
        <w:rPr>
          <w:b/>
          <w:sz w:val="24"/>
          <w:szCs w:val="24"/>
          <w:highlight w:val="lightGray"/>
          <w:lang w:val="es-MX"/>
        </w:rPr>
      </w:pPr>
    </w:p>
    <w:p w14:paraId="689456F1" w14:textId="77777777" w:rsidR="003D0D6D" w:rsidRDefault="003D0D6D" w:rsidP="00F2759D">
      <w:pPr>
        <w:tabs>
          <w:tab w:val="left" w:pos="1315"/>
        </w:tabs>
        <w:jc w:val="both"/>
        <w:rPr>
          <w:b/>
          <w:sz w:val="24"/>
          <w:szCs w:val="24"/>
          <w:highlight w:val="lightGray"/>
          <w:lang w:val="es-MX"/>
        </w:rPr>
      </w:pPr>
    </w:p>
    <w:p w14:paraId="0EC95DDC" w14:textId="77777777" w:rsidR="003D0D6D" w:rsidRDefault="003D0D6D" w:rsidP="00F2759D">
      <w:pPr>
        <w:tabs>
          <w:tab w:val="left" w:pos="1315"/>
        </w:tabs>
        <w:jc w:val="both"/>
        <w:rPr>
          <w:b/>
          <w:sz w:val="24"/>
          <w:szCs w:val="24"/>
          <w:highlight w:val="lightGray"/>
          <w:lang w:val="es-MX"/>
        </w:rPr>
      </w:pPr>
    </w:p>
    <w:p w14:paraId="6BCF739A" w14:textId="77777777" w:rsidR="003D0D6D" w:rsidRDefault="003D0D6D" w:rsidP="00F2759D">
      <w:pPr>
        <w:tabs>
          <w:tab w:val="left" w:pos="1315"/>
        </w:tabs>
        <w:jc w:val="both"/>
        <w:rPr>
          <w:b/>
          <w:sz w:val="24"/>
          <w:szCs w:val="24"/>
          <w:highlight w:val="lightGray"/>
          <w:lang w:val="es-MX"/>
        </w:rPr>
      </w:pPr>
    </w:p>
    <w:p w14:paraId="6B7E231A" w14:textId="77777777" w:rsidR="003D0D6D" w:rsidRDefault="003D0D6D" w:rsidP="00F2759D">
      <w:pPr>
        <w:tabs>
          <w:tab w:val="left" w:pos="1315"/>
        </w:tabs>
        <w:jc w:val="both"/>
        <w:rPr>
          <w:b/>
          <w:sz w:val="24"/>
          <w:szCs w:val="24"/>
          <w:highlight w:val="lightGray"/>
          <w:lang w:val="es-MX"/>
        </w:rPr>
      </w:pPr>
    </w:p>
    <w:p w14:paraId="14B1836F" w14:textId="77777777" w:rsidR="003D0D6D" w:rsidRDefault="003D0D6D" w:rsidP="00F2759D">
      <w:pPr>
        <w:tabs>
          <w:tab w:val="left" w:pos="1315"/>
        </w:tabs>
        <w:jc w:val="both"/>
        <w:rPr>
          <w:b/>
          <w:sz w:val="24"/>
          <w:szCs w:val="24"/>
          <w:highlight w:val="lightGray"/>
          <w:lang w:val="es-MX"/>
        </w:rPr>
      </w:pPr>
    </w:p>
    <w:p w14:paraId="5820F64F" w14:textId="77777777" w:rsidR="003D0D6D" w:rsidRDefault="003D0D6D" w:rsidP="00F2759D">
      <w:pPr>
        <w:tabs>
          <w:tab w:val="left" w:pos="1315"/>
        </w:tabs>
        <w:jc w:val="both"/>
        <w:rPr>
          <w:b/>
          <w:sz w:val="24"/>
          <w:szCs w:val="24"/>
          <w:highlight w:val="lightGray"/>
          <w:lang w:val="es-MX"/>
        </w:rPr>
      </w:pPr>
    </w:p>
    <w:p w14:paraId="311FBA21" w14:textId="77777777" w:rsidR="003D0D6D" w:rsidRDefault="003D0D6D" w:rsidP="00F2759D">
      <w:pPr>
        <w:tabs>
          <w:tab w:val="left" w:pos="1315"/>
        </w:tabs>
        <w:jc w:val="both"/>
        <w:rPr>
          <w:b/>
          <w:sz w:val="24"/>
          <w:szCs w:val="24"/>
          <w:highlight w:val="lightGray"/>
          <w:lang w:val="es-MX"/>
        </w:rPr>
      </w:pPr>
    </w:p>
    <w:p w14:paraId="59005FB0" w14:textId="77777777" w:rsidR="003D0D6D" w:rsidRDefault="003D0D6D" w:rsidP="00F2759D">
      <w:pPr>
        <w:tabs>
          <w:tab w:val="left" w:pos="1315"/>
        </w:tabs>
        <w:jc w:val="both"/>
        <w:rPr>
          <w:b/>
          <w:sz w:val="24"/>
          <w:szCs w:val="24"/>
          <w:highlight w:val="lightGray"/>
          <w:lang w:val="es-MX"/>
        </w:rPr>
      </w:pPr>
    </w:p>
    <w:p w14:paraId="533CB0BD" w14:textId="77777777" w:rsidR="003D0D6D" w:rsidRDefault="003D0D6D" w:rsidP="00F2759D">
      <w:pPr>
        <w:tabs>
          <w:tab w:val="left" w:pos="1315"/>
        </w:tabs>
        <w:jc w:val="both"/>
        <w:rPr>
          <w:b/>
          <w:sz w:val="24"/>
          <w:szCs w:val="24"/>
          <w:highlight w:val="lightGray"/>
          <w:lang w:val="es-MX"/>
        </w:rPr>
      </w:pPr>
    </w:p>
    <w:p w14:paraId="11D68246" w14:textId="77777777" w:rsidR="003D0D6D" w:rsidRPr="00BB51F6" w:rsidRDefault="003D0D6D" w:rsidP="00F2759D">
      <w:pPr>
        <w:tabs>
          <w:tab w:val="left" w:pos="1315"/>
        </w:tabs>
        <w:jc w:val="both"/>
        <w:rPr>
          <w:b/>
          <w:sz w:val="24"/>
          <w:szCs w:val="24"/>
          <w:highlight w:val="lightGray"/>
          <w:lang w:val="es-MX"/>
        </w:rPr>
      </w:pPr>
    </w:p>
    <w:p w14:paraId="640C40DA" w14:textId="77777777" w:rsidR="00A02B53" w:rsidRPr="00BB51F6" w:rsidRDefault="00A02B53" w:rsidP="00F2759D">
      <w:pPr>
        <w:tabs>
          <w:tab w:val="left" w:pos="1315"/>
        </w:tabs>
        <w:jc w:val="both"/>
        <w:rPr>
          <w:b/>
          <w:sz w:val="24"/>
          <w:szCs w:val="24"/>
          <w:highlight w:val="lightGray"/>
          <w:lang w:val="es-MX"/>
        </w:rPr>
      </w:pPr>
    </w:p>
    <w:p w14:paraId="4C0D2AFB" w14:textId="1F560967" w:rsidR="00BA6C65" w:rsidRPr="00BB51F6" w:rsidRDefault="00BA6C65" w:rsidP="00F2759D">
      <w:pPr>
        <w:tabs>
          <w:tab w:val="left" w:pos="1315"/>
        </w:tabs>
        <w:jc w:val="both"/>
        <w:rPr>
          <w:b/>
          <w:sz w:val="24"/>
          <w:szCs w:val="24"/>
          <w:lang w:val="es-MX"/>
        </w:rPr>
      </w:pPr>
      <w:r w:rsidRPr="00BB51F6">
        <w:rPr>
          <w:b/>
          <w:sz w:val="24"/>
          <w:szCs w:val="24"/>
          <w:highlight w:val="lightGray"/>
          <w:lang w:val="es-MX"/>
        </w:rPr>
        <w:lastRenderedPageBreak/>
        <w:t xml:space="preserve">9. </w:t>
      </w:r>
      <w:proofErr w:type="spellStart"/>
      <w:proofErr w:type="gramStart"/>
      <w:r w:rsidRPr="00BB51F6">
        <w:rPr>
          <w:b/>
          <w:sz w:val="24"/>
          <w:szCs w:val="24"/>
          <w:highlight w:val="lightGray"/>
          <w:lang w:val="es-MX"/>
        </w:rPr>
        <w:t>Moduli</w:t>
      </w:r>
      <w:proofErr w:type="spellEnd"/>
      <w:r w:rsidRPr="00BB51F6">
        <w:rPr>
          <w:b/>
          <w:sz w:val="24"/>
          <w:szCs w:val="24"/>
          <w:highlight w:val="lightGray"/>
          <w:lang w:val="es-MX"/>
        </w:rPr>
        <w:t xml:space="preserve"> ”</w:t>
      </w:r>
      <w:proofErr w:type="spellStart"/>
      <w:r w:rsidRPr="00BB51F6">
        <w:rPr>
          <w:b/>
          <w:sz w:val="24"/>
          <w:szCs w:val="24"/>
          <w:highlight w:val="lightGray"/>
          <w:lang w:val="es-MX"/>
        </w:rPr>
        <w:t>Punime</w:t>
      </w:r>
      <w:proofErr w:type="spellEnd"/>
      <w:proofErr w:type="gramEnd"/>
      <w:r w:rsidR="00B30E68" w:rsidRPr="00BB51F6">
        <w:rPr>
          <w:b/>
          <w:sz w:val="24"/>
          <w:szCs w:val="24"/>
          <w:highlight w:val="lightGray"/>
          <w:lang w:val="es-MX"/>
        </w:rPr>
        <w:t xml:space="preserve"> </w:t>
      </w:r>
      <w:proofErr w:type="spellStart"/>
      <w:r w:rsidR="00B30E68" w:rsidRPr="00BB51F6">
        <w:rPr>
          <w:b/>
          <w:sz w:val="24"/>
          <w:szCs w:val="24"/>
          <w:highlight w:val="lightGray"/>
          <w:lang w:val="es-MX"/>
        </w:rPr>
        <w:t>ndihmëse</w:t>
      </w:r>
      <w:proofErr w:type="spellEnd"/>
      <w:r w:rsidR="00B30E68" w:rsidRPr="00BB51F6">
        <w:rPr>
          <w:b/>
          <w:sz w:val="24"/>
          <w:szCs w:val="24"/>
          <w:highlight w:val="lightGray"/>
          <w:lang w:val="es-MX"/>
        </w:rPr>
        <w:t xml:space="preserve"> </w:t>
      </w:r>
      <w:proofErr w:type="spellStart"/>
      <w:r w:rsidR="00F9600E" w:rsidRPr="00BB51F6">
        <w:rPr>
          <w:b/>
          <w:sz w:val="24"/>
          <w:szCs w:val="24"/>
          <w:highlight w:val="lightGray"/>
          <w:lang w:val="es-MX"/>
        </w:rPr>
        <w:t>n</w:t>
      </w:r>
      <w:r w:rsidR="00B30E68" w:rsidRPr="00BB51F6">
        <w:rPr>
          <w:b/>
          <w:sz w:val="24"/>
          <w:szCs w:val="24"/>
          <w:highlight w:val="lightGray"/>
          <w:lang w:val="es-MX"/>
        </w:rPr>
        <w:t>ë</w:t>
      </w:r>
      <w:proofErr w:type="spellEnd"/>
      <w:r w:rsidR="00B30E68" w:rsidRPr="00BB51F6">
        <w:rPr>
          <w:b/>
          <w:sz w:val="24"/>
          <w:szCs w:val="24"/>
          <w:highlight w:val="lightGray"/>
          <w:lang w:val="es-MX"/>
        </w:rPr>
        <w:t xml:space="preserve"> </w:t>
      </w:r>
      <w:proofErr w:type="spellStart"/>
      <w:r w:rsidR="00F9600E" w:rsidRPr="00BB51F6">
        <w:rPr>
          <w:b/>
          <w:sz w:val="24"/>
          <w:szCs w:val="24"/>
          <w:highlight w:val="lightGray"/>
          <w:lang w:val="es-MX"/>
        </w:rPr>
        <w:t>ndërtim</w:t>
      </w:r>
      <w:proofErr w:type="spellEnd"/>
      <w:r w:rsidR="00F9600E" w:rsidRPr="00BB51F6">
        <w:rPr>
          <w:b/>
          <w:sz w:val="24"/>
          <w:szCs w:val="24"/>
          <w:highlight w:val="lightGray"/>
          <w:lang w:val="es-MX"/>
        </w:rPr>
        <w:t xml:space="preserve"> </w:t>
      </w:r>
      <w:proofErr w:type="spellStart"/>
      <w:r w:rsidR="00B30E68" w:rsidRPr="00BB51F6">
        <w:rPr>
          <w:b/>
          <w:sz w:val="24"/>
          <w:szCs w:val="24"/>
          <w:highlight w:val="lightGray"/>
          <w:lang w:val="es-MX"/>
        </w:rPr>
        <w:t>rrugë</w:t>
      </w:r>
      <w:r w:rsidR="00F9600E" w:rsidRPr="00BB51F6">
        <w:rPr>
          <w:b/>
          <w:sz w:val="24"/>
          <w:szCs w:val="24"/>
          <w:highlight w:val="lightGray"/>
          <w:lang w:val="es-MX"/>
        </w:rPr>
        <w:t>sh</w:t>
      </w:r>
      <w:proofErr w:type="spellEnd"/>
      <w:r w:rsidRPr="00BB51F6">
        <w:rPr>
          <w:b/>
          <w:sz w:val="24"/>
          <w:szCs w:val="24"/>
          <w:highlight w:val="lightGray"/>
          <w:lang w:val="es-MX"/>
        </w:rPr>
        <w:t>”</w:t>
      </w:r>
    </w:p>
    <w:p w14:paraId="3036B86D" w14:textId="77777777" w:rsidR="00BA6C65" w:rsidRPr="00BB51F6" w:rsidRDefault="00BA6C65" w:rsidP="00F2759D">
      <w:pPr>
        <w:numPr>
          <w:ilvl w:val="12"/>
          <w:numId w:val="0"/>
        </w:numPr>
        <w:jc w:val="both"/>
        <w:rPr>
          <w:b/>
          <w:sz w:val="24"/>
          <w:szCs w:val="24"/>
          <w:lang w:val="es-MX"/>
        </w:rPr>
      </w:pPr>
    </w:p>
    <w:p w14:paraId="3E4DEDE3" w14:textId="66D796A3" w:rsidR="00BA6C65" w:rsidRPr="00BB51F6" w:rsidRDefault="00A02B53" w:rsidP="00F2759D">
      <w:pPr>
        <w:jc w:val="both"/>
        <w:rPr>
          <w:b/>
          <w:sz w:val="24"/>
          <w:szCs w:val="24"/>
          <w:lang w:val="nb-NO"/>
        </w:rPr>
      </w:pPr>
      <w:r w:rsidRPr="00BB51F6">
        <w:rPr>
          <w:b/>
          <w:sz w:val="24"/>
          <w:lang w:val="it-IT"/>
        </w:rPr>
        <w:t>Kualifikimi profesional</w:t>
      </w:r>
      <w:r w:rsidR="00391DC6" w:rsidRPr="00BB51F6">
        <w:rPr>
          <w:b/>
          <w:sz w:val="24"/>
          <w:szCs w:val="24"/>
          <w:lang w:val="nb-NO"/>
        </w:rPr>
        <w:t xml:space="preserve">: </w:t>
      </w:r>
      <w:r w:rsidR="00BA6C65" w:rsidRPr="00BB51F6">
        <w:rPr>
          <w:b/>
          <w:sz w:val="24"/>
          <w:szCs w:val="24"/>
          <w:lang w:val="nb-NO"/>
        </w:rPr>
        <w:t>Ndërtim</w:t>
      </w:r>
    </w:p>
    <w:p w14:paraId="4EABF175" w14:textId="77777777" w:rsidR="00BA6C65" w:rsidRPr="00BB51F6" w:rsidRDefault="00BA6C65" w:rsidP="00F2759D">
      <w:pPr>
        <w:jc w:val="both"/>
        <w:rPr>
          <w:b/>
          <w:sz w:val="24"/>
          <w:szCs w:val="24"/>
          <w:lang w:val="nb-NO"/>
        </w:rPr>
      </w:pPr>
      <w:r w:rsidRPr="00BB51F6">
        <w:rPr>
          <w:b/>
          <w:sz w:val="24"/>
          <w:szCs w:val="24"/>
          <w:lang w:val="nb-NO"/>
        </w:rPr>
        <w:t xml:space="preserve">Niveli: </w:t>
      </w:r>
      <w:r w:rsidR="00391DC6" w:rsidRPr="00BB51F6">
        <w:rPr>
          <w:b/>
          <w:sz w:val="24"/>
          <w:szCs w:val="24"/>
          <w:lang w:val="nb-NO"/>
        </w:rPr>
        <w:t xml:space="preserve">    </w:t>
      </w:r>
      <w:r w:rsidR="00FF12B8" w:rsidRPr="00BB51F6">
        <w:rPr>
          <w:b/>
          <w:sz w:val="24"/>
          <w:szCs w:val="24"/>
          <w:lang w:val="nb-NO"/>
        </w:rPr>
        <w:t xml:space="preserve">II </w:t>
      </w:r>
      <w:r w:rsidR="00911C63" w:rsidRPr="00BB51F6">
        <w:rPr>
          <w:b/>
          <w:sz w:val="24"/>
          <w:szCs w:val="24"/>
          <w:lang w:val="nb-NO"/>
        </w:rPr>
        <w:t>i</w:t>
      </w:r>
      <w:r w:rsidR="00FF12B8" w:rsidRPr="00BB51F6">
        <w:rPr>
          <w:b/>
          <w:sz w:val="24"/>
          <w:szCs w:val="24"/>
          <w:lang w:val="nb-NO"/>
        </w:rPr>
        <w:t xml:space="preserve"> KSHK</w:t>
      </w:r>
    </w:p>
    <w:p w14:paraId="355B0719" w14:textId="7379F40B" w:rsidR="00BA6C65" w:rsidRPr="00BB51F6" w:rsidRDefault="00391DC6" w:rsidP="00F2759D">
      <w:pPr>
        <w:pStyle w:val="Footer"/>
        <w:numPr>
          <w:ilvl w:val="12"/>
          <w:numId w:val="0"/>
        </w:numPr>
        <w:jc w:val="both"/>
        <w:rPr>
          <w:b/>
          <w:sz w:val="24"/>
          <w:szCs w:val="24"/>
          <w:lang w:val="nb-NO"/>
        </w:rPr>
      </w:pPr>
      <w:r w:rsidRPr="00BB51F6">
        <w:rPr>
          <w:b/>
          <w:sz w:val="24"/>
          <w:szCs w:val="24"/>
          <w:lang w:val="nb-NO"/>
        </w:rPr>
        <w:t xml:space="preserve">Klasa:     </w:t>
      </w:r>
      <w:r w:rsidR="00BA6C65" w:rsidRPr="00BB51F6">
        <w:rPr>
          <w:b/>
          <w:sz w:val="24"/>
          <w:szCs w:val="24"/>
          <w:lang w:val="nb-NO"/>
        </w:rPr>
        <w:t>11</w:t>
      </w:r>
      <w:r w:rsidR="001C5640" w:rsidRPr="00BB51F6">
        <w:rPr>
          <w:b/>
          <w:sz w:val="24"/>
          <w:szCs w:val="24"/>
          <w:lang w:val="nb-NO"/>
        </w:rPr>
        <w:t xml:space="preserve">                                                      </w:t>
      </w:r>
      <w:r w:rsidR="001C5640" w:rsidRPr="00BB51F6">
        <w:rPr>
          <w:b/>
          <w:sz w:val="32"/>
          <w:szCs w:val="32"/>
          <w:lang w:val="nb-NO"/>
        </w:rPr>
        <w:t xml:space="preserve">   </w:t>
      </w:r>
    </w:p>
    <w:p w14:paraId="002C0BA6" w14:textId="77777777" w:rsidR="00BA6C65" w:rsidRPr="00BB51F6" w:rsidRDefault="00BA6C65" w:rsidP="00F2759D">
      <w:pPr>
        <w:numPr>
          <w:ilvl w:val="12"/>
          <w:numId w:val="0"/>
        </w:numPr>
        <w:jc w:val="both"/>
        <w:rPr>
          <w:b/>
          <w:lang w:val="nb-NO"/>
        </w:rPr>
      </w:pPr>
    </w:p>
    <w:p w14:paraId="34C7904F" w14:textId="77777777" w:rsidR="00F22C8C" w:rsidRPr="00BB51F6" w:rsidRDefault="00F22C8C" w:rsidP="00F2759D">
      <w:pPr>
        <w:numPr>
          <w:ilvl w:val="12"/>
          <w:numId w:val="0"/>
        </w:numPr>
        <w:jc w:val="both"/>
        <w:rPr>
          <w:b/>
          <w:lang w:val="nb-NO"/>
        </w:rPr>
      </w:pPr>
    </w:p>
    <w:tbl>
      <w:tblPr>
        <w:tblW w:w="9348" w:type="dxa"/>
        <w:tblBorders>
          <w:top w:val="single" w:sz="6" w:space="0" w:color="auto"/>
          <w:bottom w:val="single" w:sz="6" w:space="0" w:color="auto"/>
        </w:tblBorders>
        <w:tblLayout w:type="fixed"/>
        <w:tblLook w:val="0000" w:firstRow="0" w:lastRow="0" w:firstColumn="0" w:lastColumn="0" w:noHBand="0" w:noVBand="0"/>
      </w:tblPr>
      <w:tblGrid>
        <w:gridCol w:w="1908"/>
        <w:gridCol w:w="236"/>
        <w:gridCol w:w="34"/>
        <w:gridCol w:w="810"/>
        <w:gridCol w:w="4320"/>
        <w:gridCol w:w="2040"/>
      </w:tblGrid>
      <w:tr w:rsidR="00BB51F6" w:rsidRPr="00BB51F6" w14:paraId="38E8E9FC" w14:textId="77777777">
        <w:tc>
          <w:tcPr>
            <w:tcW w:w="1908" w:type="dxa"/>
            <w:tcBorders>
              <w:top w:val="single" w:sz="6" w:space="0" w:color="auto"/>
              <w:left w:val="nil"/>
              <w:bottom w:val="nil"/>
              <w:right w:val="nil"/>
            </w:tcBorders>
          </w:tcPr>
          <w:p w14:paraId="66F7F898" w14:textId="77777777" w:rsidR="00BA6C65" w:rsidRPr="00BB51F6" w:rsidRDefault="00BA6C65" w:rsidP="00F2759D">
            <w:pPr>
              <w:numPr>
                <w:ilvl w:val="12"/>
                <w:numId w:val="0"/>
              </w:numPr>
              <w:jc w:val="both"/>
              <w:rPr>
                <w:b/>
                <w:i/>
                <w:iCs/>
                <w:sz w:val="24"/>
                <w:szCs w:val="24"/>
                <w:lang w:val="nb-NO"/>
              </w:rPr>
            </w:pPr>
          </w:p>
        </w:tc>
        <w:tc>
          <w:tcPr>
            <w:tcW w:w="7440" w:type="dxa"/>
            <w:gridSpan w:val="5"/>
            <w:tcBorders>
              <w:top w:val="single" w:sz="6" w:space="0" w:color="auto"/>
              <w:left w:val="nil"/>
              <w:bottom w:val="nil"/>
              <w:right w:val="nil"/>
            </w:tcBorders>
          </w:tcPr>
          <w:p w14:paraId="5208DBE6" w14:textId="149FC329" w:rsidR="00BA6C65" w:rsidRPr="00BB51F6" w:rsidRDefault="00987626" w:rsidP="00F2759D">
            <w:pPr>
              <w:numPr>
                <w:ilvl w:val="12"/>
                <w:numId w:val="0"/>
              </w:numPr>
              <w:jc w:val="both"/>
              <w:rPr>
                <w:i/>
                <w:iCs/>
                <w:sz w:val="24"/>
                <w:szCs w:val="24"/>
                <w:lang w:val="it-IT"/>
              </w:rPr>
            </w:pPr>
            <w:r w:rsidRPr="00BB51F6">
              <w:rPr>
                <w:i/>
                <w:iCs/>
                <w:sz w:val="24"/>
                <w:szCs w:val="24"/>
                <w:lang w:val="it-IT"/>
              </w:rPr>
              <w:t xml:space="preserve">           </w:t>
            </w:r>
            <w:r w:rsidR="00BA6C65" w:rsidRPr="00BB51F6">
              <w:rPr>
                <w:i/>
                <w:iCs/>
                <w:sz w:val="24"/>
                <w:szCs w:val="24"/>
                <w:lang w:val="it-IT"/>
              </w:rPr>
              <w:t>PERSHKRUESI I MODULIT</w:t>
            </w:r>
          </w:p>
        </w:tc>
      </w:tr>
      <w:tr w:rsidR="00BB51F6" w:rsidRPr="00BB51F6" w14:paraId="5047D363" w14:textId="77777777" w:rsidTr="009C1576">
        <w:tc>
          <w:tcPr>
            <w:tcW w:w="1908" w:type="dxa"/>
            <w:tcBorders>
              <w:top w:val="single" w:sz="6" w:space="0" w:color="auto"/>
              <w:left w:val="nil"/>
              <w:bottom w:val="nil"/>
              <w:right w:val="single" w:sz="4" w:space="0" w:color="auto"/>
            </w:tcBorders>
          </w:tcPr>
          <w:p w14:paraId="5A6543CF" w14:textId="77777777" w:rsidR="00BA6C65" w:rsidRPr="00BB51F6" w:rsidRDefault="00BA6C65"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00" w:type="dxa"/>
            <w:gridSpan w:val="4"/>
            <w:tcBorders>
              <w:top w:val="single" w:sz="6" w:space="0" w:color="auto"/>
              <w:left w:val="single" w:sz="4" w:space="0" w:color="auto"/>
              <w:bottom w:val="nil"/>
              <w:right w:val="single" w:sz="4" w:space="0" w:color="auto"/>
            </w:tcBorders>
          </w:tcPr>
          <w:p w14:paraId="49E0DF82" w14:textId="77777777" w:rsidR="00BA6C65" w:rsidRPr="00BB51F6" w:rsidRDefault="00BA6C65" w:rsidP="00F2759D">
            <w:pPr>
              <w:numPr>
                <w:ilvl w:val="12"/>
                <w:numId w:val="0"/>
              </w:numPr>
              <w:jc w:val="both"/>
              <w:rPr>
                <w:b/>
                <w:sz w:val="24"/>
                <w:szCs w:val="24"/>
              </w:rPr>
            </w:pPr>
            <w:r w:rsidRPr="00BB51F6">
              <w:rPr>
                <w:b/>
                <w:sz w:val="24"/>
                <w:szCs w:val="24"/>
              </w:rPr>
              <w:t xml:space="preserve">PUNIME </w:t>
            </w:r>
            <w:r w:rsidR="001C5640" w:rsidRPr="00BB51F6">
              <w:rPr>
                <w:b/>
                <w:sz w:val="24"/>
                <w:szCs w:val="24"/>
              </w:rPr>
              <w:t xml:space="preserve">NDIHMËSE </w:t>
            </w:r>
            <w:r w:rsidR="00F9600E" w:rsidRPr="00BB51F6">
              <w:rPr>
                <w:b/>
                <w:sz w:val="24"/>
                <w:szCs w:val="24"/>
              </w:rPr>
              <w:t>N</w:t>
            </w:r>
            <w:r w:rsidR="001C5640" w:rsidRPr="00BB51F6">
              <w:rPr>
                <w:b/>
                <w:sz w:val="24"/>
                <w:szCs w:val="24"/>
              </w:rPr>
              <w:t>Ë</w:t>
            </w:r>
            <w:r w:rsidR="00F9600E" w:rsidRPr="00BB51F6">
              <w:rPr>
                <w:b/>
                <w:sz w:val="24"/>
                <w:szCs w:val="24"/>
              </w:rPr>
              <w:t xml:space="preserve"> NDËRTIM</w:t>
            </w:r>
            <w:r w:rsidR="001C5640" w:rsidRPr="00BB51F6">
              <w:rPr>
                <w:b/>
                <w:sz w:val="24"/>
                <w:szCs w:val="24"/>
              </w:rPr>
              <w:t xml:space="preserve"> RRUGË</w:t>
            </w:r>
            <w:r w:rsidR="00F9600E" w:rsidRPr="00BB51F6">
              <w:rPr>
                <w:b/>
                <w:sz w:val="24"/>
                <w:szCs w:val="24"/>
              </w:rPr>
              <w:t>SH</w:t>
            </w:r>
          </w:p>
          <w:p w14:paraId="79E73F2D" w14:textId="77777777" w:rsidR="00E37EFF" w:rsidRPr="00BB51F6" w:rsidRDefault="00E37EFF" w:rsidP="00F2759D">
            <w:pPr>
              <w:numPr>
                <w:ilvl w:val="12"/>
                <w:numId w:val="0"/>
              </w:numPr>
              <w:jc w:val="both"/>
              <w:rPr>
                <w:b/>
                <w:sz w:val="24"/>
                <w:szCs w:val="24"/>
              </w:rPr>
            </w:pPr>
          </w:p>
        </w:tc>
        <w:tc>
          <w:tcPr>
            <w:tcW w:w="2040" w:type="dxa"/>
            <w:tcBorders>
              <w:top w:val="single" w:sz="6" w:space="0" w:color="auto"/>
              <w:left w:val="single" w:sz="4" w:space="0" w:color="auto"/>
              <w:bottom w:val="nil"/>
              <w:right w:val="nil"/>
            </w:tcBorders>
          </w:tcPr>
          <w:p w14:paraId="376F9F87" w14:textId="040BC9DF" w:rsidR="00BA6C65" w:rsidRPr="00BB51F6" w:rsidRDefault="009C1576" w:rsidP="00F2759D">
            <w:pPr>
              <w:jc w:val="both"/>
              <w:rPr>
                <w:b/>
                <w:bCs/>
                <w:sz w:val="24"/>
                <w:szCs w:val="24"/>
                <w:lang w:val="sq-AL"/>
              </w:rPr>
            </w:pPr>
            <w:r w:rsidRPr="00BB51F6">
              <w:rPr>
                <w:b/>
                <w:bCs/>
                <w:sz w:val="24"/>
                <w:szCs w:val="24"/>
              </w:rPr>
              <w:t>M-05-2402-26</w:t>
            </w:r>
          </w:p>
        </w:tc>
      </w:tr>
      <w:tr w:rsidR="00BB51F6" w:rsidRPr="00BB51F6" w14:paraId="065384BD" w14:textId="77777777">
        <w:tc>
          <w:tcPr>
            <w:tcW w:w="1908" w:type="dxa"/>
            <w:tcBorders>
              <w:top w:val="single" w:sz="6" w:space="0" w:color="auto"/>
              <w:left w:val="nil"/>
              <w:bottom w:val="single" w:sz="6" w:space="0" w:color="auto"/>
              <w:right w:val="nil"/>
            </w:tcBorders>
          </w:tcPr>
          <w:p w14:paraId="6E855288" w14:textId="77777777" w:rsidR="00BA6C65" w:rsidRPr="00BB51F6" w:rsidRDefault="00BA6C65" w:rsidP="003D0D6D">
            <w:pPr>
              <w:numPr>
                <w:ilvl w:val="12"/>
                <w:numId w:val="0"/>
              </w:numPr>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36" w:type="dxa"/>
            <w:tcBorders>
              <w:top w:val="single" w:sz="6" w:space="0" w:color="auto"/>
              <w:left w:val="nil"/>
              <w:bottom w:val="single" w:sz="6" w:space="0" w:color="auto"/>
              <w:right w:val="nil"/>
            </w:tcBorders>
          </w:tcPr>
          <w:p w14:paraId="0BBC15E2" w14:textId="77777777" w:rsidR="00BA6C65" w:rsidRPr="00BB51F6" w:rsidRDefault="00BA6C65" w:rsidP="00F2759D">
            <w:pPr>
              <w:numPr>
                <w:ilvl w:val="12"/>
                <w:numId w:val="0"/>
              </w:numPr>
              <w:jc w:val="both"/>
              <w:rPr>
                <w:b/>
                <w:sz w:val="24"/>
                <w:szCs w:val="24"/>
              </w:rPr>
            </w:pPr>
          </w:p>
          <w:p w14:paraId="49A036EC" w14:textId="77777777" w:rsidR="00BA6C65" w:rsidRPr="00BB51F6" w:rsidRDefault="00BA6C65" w:rsidP="00F2759D">
            <w:pPr>
              <w:numPr>
                <w:ilvl w:val="12"/>
                <w:numId w:val="0"/>
              </w:numPr>
              <w:jc w:val="both"/>
              <w:rPr>
                <w:b/>
                <w:sz w:val="24"/>
                <w:szCs w:val="24"/>
              </w:rPr>
            </w:pPr>
          </w:p>
        </w:tc>
        <w:tc>
          <w:tcPr>
            <w:tcW w:w="7204" w:type="dxa"/>
            <w:gridSpan w:val="4"/>
            <w:tcBorders>
              <w:top w:val="single" w:sz="6" w:space="0" w:color="auto"/>
              <w:left w:val="nil"/>
              <w:bottom w:val="single" w:sz="6" w:space="0" w:color="auto"/>
              <w:right w:val="nil"/>
            </w:tcBorders>
          </w:tcPr>
          <w:p w14:paraId="26A7A5F3" w14:textId="4A12D1E4" w:rsidR="00241399" w:rsidRPr="00BB51F6" w:rsidRDefault="00BA6C65" w:rsidP="00F2759D">
            <w:pPr>
              <w:numPr>
                <w:ilvl w:val="12"/>
                <w:numId w:val="0"/>
              </w:numPr>
              <w:jc w:val="both"/>
              <w:rPr>
                <w:bCs/>
                <w:sz w:val="24"/>
                <w:szCs w:val="24"/>
                <w:lang w:val="es-MX"/>
              </w:rPr>
            </w:pP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r w:rsidRPr="00BB51F6">
              <w:rPr>
                <w:sz w:val="24"/>
                <w:szCs w:val="24"/>
              </w:rPr>
              <w:t>praktik</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aftëson</w:t>
            </w:r>
            <w:proofErr w:type="spellEnd"/>
            <w:r w:rsidRPr="00BB51F6">
              <w:rPr>
                <w:sz w:val="24"/>
                <w:szCs w:val="24"/>
              </w:rPr>
              <w:t xml:space="preserve"> </w:t>
            </w:r>
            <w:proofErr w:type="spellStart"/>
            <w:r w:rsidRPr="00BB51F6">
              <w:rPr>
                <w:sz w:val="24"/>
                <w:szCs w:val="24"/>
              </w:rPr>
              <w:t>nxënësit</w:t>
            </w:r>
            <w:proofErr w:type="spellEnd"/>
            <w:r w:rsidRPr="00BB51F6">
              <w:rPr>
                <w:sz w:val="24"/>
                <w:szCs w:val="24"/>
              </w:rPr>
              <w:t xml:space="preserve"> </w:t>
            </w:r>
            <w:proofErr w:type="spellStart"/>
            <w:r w:rsidR="00241399" w:rsidRPr="00BB51F6">
              <w:rPr>
                <w:sz w:val="24"/>
                <w:szCs w:val="24"/>
              </w:rPr>
              <w:t>të</w:t>
            </w:r>
            <w:proofErr w:type="spellEnd"/>
            <w:r w:rsidR="00241399" w:rsidRPr="00BB51F6">
              <w:rPr>
                <w:sz w:val="24"/>
                <w:szCs w:val="24"/>
              </w:rPr>
              <w:t xml:space="preserve"> </w:t>
            </w:r>
            <w:proofErr w:type="spellStart"/>
            <w:r w:rsidR="00241399" w:rsidRPr="00BB51F6">
              <w:rPr>
                <w:sz w:val="24"/>
                <w:szCs w:val="24"/>
              </w:rPr>
              <w:t>kryejnë</w:t>
            </w:r>
            <w:proofErr w:type="spellEnd"/>
            <w:r w:rsidR="00241399" w:rsidRPr="00BB51F6">
              <w:rPr>
                <w:sz w:val="24"/>
                <w:szCs w:val="24"/>
              </w:rPr>
              <w:t xml:space="preserve"> </w:t>
            </w:r>
            <w:proofErr w:type="spellStart"/>
            <w:r w:rsidR="00241399" w:rsidRPr="00BB51F6">
              <w:rPr>
                <w:sz w:val="24"/>
                <w:szCs w:val="24"/>
              </w:rPr>
              <w:t>punime</w:t>
            </w:r>
            <w:proofErr w:type="spellEnd"/>
            <w:r w:rsidR="00241399" w:rsidRPr="00BB51F6">
              <w:rPr>
                <w:sz w:val="24"/>
                <w:szCs w:val="24"/>
              </w:rPr>
              <w:t xml:space="preserve"> </w:t>
            </w:r>
            <w:proofErr w:type="spellStart"/>
            <w:r w:rsidR="00241399" w:rsidRPr="00BB51F6">
              <w:rPr>
                <w:sz w:val="24"/>
                <w:szCs w:val="24"/>
              </w:rPr>
              <w:t>ndihmëse</w:t>
            </w:r>
            <w:proofErr w:type="spellEnd"/>
            <w:r w:rsidR="00241399" w:rsidRPr="00BB51F6">
              <w:rPr>
                <w:sz w:val="24"/>
                <w:szCs w:val="24"/>
              </w:rPr>
              <w:t xml:space="preserve"> </w:t>
            </w:r>
            <w:r w:rsidR="00241399" w:rsidRPr="00BB51F6">
              <w:rPr>
                <w:sz w:val="24"/>
                <w:szCs w:val="24"/>
                <w:lang w:val="nl-BE"/>
              </w:rPr>
              <w:t xml:space="preserve">në piketimin e rrugës, </w:t>
            </w:r>
            <w:r w:rsidR="00241399" w:rsidRPr="00BB51F6">
              <w:rPr>
                <w:bCs/>
                <w:sz w:val="24"/>
                <w:szCs w:val="24"/>
                <w:lang w:val="nl-BE"/>
              </w:rPr>
              <w:t>në</w:t>
            </w:r>
            <w:r w:rsidR="00241399" w:rsidRPr="00BB51F6">
              <w:rPr>
                <w:bCs/>
                <w:sz w:val="24"/>
                <w:szCs w:val="24"/>
              </w:rPr>
              <w:t xml:space="preserve"> </w:t>
            </w:r>
            <w:proofErr w:type="spellStart"/>
            <w:r w:rsidR="00241399" w:rsidRPr="00BB51F6">
              <w:rPr>
                <w:bCs/>
                <w:sz w:val="24"/>
                <w:szCs w:val="24"/>
              </w:rPr>
              <w:t>shtrimin</w:t>
            </w:r>
            <w:proofErr w:type="spellEnd"/>
            <w:r w:rsidR="00241399" w:rsidRPr="00BB51F6">
              <w:rPr>
                <w:bCs/>
                <w:spacing w:val="-1"/>
                <w:sz w:val="24"/>
                <w:szCs w:val="24"/>
              </w:rPr>
              <w:t xml:space="preserve"> </w:t>
            </w:r>
            <w:r w:rsidR="00241399" w:rsidRPr="00BB51F6">
              <w:rPr>
                <w:bCs/>
                <w:sz w:val="24"/>
                <w:szCs w:val="24"/>
              </w:rPr>
              <w:t>e</w:t>
            </w:r>
            <w:r w:rsidR="00241399" w:rsidRPr="00BB51F6">
              <w:rPr>
                <w:bCs/>
                <w:spacing w:val="-1"/>
                <w:sz w:val="24"/>
                <w:szCs w:val="24"/>
              </w:rPr>
              <w:t xml:space="preserve"> </w:t>
            </w:r>
            <w:proofErr w:type="spellStart"/>
            <w:r w:rsidR="00241399" w:rsidRPr="00BB51F6">
              <w:rPr>
                <w:bCs/>
                <w:sz w:val="24"/>
                <w:szCs w:val="24"/>
              </w:rPr>
              <w:t>shtresave</w:t>
            </w:r>
            <w:proofErr w:type="spellEnd"/>
            <w:r w:rsidR="00241399" w:rsidRPr="00BB51F6">
              <w:rPr>
                <w:bCs/>
                <w:spacing w:val="-1"/>
                <w:sz w:val="24"/>
                <w:szCs w:val="24"/>
              </w:rPr>
              <w:t xml:space="preserve"> </w:t>
            </w:r>
            <w:proofErr w:type="spellStart"/>
            <w:r w:rsidR="00241399" w:rsidRPr="00BB51F6">
              <w:rPr>
                <w:bCs/>
                <w:sz w:val="24"/>
                <w:szCs w:val="24"/>
              </w:rPr>
              <w:t>rrugore</w:t>
            </w:r>
            <w:proofErr w:type="spellEnd"/>
            <w:r w:rsidR="00241399" w:rsidRPr="00BB51F6">
              <w:rPr>
                <w:bCs/>
                <w:sz w:val="24"/>
                <w:szCs w:val="24"/>
              </w:rPr>
              <w:t xml:space="preserve"> </w:t>
            </w:r>
            <w:proofErr w:type="spellStart"/>
            <w:r w:rsidR="00241399" w:rsidRPr="00BB51F6">
              <w:rPr>
                <w:bCs/>
                <w:sz w:val="24"/>
                <w:szCs w:val="24"/>
              </w:rPr>
              <w:t>dhe</w:t>
            </w:r>
            <w:proofErr w:type="spellEnd"/>
            <w:r w:rsidR="00241399" w:rsidRPr="00BB51F6">
              <w:rPr>
                <w:bCs/>
                <w:sz w:val="24"/>
                <w:szCs w:val="24"/>
              </w:rPr>
              <w:t xml:space="preserve"> </w:t>
            </w:r>
            <w:r w:rsidR="00241399" w:rsidRPr="00BB51F6">
              <w:rPr>
                <w:bCs/>
                <w:sz w:val="24"/>
                <w:lang w:val="nl-BE"/>
              </w:rPr>
              <w:t>ndihmës në trotuarin e rrugës</w:t>
            </w:r>
            <w:r w:rsidR="00241399" w:rsidRPr="00BB51F6">
              <w:rPr>
                <w:bCs/>
                <w:sz w:val="24"/>
                <w:szCs w:val="24"/>
              </w:rPr>
              <w:t xml:space="preserve"> </w:t>
            </w:r>
          </w:p>
          <w:p w14:paraId="2267E1F0" w14:textId="08961E7E" w:rsidR="00F542D9" w:rsidRPr="00BB51F6" w:rsidRDefault="00F542D9" w:rsidP="00F2759D">
            <w:pPr>
              <w:pStyle w:val="Heading1"/>
              <w:numPr>
                <w:ilvl w:val="12"/>
                <w:numId w:val="0"/>
              </w:numPr>
              <w:rPr>
                <w:lang w:val="es-MX"/>
              </w:rPr>
            </w:pPr>
          </w:p>
        </w:tc>
      </w:tr>
      <w:tr w:rsidR="00BB51F6" w:rsidRPr="00BB51F6" w14:paraId="6E873A83" w14:textId="77777777">
        <w:tc>
          <w:tcPr>
            <w:tcW w:w="1908" w:type="dxa"/>
            <w:tcBorders>
              <w:top w:val="single" w:sz="6" w:space="0" w:color="auto"/>
              <w:left w:val="nil"/>
              <w:bottom w:val="nil"/>
              <w:right w:val="nil"/>
            </w:tcBorders>
          </w:tcPr>
          <w:p w14:paraId="4D180440" w14:textId="77777777" w:rsidR="00BA6C65" w:rsidRPr="00BB51F6" w:rsidRDefault="00BA6C65" w:rsidP="00F01403">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p w14:paraId="2D67F0EE" w14:textId="77777777" w:rsidR="00391DC6" w:rsidRPr="00BB51F6" w:rsidRDefault="00391DC6" w:rsidP="00F2759D">
            <w:pPr>
              <w:numPr>
                <w:ilvl w:val="12"/>
                <w:numId w:val="0"/>
              </w:numPr>
              <w:jc w:val="both"/>
              <w:rPr>
                <w:b/>
                <w:sz w:val="24"/>
                <w:szCs w:val="24"/>
              </w:rPr>
            </w:pPr>
          </w:p>
        </w:tc>
        <w:tc>
          <w:tcPr>
            <w:tcW w:w="236" w:type="dxa"/>
            <w:tcBorders>
              <w:top w:val="single" w:sz="6" w:space="0" w:color="auto"/>
              <w:left w:val="nil"/>
              <w:bottom w:val="nil"/>
              <w:right w:val="nil"/>
            </w:tcBorders>
          </w:tcPr>
          <w:p w14:paraId="0792A099" w14:textId="77777777" w:rsidR="00BA6C65" w:rsidRPr="00BB51F6" w:rsidRDefault="00BA6C65" w:rsidP="00F2759D">
            <w:pPr>
              <w:numPr>
                <w:ilvl w:val="12"/>
                <w:numId w:val="0"/>
              </w:numPr>
              <w:jc w:val="both"/>
              <w:rPr>
                <w:b/>
                <w:sz w:val="24"/>
                <w:szCs w:val="24"/>
              </w:rPr>
            </w:pPr>
          </w:p>
        </w:tc>
        <w:tc>
          <w:tcPr>
            <w:tcW w:w="7204" w:type="dxa"/>
            <w:gridSpan w:val="4"/>
            <w:tcBorders>
              <w:top w:val="single" w:sz="6" w:space="0" w:color="auto"/>
              <w:left w:val="nil"/>
              <w:bottom w:val="nil"/>
              <w:right w:val="nil"/>
            </w:tcBorders>
          </w:tcPr>
          <w:p w14:paraId="1F27C1A9" w14:textId="77777777" w:rsidR="003557AE" w:rsidRPr="00BB51F6" w:rsidRDefault="00760C15" w:rsidP="00F2759D">
            <w:pPr>
              <w:numPr>
                <w:ilvl w:val="12"/>
                <w:numId w:val="0"/>
              </w:numPr>
              <w:jc w:val="both"/>
              <w:rPr>
                <w:sz w:val="24"/>
                <w:szCs w:val="24"/>
                <w:lang w:val="da-DK"/>
              </w:rPr>
            </w:pPr>
            <w:r w:rsidRPr="00BB51F6">
              <w:rPr>
                <w:sz w:val="24"/>
                <w:szCs w:val="24"/>
                <w:lang w:val="da-DK"/>
              </w:rPr>
              <w:t xml:space="preserve"> </w:t>
            </w:r>
          </w:p>
          <w:p w14:paraId="533D2D16" w14:textId="0E55C6ED" w:rsidR="00BA6C65" w:rsidRPr="00BB51F6" w:rsidRDefault="00B30E68" w:rsidP="00F2759D">
            <w:pPr>
              <w:numPr>
                <w:ilvl w:val="12"/>
                <w:numId w:val="0"/>
              </w:numPr>
              <w:jc w:val="both"/>
              <w:rPr>
                <w:sz w:val="24"/>
                <w:szCs w:val="24"/>
                <w:lang w:val="da-DK"/>
              </w:rPr>
            </w:pPr>
            <w:r w:rsidRPr="00BB51F6">
              <w:rPr>
                <w:sz w:val="24"/>
                <w:szCs w:val="24"/>
                <w:lang w:val="da-DK"/>
              </w:rPr>
              <w:t>33</w:t>
            </w:r>
            <w:r w:rsidR="004C547A" w:rsidRPr="00BB51F6">
              <w:rPr>
                <w:sz w:val="24"/>
                <w:szCs w:val="24"/>
                <w:lang w:val="da-DK"/>
              </w:rPr>
              <w:t xml:space="preserve"> </w:t>
            </w:r>
            <w:r w:rsidR="00BA6C65" w:rsidRPr="00BB51F6">
              <w:rPr>
                <w:sz w:val="24"/>
                <w:szCs w:val="24"/>
                <w:lang w:val="da-DK"/>
              </w:rPr>
              <w:t>orë mësimore</w:t>
            </w:r>
            <w:r w:rsidR="001C5640" w:rsidRPr="00BB51F6">
              <w:rPr>
                <w:sz w:val="24"/>
                <w:szCs w:val="24"/>
                <w:lang w:val="da-DK"/>
              </w:rPr>
              <w:t xml:space="preserve">                             </w:t>
            </w:r>
          </w:p>
          <w:p w14:paraId="6CF783C6" w14:textId="77777777" w:rsidR="00BA6C65" w:rsidRPr="00BB51F6" w:rsidRDefault="00BA6C65" w:rsidP="00F2759D">
            <w:pPr>
              <w:numPr>
                <w:ilvl w:val="12"/>
                <w:numId w:val="0"/>
              </w:numPr>
              <w:jc w:val="both"/>
              <w:rPr>
                <w:sz w:val="24"/>
                <w:szCs w:val="24"/>
                <w:lang w:val="da-DK"/>
              </w:rPr>
            </w:pPr>
          </w:p>
        </w:tc>
      </w:tr>
      <w:tr w:rsidR="00BB51F6" w:rsidRPr="00BB51F6" w14:paraId="0FEC3237" w14:textId="77777777" w:rsidTr="00241399">
        <w:trPr>
          <w:trHeight w:val="74"/>
        </w:trPr>
        <w:tc>
          <w:tcPr>
            <w:tcW w:w="1908" w:type="dxa"/>
            <w:tcBorders>
              <w:top w:val="single" w:sz="6" w:space="0" w:color="auto"/>
              <w:bottom w:val="nil"/>
            </w:tcBorders>
          </w:tcPr>
          <w:p w14:paraId="54DCAFE5" w14:textId="77777777" w:rsidR="00BA6C65" w:rsidRPr="00BB51F6" w:rsidRDefault="00BA6C65" w:rsidP="003D0D6D">
            <w:pPr>
              <w:rPr>
                <w:b/>
                <w:sz w:val="24"/>
                <w:szCs w:val="24"/>
                <w:lang w:val="it-IT"/>
              </w:rPr>
            </w:pPr>
            <w:r w:rsidRPr="00BB51F6">
              <w:rPr>
                <w:b/>
                <w:sz w:val="24"/>
                <w:szCs w:val="24"/>
                <w:lang w:val="it-IT"/>
              </w:rPr>
              <w:t xml:space="preserve">Niveli i parapëlqyer </w:t>
            </w:r>
          </w:p>
          <w:p w14:paraId="1D04F3D2" w14:textId="7B1D2112" w:rsidR="00BA6C65" w:rsidRPr="00BB51F6" w:rsidRDefault="00BA6C65" w:rsidP="003D0D6D">
            <w:pPr>
              <w:rPr>
                <w:b/>
                <w:sz w:val="24"/>
                <w:szCs w:val="24"/>
                <w:lang w:val="it-IT"/>
              </w:rPr>
            </w:pPr>
            <w:r w:rsidRPr="00BB51F6">
              <w:rPr>
                <w:b/>
                <w:sz w:val="24"/>
                <w:szCs w:val="24"/>
                <w:lang w:val="it-IT"/>
              </w:rPr>
              <w:t>për pranim</w:t>
            </w:r>
          </w:p>
        </w:tc>
        <w:tc>
          <w:tcPr>
            <w:tcW w:w="270" w:type="dxa"/>
            <w:gridSpan w:val="2"/>
            <w:tcBorders>
              <w:top w:val="single" w:sz="6" w:space="0" w:color="auto"/>
              <w:bottom w:val="nil"/>
            </w:tcBorders>
          </w:tcPr>
          <w:p w14:paraId="5D376E2B" w14:textId="77777777" w:rsidR="00BA6C65" w:rsidRPr="00BB51F6" w:rsidRDefault="00BA6C65" w:rsidP="00F2759D">
            <w:pPr>
              <w:jc w:val="both"/>
              <w:rPr>
                <w:b/>
                <w:sz w:val="24"/>
                <w:szCs w:val="24"/>
                <w:lang w:val="it-IT"/>
              </w:rPr>
            </w:pPr>
          </w:p>
          <w:p w14:paraId="0192E8C7" w14:textId="77777777" w:rsidR="00DC3902" w:rsidRPr="00BB51F6" w:rsidRDefault="00DC3902" w:rsidP="00F2759D">
            <w:pPr>
              <w:jc w:val="both"/>
              <w:rPr>
                <w:b/>
                <w:sz w:val="24"/>
                <w:szCs w:val="24"/>
                <w:lang w:val="it-IT"/>
              </w:rPr>
            </w:pPr>
          </w:p>
          <w:p w14:paraId="13E685A3" w14:textId="77777777" w:rsidR="00DC3902" w:rsidRPr="00BB51F6" w:rsidRDefault="00DC3902" w:rsidP="00F2759D">
            <w:pPr>
              <w:jc w:val="both"/>
              <w:rPr>
                <w:b/>
                <w:sz w:val="24"/>
                <w:szCs w:val="24"/>
                <w:lang w:val="it-IT"/>
              </w:rPr>
            </w:pPr>
          </w:p>
          <w:p w14:paraId="620A75E9" w14:textId="77777777" w:rsidR="00DC3902" w:rsidRPr="00BB51F6" w:rsidRDefault="00DC3902" w:rsidP="00F2759D">
            <w:pPr>
              <w:jc w:val="both"/>
              <w:rPr>
                <w:b/>
                <w:sz w:val="24"/>
                <w:szCs w:val="24"/>
                <w:lang w:val="it-IT"/>
              </w:rPr>
            </w:pPr>
          </w:p>
        </w:tc>
        <w:tc>
          <w:tcPr>
            <w:tcW w:w="7170" w:type="dxa"/>
            <w:gridSpan w:val="3"/>
            <w:tcBorders>
              <w:top w:val="single" w:sz="6" w:space="0" w:color="auto"/>
              <w:bottom w:val="nil"/>
            </w:tcBorders>
          </w:tcPr>
          <w:p w14:paraId="4634A08D" w14:textId="77777777" w:rsidR="00DC3902" w:rsidRPr="00BB51F6" w:rsidRDefault="00DC3902"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kualifikimit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3C1BC1F2" w14:textId="51C7DAAE" w:rsidR="0067479B" w:rsidRPr="00BB51F6" w:rsidRDefault="0067479B" w:rsidP="00F2759D">
            <w:pPr>
              <w:jc w:val="both"/>
              <w:rPr>
                <w:sz w:val="24"/>
                <w:szCs w:val="24"/>
              </w:rPr>
            </w:pPr>
          </w:p>
        </w:tc>
      </w:tr>
      <w:tr w:rsidR="002F147D" w:rsidRPr="00BB51F6" w14:paraId="6CF7CCFA" w14:textId="77777777">
        <w:tc>
          <w:tcPr>
            <w:tcW w:w="1908" w:type="dxa"/>
            <w:tcBorders>
              <w:top w:val="single" w:sz="6" w:space="0" w:color="auto"/>
              <w:left w:val="nil"/>
              <w:bottom w:val="nil"/>
              <w:right w:val="nil"/>
            </w:tcBorders>
          </w:tcPr>
          <w:p w14:paraId="734F1E87" w14:textId="77777777" w:rsidR="002F147D" w:rsidRPr="00BB51F6" w:rsidRDefault="002F147D" w:rsidP="00F2759D">
            <w:pPr>
              <w:numPr>
                <w:ilvl w:val="12"/>
                <w:numId w:val="0"/>
              </w:numPr>
              <w:jc w:val="both"/>
              <w:rPr>
                <w:b/>
                <w:sz w:val="24"/>
                <w:szCs w:val="24"/>
                <w:lang w:val="it-IT"/>
              </w:rPr>
            </w:pPr>
            <w:r w:rsidRPr="00BB51F6">
              <w:rPr>
                <w:b/>
                <w:sz w:val="24"/>
                <w:szCs w:val="24"/>
                <w:lang w:val="it-IT"/>
              </w:rPr>
              <w:t xml:space="preserve">Rezultatet e të nxënit (RN) </w:t>
            </w:r>
          </w:p>
          <w:p w14:paraId="3D5303E0" w14:textId="77777777" w:rsidR="002F147D" w:rsidRPr="00BB51F6" w:rsidRDefault="002F147D" w:rsidP="00F2759D">
            <w:pPr>
              <w:numPr>
                <w:ilvl w:val="12"/>
                <w:numId w:val="0"/>
              </w:numPr>
              <w:jc w:val="both"/>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r w:rsidRPr="00BB51F6">
              <w:rPr>
                <w:b/>
                <w:sz w:val="24"/>
                <w:szCs w:val="24"/>
              </w:rPr>
              <w:t xml:space="preserve"> </w:t>
            </w:r>
          </w:p>
        </w:tc>
        <w:tc>
          <w:tcPr>
            <w:tcW w:w="236" w:type="dxa"/>
            <w:tcBorders>
              <w:top w:val="single" w:sz="6" w:space="0" w:color="auto"/>
              <w:left w:val="nil"/>
              <w:bottom w:val="nil"/>
              <w:right w:val="nil"/>
            </w:tcBorders>
          </w:tcPr>
          <w:p w14:paraId="34C87255" w14:textId="77777777" w:rsidR="002F147D" w:rsidRPr="00BB51F6" w:rsidRDefault="002F147D" w:rsidP="00F2759D">
            <w:pPr>
              <w:numPr>
                <w:ilvl w:val="12"/>
                <w:numId w:val="0"/>
              </w:numPr>
              <w:jc w:val="both"/>
              <w:rPr>
                <w:b/>
                <w:sz w:val="24"/>
                <w:szCs w:val="24"/>
              </w:rPr>
            </w:pPr>
          </w:p>
        </w:tc>
        <w:tc>
          <w:tcPr>
            <w:tcW w:w="844" w:type="dxa"/>
            <w:gridSpan w:val="2"/>
            <w:tcBorders>
              <w:top w:val="single" w:sz="6" w:space="0" w:color="auto"/>
              <w:left w:val="nil"/>
              <w:bottom w:val="nil"/>
              <w:right w:val="nil"/>
            </w:tcBorders>
          </w:tcPr>
          <w:p w14:paraId="08D6E513" w14:textId="77777777" w:rsidR="002F147D" w:rsidRPr="00BB51F6" w:rsidRDefault="002F147D" w:rsidP="00F2759D">
            <w:pPr>
              <w:pStyle w:val="Heading6"/>
              <w:numPr>
                <w:ilvl w:val="12"/>
                <w:numId w:val="0"/>
              </w:numPr>
              <w:spacing w:before="0"/>
              <w:jc w:val="both"/>
              <w:rPr>
                <w:sz w:val="24"/>
                <w:szCs w:val="24"/>
                <w:lang w:val="it-IT"/>
              </w:rPr>
            </w:pPr>
            <w:r w:rsidRPr="00BB51F6">
              <w:rPr>
                <w:sz w:val="24"/>
                <w:szCs w:val="24"/>
              </w:rPr>
              <w:t>RN 1</w:t>
            </w:r>
          </w:p>
        </w:tc>
        <w:tc>
          <w:tcPr>
            <w:tcW w:w="6360" w:type="dxa"/>
            <w:gridSpan w:val="2"/>
            <w:tcBorders>
              <w:top w:val="single" w:sz="6" w:space="0" w:color="auto"/>
              <w:left w:val="nil"/>
              <w:bottom w:val="nil"/>
              <w:right w:val="nil"/>
            </w:tcBorders>
          </w:tcPr>
          <w:p w14:paraId="675ECDF0" w14:textId="77777777" w:rsidR="00DC3902" w:rsidRPr="00BB51F6" w:rsidRDefault="00757EDA" w:rsidP="00F2759D">
            <w:pPr>
              <w:numPr>
                <w:ilvl w:val="12"/>
                <w:numId w:val="0"/>
              </w:numPr>
              <w:jc w:val="both"/>
              <w:rPr>
                <w:b/>
                <w:sz w:val="24"/>
                <w:lang w:val="nl-BE"/>
              </w:rPr>
            </w:pPr>
            <w:r w:rsidRPr="00BB51F6">
              <w:rPr>
                <w:b/>
                <w:sz w:val="24"/>
                <w:lang w:val="nl-BE"/>
              </w:rPr>
              <w:t xml:space="preserve">Nxënësi  kryen punime </w:t>
            </w:r>
            <w:r w:rsidR="004D60EF" w:rsidRPr="00BB51F6">
              <w:rPr>
                <w:b/>
                <w:sz w:val="24"/>
                <w:lang w:val="nl-BE"/>
              </w:rPr>
              <w:t>ndihmëse</w:t>
            </w:r>
            <w:r w:rsidR="002F789D" w:rsidRPr="00BB51F6">
              <w:rPr>
                <w:b/>
                <w:sz w:val="24"/>
                <w:lang w:val="nl-BE"/>
              </w:rPr>
              <w:t xml:space="preserve"> në piketimin</w:t>
            </w:r>
            <w:r w:rsidR="000F3B1D" w:rsidRPr="00BB51F6">
              <w:rPr>
                <w:b/>
                <w:sz w:val="24"/>
                <w:lang w:val="nl-BE"/>
              </w:rPr>
              <w:t xml:space="preserve"> </w:t>
            </w:r>
            <w:r w:rsidR="002F789D" w:rsidRPr="00BB51F6">
              <w:rPr>
                <w:b/>
                <w:sz w:val="24"/>
                <w:lang w:val="nl-BE"/>
              </w:rPr>
              <w:t>e rrugës</w:t>
            </w:r>
            <w:r w:rsidR="00C375E8" w:rsidRPr="00BB51F6">
              <w:rPr>
                <w:b/>
                <w:sz w:val="24"/>
                <w:lang w:val="nl-BE"/>
              </w:rPr>
              <w:t>.</w:t>
            </w:r>
          </w:p>
          <w:p w14:paraId="3B0F4C20" w14:textId="77777777" w:rsidR="00DC3902" w:rsidRPr="00BB51F6" w:rsidRDefault="004D60EF" w:rsidP="00F2759D">
            <w:pPr>
              <w:tabs>
                <w:tab w:val="left" w:pos="360"/>
              </w:tabs>
              <w:jc w:val="both"/>
              <w:rPr>
                <w:b/>
                <w:i/>
                <w:sz w:val="24"/>
                <w:szCs w:val="24"/>
                <w:lang w:val="sq-AL"/>
              </w:rPr>
            </w:pPr>
            <w:r w:rsidRPr="00BB51F6">
              <w:rPr>
                <w:b/>
                <w:sz w:val="24"/>
                <w:lang w:val="nl-BE"/>
              </w:rPr>
              <w:t xml:space="preserve"> </w:t>
            </w:r>
            <w:r w:rsidR="00DC3902" w:rsidRPr="00BB51F6">
              <w:rPr>
                <w:b/>
                <w:i/>
                <w:sz w:val="24"/>
                <w:szCs w:val="24"/>
                <w:lang w:val="sq-AL"/>
              </w:rPr>
              <w:t>Kriteret e vlerësimit:</w:t>
            </w:r>
          </w:p>
          <w:p w14:paraId="0BD52A12" w14:textId="236CEB6B" w:rsidR="00757EDA" w:rsidRPr="00BB51F6" w:rsidRDefault="00DC3902" w:rsidP="00F2759D">
            <w:pPr>
              <w:tabs>
                <w:tab w:val="left" w:pos="360"/>
              </w:tabs>
              <w:jc w:val="both"/>
              <w:rPr>
                <w:sz w:val="24"/>
                <w:szCs w:val="24"/>
                <w:lang w:val="sq-AL"/>
              </w:rPr>
            </w:pPr>
            <w:r w:rsidRPr="00BB51F6">
              <w:rPr>
                <w:sz w:val="24"/>
                <w:szCs w:val="24"/>
                <w:lang w:val="sq-AL"/>
              </w:rPr>
              <w:t>Nxënësi duhet të jetë i aftë:</w:t>
            </w:r>
          </w:p>
          <w:p w14:paraId="5E470655" w14:textId="51BC583D" w:rsidR="000A616C" w:rsidRPr="00BB51F6" w:rsidRDefault="00757EDA" w:rsidP="00F2759D">
            <w:pPr>
              <w:widowControl w:val="0"/>
              <w:tabs>
                <w:tab w:val="left" w:pos="1349"/>
              </w:tabs>
              <w:overflowPunct/>
              <w:adjustRightInd/>
              <w:spacing w:before="40"/>
              <w:jc w:val="both"/>
              <w:textAlignment w:val="auto"/>
              <w:rPr>
                <w:sz w:val="24"/>
                <w:lang w:val="it-IT"/>
              </w:rPr>
            </w:pPr>
            <w:r w:rsidRPr="00BB51F6">
              <w:rPr>
                <w:b/>
                <w:sz w:val="24"/>
                <w:lang w:val="es-MX"/>
              </w:rPr>
              <w:t xml:space="preserve">− </w:t>
            </w:r>
            <w:r w:rsidR="002F789D" w:rsidRPr="00BB51F6">
              <w:rPr>
                <w:b/>
                <w:sz w:val="24"/>
                <w:lang w:val="es-MX"/>
              </w:rPr>
              <w:t xml:space="preserve">  </w:t>
            </w:r>
            <w:r w:rsidR="000A616C" w:rsidRPr="00BB51F6">
              <w:rPr>
                <w:sz w:val="24"/>
                <w:lang w:val="it-IT"/>
              </w:rPr>
              <w:t>të</w:t>
            </w:r>
            <w:r w:rsidR="000A616C" w:rsidRPr="00BB51F6">
              <w:rPr>
                <w:spacing w:val="-2"/>
                <w:sz w:val="24"/>
                <w:lang w:val="it-IT"/>
              </w:rPr>
              <w:t xml:space="preserve"> </w:t>
            </w:r>
            <w:r w:rsidR="000A616C" w:rsidRPr="00BB51F6">
              <w:rPr>
                <w:sz w:val="24"/>
                <w:lang w:val="it-IT"/>
              </w:rPr>
              <w:t>rendisë llojet e</w:t>
            </w:r>
            <w:r w:rsidR="000A616C" w:rsidRPr="00BB51F6">
              <w:rPr>
                <w:spacing w:val="-1"/>
                <w:sz w:val="24"/>
                <w:lang w:val="it-IT"/>
              </w:rPr>
              <w:t xml:space="preserve"> </w:t>
            </w:r>
            <w:r w:rsidR="000A616C" w:rsidRPr="00BB51F6">
              <w:rPr>
                <w:spacing w:val="-2"/>
                <w:sz w:val="24"/>
                <w:lang w:val="it-IT"/>
              </w:rPr>
              <w:t>rrugëve;</w:t>
            </w:r>
          </w:p>
          <w:p w14:paraId="580DE253" w14:textId="5E53890C" w:rsidR="000F3B1D" w:rsidRPr="00BB51F6" w:rsidRDefault="002F789D" w:rsidP="00F2759D">
            <w:pPr>
              <w:pStyle w:val="ListParagraph"/>
              <w:numPr>
                <w:ilvl w:val="0"/>
                <w:numId w:val="46"/>
              </w:numPr>
              <w:jc w:val="both"/>
              <w:rPr>
                <w:sz w:val="24"/>
                <w:szCs w:val="24"/>
                <w:lang w:val="sq-AL"/>
              </w:rPr>
            </w:pPr>
            <w:r w:rsidRPr="00BB51F6">
              <w:rPr>
                <w:sz w:val="24"/>
                <w:szCs w:val="24"/>
                <w:lang w:val="sq-AL"/>
              </w:rPr>
              <w:t>të ndihmojë në përzgjedhjen e veglave që  nevojiten për</w:t>
            </w:r>
          </w:p>
          <w:p w14:paraId="17FC81FC" w14:textId="148AB864" w:rsidR="003E1374" w:rsidRPr="00BB51F6" w:rsidRDefault="000F3B1D" w:rsidP="00F2759D">
            <w:pPr>
              <w:numPr>
                <w:ilvl w:val="12"/>
                <w:numId w:val="0"/>
              </w:numPr>
              <w:jc w:val="both"/>
              <w:rPr>
                <w:sz w:val="24"/>
                <w:szCs w:val="24"/>
                <w:lang w:val="sq-AL"/>
              </w:rPr>
            </w:pPr>
            <w:r w:rsidRPr="00BB51F6">
              <w:rPr>
                <w:sz w:val="24"/>
                <w:szCs w:val="24"/>
                <w:lang w:val="sq-AL"/>
              </w:rPr>
              <w:t xml:space="preserve">      </w:t>
            </w:r>
            <w:r w:rsidRPr="00BB51F6">
              <w:rPr>
                <w:sz w:val="24"/>
                <w:lang w:val="nl-BE"/>
              </w:rPr>
              <w:t>përgatitjen e trases</w:t>
            </w:r>
            <w:r w:rsidR="000A616C" w:rsidRPr="00BB51F6">
              <w:rPr>
                <w:sz w:val="24"/>
                <w:lang w:val="nl-BE"/>
              </w:rPr>
              <w:t>ë</w:t>
            </w:r>
            <w:r w:rsidRPr="00BB51F6">
              <w:rPr>
                <w:sz w:val="24"/>
                <w:lang w:val="nl-BE"/>
              </w:rPr>
              <w:t xml:space="preserve"> së rrugës</w:t>
            </w:r>
            <w:r w:rsidR="000C6E3A" w:rsidRPr="00BB51F6">
              <w:rPr>
                <w:sz w:val="24"/>
                <w:lang w:val="nl-BE"/>
              </w:rPr>
              <w:t>;</w:t>
            </w:r>
          </w:p>
          <w:p w14:paraId="7D15A88B" w14:textId="2D5FA5B6" w:rsidR="000F3B1D" w:rsidRPr="00BB51F6" w:rsidRDefault="000F3B1D" w:rsidP="00F2759D">
            <w:pPr>
              <w:pStyle w:val="ListParagraph"/>
              <w:numPr>
                <w:ilvl w:val="0"/>
                <w:numId w:val="46"/>
              </w:numPr>
              <w:jc w:val="both"/>
              <w:rPr>
                <w:sz w:val="24"/>
                <w:szCs w:val="24"/>
                <w:lang w:val="sq-AL"/>
              </w:rPr>
            </w:pPr>
            <w:r w:rsidRPr="00BB51F6">
              <w:rPr>
                <w:sz w:val="24"/>
                <w:szCs w:val="24"/>
                <w:lang w:val="sq-AL"/>
              </w:rPr>
              <w:t>të ndihmojë në përzgjedhjen e veglave dhe instrumenteve që nevojiten për piketim rrugësh;</w:t>
            </w:r>
          </w:p>
          <w:p w14:paraId="577875CC" w14:textId="381B90B7" w:rsidR="00067D44" w:rsidRPr="00BB51F6" w:rsidRDefault="00E37EFF" w:rsidP="00F2759D">
            <w:pPr>
              <w:numPr>
                <w:ilvl w:val="0"/>
                <w:numId w:val="33"/>
              </w:numPr>
              <w:tabs>
                <w:tab w:val="left" w:pos="360"/>
              </w:tabs>
              <w:jc w:val="both"/>
              <w:textAlignment w:val="auto"/>
              <w:rPr>
                <w:sz w:val="24"/>
                <w:szCs w:val="24"/>
                <w:lang w:val="es-MX"/>
              </w:rPr>
            </w:pPr>
            <w:r w:rsidRPr="00BB51F6">
              <w:rPr>
                <w:sz w:val="24"/>
                <w:szCs w:val="24"/>
                <w:lang w:val="sq-AL"/>
              </w:rPr>
              <w:t xml:space="preserve">të </w:t>
            </w:r>
            <w:r w:rsidR="002F789D" w:rsidRPr="00BB51F6">
              <w:rPr>
                <w:sz w:val="24"/>
                <w:szCs w:val="24"/>
                <w:lang w:val="sq-AL"/>
              </w:rPr>
              <w:t>pastrojë sipërfaqen nga mbeturinat dhe barishtet sipas udhëzimeve;</w:t>
            </w:r>
          </w:p>
          <w:p w14:paraId="0E74AA35" w14:textId="58FC37C7" w:rsidR="003E1374" w:rsidRPr="00BB51F6" w:rsidRDefault="003E1374" w:rsidP="00F2759D">
            <w:pPr>
              <w:numPr>
                <w:ilvl w:val="0"/>
                <w:numId w:val="33"/>
              </w:numPr>
              <w:tabs>
                <w:tab w:val="left" w:pos="360"/>
              </w:tabs>
              <w:jc w:val="both"/>
              <w:textAlignment w:val="auto"/>
              <w:rPr>
                <w:sz w:val="24"/>
                <w:szCs w:val="24"/>
                <w:lang w:val="es-MX"/>
              </w:rPr>
            </w:pPr>
            <w:proofErr w:type="spellStart"/>
            <w:r w:rsidRPr="00BB51F6">
              <w:rPr>
                <w:sz w:val="24"/>
                <w:szCs w:val="24"/>
                <w:lang w:val="es-MX"/>
              </w:rPr>
              <w:t>të</w:t>
            </w:r>
            <w:proofErr w:type="spellEnd"/>
            <w:r w:rsidRPr="00BB51F6">
              <w:rPr>
                <w:sz w:val="24"/>
                <w:szCs w:val="24"/>
                <w:lang w:val="es-MX"/>
              </w:rPr>
              <w:t xml:space="preserve"> vendos </w:t>
            </w:r>
            <w:proofErr w:type="spellStart"/>
            <w:r w:rsidRPr="00BB51F6">
              <w:rPr>
                <w:sz w:val="24"/>
                <w:lang w:val="es-MX"/>
              </w:rPr>
              <w:t>sinjalistikës</w:t>
            </w:r>
            <w:proofErr w:type="spellEnd"/>
            <w:r w:rsidRPr="00BB51F6">
              <w:rPr>
                <w:sz w:val="24"/>
                <w:lang w:val="es-MX"/>
              </w:rPr>
              <w:t xml:space="preserve"> </w:t>
            </w:r>
            <w:proofErr w:type="spellStart"/>
            <w:r w:rsidRPr="00BB51F6">
              <w:rPr>
                <w:sz w:val="24"/>
                <w:lang w:val="es-MX"/>
              </w:rPr>
              <w:t>provizore</w:t>
            </w:r>
            <w:proofErr w:type="spellEnd"/>
            <w:r w:rsidRPr="00BB51F6">
              <w:rPr>
                <w:sz w:val="24"/>
                <w:lang w:val="es-MX"/>
              </w:rPr>
              <w:t xml:space="preserve"> sipas </w:t>
            </w:r>
            <w:proofErr w:type="spellStart"/>
            <w:r w:rsidRPr="00BB51F6">
              <w:rPr>
                <w:sz w:val="24"/>
                <w:lang w:val="es-MX"/>
              </w:rPr>
              <w:t>udhëzimeve</w:t>
            </w:r>
            <w:proofErr w:type="spellEnd"/>
            <w:r w:rsidRPr="00BB51F6">
              <w:rPr>
                <w:sz w:val="24"/>
                <w:lang w:val="es-MX"/>
              </w:rPr>
              <w:t xml:space="preserve">; </w:t>
            </w:r>
          </w:p>
          <w:p w14:paraId="4DFD572D" w14:textId="4062D621" w:rsidR="000A616C" w:rsidRPr="00BB51F6" w:rsidRDefault="000A616C" w:rsidP="00F2759D">
            <w:pPr>
              <w:numPr>
                <w:ilvl w:val="0"/>
                <w:numId w:val="33"/>
              </w:numPr>
              <w:tabs>
                <w:tab w:val="left" w:pos="360"/>
              </w:tabs>
              <w:jc w:val="both"/>
              <w:textAlignment w:val="auto"/>
              <w:rPr>
                <w:sz w:val="24"/>
                <w:szCs w:val="24"/>
                <w:lang w:val="es-MX"/>
              </w:rPr>
            </w:pPr>
            <w:r w:rsidRPr="00BB51F6">
              <w:rPr>
                <w:sz w:val="24"/>
                <w:lang w:val="nl-BE"/>
              </w:rPr>
              <w:t>të kryejë punime ndihmëse në përgatitjen e trases së rrugës</w:t>
            </w:r>
          </w:p>
          <w:p w14:paraId="180EDA4D" w14:textId="56519745" w:rsidR="002F789D" w:rsidRPr="00BB51F6" w:rsidRDefault="002F789D" w:rsidP="00F2759D">
            <w:pPr>
              <w:numPr>
                <w:ilvl w:val="0"/>
                <w:numId w:val="33"/>
              </w:numPr>
              <w:tabs>
                <w:tab w:val="left" w:pos="360"/>
              </w:tabs>
              <w:jc w:val="both"/>
              <w:textAlignment w:val="auto"/>
              <w:rPr>
                <w:sz w:val="24"/>
                <w:szCs w:val="24"/>
                <w:lang w:val="es-MX"/>
              </w:rPr>
            </w:pPr>
            <w:r w:rsidRPr="00BB51F6">
              <w:rPr>
                <w:sz w:val="24"/>
                <w:szCs w:val="24"/>
                <w:lang w:val="sq-AL"/>
              </w:rPr>
              <w:t>të kryejë punime ndihmëse me topografin në piketimin e rrugës</w:t>
            </w:r>
            <w:r w:rsidR="00241399" w:rsidRPr="00BB51F6">
              <w:rPr>
                <w:sz w:val="24"/>
                <w:szCs w:val="24"/>
                <w:lang w:val="de-DE"/>
              </w:rPr>
              <w:t xml:space="preserve"> sipas udhëzimeve</w:t>
            </w:r>
            <w:r w:rsidRPr="00BB51F6">
              <w:rPr>
                <w:sz w:val="24"/>
                <w:szCs w:val="24"/>
                <w:lang w:val="de-DE"/>
              </w:rPr>
              <w:t>;</w:t>
            </w:r>
          </w:p>
          <w:p w14:paraId="1A9B1A27" w14:textId="2DDB507A" w:rsidR="006C774A" w:rsidRPr="00BB51F6" w:rsidRDefault="006C774A" w:rsidP="00F2759D">
            <w:pPr>
              <w:numPr>
                <w:ilvl w:val="0"/>
                <w:numId w:val="33"/>
              </w:numPr>
              <w:tabs>
                <w:tab w:val="left" w:pos="360"/>
              </w:tabs>
              <w:jc w:val="both"/>
              <w:textAlignment w:val="auto"/>
              <w:rPr>
                <w:sz w:val="24"/>
                <w:szCs w:val="24"/>
                <w:lang w:val="es-MX"/>
              </w:rPr>
            </w:pPr>
            <w:r w:rsidRPr="00BB51F6">
              <w:rPr>
                <w:sz w:val="24"/>
                <w:szCs w:val="24"/>
                <w:lang w:val="sq-AL"/>
              </w:rPr>
              <w:t xml:space="preserve">të kryejë punime ndihmëse me topografin për shënimin e kuotave për ndërtimin e rrugës; </w:t>
            </w:r>
          </w:p>
          <w:p w14:paraId="22A67831" w14:textId="11CA77FD" w:rsidR="00067D44" w:rsidRPr="00BB51F6" w:rsidRDefault="00067D44" w:rsidP="00F2759D">
            <w:pPr>
              <w:numPr>
                <w:ilvl w:val="0"/>
                <w:numId w:val="33"/>
              </w:numPr>
              <w:tabs>
                <w:tab w:val="left" w:pos="360"/>
              </w:tabs>
              <w:jc w:val="both"/>
              <w:textAlignment w:val="auto"/>
              <w:rPr>
                <w:sz w:val="24"/>
                <w:szCs w:val="24"/>
                <w:lang w:val="es-MX"/>
              </w:rPr>
            </w:pPr>
            <w:proofErr w:type="spellStart"/>
            <w:r w:rsidRPr="00BB51F6">
              <w:rPr>
                <w:sz w:val="24"/>
                <w:szCs w:val="24"/>
                <w:lang w:val="es-MX"/>
              </w:rPr>
              <w:t>të</w:t>
            </w:r>
            <w:proofErr w:type="spellEnd"/>
            <w:r w:rsidRPr="00BB51F6">
              <w:rPr>
                <w:sz w:val="24"/>
                <w:szCs w:val="24"/>
                <w:lang w:val="es-MX"/>
              </w:rPr>
              <w:t xml:space="preserve"> </w:t>
            </w:r>
            <w:proofErr w:type="spellStart"/>
            <w:r w:rsidRPr="00BB51F6">
              <w:rPr>
                <w:sz w:val="24"/>
                <w:szCs w:val="24"/>
                <w:lang w:val="es-MX"/>
              </w:rPr>
              <w:t>transportojë</w:t>
            </w:r>
            <w:proofErr w:type="spellEnd"/>
            <w:r w:rsidRPr="00BB51F6">
              <w:rPr>
                <w:sz w:val="24"/>
                <w:szCs w:val="24"/>
                <w:lang w:val="es-MX"/>
              </w:rPr>
              <w:t xml:space="preserve"> </w:t>
            </w:r>
            <w:proofErr w:type="spellStart"/>
            <w:r w:rsidRPr="00BB51F6">
              <w:rPr>
                <w:sz w:val="24"/>
                <w:szCs w:val="24"/>
                <w:lang w:val="es-MX"/>
              </w:rPr>
              <w:t>dherat</w:t>
            </w:r>
            <w:proofErr w:type="spellEnd"/>
            <w:r w:rsidRPr="00BB51F6">
              <w:rPr>
                <w:sz w:val="24"/>
                <w:szCs w:val="24"/>
                <w:lang w:val="es-MX"/>
              </w:rPr>
              <w:t>,</w:t>
            </w:r>
            <w:r w:rsidR="0064430B" w:rsidRPr="00BB51F6">
              <w:rPr>
                <w:sz w:val="24"/>
                <w:szCs w:val="24"/>
                <w:lang w:val="es-MX"/>
              </w:rPr>
              <w:t xml:space="preserve"> </w:t>
            </w:r>
            <w:proofErr w:type="spellStart"/>
            <w:r w:rsidRPr="00BB51F6">
              <w:rPr>
                <w:sz w:val="24"/>
                <w:szCs w:val="24"/>
                <w:lang w:val="es-MX"/>
              </w:rPr>
              <w:t>mbeturinat</w:t>
            </w:r>
            <w:proofErr w:type="spellEnd"/>
            <w:r w:rsidRPr="00BB51F6">
              <w:rPr>
                <w:sz w:val="24"/>
                <w:szCs w:val="24"/>
                <w:lang w:val="es-MX"/>
              </w:rPr>
              <w:t xml:space="preserve"> </w:t>
            </w:r>
            <w:proofErr w:type="spellStart"/>
            <w:r w:rsidRPr="00BB51F6">
              <w:rPr>
                <w:sz w:val="24"/>
                <w:szCs w:val="24"/>
                <w:lang w:val="es-MX"/>
              </w:rPr>
              <w:t>në</w:t>
            </w:r>
            <w:proofErr w:type="spellEnd"/>
            <w:r w:rsidRPr="00BB51F6">
              <w:rPr>
                <w:sz w:val="24"/>
                <w:szCs w:val="24"/>
                <w:lang w:val="es-MX"/>
              </w:rPr>
              <w:t xml:space="preserve"> </w:t>
            </w:r>
            <w:proofErr w:type="spellStart"/>
            <w:r w:rsidRPr="00BB51F6">
              <w:rPr>
                <w:sz w:val="24"/>
                <w:szCs w:val="24"/>
                <w:lang w:val="es-MX"/>
              </w:rPr>
              <w:t>vendin</w:t>
            </w:r>
            <w:proofErr w:type="spellEnd"/>
            <w:r w:rsidRPr="00BB51F6">
              <w:rPr>
                <w:sz w:val="24"/>
                <w:szCs w:val="24"/>
                <w:lang w:val="es-MX"/>
              </w:rPr>
              <w:t xml:space="preserve"> e </w:t>
            </w:r>
            <w:proofErr w:type="spellStart"/>
            <w:r w:rsidRPr="00BB51F6">
              <w:rPr>
                <w:sz w:val="24"/>
                <w:szCs w:val="24"/>
                <w:lang w:val="es-MX"/>
              </w:rPr>
              <w:t>caktuar</w:t>
            </w:r>
            <w:proofErr w:type="spellEnd"/>
            <w:r w:rsidR="00241399" w:rsidRPr="00BB51F6">
              <w:rPr>
                <w:sz w:val="24"/>
                <w:szCs w:val="24"/>
                <w:lang w:val="de-DE"/>
              </w:rPr>
              <w:t xml:space="preserve"> sipas udhëzimeve</w:t>
            </w:r>
            <w:r w:rsidRPr="00BB51F6">
              <w:rPr>
                <w:sz w:val="24"/>
                <w:szCs w:val="24"/>
                <w:lang w:val="es-MX"/>
              </w:rPr>
              <w:t>;</w:t>
            </w:r>
          </w:p>
          <w:p w14:paraId="12D40E4D" w14:textId="5E5117F0" w:rsidR="00067D44" w:rsidRPr="00BB51F6" w:rsidRDefault="00067D44" w:rsidP="00F2759D">
            <w:pPr>
              <w:numPr>
                <w:ilvl w:val="0"/>
                <w:numId w:val="33"/>
              </w:numPr>
              <w:tabs>
                <w:tab w:val="left" w:pos="360"/>
              </w:tabs>
              <w:jc w:val="both"/>
              <w:textAlignment w:val="auto"/>
              <w:rPr>
                <w:sz w:val="24"/>
                <w:szCs w:val="24"/>
                <w:lang w:val="es-MX"/>
              </w:rPr>
            </w:pPr>
            <w:r w:rsidRPr="00BB51F6">
              <w:rPr>
                <w:sz w:val="24"/>
                <w:szCs w:val="24"/>
                <w:lang w:val="sq-AL"/>
              </w:rPr>
              <w:t xml:space="preserve">të </w:t>
            </w:r>
            <w:r w:rsidRPr="00BB51F6">
              <w:rPr>
                <w:sz w:val="24"/>
                <w:szCs w:val="24"/>
                <w:lang w:val="de-DE"/>
              </w:rPr>
              <w:t>sistemojë, pastrojë vendin dhe veglat e punës mbas mbarimit të detyrës.</w:t>
            </w:r>
          </w:p>
          <w:p w14:paraId="122B321D" w14:textId="77777777" w:rsidR="002F147D" w:rsidRPr="00BB51F6" w:rsidRDefault="002F147D"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1E2E3018" w14:textId="77777777" w:rsidR="002F147D" w:rsidRPr="00BB51F6" w:rsidRDefault="002F147D"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bl>
    <w:p w14:paraId="797F7EDD" w14:textId="77777777" w:rsidR="00BA6C65" w:rsidRPr="00BB51F6" w:rsidRDefault="00BA6C65" w:rsidP="00F2759D">
      <w:pPr>
        <w:numPr>
          <w:ilvl w:val="12"/>
          <w:numId w:val="0"/>
        </w:numPr>
        <w:jc w:val="both"/>
        <w:rPr>
          <w:b/>
        </w:rPr>
      </w:pPr>
    </w:p>
    <w:p w14:paraId="75912510" w14:textId="77777777" w:rsidR="00BA6C65" w:rsidRPr="00BB51F6" w:rsidRDefault="00BA6C65" w:rsidP="00F2759D">
      <w:pPr>
        <w:numPr>
          <w:ilvl w:val="12"/>
          <w:numId w:val="0"/>
        </w:numPr>
        <w:jc w:val="both"/>
        <w:rPr>
          <w:b/>
        </w:rPr>
      </w:pPr>
    </w:p>
    <w:tbl>
      <w:tblPr>
        <w:tblW w:w="7156" w:type="dxa"/>
        <w:tblInd w:w="2088" w:type="dxa"/>
        <w:tblLayout w:type="fixed"/>
        <w:tblLook w:val="0000" w:firstRow="0" w:lastRow="0" w:firstColumn="0" w:lastColumn="0" w:noHBand="0" w:noVBand="0"/>
      </w:tblPr>
      <w:tblGrid>
        <w:gridCol w:w="900"/>
        <w:gridCol w:w="6256"/>
      </w:tblGrid>
      <w:tr w:rsidR="00BB51F6" w:rsidRPr="00BB51F6" w14:paraId="24A1AFA7" w14:textId="77777777">
        <w:tc>
          <w:tcPr>
            <w:tcW w:w="900" w:type="dxa"/>
            <w:tcBorders>
              <w:top w:val="nil"/>
              <w:left w:val="nil"/>
              <w:bottom w:val="nil"/>
              <w:right w:val="nil"/>
            </w:tcBorders>
          </w:tcPr>
          <w:p w14:paraId="5C47D4D7" w14:textId="274FC645" w:rsidR="00BA6C65" w:rsidRPr="00BB51F6" w:rsidRDefault="00BA6C65" w:rsidP="00F2759D">
            <w:pPr>
              <w:numPr>
                <w:ilvl w:val="12"/>
                <w:numId w:val="0"/>
              </w:numPr>
              <w:jc w:val="both"/>
              <w:rPr>
                <w:b/>
                <w:sz w:val="24"/>
                <w:szCs w:val="24"/>
              </w:rPr>
            </w:pPr>
            <w:r w:rsidRPr="00BB51F6">
              <w:rPr>
                <w:b/>
                <w:sz w:val="24"/>
                <w:szCs w:val="24"/>
              </w:rPr>
              <w:t>R</w:t>
            </w:r>
            <w:r w:rsidR="00585375" w:rsidRPr="00BB51F6">
              <w:rPr>
                <w:b/>
                <w:sz w:val="24"/>
                <w:szCs w:val="24"/>
              </w:rPr>
              <w:t>N</w:t>
            </w:r>
            <w:r w:rsidR="000C7436" w:rsidRPr="00BB51F6">
              <w:rPr>
                <w:b/>
                <w:sz w:val="24"/>
                <w:szCs w:val="24"/>
              </w:rPr>
              <w:t xml:space="preserve"> </w:t>
            </w:r>
            <w:r w:rsidR="006C774A" w:rsidRPr="00BB51F6">
              <w:rPr>
                <w:b/>
                <w:sz w:val="24"/>
                <w:szCs w:val="24"/>
              </w:rPr>
              <w:t>2</w:t>
            </w:r>
            <w:r w:rsidRPr="00BB51F6">
              <w:rPr>
                <w:b/>
                <w:sz w:val="24"/>
                <w:szCs w:val="24"/>
              </w:rPr>
              <w:t xml:space="preserve"> </w:t>
            </w:r>
            <w:r w:rsidR="000C7436" w:rsidRPr="00BB51F6">
              <w:rPr>
                <w:b/>
                <w:sz w:val="24"/>
                <w:szCs w:val="24"/>
              </w:rPr>
              <w:t xml:space="preserve"> </w:t>
            </w:r>
          </w:p>
        </w:tc>
        <w:tc>
          <w:tcPr>
            <w:tcW w:w="6256" w:type="dxa"/>
            <w:tcBorders>
              <w:top w:val="nil"/>
              <w:left w:val="nil"/>
              <w:bottom w:val="nil"/>
              <w:right w:val="nil"/>
            </w:tcBorders>
          </w:tcPr>
          <w:p w14:paraId="603BFF93" w14:textId="1EA82317" w:rsidR="006C774A" w:rsidRPr="00BB51F6" w:rsidRDefault="0064430B" w:rsidP="00F2759D">
            <w:pPr>
              <w:numPr>
                <w:ilvl w:val="12"/>
                <w:numId w:val="0"/>
              </w:numPr>
              <w:jc w:val="both"/>
              <w:rPr>
                <w:b/>
                <w:sz w:val="24"/>
                <w:lang w:val="es-MX"/>
              </w:rPr>
            </w:pPr>
            <w:r w:rsidRPr="00BB51F6">
              <w:rPr>
                <w:b/>
                <w:sz w:val="24"/>
                <w:lang w:val="nl-BE"/>
              </w:rPr>
              <w:t>Nxënësi  kryen punime ndihmëse në</w:t>
            </w:r>
            <w:r w:rsidRPr="00BB51F6">
              <w:rPr>
                <w:b/>
                <w:sz w:val="24"/>
              </w:rPr>
              <w:t xml:space="preserve"> </w:t>
            </w:r>
            <w:proofErr w:type="spellStart"/>
            <w:r w:rsidRPr="00BB51F6">
              <w:rPr>
                <w:b/>
                <w:sz w:val="24"/>
              </w:rPr>
              <w:t>shtrimin</w:t>
            </w:r>
            <w:proofErr w:type="spellEnd"/>
            <w:r w:rsidRPr="00BB51F6">
              <w:rPr>
                <w:b/>
                <w:spacing w:val="-1"/>
                <w:sz w:val="24"/>
              </w:rPr>
              <w:t xml:space="preserve"> </w:t>
            </w:r>
            <w:r w:rsidRPr="00BB51F6">
              <w:rPr>
                <w:b/>
                <w:sz w:val="24"/>
              </w:rPr>
              <w:t>e</w:t>
            </w:r>
            <w:r w:rsidRPr="00BB51F6">
              <w:rPr>
                <w:b/>
                <w:spacing w:val="-1"/>
                <w:sz w:val="24"/>
              </w:rPr>
              <w:t xml:space="preserve"> </w:t>
            </w:r>
            <w:proofErr w:type="spellStart"/>
            <w:r w:rsidRPr="00BB51F6">
              <w:rPr>
                <w:b/>
                <w:sz w:val="24"/>
              </w:rPr>
              <w:t>shtresave</w:t>
            </w:r>
            <w:proofErr w:type="spellEnd"/>
            <w:r w:rsidRPr="00BB51F6">
              <w:rPr>
                <w:b/>
                <w:spacing w:val="-1"/>
                <w:sz w:val="24"/>
              </w:rPr>
              <w:t xml:space="preserve"> </w:t>
            </w:r>
            <w:proofErr w:type="spellStart"/>
            <w:r w:rsidRPr="00BB51F6">
              <w:rPr>
                <w:b/>
                <w:sz w:val="24"/>
              </w:rPr>
              <w:t>rrugore</w:t>
            </w:r>
            <w:proofErr w:type="spellEnd"/>
            <w:r w:rsidR="00241399" w:rsidRPr="00BB51F6">
              <w:rPr>
                <w:b/>
                <w:sz w:val="24"/>
              </w:rPr>
              <w:t>.</w:t>
            </w:r>
          </w:p>
          <w:p w14:paraId="41920F70" w14:textId="5831F373" w:rsidR="00C71AB2" w:rsidRPr="00BB51F6" w:rsidRDefault="006C774A" w:rsidP="00F2759D">
            <w:pPr>
              <w:numPr>
                <w:ilvl w:val="12"/>
                <w:numId w:val="0"/>
              </w:numPr>
              <w:jc w:val="both"/>
              <w:rPr>
                <w:spacing w:val="-2"/>
                <w:sz w:val="24"/>
                <w:lang w:val="es-MX"/>
              </w:rPr>
            </w:pPr>
            <w:r w:rsidRPr="00BB51F6">
              <w:rPr>
                <w:b/>
                <w:sz w:val="24"/>
                <w:lang w:val="es-MX"/>
              </w:rPr>
              <w:t xml:space="preserve">−   </w:t>
            </w:r>
            <w:proofErr w:type="spellStart"/>
            <w:r w:rsidR="00C71AB2" w:rsidRPr="00BB51F6">
              <w:rPr>
                <w:sz w:val="24"/>
                <w:lang w:val="es-MX"/>
              </w:rPr>
              <w:t>të</w:t>
            </w:r>
            <w:proofErr w:type="spellEnd"/>
            <w:r w:rsidR="00C71AB2" w:rsidRPr="00BB51F6">
              <w:rPr>
                <w:spacing w:val="-2"/>
                <w:sz w:val="24"/>
                <w:lang w:val="es-MX"/>
              </w:rPr>
              <w:t xml:space="preserve"> </w:t>
            </w:r>
            <w:proofErr w:type="spellStart"/>
            <w:r w:rsidR="00C71AB2" w:rsidRPr="00BB51F6">
              <w:rPr>
                <w:sz w:val="24"/>
                <w:lang w:val="es-MX"/>
              </w:rPr>
              <w:t>rendisë</w:t>
            </w:r>
            <w:proofErr w:type="spellEnd"/>
            <w:r w:rsidR="00C71AB2" w:rsidRPr="00BB51F6">
              <w:rPr>
                <w:sz w:val="24"/>
                <w:lang w:val="es-MX"/>
              </w:rPr>
              <w:t xml:space="preserve"> </w:t>
            </w:r>
            <w:proofErr w:type="spellStart"/>
            <w:r w:rsidR="00C71AB2" w:rsidRPr="00BB51F6">
              <w:rPr>
                <w:sz w:val="24"/>
                <w:lang w:val="es-MX"/>
              </w:rPr>
              <w:t>shtresat</w:t>
            </w:r>
            <w:proofErr w:type="spellEnd"/>
            <w:r w:rsidR="00C71AB2" w:rsidRPr="00BB51F6">
              <w:rPr>
                <w:sz w:val="24"/>
                <w:lang w:val="es-MX"/>
              </w:rPr>
              <w:t xml:space="preserve"> </w:t>
            </w:r>
            <w:proofErr w:type="spellStart"/>
            <w:r w:rsidR="00C71AB2" w:rsidRPr="00BB51F6">
              <w:rPr>
                <w:spacing w:val="-2"/>
                <w:sz w:val="24"/>
                <w:lang w:val="es-MX"/>
              </w:rPr>
              <w:t>rrugore</w:t>
            </w:r>
            <w:proofErr w:type="spellEnd"/>
            <w:r w:rsidR="00C71AB2" w:rsidRPr="00BB51F6">
              <w:rPr>
                <w:spacing w:val="-2"/>
                <w:sz w:val="24"/>
                <w:lang w:val="es-MX"/>
              </w:rPr>
              <w:t xml:space="preserve"> sipas </w:t>
            </w:r>
            <w:proofErr w:type="spellStart"/>
            <w:r w:rsidR="00C71AB2" w:rsidRPr="00BB51F6">
              <w:rPr>
                <w:spacing w:val="-2"/>
                <w:sz w:val="24"/>
                <w:lang w:val="es-MX"/>
              </w:rPr>
              <w:t>radhës</w:t>
            </w:r>
            <w:proofErr w:type="spellEnd"/>
            <w:r w:rsidR="00C71AB2" w:rsidRPr="00BB51F6">
              <w:rPr>
                <w:spacing w:val="-2"/>
                <w:sz w:val="24"/>
                <w:lang w:val="es-MX"/>
              </w:rPr>
              <w:t xml:space="preserve"> </w:t>
            </w:r>
            <w:proofErr w:type="spellStart"/>
            <w:r w:rsidR="00C71AB2" w:rsidRPr="00BB51F6">
              <w:rPr>
                <w:spacing w:val="-2"/>
                <w:sz w:val="24"/>
                <w:lang w:val="es-MX"/>
              </w:rPr>
              <w:t>së</w:t>
            </w:r>
            <w:proofErr w:type="spellEnd"/>
            <w:r w:rsidR="00C71AB2" w:rsidRPr="00BB51F6">
              <w:rPr>
                <w:spacing w:val="-2"/>
                <w:sz w:val="24"/>
                <w:lang w:val="es-MX"/>
              </w:rPr>
              <w:t xml:space="preserve"> </w:t>
            </w:r>
            <w:proofErr w:type="spellStart"/>
            <w:r w:rsidR="00C71AB2" w:rsidRPr="00BB51F6">
              <w:rPr>
                <w:spacing w:val="-2"/>
                <w:sz w:val="24"/>
                <w:lang w:val="es-MX"/>
              </w:rPr>
              <w:t>punimeve</w:t>
            </w:r>
            <w:proofErr w:type="spellEnd"/>
            <w:r w:rsidR="00C71AB2" w:rsidRPr="00BB51F6">
              <w:rPr>
                <w:spacing w:val="-2"/>
                <w:sz w:val="24"/>
                <w:lang w:val="es-MX"/>
              </w:rPr>
              <w:t>;</w:t>
            </w:r>
          </w:p>
          <w:p w14:paraId="0F556217" w14:textId="6E438B3F" w:rsidR="00C71AB2" w:rsidRPr="00BB51F6" w:rsidRDefault="00C71AB2" w:rsidP="00F2759D">
            <w:pPr>
              <w:pStyle w:val="ListParagraph"/>
              <w:numPr>
                <w:ilvl w:val="0"/>
                <w:numId w:val="46"/>
              </w:numPr>
              <w:jc w:val="both"/>
              <w:rPr>
                <w:b/>
                <w:sz w:val="24"/>
                <w:lang w:val="es-MX"/>
              </w:rPr>
            </w:pPr>
            <w:proofErr w:type="spellStart"/>
            <w:r w:rsidRPr="00BB51F6">
              <w:rPr>
                <w:sz w:val="24"/>
                <w:lang w:val="es-MX"/>
              </w:rPr>
              <w:t>të</w:t>
            </w:r>
            <w:proofErr w:type="spellEnd"/>
            <w:r w:rsidRPr="00BB51F6">
              <w:rPr>
                <w:sz w:val="24"/>
                <w:lang w:val="es-MX"/>
              </w:rPr>
              <w:t xml:space="preserve"> </w:t>
            </w:r>
            <w:proofErr w:type="spellStart"/>
            <w:r w:rsidRPr="00BB51F6">
              <w:rPr>
                <w:sz w:val="24"/>
                <w:lang w:val="es-MX"/>
              </w:rPr>
              <w:t>listojë</w:t>
            </w:r>
            <w:proofErr w:type="spellEnd"/>
            <w:r w:rsidRPr="00BB51F6">
              <w:rPr>
                <w:sz w:val="24"/>
                <w:lang w:val="es-MX"/>
              </w:rPr>
              <w:t xml:space="preserve"> </w:t>
            </w:r>
            <w:proofErr w:type="spellStart"/>
            <w:r w:rsidRPr="00BB51F6">
              <w:rPr>
                <w:sz w:val="24"/>
                <w:lang w:val="es-MX"/>
              </w:rPr>
              <w:t>materialet</w:t>
            </w:r>
            <w:proofErr w:type="spellEnd"/>
            <w:r w:rsidRPr="00BB51F6">
              <w:rPr>
                <w:sz w:val="24"/>
                <w:lang w:val="es-MX"/>
              </w:rPr>
              <w:t xml:space="preserve"> </w:t>
            </w:r>
            <w:proofErr w:type="spellStart"/>
            <w:r w:rsidRPr="00BB51F6">
              <w:rPr>
                <w:sz w:val="24"/>
                <w:lang w:val="es-MX"/>
              </w:rPr>
              <w:t>bazë</w:t>
            </w:r>
            <w:proofErr w:type="spellEnd"/>
            <w:r w:rsidRPr="00BB51F6">
              <w:rPr>
                <w:sz w:val="24"/>
                <w:lang w:val="es-MX"/>
              </w:rPr>
              <w:t xml:space="preserve"> </w:t>
            </w:r>
            <w:proofErr w:type="spellStart"/>
            <w:r w:rsidRPr="00BB51F6">
              <w:rPr>
                <w:sz w:val="24"/>
                <w:lang w:val="es-MX"/>
              </w:rPr>
              <w:t>për</w:t>
            </w:r>
            <w:proofErr w:type="spellEnd"/>
            <w:r w:rsidRPr="00BB51F6">
              <w:rPr>
                <w:sz w:val="24"/>
              </w:rPr>
              <w:t xml:space="preserve"> </w:t>
            </w:r>
            <w:proofErr w:type="spellStart"/>
            <w:r w:rsidRPr="00BB51F6">
              <w:rPr>
                <w:sz w:val="24"/>
              </w:rPr>
              <w:t>shtresat</w:t>
            </w:r>
            <w:proofErr w:type="spellEnd"/>
            <w:r w:rsidRPr="00BB51F6">
              <w:rPr>
                <w:sz w:val="24"/>
              </w:rPr>
              <w:t xml:space="preserve"> </w:t>
            </w:r>
            <w:proofErr w:type="spellStart"/>
            <w:r w:rsidRPr="00BB51F6">
              <w:rPr>
                <w:spacing w:val="-2"/>
                <w:sz w:val="24"/>
              </w:rPr>
              <w:t>rrugore</w:t>
            </w:r>
            <w:proofErr w:type="spellEnd"/>
            <w:r w:rsidRPr="00BB51F6">
              <w:rPr>
                <w:spacing w:val="-2"/>
                <w:sz w:val="24"/>
              </w:rPr>
              <w:t>;</w:t>
            </w:r>
          </w:p>
          <w:p w14:paraId="556DAE7C" w14:textId="3F0E9B63" w:rsidR="006C774A" w:rsidRPr="00BB51F6" w:rsidRDefault="006C774A" w:rsidP="00F2759D">
            <w:pPr>
              <w:pStyle w:val="ListParagraph"/>
              <w:numPr>
                <w:ilvl w:val="0"/>
                <w:numId w:val="46"/>
              </w:numPr>
              <w:jc w:val="both"/>
              <w:rPr>
                <w:sz w:val="24"/>
                <w:szCs w:val="24"/>
                <w:lang w:val="sq-AL"/>
              </w:rPr>
            </w:pPr>
            <w:r w:rsidRPr="00BB51F6">
              <w:rPr>
                <w:sz w:val="24"/>
                <w:szCs w:val="24"/>
                <w:lang w:val="sq-AL"/>
              </w:rPr>
              <w:t xml:space="preserve">të ndihmojë në përzgjedhjen e veglave dhe instrumenteve </w:t>
            </w:r>
          </w:p>
          <w:p w14:paraId="3F805074" w14:textId="5B58F86A" w:rsidR="006C774A" w:rsidRPr="00BB51F6" w:rsidRDefault="006C774A" w:rsidP="00F2759D">
            <w:pPr>
              <w:numPr>
                <w:ilvl w:val="12"/>
                <w:numId w:val="0"/>
              </w:numPr>
              <w:jc w:val="both"/>
              <w:rPr>
                <w:sz w:val="24"/>
                <w:szCs w:val="24"/>
                <w:lang w:val="sq-AL"/>
              </w:rPr>
            </w:pPr>
            <w:r w:rsidRPr="00BB51F6">
              <w:rPr>
                <w:sz w:val="24"/>
                <w:szCs w:val="24"/>
                <w:lang w:val="sq-AL"/>
              </w:rPr>
              <w:t xml:space="preserve">     që nevojiten për ndërtim rrugësh;</w:t>
            </w:r>
          </w:p>
          <w:p w14:paraId="03619075" w14:textId="454C4234" w:rsidR="00410928" w:rsidRPr="00BB51F6" w:rsidRDefault="00410928" w:rsidP="00F2759D">
            <w:pPr>
              <w:numPr>
                <w:ilvl w:val="0"/>
                <w:numId w:val="46"/>
              </w:numPr>
              <w:jc w:val="both"/>
              <w:textAlignment w:val="auto"/>
              <w:rPr>
                <w:sz w:val="24"/>
                <w:szCs w:val="24"/>
                <w:lang w:val="es-MX"/>
              </w:rPr>
            </w:pPr>
            <w:r w:rsidRPr="00BB51F6">
              <w:rPr>
                <w:sz w:val="24"/>
                <w:szCs w:val="24"/>
                <w:lang w:val="sq-AL"/>
              </w:rPr>
              <w:t>të kryejë punime ndihmëse gërmimi e mbushje me dhera sipas udhëzimeve;</w:t>
            </w:r>
          </w:p>
          <w:p w14:paraId="2DB30C85" w14:textId="3A31E48D" w:rsidR="00410928" w:rsidRPr="00BB51F6" w:rsidRDefault="00410928" w:rsidP="00F2759D">
            <w:pPr>
              <w:numPr>
                <w:ilvl w:val="0"/>
                <w:numId w:val="46"/>
              </w:numPr>
              <w:jc w:val="both"/>
              <w:textAlignment w:val="auto"/>
              <w:rPr>
                <w:sz w:val="24"/>
                <w:szCs w:val="24"/>
                <w:lang w:val="es-MX"/>
              </w:rPr>
            </w:pPr>
            <w:proofErr w:type="spellStart"/>
            <w:r w:rsidRPr="00BB51F6">
              <w:rPr>
                <w:sz w:val="24"/>
                <w:szCs w:val="24"/>
                <w:lang w:val="es-MX"/>
              </w:rPr>
              <w:t>të</w:t>
            </w:r>
            <w:proofErr w:type="spellEnd"/>
            <w:r w:rsidRPr="00BB51F6">
              <w:rPr>
                <w:sz w:val="24"/>
                <w:szCs w:val="24"/>
                <w:lang w:val="es-MX"/>
              </w:rPr>
              <w:t xml:space="preserve"> </w:t>
            </w:r>
            <w:proofErr w:type="spellStart"/>
            <w:r w:rsidRPr="00BB51F6">
              <w:rPr>
                <w:sz w:val="24"/>
                <w:szCs w:val="24"/>
                <w:lang w:val="es-MX"/>
              </w:rPr>
              <w:t>transportojë</w:t>
            </w:r>
            <w:proofErr w:type="spellEnd"/>
            <w:r w:rsidRPr="00BB51F6">
              <w:rPr>
                <w:sz w:val="24"/>
                <w:szCs w:val="24"/>
                <w:lang w:val="es-MX"/>
              </w:rPr>
              <w:t xml:space="preserve"> </w:t>
            </w:r>
            <w:proofErr w:type="spellStart"/>
            <w:r w:rsidRPr="00BB51F6">
              <w:rPr>
                <w:sz w:val="24"/>
                <w:szCs w:val="24"/>
                <w:lang w:val="es-MX"/>
              </w:rPr>
              <w:t>dherat</w:t>
            </w:r>
            <w:proofErr w:type="spellEnd"/>
            <w:r w:rsidRPr="00BB51F6">
              <w:rPr>
                <w:sz w:val="24"/>
                <w:szCs w:val="24"/>
                <w:lang w:val="es-MX"/>
              </w:rPr>
              <w:t xml:space="preserve">, </w:t>
            </w:r>
            <w:proofErr w:type="spellStart"/>
            <w:r w:rsidRPr="00BB51F6">
              <w:rPr>
                <w:sz w:val="24"/>
                <w:szCs w:val="24"/>
                <w:lang w:val="es-MX"/>
              </w:rPr>
              <w:t>në</w:t>
            </w:r>
            <w:proofErr w:type="spellEnd"/>
            <w:r w:rsidRPr="00BB51F6">
              <w:rPr>
                <w:sz w:val="24"/>
                <w:szCs w:val="24"/>
                <w:lang w:val="es-MX"/>
              </w:rPr>
              <w:t xml:space="preserve"> </w:t>
            </w:r>
            <w:proofErr w:type="spellStart"/>
            <w:r w:rsidRPr="00BB51F6">
              <w:rPr>
                <w:sz w:val="24"/>
                <w:szCs w:val="24"/>
                <w:lang w:val="es-MX"/>
              </w:rPr>
              <w:t>vendin</w:t>
            </w:r>
            <w:proofErr w:type="spellEnd"/>
            <w:r w:rsidRPr="00BB51F6">
              <w:rPr>
                <w:sz w:val="24"/>
                <w:szCs w:val="24"/>
                <w:lang w:val="es-MX"/>
              </w:rPr>
              <w:t xml:space="preserve"> e </w:t>
            </w:r>
            <w:proofErr w:type="spellStart"/>
            <w:r w:rsidRPr="00BB51F6">
              <w:rPr>
                <w:sz w:val="24"/>
                <w:szCs w:val="24"/>
                <w:lang w:val="es-MX"/>
              </w:rPr>
              <w:t>caktuar</w:t>
            </w:r>
            <w:proofErr w:type="spellEnd"/>
            <w:r w:rsidR="00241399" w:rsidRPr="00BB51F6">
              <w:rPr>
                <w:sz w:val="24"/>
                <w:szCs w:val="24"/>
                <w:lang w:val="de-DE"/>
              </w:rPr>
              <w:t xml:space="preserve"> sipas udhëzimeve</w:t>
            </w:r>
            <w:r w:rsidRPr="00BB51F6">
              <w:rPr>
                <w:sz w:val="24"/>
                <w:szCs w:val="24"/>
                <w:lang w:val="es-MX"/>
              </w:rPr>
              <w:t>;</w:t>
            </w:r>
          </w:p>
          <w:p w14:paraId="58D37B9F" w14:textId="3041E813" w:rsidR="0064430B" w:rsidRPr="00BB51F6" w:rsidRDefault="0064430B" w:rsidP="00F2759D">
            <w:pPr>
              <w:pStyle w:val="ListParagraph"/>
              <w:widowControl w:val="0"/>
              <w:numPr>
                <w:ilvl w:val="0"/>
                <w:numId w:val="46"/>
              </w:numPr>
              <w:tabs>
                <w:tab w:val="left" w:pos="1409"/>
              </w:tabs>
              <w:overflowPunct/>
              <w:adjustRightInd/>
              <w:spacing w:before="42"/>
              <w:jc w:val="both"/>
              <w:textAlignment w:val="auto"/>
              <w:rPr>
                <w:sz w:val="24"/>
                <w:lang w:val="es-MX"/>
              </w:rPr>
            </w:pPr>
            <w:r w:rsidRPr="00BB51F6">
              <w:rPr>
                <w:sz w:val="24"/>
                <w:szCs w:val="24"/>
                <w:lang w:val="sq-AL"/>
              </w:rPr>
              <w:t>të ndihmojë</w:t>
            </w:r>
            <w:r w:rsidRPr="00BB51F6">
              <w:rPr>
                <w:sz w:val="24"/>
                <w:lang w:val="es-MX"/>
              </w:rPr>
              <w:t xml:space="preserve"> </w:t>
            </w:r>
            <w:proofErr w:type="spellStart"/>
            <w:r w:rsidRPr="00BB51F6">
              <w:rPr>
                <w:sz w:val="24"/>
                <w:lang w:val="es-MX"/>
              </w:rPr>
              <w:t>specialistin</w:t>
            </w:r>
            <w:proofErr w:type="spellEnd"/>
            <w:r w:rsidRPr="00BB51F6">
              <w:rPr>
                <w:spacing w:val="-1"/>
                <w:sz w:val="24"/>
                <w:lang w:val="es-MX"/>
              </w:rPr>
              <w:t xml:space="preserve"> </w:t>
            </w:r>
            <w:proofErr w:type="spellStart"/>
            <w:r w:rsidRPr="00BB51F6">
              <w:rPr>
                <w:sz w:val="24"/>
                <w:lang w:val="es-MX"/>
              </w:rPr>
              <w:t>në</w:t>
            </w:r>
            <w:proofErr w:type="spellEnd"/>
            <w:r w:rsidRPr="00BB51F6">
              <w:rPr>
                <w:sz w:val="24"/>
                <w:lang w:val="es-MX"/>
              </w:rPr>
              <w:t xml:space="preserve"> </w:t>
            </w:r>
            <w:proofErr w:type="spellStart"/>
            <w:r w:rsidRPr="00BB51F6">
              <w:rPr>
                <w:sz w:val="24"/>
                <w:lang w:val="es-MX"/>
              </w:rPr>
              <w:t>shtrimin</w:t>
            </w:r>
            <w:proofErr w:type="spellEnd"/>
            <w:r w:rsidRPr="00BB51F6">
              <w:rPr>
                <w:spacing w:val="-1"/>
                <w:sz w:val="24"/>
                <w:lang w:val="es-MX"/>
              </w:rPr>
              <w:t xml:space="preserve"> </w:t>
            </w:r>
            <w:r w:rsidRPr="00BB51F6">
              <w:rPr>
                <w:sz w:val="24"/>
                <w:lang w:val="es-MX"/>
              </w:rPr>
              <w:t>e</w:t>
            </w:r>
            <w:r w:rsidRPr="00BB51F6">
              <w:rPr>
                <w:spacing w:val="-1"/>
                <w:sz w:val="24"/>
                <w:lang w:val="es-MX"/>
              </w:rPr>
              <w:t xml:space="preserve"> </w:t>
            </w:r>
            <w:proofErr w:type="spellStart"/>
            <w:r w:rsidRPr="00BB51F6">
              <w:rPr>
                <w:sz w:val="24"/>
                <w:lang w:val="es-MX"/>
              </w:rPr>
              <w:t>shtresave</w:t>
            </w:r>
            <w:proofErr w:type="spellEnd"/>
            <w:r w:rsidRPr="00BB51F6">
              <w:rPr>
                <w:spacing w:val="-1"/>
                <w:sz w:val="24"/>
                <w:lang w:val="es-MX"/>
              </w:rPr>
              <w:t xml:space="preserve"> </w:t>
            </w:r>
            <w:proofErr w:type="spellStart"/>
            <w:r w:rsidRPr="00BB51F6">
              <w:rPr>
                <w:sz w:val="24"/>
                <w:lang w:val="es-MX"/>
              </w:rPr>
              <w:t>rrugore</w:t>
            </w:r>
            <w:proofErr w:type="spellEnd"/>
            <w:r w:rsidRPr="00BB51F6">
              <w:rPr>
                <w:spacing w:val="-3"/>
                <w:sz w:val="24"/>
                <w:lang w:val="es-MX"/>
              </w:rPr>
              <w:t xml:space="preserve"> </w:t>
            </w:r>
            <w:r w:rsidRPr="00BB51F6">
              <w:rPr>
                <w:sz w:val="24"/>
                <w:lang w:val="es-MX"/>
              </w:rPr>
              <w:t xml:space="preserve">sipas </w:t>
            </w:r>
            <w:proofErr w:type="spellStart"/>
            <w:r w:rsidRPr="00BB51F6">
              <w:rPr>
                <w:spacing w:val="-2"/>
                <w:sz w:val="24"/>
                <w:lang w:val="es-MX"/>
              </w:rPr>
              <w:t>udhëzimev</w:t>
            </w:r>
            <w:r w:rsidR="00C71AB2" w:rsidRPr="00BB51F6">
              <w:rPr>
                <w:spacing w:val="-2"/>
                <w:sz w:val="24"/>
                <w:lang w:val="es-MX"/>
              </w:rPr>
              <w:t>e</w:t>
            </w:r>
            <w:proofErr w:type="spellEnd"/>
            <w:r w:rsidRPr="00BB51F6">
              <w:rPr>
                <w:spacing w:val="-2"/>
                <w:sz w:val="24"/>
                <w:lang w:val="es-MX"/>
              </w:rPr>
              <w:t xml:space="preserve">; </w:t>
            </w:r>
          </w:p>
          <w:p w14:paraId="58AFD7AB" w14:textId="4DCA3CD3" w:rsidR="0064430B" w:rsidRPr="00BB51F6" w:rsidRDefault="0064430B" w:rsidP="00F2759D">
            <w:pPr>
              <w:pStyle w:val="ListParagraph"/>
              <w:numPr>
                <w:ilvl w:val="0"/>
                <w:numId w:val="46"/>
              </w:numPr>
              <w:jc w:val="both"/>
              <w:rPr>
                <w:sz w:val="24"/>
                <w:szCs w:val="24"/>
                <w:lang w:val="sq-AL"/>
              </w:rPr>
            </w:pPr>
            <w:r w:rsidRPr="00BB51F6">
              <w:rPr>
                <w:sz w:val="24"/>
                <w:szCs w:val="24"/>
                <w:lang w:val="sq-AL"/>
              </w:rPr>
              <w:t xml:space="preserve">të ndihmojë </w:t>
            </w:r>
            <w:proofErr w:type="spellStart"/>
            <w:r w:rsidR="00241399" w:rsidRPr="00BB51F6">
              <w:rPr>
                <w:spacing w:val="-2"/>
                <w:sz w:val="24"/>
                <w:lang w:val="es-MX"/>
              </w:rPr>
              <w:t>specialistin</w:t>
            </w:r>
            <w:proofErr w:type="spellEnd"/>
            <w:r w:rsidR="00241399" w:rsidRPr="00BB51F6">
              <w:rPr>
                <w:spacing w:val="-2"/>
                <w:sz w:val="24"/>
                <w:lang w:val="es-MX"/>
              </w:rPr>
              <w:t xml:space="preserve"> </w:t>
            </w:r>
            <w:proofErr w:type="spellStart"/>
            <w:r w:rsidRPr="00BB51F6">
              <w:rPr>
                <w:sz w:val="24"/>
                <w:lang w:val="es-MX"/>
              </w:rPr>
              <w:t>gjatë</w:t>
            </w:r>
            <w:proofErr w:type="spellEnd"/>
            <w:r w:rsidRPr="00BB51F6">
              <w:rPr>
                <w:spacing w:val="80"/>
                <w:sz w:val="24"/>
                <w:lang w:val="es-MX"/>
              </w:rPr>
              <w:t xml:space="preserve"> </w:t>
            </w:r>
            <w:proofErr w:type="spellStart"/>
            <w:r w:rsidRPr="00BB51F6">
              <w:rPr>
                <w:sz w:val="24"/>
                <w:lang w:val="es-MX"/>
              </w:rPr>
              <w:t>ngjeshjes</w:t>
            </w:r>
            <w:proofErr w:type="spellEnd"/>
            <w:r w:rsidRPr="00BB51F6">
              <w:rPr>
                <w:spacing w:val="80"/>
                <w:sz w:val="24"/>
                <w:lang w:val="es-MX"/>
              </w:rPr>
              <w:t xml:space="preserve"> </w:t>
            </w:r>
            <w:proofErr w:type="spellStart"/>
            <w:r w:rsidRPr="00BB51F6">
              <w:rPr>
                <w:sz w:val="24"/>
                <w:lang w:val="es-MX"/>
              </w:rPr>
              <w:t>së</w:t>
            </w:r>
            <w:proofErr w:type="spellEnd"/>
            <w:r w:rsidR="00C71AB2" w:rsidRPr="00BB51F6">
              <w:rPr>
                <w:spacing w:val="80"/>
                <w:sz w:val="24"/>
                <w:lang w:val="es-MX"/>
              </w:rPr>
              <w:t xml:space="preserve"> </w:t>
            </w:r>
            <w:proofErr w:type="spellStart"/>
            <w:r w:rsidRPr="00BB51F6">
              <w:rPr>
                <w:sz w:val="24"/>
                <w:lang w:val="es-MX"/>
              </w:rPr>
              <w:t>shtresave</w:t>
            </w:r>
            <w:proofErr w:type="spellEnd"/>
            <w:r w:rsidRPr="00BB51F6">
              <w:rPr>
                <w:spacing w:val="80"/>
                <w:sz w:val="24"/>
                <w:lang w:val="es-MX"/>
              </w:rPr>
              <w:t xml:space="preserve"> </w:t>
            </w:r>
            <w:proofErr w:type="spellStart"/>
            <w:r w:rsidRPr="00BB51F6">
              <w:rPr>
                <w:sz w:val="24"/>
                <w:lang w:val="es-MX"/>
              </w:rPr>
              <w:t>rrugore</w:t>
            </w:r>
            <w:proofErr w:type="spellEnd"/>
            <w:r w:rsidRPr="00BB51F6">
              <w:rPr>
                <w:spacing w:val="-2"/>
                <w:sz w:val="24"/>
                <w:lang w:val="es-MX"/>
              </w:rPr>
              <w:t>;</w:t>
            </w:r>
          </w:p>
          <w:p w14:paraId="6CF1AC2F" w14:textId="015ADCFA" w:rsidR="0064430B" w:rsidRPr="00BB51F6" w:rsidRDefault="0064430B" w:rsidP="00F2759D">
            <w:pPr>
              <w:pStyle w:val="ListParagraph"/>
              <w:numPr>
                <w:ilvl w:val="0"/>
                <w:numId w:val="46"/>
              </w:numPr>
              <w:jc w:val="both"/>
              <w:rPr>
                <w:sz w:val="24"/>
                <w:szCs w:val="24"/>
                <w:lang w:val="sq-AL"/>
              </w:rPr>
            </w:pPr>
            <w:r w:rsidRPr="00BB51F6">
              <w:rPr>
                <w:sz w:val="24"/>
                <w:szCs w:val="24"/>
                <w:lang w:val="sq-AL"/>
              </w:rPr>
              <w:t xml:space="preserve">të kryejë </w:t>
            </w:r>
            <w:r w:rsidRPr="00BB51F6">
              <w:rPr>
                <w:sz w:val="24"/>
                <w:lang w:val="sq-AL"/>
              </w:rPr>
              <w:t>lagjen</w:t>
            </w:r>
            <w:r w:rsidRPr="00BB51F6">
              <w:rPr>
                <w:spacing w:val="-3"/>
                <w:sz w:val="24"/>
                <w:lang w:val="sq-AL"/>
              </w:rPr>
              <w:t xml:space="preserve"> </w:t>
            </w:r>
            <w:r w:rsidRPr="00BB51F6">
              <w:rPr>
                <w:sz w:val="24"/>
                <w:lang w:val="sq-AL"/>
              </w:rPr>
              <w:t>me</w:t>
            </w:r>
            <w:r w:rsidRPr="00BB51F6">
              <w:rPr>
                <w:spacing w:val="-1"/>
                <w:sz w:val="24"/>
                <w:lang w:val="sq-AL"/>
              </w:rPr>
              <w:t xml:space="preserve"> </w:t>
            </w:r>
            <w:r w:rsidRPr="00BB51F6">
              <w:rPr>
                <w:sz w:val="24"/>
                <w:lang w:val="sq-AL"/>
              </w:rPr>
              <w:t>ujë</w:t>
            </w:r>
            <w:r w:rsidRPr="00BB51F6">
              <w:rPr>
                <w:spacing w:val="-2"/>
                <w:sz w:val="24"/>
                <w:lang w:val="sq-AL"/>
              </w:rPr>
              <w:t xml:space="preserve"> </w:t>
            </w:r>
            <w:r w:rsidR="00C71AB2" w:rsidRPr="00BB51F6">
              <w:rPr>
                <w:spacing w:val="-2"/>
                <w:sz w:val="24"/>
                <w:lang w:val="sq-AL"/>
              </w:rPr>
              <w:t xml:space="preserve">të </w:t>
            </w:r>
            <w:r w:rsidRPr="00BB51F6">
              <w:rPr>
                <w:sz w:val="24"/>
                <w:lang w:val="sq-AL"/>
              </w:rPr>
              <w:t>sipërfaqe</w:t>
            </w:r>
            <w:r w:rsidR="00C71AB2" w:rsidRPr="00BB51F6">
              <w:rPr>
                <w:sz w:val="24"/>
                <w:lang w:val="sq-AL"/>
              </w:rPr>
              <w:t>s</w:t>
            </w:r>
            <w:r w:rsidRPr="00BB51F6">
              <w:rPr>
                <w:spacing w:val="1"/>
                <w:sz w:val="24"/>
                <w:lang w:val="sq-AL"/>
              </w:rPr>
              <w:t xml:space="preserve"> </w:t>
            </w:r>
            <w:r w:rsidR="00C71AB2" w:rsidRPr="00BB51F6">
              <w:rPr>
                <w:sz w:val="24"/>
                <w:lang w:val="sq-AL"/>
              </w:rPr>
              <w:t>së</w:t>
            </w:r>
            <w:r w:rsidRPr="00BB51F6">
              <w:rPr>
                <w:spacing w:val="-1"/>
                <w:sz w:val="24"/>
                <w:lang w:val="sq-AL"/>
              </w:rPr>
              <w:t xml:space="preserve"> </w:t>
            </w:r>
            <w:r w:rsidRPr="00BB51F6">
              <w:rPr>
                <w:sz w:val="24"/>
                <w:lang w:val="sq-AL"/>
              </w:rPr>
              <w:t>rruluar</w:t>
            </w:r>
            <w:r w:rsidRPr="00BB51F6">
              <w:rPr>
                <w:spacing w:val="-2"/>
                <w:sz w:val="24"/>
                <w:lang w:val="sq-AL"/>
              </w:rPr>
              <w:t xml:space="preserve"> </w:t>
            </w:r>
            <w:r w:rsidRPr="00BB51F6">
              <w:rPr>
                <w:sz w:val="24"/>
                <w:lang w:val="sq-AL"/>
              </w:rPr>
              <w:t>të rrugës</w:t>
            </w:r>
            <w:r w:rsidRPr="00BB51F6">
              <w:rPr>
                <w:spacing w:val="-1"/>
                <w:sz w:val="24"/>
                <w:lang w:val="sq-AL"/>
              </w:rPr>
              <w:t xml:space="preserve"> </w:t>
            </w:r>
            <w:r w:rsidRPr="00BB51F6">
              <w:rPr>
                <w:sz w:val="24"/>
                <w:lang w:val="sq-AL"/>
              </w:rPr>
              <w:t xml:space="preserve">sipas </w:t>
            </w:r>
            <w:r w:rsidRPr="00BB51F6">
              <w:rPr>
                <w:spacing w:val="-2"/>
                <w:sz w:val="24"/>
                <w:lang w:val="sq-AL"/>
              </w:rPr>
              <w:t>udhëzimeve;</w:t>
            </w:r>
          </w:p>
          <w:p w14:paraId="5F0CA4D6" w14:textId="77777777" w:rsidR="0064430B" w:rsidRPr="00BB51F6" w:rsidRDefault="0064430B" w:rsidP="00F2759D">
            <w:pPr>
              <w:pStyle w:val="ListParagraph"/>
              <w:numPr>
                <w:ilvl w:val="0"/>
                <w:numId w:val="46"/>
              </w:numPr>
              <w:jc w:val="both"/>
              <w:rPr>
                <w:sz w:val="24"/>
                <w:szCs w:val="24"/>
                <w:lang w:val="sq-AL"/>
              </w:rPr>
            </w:pPr>
            <w:r w:rsidRPr="00BB51F6">
              <w:rPr>
                <w:sz w:val="24"/>
                <w:szCs w:val="24"/>
                <w:lang w:val="sq-AL"/>
              </w:rPr>
              <w:t xml:space="preserve">të ndihmojë </w:t>
            </w:r>
            <w:r w:rsidRPr="00BB51F6">
              <w:rPr>
                <w:sz w:val="24"/>
                <w:lang w:val="sq-AL"/>
              </w:rPr>
              <w:t>në</w:t>
            </w:r>
            <w:r w:rsidRPr="00BB51F6">
              <w:rPr>
                <w:spacing w:val="-1"/>
                <w:sz w:val="24"/>
                <w:lang w:val="sq-AL"/>
              </w:rPr>
              <w:t xml:space="preserve"> </w:t>
            </w:r>
            <w:r w:rsidRPr="00BB51F6">
              <w:rPr>
                <w:sz w:val="24"/>
                <w:lang w:val="sq-AL"/>
              </w:rPr>
              <w:t>spërkatjen</w:t>
            </w:r>
            <w:r w:rsidRPr="00BB51F6">
              <w:rPr>
                <w:spacing w:val="1"/>
                <w:sz w:val="24"/>
                <w:lang w:val="sq-AL"/>
              </w:rPr>
              <w:t xml:space="preserve"> </w:t>
            </w:r>
            <w:r w:rsidRPr="00BB51F6">
              <w:rPr>
                <w:sz w:val="24"/>
                <w:lang w:val="sq-AL"/>
              </w:rPr>
              <w:t>me</w:t>
            </w:r>
            <w:r w:rsidRPr="00BB51F6">
              <w:rPr>
                <w:spacing w:val="-1"/>
                <w:sz w:val="24"/>
                <w:lang w:val="sq-AL"/>
              </w:rPr>
              <w:t xml:space="preserve"> </w:t>
            </w:r>
            <w:r w:rsidRPr="00BB51F6">
              <w:rPr>
                <w:sz w:val="24"/>
                <w:lang w:val="sq-AL"/>
              </w:rPr>
              <w:t>emulsion</w:t>
            </w:r>
            <w:r w:rsidRPr="00BB51F6">
              <w:rPr>
                <w:spacing w:val="-1"/>
                <w:sz w:val="24"/>
                <w:lang w:val="sq-AL"/>
              </w:rPr>
              <w:t xml:space="preserve"> </w:t>
            </w:r>
            <w:r w:rsidRPr="00BB51F6">
              <w:rPr>
                <w:sz w:val="24"/>
                <w:lang w:val="sq-AL"/>
              </w:rPr>
              <w:t>bituminoz</w:t>
            </w:r>
            <w:r w:rsidRPr="00BB51F6">
              <w:rPr>
                <w:spacing w:val="-1"/>
                <w:sz w:val="24"/>
                <w:lang w:val="sq-AL"/>
              </w:rPr>
              <w:t xml:space="preserve"> </w:t>
            </w:r>
            <w:r w:rsidRPr="00BB51F6">
              <w:rPr>
                <w:sz w:val="24"/>
                <w:lang w:val="sq-AL"/>
              </w:rPr>
              <w:t>të</w:t>
            </w:r>
            <w:r w:rsidRPr="00BB51F6">
              <w:rPr>
                <w:spacing w:val="-2"/>
                <w:sz w:val="24"/>
                <w:lang w:val="sq-AL"/>
              </w:rPr>
              <w:t xml:space="preserve"> </w:t>
            </w:r>
            <w:r w:rsidRPr="00BB51F6">
              <w:rPr>
                <w:sz w:val="24"/>
                <w:lang w:val="sq-AL"/>
              </w:rPr>
              <w:t>sipërfaqes</w:t>
            </w:r>
            <w:r w:rsidRPr="00BB51F6">
              <w:rPr>
                <w:spacing w:val="-1"/>
                <w:sz w:val="24"/>
                <w:lang w:val="sq-AL"/>
              </w:rPr>
              <w:t xml:space="preserve"> </w:t>
            </w:r>
            <w:r w:rsidRPr="00BB51F6">
              <w:rPr>
                <w:sz w:val="24"/>
                <w:lang w:val="sq-AL"/>
              </w:rPr>
              <w:t>së</w:t>
            </w:r>
            <w:r w:rsidRPr="00BB51F6">
              <w:rPr>
                <w:spacing w:val="-1"/>
                <w:sz w:val="24"/>
                <w:lang w:val="sq-AL"/>
              </w:rPr>
              <w:t xml:space="preserve"> </w:t>
            </w:r>
            <w:r w:rsidRPr="00BB51F6">
              <w:rPr>
                <w:sz w:val="24"/>
                <w:lang w:val="sq-AL"/>
              </w:rPr>
              <w:t>rrugës</w:t>
            </w:r>
            <w:r w:rsidRPr="00BB51F6">
              <w:rPr>
                <w:spacing w:val="-1"/>
                <w:sz w:val="24"/>
                <w:lang w:val="sq-AL"/>
              </w:rPr>
              <w:t xml:space="preserve"> </w:t>
            </w:r>
            <w:r w:rsidRPr="00BB51F6">
              <w:rPr>
                <w:sz w:val="24"/>
                <w:lang w:val="sq-AL"/>
              </w:rPr>
              <w:t xml:space="preserve">sipas </w:t>
            </w:r>
            <w:r w:rsidRPr="00BB51F6">
              <w:rPr>
                <w:spacing w:val="-2"/>
                <w:sz w:val="24"/>
                <w:lang w:val="sq-AL"/>
              </w:rPr>
              <w:t>udhëzimeve;</w:t>
            </w:r>
          </w:p>
          <w:p w14:paraId="0E678AF4" w14:textId="2802C01A" w:rsidR="0064430B" w:rsidRPr="00BB51F6" w:rsidRDefault="0064430B" w:rsidP="00F2759D">
            <w:pPr>
              <w:pStyle w:val="ListParagraph"/>
              <w:numPr>
                <w:ilvl w:val="0"/>
                <w:numId w:val="46"/>
              </w:numPr>
              <w:jc w:val="both"/>
              <w:rPr>
                <w:sz w:val="24"/>
                <w:szCs w:val="24"/>
                <w:lang w:val="sq-AL"/>
              </w:rPr>
            </w:pPr>
            <w:r w:rsidRPr="00BB51F6">
              <w:rPr>
                <w:sz w:val="24"/>
                <w:szCs w:val="24"/>
                <w:lang w:val="sq-AL"/>
              </w:rPr>
              <w:t>të ndihmojë</w:t>
            </w:r>
            <w:r w:rsidR="00241399" w:rsidRPr="00BB51F6">
              <w:rPr>
                <w:spacing w:val="-2"/>
                <w:sz w:val="24"/>
                <w:lang w:val="es-MX"/>
              </w:rPr>
              <w:t xml:space="preserve"> </w:t>
            </w:r>
            <w:proofErr w:type="spellStart"/>
            <w:r w:rsidR="00241399" w:rsidRPr="00BB51F6">
              <w:rPr>
                <w:spacing w:val="-2"/>
                <w:sz w:val="24"/>
                <w:lang w:val="es-MX"/>
              </w:rPr>
              <w:t>specialistin</w:t>
            </w:r>
            <w:proofErr w:type="spellEnd"/>
            <w:r w:rsidRPr="00BB51F6">
              <w:rPr>
                <w:sz w:val="24"/>
                <w:szCs w:val="24"/>
                <w:lang w:val="sq-AL"/>
              </w:rPr>
              <w:t xml:space="preserve"> </w:t>
            </w:r>
            <w:r w:rsidRPr="00BB51F6">
              <w:rPr>
                <w:sz w:val="24"/>
                <w:lang w:val="sq-AL"/>
              </w:rPr>
              <w:t xml:space="preserve">në hapjen e shtresave </w:t>
            </w:r>
            <w:proofErr w:type="spellStart"/>
            <w:r w:rsidRPr="00BB51F6">
              <w:rPr>
                <w:sz w:val="24"/>
                <w:lang w:val="sq-AL"/>
              </w:rPr>
              <w:t>asfaltuese</w:t>
            </w:r>
            <w:proofErr w:type="spellEnd"/>
            <w:r w:rsidRPr="00BB51F6">
              <w:rPr>
                <w:sz w:val="24"/>
                <w:lang w:val="sq-AL"/>
              </w:rPr>
              <w:t xml:space="preserve"> në vendet bosh të lëna nga </w:t>
            </w:r>
            <w:proofErr w:type="spellStart"/>
            <w:r w:rsidRPr="00BB51F6">
              <w:rPr>
                <w:sz w:val="24"/>
                <w:lang w:val="sq-AL"/>
              </w:rPr>
              <w:t>asfaltoshtrusja</w:t>
            </w:r>
            <w:proofErr w:type="spellEnd"/>
            <w:r w:rsidRPr="00BB51F6">
              <w:rPr>
                <w:sz w:val="24"/>
                <w:lang w:val="sq-AL"/>
              </w:rPr>
              <w:t>;</w:t>
            </w:r>
          </w:p>
          <w:p w14:paraId="4F5D2C78" w14:textId="71A66C01" w:rsidR="00410928" w:rsidRPr="00BB51F6" w:rsidRDefault="0064430B" w:rsidP="00F2759D">
            <w:pPr>
              <w:pStyle w:val="ListParagraph"/>
              <w:numPr>
                <w:ilvl w:val="0"/>
                <w:numId w:val="46"/>
              </w:numPr>
              <w:jc w:val="both"/>
              <w:rPr>
                <w:sz w:val="24"/>
                <w:szCs w:val="24"/>
                <w:lang w:val="sq-AL"/>
              </w:rPr>
            </w:pPr>
            <w:r w:rsidRPr="00BB51F6">
              <w:rPr>
                <w:sz w:val="24"/>
                <w:szCs w:val="24"/>
                <w:lang w:val="sq-AL"/>
              </w:rPr>
              <w:t>të ndihmojë</w:t>
            </w:r>
            <w:r w:rsidR="00241399" w:rsidRPr="00BB51F6">
              <w:rPr>
                <w:spacing w:val="-2"/>
                <w:sz w:val="24"/>
                <w:lang w:val="es-MX"/>
              </w:rPr>
              <w:t xml:space="preserve"> </w:t>
            </w:r>
            <w:proofErr w:type="spellStart"/>
            <w:r w:rsidR="00241399" w:rsidRPr="00BB51F6">
              <w:rPr>
                <w:spacing w:val="-2"/>
                <w:sz w:val="24"/>
                <w:lang w:val="es-MX"/>
              </w:rPr>
              <w:t>specialistin</w:t>
            </w:r>
            <w:proofErr w:type="spellEnd"/>
            <w:r w:rsidRPr="00BB51F6">
              <w:rPr>
                <w:sz w:val="24"/>
                <w:szCs w:val="24"/>
                <w:lang w:val="sq-AL"/>
              </w:rPr>
              <w:t xml:space="preserve"> </w:t>
            </w:r>
            <w:r w:rsidRPr="00BB51F6">
              <w:rPr>
                <w:sz w:val="24"/>
                <w:lang w:val="sq-AL"/>
              </w:rPr>
              <w:t>në</w:t>
            </w:r>
            <w:r w:rsidRPr="00BB51F6">
              <w:rPr>
                <w:spacing w:val="40"/>
                <w:sz w:val="24"/>
                <w:lang w:val="sq-AL"/>
              </w:rPr>
              <w:t xml:space="preserve"> </w:t>
            </w:r>
            <w:r w:rsidRPr="00BB51F6">
              <w:rPr>
                <w:sz w:val="24"/>
                <w:lang w:val="sq-AL"/>
              </w:rPr>
              <w:t>vendosjen</w:t>
            </w:r>
            <w:r w:rsidRPr="00BB51F6">
              <w:rPr>
                <w:spacing w:val="40"/>
                <w:sz w:val="24"/>
                <w:lang w:val="sq-AL"/>
              </w:rPr>
              <w:t xml:space="preserve"> </w:t>
            </w:r>
            <w:r w:rsidRPr="00BB51F6">
              <w:rPr>
                <w:sz w:val="24"/>
                <w:lang w:val="sq-AL"/>
              </w:rPr>
              <w:t>e</w:t>
            </w:r>
            <w:r w:rsidRPr="00BB51F6">
              <w:rPr>
                <w:spacing w:val="40"/>
                <w:sz w:val="24"/>
                <w:lang w:val="sq-AL"/>
              </w:rPr>
              <w:t xml:space="preserve"> </w:t>
            </w:r>
            <w:r w:rsidRPr="00BB51F6">
              <w:rPr>
                <w:sz w:val="24"/>
                <w:lang w:val="sq-AL"/>
              </w:rPr>
              <w:t>bordurave</w:t>
            </w:r>
            <w:r w:rsidRPr="00BB51F6">
              <w:rPr>
                <w:spacing w:val="40"/>
                <w:sz w:val="24"/>
                <w:lang w:val="sq-AL"/>
              </w:rPr>
              <w:t xml:space="preserve"> </w:t>
            </w:r>
            <w:r w:rsidRPr="00BB51F6">
              <w:rPr>
                <w:sz w:val="24"/>
                <w:lang w:val="sq-AL"/>
              </w:rPr>
              <w:t>kufizuese</w:t>
            </w:r>
            <w:r w:rsidRPr="00BB51F6">
              <w:rPr>
                <w:spacing w:val="40"/>
                <w:sz w:val="24"/>
                <w:lang w:val="sq-AL"/>
              </w:rPr>
              <w:t xml:space="preserve"> </w:t>
            </w:r>
            <w:r w:rsidRPr="00BB51F6">
              <w:rPr>
                <w:sz w:val="24"/>
                <w:lang w:val="sq-AL"/>
              </w:rPr>
              <w:t>të</w:t>
            </w:r>
            <w:r w:rsidRPr="00BB51F6">
              <w:rPr>
                <w:spacing w:val="40"/>
                <w:sz w:val="24"/>
                <w:lang w:val="sq-AL"/>
              </w:rPr>
              <w:t xml:space="preserve"> </w:t>
            </w:r>
            <w:r w:rsidRPr="00BB51F6">
              <w:rPr>
                <w:sz w:val="24"/>
                <w:lang w:val="sq-AL"/>
              </w:rPr>
              <w:t>rrugës;</w:t>
            </w:r>
          </w:p>
          <w:p w14:paraId="5B989FDE" w14:textId="188A5D8C" w:rsidR="00410928" w:rsidRPr="00BB51F6" w:rsidRDefault="00410928" w:rsidP="00F2759D">
            <w:pPr>
              <w:pStyle w:val="ListParagraph"/>
              <w:numPr>
                <w:ilvl w:val="0"/>
                <w:numId w:val="46"/>
              </w:numPr>
              <w:jc w:val="both"/>
              <w:rPr>
                <w:sz w:val="24"/>
                <w:szCs w:val="24"/>
                <w:lang w:val="sq-AL"/>
              </w:rPr>
            </w:pPr>
            <w:r w:rsidRPr="00BB51F6">
              <w:rPr>
                <w:sz w:val="24"/>
                <w:szCs w:val="24"/>
                <w:lang w:val="sq-AL"/>
              </w:rPr>
              <w:t xml:space="preserve">të ndihmojë </w:t>
            </w:r>
            <w:proofErr w:type="spellStart"/>
            <w:r w:rsidR="00241399" w:rsidRPr="00BB51F6">
              <w:rPr>
                <w:spacing w:val="-2"/>
                <w:sz w:val="24"/>
                <w:lang w:val="es-MX"/>
              </w:rPr>
              <w:t>specialistin</w:t>
            </w:r>
            <w:proofErr w:type="spellEnd"/>
            <w:r w:rsidR="00241399" w:rsidRPr="00BB51F6">
              <w:rPr>
                <w:spacing w:val="-2"/>
                <w:sz w:val="24"/>
                <w:lang w:val="es-MX"/>
              </w:rPr>
              <w:t xml:space="preserve"> </w:t>
            </w:r>
            <w:r w:rsidRPr="00BB51F6">
              <w:rPr>
                <w:sz w:val="24"/>
                <w:lang w:val="it-IT"/>
              </w:rPr>
              <w:t>në</w:t>
            </w:r>
            <w:r w:rsidRPr="00BB51F6">
              <w:rPr>
                <w:spacing w:val="40"/>
                <w:sz w:val="24"/>
                <w:lang w:val="it-IT"/>
              </w:rPr>
              <w:t xml:space="preserve"> </w:t>
            </w:r>
            <w:r w:rsidRPr="00BB51F6">
              <w:rPr>
                <w:sz w:val="24"/>
                <w:lang w:val="it-IT"/>
              </w:rPr>
              <w:t>vendosjen</w:t>
            </w:r>
            <w:r w:rsidRPr="00BB51F6">
              <w:rPr>
                <w:spacing w:val="40"/>
                <w:sz w:val="24"/>
                <w:lang w:val="it-IT"/>
              </w:rPr>
              <w:t xml:space="preserve"> </w:t>
            </w:r>
            <w:r w:rsidRPr="00BB51F6">
              <w:rPr>
                <w:sz w:val="24"/>
                <w:lang w:val="it-IT"/>
              </w:rPr>
              <w:t>e</w:t>
            </w:r>
            <w:r w:rsidRPr="00BB51F6">
              <w:rPr>
                <w:spacing w:val="40"/>
                <w:sz w:val="24"/>
                <w:lang w:val="it-IT"/>
              </w:rPr>
              <w:t xml:space="preserve"> </w:t>
            </w:r>
            <w:r w:rsidRPr="00BB51F6">
              <w:rPr>
                <w:sz w:val="24"/>
                <w:lang w:val="it-IT"/>
              </w:rPr>
              <w:t>sinjalistikës</w:t>
            </w:r>
            <w:r w:rsidRPr="00BB51F6">
              <w:rPr>
                <w:spacing w:val="40"/>
                <w:sz w:val="24"/>
                <w:lang w:val="it-IT"/>
              </w:rPr>
              <w:t xml:space="preserve"> </w:t>
            </w:r>
            <w:r w:rsidRPr="00BB51F6">
              <w:rPr>
                <w:sz w:val="24"/>
                <w:lang w:val="it-IT"/>
              </w:rPr>
              <w:t>horizontale</w:t>
            </w:r>
            <w:r w:rsidRPr="00BB51F6">
              <w:rPr>
                <w:spacing w:val="40"/>
                <w:sz w:val="24"/>
                <w:lang w:val="it-IT"/>
              </w:rPr>
              <w:t xml:space="preserve"> </w:t>
            </w:r>
            <w:r w:rsidRPr="00BB51F6">
              <w:rPr>
                <w:sz w:val="24"/>
                <w:lang w:val="it-IT"/>
              </w:rPr>
              <w:t>dhe</w:t>
            </w:r>
            <w:r w:rsidRPr="00BB51F6">
              <w:rPr>
                <w:spacing w:val="40"/>
                <w:sz w:val="24"/>
                <w:lang w:val="it-IT"/>
              </w:rPr>
              <w:t xml:space="preserve"> </w:t>
            </w:r>
            <w:r w:rsidRPr="00BB51F6">
              <w:rPr>
                <w:sz w:val="24"/>
                <w:lang w:val="it-IT"/>
              </w:rPr>
              <w:t>vertikale;</w:t>
            </w:r>
          </w:p>
          <w:p w14:paraId="1A45B8B9" w14:textId="0F338F04" w:rsidR="00410928" w:rsidRPr="00BB51F6" w:rsidRDefault="00410928" w:rsidP="00F2759D">
            <w:pPr>
              <w:pStyle w:val="ListParagraph"/>
              <w:numPr>
                <w:ilvl w:val="0"/>
                <w:numId w:val="46"/>
              </w:numPr>
              <w:jc w:val="both"/>
              <w:rPr>
                <w:sz w:val="24"/>
                <w:szCs w:val="24"/>
                <w:lang w:val="sq-AL"/>
              </w:rPr>
            </w:pPr>
            <w:r w:rsidRPr="00BB51F6">
              <w:rPr>
                <w:sz w:val="24"/>
                <w:szCs w:val="24"/>
                <w:lang w:val="sq-AL"/>
              </w:rPr>
              <w:t xml:space="preserve">të ndihmojë </w:t>
            </w:r>
            <w:proofErr w:type="spellStart"/>
            <w:r w:rsidR="00241399" w:rsidRPr="00BB51F6">
              <w:rPr>
                <w:spacing w:val="-2"/>
                <w:sz w:val="24"/>
                <w:lang w:val="es-MX"/>
              </w:rPr>
              <w:t>specialistin</w:t>
            </w:r>
            <w:proofErr w:type="spellEnd"/>
            <w:r w:rsidR="00241399" w:rsidRPr="00BB51F6">
              <w:rPr>
                <w:spacing w:val="-2"/>
                <w:sz w:val="24"/>
                <w:lang w:val="es-MX"/>
              </w:rPr>
              <w:t xml:space="preserve"> </w:t>
            </w:r>
            <w:r w:rsidRPr="00BB51F6">
              <w:rPr>
                <w:sz w:val="24"/>
                <w:lang w:val="sq-AL"/>
              </w:rPr>
              <w:t>në</w:t>
            </w:r>
            <w:r w:rsidRPr="00BB51F6">
              <w:rPr>
                <w:spacing w:val="40"/>
                <w:sz w:val="24"/>
                <w:lang w:val="sq-AL"/>
              </w:rPr>
              <w:t xml:space="preserve"> </w:t>
            </w:r>
            <w:r w:rsidRPr="00BB51F6">
              <w:rPr>
                <w:sz w:val="24"/>
                <w:lang w:val="sq-AL"/>
              </w:rPr>
              <w:t>vendosjen e elementëve</w:t>
            </w:r>
            <w:r w:rsidRPr="00BB51F6">
              <w:rPr>
                <w:spacing w:val="40"/>
                <w:sz w:val="24"/>
                <w:lang w:val="sq-AL"/>
              </w:rPr>
              <w:t xml:space="preserve"> </w:t>
            </w:r>
            <w:r w:rsidRPr="00BB51F6">
              <w:rPr>
                <w:sz w:val="24"/>
                <w:lang w:val="sq-AL"/>
              </w:rPr>
              <w:t>të</w:t>
            </w:r>
            <w:r w:rsidRPr="00BB51F6">
              <w:rPr>
                <w:spacing w:val="80"/>
                <w:w w:val="150"/>
                <w:sz w:val="24"/>
                <w:lang w:val="sq-AL"/>
              </w:rPr>
              <w:t xml:space="preserve"> </w:t>
            </w:r>
            <w:r w:rsidRPr="00BB51F6">
              <w:rPr>
                <w:sz w:val="24"/>
                <w:lang w:val="sq-AL"/>
              </w:rPr>
              <w:t>sigurisë sipas udhëzimeve;</w:t>
            </w:r>
          </w:p>
          <w:p w14:paraId="50A9E00F" w14:textId="1A6C72D9" w:rsidR="00410928" w:rsidRPr="00BB51F6" w:rsidRDefault="00410928" w:rsidP="00F2759D">
            <w:pPr>
              <w:pStyle w:val="ListParagraph"/>
              <w:widowControl w:val="0"/>
              <w:numPr>
                <w:ilvl w:val="0"/>
                <w:numId w:val="46"/>
              </w:numPr>
              <w:tabs>
                <w:tab w:val="left" w:pos="1349"/>
              </w:tabs>
              <w:overflowPunct/>
              <w:adjustRightInd/>
              <w:spacing w:before="7" w:line="273" w:lineRule="auto"/>
              <w:ind w:right="232"/>
              <w:jc w:val="both"/>
              <w:textAlignment w:val="auto"/>
              <w:rPr>
                <w:sz w:val="24"/>
                <w:lang w:val="sq-AL"/>
              </w:rPr>
            </w:pPr>
            <w:r w:rsidRPr="00BB51F6">
              <w:rPr>
                <w:sz w:val="24"/>
                <w:szCs w:val="24"/>
                <w:lang w:val="sq-AL"/>
              </w:rPr>
              <w:t>të ndihmojë</w:t>
            </w:r>
            <w:r w:rsidR="00241399" w:rsidRPr="00BB51F6">
              <w:rPr>
                <w:spacing w:val="-2"/>
                <w:sz w:val="24"/>
                <w:lang w:val="es-MX"/>
              </w:rPr>
              <w:t xml:space="preserve"> </w:t>
            </w:r>
            <w:proofErr w:type="spellStart"/>
            <w:r w:rsidR="00241399" w:rsidRPr="00BB51F6">
              <w:rPr>
                <w:spacing w:val="-2"/>
                <w:sz w:val="24"/>
                <w:lang w:val="es-MX"/>
              </w:rPr>
              <w:t>specialistin</w:t>
            </w:r>
            <w:proofErr w:type="spellEnd"/>
            <w:r w:rsidRPr="00BB51F6">
              <w:rPr>
                <w:sz w:val="24"/>
                <w:szCs w:val="24"/>
                <w:lang w:val="sq-AL"/>
              </w:rPr>
              <w:t xml:space="preserve"> </w:t>
            </w:r>
            <w:r w:rsidRPr="00BB51F6">
              <w:rPr>
                <w:sz w:val="24"/>
                <w:lang w:val="sq-AL"/>
              </w:rPr>
              <w:t>në riparimet e</w:t>
            </w:r>
            <w:r w:rsidRPr="00BB51F6">
              <w:rPr>
                <w:spacing w:val="1"/>
                <w:sz w:val="24"/>
                <w:lang w:val="sq-AL"/>
              </w:rPr>
              <w:t xml:space="preserve"> </w:t>
            </w:r>
            <w:r w:rsidRPr="00BB51F6">
              <w:rPr>
                <w:sz w:val="24"/>
                <w:lang w:val="sq-AL"/>
              </w:rPr>
              <w:t>shtresave</w:t>
            </w:r>
            <w:r w:rsidRPr="00BB51F6">
              <w:rPr>
                <w:spacing w:val="-2"/>
                <w:sz w:val="24"/>
                <w:lang w:val="sq-AL"/>
              </w:rPr>
              <w:t xml:space="preserve"> </w:t>
            </w:r>
            <w:r w:rsidRPr="00BB51F6">
              <w:rPr>
                <w:sz w:val="24"/>
                <w:lang w:val="sq-AL"/>
              </w:rPr>
              <w:t>rrugore</w:t>
            </w:r>
            <w:r w:rsidRPr="00BB51F6">
              <w:rPr>
                <w:spacing w:val="-1"/>
                <w:sz w:val="24"/>
                <w:lang w:val="sq-AL"/>
              </w:rPr>
              <w:t xml:space="preserve"> </w:t>
            </w:r>
            <w:r w:rsidRPr="00BB51F6">
              <w:rPr>
                <w:sz w:val="24"/>
                <w:lang w:val="sq-AL"/>
              </w:rPr>
              <w:t>të</w:t>
            </w:r>
            <w:r w:rsidRPr="00BB51F6">
              <w:rPr>
                <w:spacing w:val="-1"/>
                <w:sz w:val="24"/>
                <w:lang w:val="sq-AL"/>
              </w:rPr>
              <w:t xml:space="preserve"> </w:t>
            </w:r>
            <w:r w:rsidRPr="00BB51F6">
              <w:rPr>
                <w:sz w:val="24"/>
                <w:lang w:val="sq-AL"/>
              </w:rPr>
              <w:t>dëmtuara</w:t>
            </w:r>
            <w:r w:rsidRPr="00BB51F6">
              <w:rPr>
                <w:spacing w:val="-2"/>
                <w:sz w:val="24"/>
                <w:lang w:val="sq-AL"/>
              </w:rPr>
              <w:t xml:space="preserve"> </w:t>
            </w:r>
            <w:r w:rsidRPr="00BB51F6">
              <w:rPr>
                <w:sz w:val="24"/>
                <w:lang w:val="sq-AL"/>
              </w:rPr>
              <w:t xml:space="preserve">sipas </w:t>
            </w:r>
            <w:r w:rsidRPr="00BB51F6">
              <w:rPr>
                <w:spacing w:val="-2"/>
                <w:sz w:val="24"/>
                <w:lang w:val="sq-AL"/>
              </w:rPr>
              <w:t xml:space="preserve">udhëzimeve. </w:t>
            </w:r>
          </w:p>
          <w:p w14:paraId="276E43C8" w14:textId="77777777" w:rsidR="00410928" w:rsidRPr="00BB51F6" w:rsidRDefault="00410928" w:rsidP="00F2759D">
            <w:pPr>
              <w:numPr>
                <w:ilvl w:val="0"/>
                <w:numId w:val="46"/>
              </w:numPr>
              <w:jc w:val="both"/>
              <w:textAlignment w:val="auto"/>
              <w:rPr>
                <w:sz w:val="24"/>
                <w:szCs w:val="24"/>
                <w:lang w:val="es-MX"/>
              </w:rPr>
            </w:pPr>
            <w:r w:rsidRPr="00BB51F6">
              <w:rPr>
                <w:sz w:val="24"/>
                <w:szCs w:val="24"/>
                <w:lang w:val="sq-AL"/>
              </w:rPr>
              <w:t xml:space="preserve">të </w:t>
            </w:r>
            <w:r w:rsidRPr="00BB51F6">
              <w:rPr>
                <w:sz w:val="24"/>
                <w:szCs w:val="24"/>
                <w:lang w:val="de-DE"/>
              </w:rPr>
              <w:t>sistemojë, pastrojë vendin dhe veglat e punës mbas mbarimit të detyrës.</w:t>
            </w:r>
          </w:p>
          <w:p w14:paraId="3291F646" w14:textId="557244CD" w:rsidR="003E1374" w:rsidRPr="00BB51F6" w:rsidRDefault="003E1374" w:rsidP="00F2759D">
            <w:pPr>
              <w:numPr>
                <w:ilvl w:val="12"/>
                <w:numId w:val="0"/>
              </w:numPr>
              <w:jc w:val="both"/>
              <w:rPr>
                <w:sz w:val="24"/>
                <w:szCs w:val="24"/>
                <w:lang w:val="es-MX"/>
              </w:rPr>
            </w:pPr>
          </w:p>
        </w:tc>
      </w:tr>
    </w:tbl>
    <w:p w14:paraId="6C3AE6E2" w14:textId="0939FB6B" w:rsidR="003E1374" w:rsidRPr="00BB51F6" w:rsidRDefault="003E1374" w:rsidP="00F2759D">
      <w:pPr>
        <w:jc w:val="both"/>
        <w:rPr>
          <w:lang w:val="da-DK"/>
        </w:rPr>
      </w:pPr>
      <w:r w:rsidRPr="00BB51F6">
        <w:rPr>
          <w:lang w:val="da-DK"/>
        </w:rPr>
        <w:t xml:space="preserve">                                           </w:t>
      </w:r>
    </w:p>
    <w:tbl>
      <w:tblPr>
        <w:tblW w:w="7156" w:type="dxa"/>
        <w:tblInd w:w="2088" w:type="dxa"/>
        <w:tblLayout w:type="fixed"/>
        <w:tblLook w:val="0000" w:firstRow="0" w:lastRow="0" w:firstColumn="0" w:lastColumn="0" w:noHBand="0" w:noVBand="0"/>
      </w:tblPr>
      <w:tblGrid>
        <w:gridCol w:w="900"/>
        <w:gridCol w:w="6256"/>
      </w:tblGrid>
      <w:tr w:rsidR="00BB51F6" w:rsidRPr="00BB51F6" w14:paraId="681CAD3A" w14:textId="77777777" w:rsidTr="00F54AC0">
        <w:tc>
          <w:tcPr>
            <w:tcW w:w="900" w:type="dxa"/>
            <w:tcBorders>
              <w:top w:val="nil"/>
              <w:left w:val="nil"/>
              <w:bottom w:val="nil"/>
              <w:right w:val="nil"/>
            </w:tcBorders>
          </w:tcPr>
          <w:p w14:paraId="2AB85634" w14:textId="135B5563" w:rsidR="003E1374" w:rsidRPr="00BB51F6" w:rsidRDefault="003E1374" w:rsidP="00F2759D">
            <w:pPr>
              <w:numPr>
                <w:ilvl w:val="12"/>
                <w:numId w:val="0"/>
              </w:numPr>
              <w:jc w:val="both"/>
              <w:rPr>
                <w:b/>
                <w:sz w:val="24"/>
                <w:szCs w:val="24"/>
              </w:rPr>
            </w:pPr>
            <w:r w:rsidRPr="00BB51F6">
              <w:rPr>
                <w:b/>
                <w:sz w:val="24"/>
                <w:szCs w:val="24"/>
              </w:rPr>
              <w:t xml:space="preserve">RN 3  </w:t>
            </w:r>
          </w:p>
        </w:tc>
        <w:tc>
          <w:tcPr>
            <w:tcW w:w="6256" w:type="dxa"/>
            <w:tcBorders>
              <w:top w:val="nil"/>
              <w:left w:val="nil"/>
              <w:bottom w:val="nil"/>
              <w:right w:val="nil"/>
            </w:tcBorders>
          </w:tcPr>
          <w:p w14:paraId="49A5265F" w14:textId="4F0AE514" w:rsidR="003E1374" w:rsidRPr="00BB51F6" w:rsidRDefault="00410928" w:rsidP="00F2759D">
            <w:pPr>
              <w:numPr>
                <w:ilvl w:val="12"/>
                <w:numId w:val="0"/>
              </w:numPr>
              <w:jc w:val="both"/>
              <w:rPr>
                <w:b/>
                <w:sz w:val="24"/>
                <w:lang w:val="nl-BE"/>
              </w:rPr>
            </w:pPr>
            <w:r w:rsidRPr="00BB51F6">
              <w:rPr>
                <w:b/>
                <w:sz w:val="24"/>
                <w:lang w:val="nl-BE"/>
              </w:rPr>
              <w:t>Nxënësi  kryen punime ndihmëse në trotuarin e rrugës</w:t>
            </w:r>
            <w:r w:rsidR="0067479B" w:rsidRPr="00BB51F6">
              <w:rPr>
                <w:b/>
                <w:sz w:val="24"/>
                <w:lang w:val="nl-BE"/>
              </w:rPr>
              <w:t>.</w:t>
            </w:r>
          </w:p>
          <w:p w14:paraId="3E9C88D8" w14:textId="77777777" w:rsidR="000C6E3A" w:rsidRPr="00BB51F6" w:rsidRDefault="000C6E3A" w:rsidP="00F2759D">
            <w:pPr>
              <w:numPr>
                <w:ilvl w:val="12"/>
                <w:numId w:val="0"/>
              </w:numPr>
              <w:jc w:val="both"/>
              <w:rPr>
                <w:b/>
                <w:sz w:val="24"/>
                <w:lang w:val="es-MX"/>
              </w:rPr>
            </w:pPr>
          </w:p>
          <w:p w14:paraId="1BC64C62" w14:textId="53AF3E96" w:rsidR="007E1BF2" w:rsidRPr="00BB51F6" w:rsidRDefault="003E1374" w:rsidP="00F2759D">
            <w:pPr>
              <w:numPr>
                <w:ilvl w:val="12"/>
                <w:numId w:val="0"/>
              </w:numPr>
              <w:jc w:val="both"/>
              <w:rPr>
                <w:b/>
                <w:sz w:val="24"/>
                <w:lang w:val="es-MX"/>
              </w:rPr>
            </w:pPr>
            <w:r w:rsidRPr="00BB51F6">
              <w:rPr>
                <w:b/>
                <w:sz w:val="24"/>
                <w:lang w:val="es-MX"/>
              </w:rPr>
              <w:t xml:space="preserve">−  </w:t>
            </w:r>
            <w:r w:rsidR="007E1BF2" w:rsidRPr="00BB51F6">
              <w:rPr>
                <w:b/>
                <w:sz w:val="24"/>
                <w:lang w:val="es-MX"/>
              </w:rPr>
              <w:t xml:space="preserve"> </w:t>
            </w:r>
            <w:r w:rsidR="007E1BF2" w:rsidRPr="00BB51F6">
              <w:rPr>
                <w:sz w:val="24"/>
                <w:lang w:val="it-IT"/>
              </w:rPr>
              <w:t>të</w:t>
            </w:r>
            <w:r w:rsidR="007E1BF2" w:rsidRPr="00BB51F6">
              <w:rPr>
                <w:spacing w:val="-2"/>
                <w:sz w:val="24"/>
                <w:lang w:val="it-IT"/>
              </w:rPr>
              <w:t xml:space="preserve"> </w:t>
            </w:r>
            <w:r w:rsidR="007E1BF2" w:rsidRPr="00BB51F6">
              <w:rPr>
                <w:sz w:val="24"/>
                <w:lang w:val="it-IT"/>
              </w:rPr>
              <w:t>listojë llojet e trotuareve sipas materialeve</w:t>
            </w:r>
            <w:r w:rsidR="007E1BF2" w:rsidRPr="00BB51F6">
              <w:rPr>
                <w:spacing w:val="-2"/>
                <w:sz w:val="24"/>
                <w:lang w:val="it-IT"/>
              </w:rPr>
              <w:t>;</w:t>
            </w:r>
            <w:r w:rsidRPr="00BB51F6">
              <w:rPr>
                <w:b/>
                <w:sz w:val="24"/>
                <w:lang w:val="es-MX"/>
              </w:rPr>
              <w:t xml:space="preserve"> </w:t>
            </w:r>
          </w:p>
          <w:p w14:paraId="5FBDDD75" w14:textId="07107B97" w:rsidR="003E1374" w:rsidRPr="00BB51F6" w:rsidRDefault="003E1374" w:rsidP="00F2759D">
            <w:pPr>
              <w:pStyle w:val="ListParagraph"/>
              <w:numPr>
                <w:ilvl w:val="0"/>
                <w:numId w:val="46"/>
              </w:numPr>
              <w:jc w:val="both"/>
              <w:rPr>
                <w:sz w:val="24"/>
                <w:szCs w:val="24"/>
                <w:lang w:val="sq-AL"/>
              </w:rPr>
            </w:pPr>
            <w:r w:rsidRPr="00BB51F6">
              <w:rPr>
                <w:sz w:val="24"/>
                <w:szCs w:val="24"/>
                <w:lang w:val="sq-AL"/>
              </w:rPr>
              <w:t xml:space="preserve">të ndihmojë në përzgjedhjen e veglave dhe instrumenteve </w:t>
            </w:r>
          </w:p>
          <w:p w14:paraId="11E5AE45" w14:textId="157D3E1D" w:rsidR="003E1374" w:rsidRPr="00BB51F6" w:rsidRDefault="003E1374" w:rsidP="00F2759D">
            <w:pPr>
              <w:numPr>
                <w:ilvl w:val="12"/>
                <w:numId w:val="0"/>
              </w:numPr>
              <w:jc w:val="both"/>
              <w:rPr>
                <w:sz w:val="24"/>
                <w:szCs w:val="24"/>
                <w:lang w:val="sq-AL"/>
              </w:rPr>
            </w:pPr>
            <w:r w:rsidRPr="00BB51F6">
              <w:rPr>
                <w:sz w:val="24"/>
                <w:szCs w:val="24"/>
                <w:lang w:val="sq-AL"/>
              </w:rPr>
              <w:t xml:space="preserve">     që nevojiten për ndërtim </w:t>
            </w:r>
            <w:r w:rsidR="00410928" w:rsidRPr="00BB51F6">
              <w:rPr>
                <w:sz w:val="24"/>
                <w:szCs w:val="24"/>
                <w:lang w:val="sq-AL"/>
              </w:rPr>
              <w:t>trotuari</w:t>
            </w:r>
            <w:r w:rsidRPr="00BB51F6">
              <w:rPr>
                <w:sz w:val="24"/>
                <w:szCs w:val="24"/>
                <w:lang w:val="sq-AL"/>
              </w:rPr>
              <w:t>;</w:t>
            </w:r>
          </w:p>
          <w:p w14:paraId="636B428A" w14:textId="66DE1950" w:rsidR="000C6E3A" w:rsidRPr="00BB51F6" w:rsidRDefault="000C6E3A" w:rsidP="00F2759D">
            <w:pPr>
              <w:numPr>
                <w:ilvl w:val="0"/>
                <w:numId w:val="46"/>
              </w:numPr>
              <w:jc w:val="both"/>
              <w:textAlignment w:val="auto"/>
              <w:rPr>
                <w:sz w:val="24"/>
                <w:szCs w:val="24"/>
                <w:lang w:val="es-MX"/>
              </w:rPr>
            </w:pPr>
            <w:r w:rsidRPr="00BB51F6">
              <w:rPr>
                <w:sz w:val="24"/>
                <w:szCs w:val="24"/>
                <w:lang w:val="sq-AL"/>
              </w:rPr>
              <w:t>të kryejë punime ndihmëse me topografin në piketimin e trotuareve dhe bordurave</w:t>
            </w:r>
            <w:r w:rsidRPr="00BB51F6">
              <w:rPr>
                <w:sz w:val="24"/>
                <w:szCs w:val="24"/>
                <w:lang w:val="de-DE"/>
              </w:rPr>
              <w:t>;</w:t>
            </w:r>
          </w:p>
          <w:p w14:paraId="00B68FB2" w14:textId="3CA62AC8" w:rsidR="00410928" w:rsidRPr="00BB51F6" w:rsidRDefault="00410928" w:rsidP="00F2759D">
            <w:pPr>
              <w:numPr>
                <w:ilvl w:val="0"/>
                <w:numId w:val="46"/>
              </w:numPr>
              <w:jc w:val="both"/>
              <w:textAlignment w:val="auto"/>
              <w:rPr>
                <w:sz w:val="24"/>
                <w:szCs w:val="24"/>
                <w:lang w:val="es-MX"/>
              </w:rPr>
            </w:pPr>
            <w:r w:rsidRPr="00BB51F6">
              <w:rPr>
                <w:sz w:val="24"/>
                <w:szCs w:val="24"/>
                <w:lang w:val="sq-AL"/>
              </w:rPr>
              <w:t>të kryejë punime ndihmëse gërmimi për dhera sipas udhëzimeve;</w:t>
            </w:r>
          </w:p>
          <w:p w14:paraId="76B35323" w14:textId="6E1AC073" w:rsidR="00410928" w:rsidRPr="00BB51F6" w:rsidRDefault="00410928" w:rsidP="00F2759D">
            <w:pPr>
              <w:numPr>
                <w:ilvl w:val="0"/>
                <w:numId w:val="46"/>
              </w:numPr>
              <w:jc w:val="both"/>
              <w:textAlignment w:val="auto"/>
              <w:rPr>
                <w:sz w:val="24"/>
                <w:szCs w:val="24"/>
                <w:lang w:val="es-MX"/>
              </w:rPr>
            </w:pPr>
            <w:proofErr w:type="spellStart"/>
            <w:r w:rsidRPr="00BB51F6">
              <w:rPr>
                <w:sz w:val="24"/>
                <w:szCs w:val="24"/>
                <w:lang w:val="es-MX"/>
              </w:rPr>
              <w:lastRenderedPageBreak/>
              <w:t>të</w:t>
            </w:r>
            <w:proofErr w:type="spellEnd"/>
            <w:r w:rsidRPr="00BB51F6">
              <w:rPr>
                <w:sz w:val="24"/>
                <w:szCs w:val="24"/>
                <w:lang w:val="es-MX"/>
              </w:rPr>
              <w:t xml:space="preserve"> </w:t>
            </w:r>
            <w:proofErr w:type="spellStart"/>
            <w:r w:rsidRPr="00BB51F6">
              <w:rPr>
                <w:sz w:val="24"/>
                <w:szCs w:val="24"/>
                <w:lang w:val="es-MX"/>
              </w:rPr>
              <w:t>transportojë</w:t>
            </w:r>
            <w:proofErr w:type="spellEnd"/>
            <w:r w:rsidRPr="00BB51F6">
              <w:rPr>
                <w:sz w:val="24"/>
                <w:szCs w:val="24"/>
                <w:lang w:val="es-MX"/>
              </w:rPr>
              <w:t xml:space="preserve"> </w:t>
            </w:r>
            <w:proofErr w:type="spellStart"/>
            <w:r w:rsidRPr="00BB51F6">
              <w:rPr>
                <w:sz w:val="24"/>
                <w:szCs w:val="24"/>
                <w:lang w:val="es-MX"/>
              </w:rPr>
              <w:t>dherat</w:t>
            </w:r>
            <w:proofErr w:type="spellEnd"/>
            <w:r w:rsidRPr="00BB51F6">
              <w:rPr>
                <w:sz w:val="24"/>
                <w:szCs w:val="24"/>
                <w:lang w:val="es-MX"/>
              </w:rPr>
              <w:t xml:space="preserve">, </w:t>
            </w:r>
            <w:proofErr w:type="spellStart"/>
            <w:r w:rsidRPr="00BB51F6">
              <w:rPr>
                <w:sz w:val="24"/>
                <w:szCs w:val="24"/>
                <w:lang w:val="es-MX"/>
              </w:rPr>
              <w:t>në</w:t>
            </w:r>
            <w:proofErr w:type="spellEnd"/>
            <w:r w:rsidRPr="00BB51F6">
              <w:rPr>
                <w:sz w:val="24"/>
                <w:szCs w:val="24"/>
                <w:lang w:val="es-MX"/>
              </w:rPr>
              <w:t xml:space="preserve"> </w:t>
            </w:r>
            <w:proofErr w:type="spellStart"/>
            <w:r w:rsidRPr="00BB51F6">
              <w:rPr>
                <w:sz w:val="24"/>
                <w:szCs w:val="24"/>
                <w:lang w:val="es-MX"/>
              </w:rPr>
              <w:t>vendin</w:t>
            </w:r>
            <w:proofErr w:type="spellEnd"/>
            <w:r w:rsidRPr="00BB51F6">
              <w:rPr>
                <w:sz w:val="24"/>
                <w:szCs w:val="24"/>
                <w:lang w:val="es-MX"/>
              </w:rPr>
              <w:t xml:space="preserve"> e </w:t>
            </w:r>
            <w:proofErr w:type="spellStart"/>
            <w:r w:rsidRPr="00BB51F6">
              <w:rPr>
                <w:sz w:val="24"/>
                <w:szCs w:val="24"/>
                <w:lang w:val="es-MX"/>
              </w:rPr>
              <w:t>caktuar</w:t>
            </w:r>
            <w:proofErr w:type="spellEnd"/>
            <w:r w:rsidR="00241399" w:rsidRPr="00BB51F6">
              <w:rPr>
                <w:sz w:val="24"/>
                <w:lang w:val="sq-AL"/>
              </w:rPr>
              <w:t xml:space="preserve"> sipas udhëzimeve</w:t>
            </w:r>
            <w:r w:rsidRPr="00BB51F6">
              <w:rPr>
                <w:sz w:val="24"/>
                <w:szCs w:val="24"/>
                <w:lang w:val="es-MX"/>
              </w:rPr>
              <w:t>;</w:t>
            </w:r>
          </w:p>
          <w:p w14:paraId="06DF847D" w14:textId="6C016A41" w:rsidR="000C6E3A" w:rsidRPr="00BB51F6" w:rsidRDefault="000C6E3A" w:rsidP="00F2759D">
            <w:pPr>
              <w:numPr>
                <w:ilvl w:val="0"/>
                <w:numId w:val="46"/>
              </w:numPr>
              <w:jc w:val="both"/>
              <w:textAlignment w:val="auto"/>
              <w:rPr>
                <w:sz w:val="24"/>
                <w:szCs w:val="24"/>
                <w:lang w:val="es-MX"/>
              </w:rPr>
            </w:pPr>
            <w:r w:rsidRPr="00BB51F6">
              <w:rPr>
                <w:sz w:val="24"/>
                <w:szCs w:val="24"/>
                <w:lang w:val="sq-AL"/>
              </w:rPr>
              <w:t>të ndihmojë</w:t>
            </w:r>
            <w:r w:rsidRPr="00BB51F6">
              <w:rPr>
                <w:sz w:val="24"/>
                <w:lang w:val="es-MX"/>
              </w:rPr>
              <w:t xml:space="preserve"> </w:t>
            </w:r>
            <w:proofErr w:type="spellStart"/>
            <w:r w:rsidRPr="00BB51F6">
              <w:rPr>
                <w:sz w:val="24"/>
                <w:lang w:val="es-MX"/>
              </w:rPr>
              <w:t>specialistin</w:t>
            </w:r>
            <w:proofErr w:type="spellEnd"/>
            <w:r w:rsidRPr="00BB51F6">
              <w:rPr>
                <w:sz w:val="24"/>
                <w:lang w:val="es-MX"/>
              </w:rPr>
              <w:t xml:space="preserve"> </w:t>
            </w:r>
            <w:proofErr w:type="spellStart"/>
            <w:r w:rsidRPr="00BB51F6">
              <w:rPr>
                <w:sz w:val="24"/>
                <w:lang w:val="es-MX"/>
              </w:rPr>
              <w:t>në</w:t>
            </w:r>
            <w:proofErr w:type="spellEnd"/>
            <w:r w:rsidRPr="00BB51F6">
              <w:rPr>
                <w:spacing w:val="40"/>
                <w:sz w:val="24"/>
                <w:lang w:val="es-MX"/>
              </w:rPr>
              <w:t xml:space="preserve"> </w:t>
            </w:r>
            <w:proofErr w:type="spellStart"/>
            <w:r w:rsidRPr="00BB51F6">
              <w:rPr>
                <w:sz w:val="24"/>
                <w:lang w:val="es-MX"/>
              </w:rPr>
              <w:t>vendosjen</w:t>
            </w:r>
            <w:proofErr w:type="spellEnd"/>
            <w:r w:rsidRPr="00BB51F6">
              <w:rPr>
                <w:spacing w:val="40"/>
                <w:sz w:val="24"/>
                <w:lang w:val="es-MX"/>
              </w:rPr>
              <w:t xml:space="preserve"> </w:t>
            </w:r>
            <w:r w:rsidRPr="00BB51F6">
              <w:rPr>
                <w:sz w:val="24"/>
                <w:lang w:val="es-MX"/>
              </w:rPr>
              <w:t>e</w:t>
            </w:r>
            <w:r w:rsidRPr="00BB51F6">
              <w:rPr>
                <w:spacing w:val="40"/>
                <w:sz w:val="24"/>
                <w:lang w:val="es-MX"/>
              </w:rPr>
              <w:t xml:space="preserve"> </w:t>
            </w:r>
            <w:proofErr w:type="spellStart"/>
            <w:r w:rsidRPr="00BB51F6">
              <w:rPr>
                <w:sz w:val="24"/>
                <w:lang w:val="es-MX"/>
              </w:rPr>
              <w:t>bordurave</w:t>
            </w:r>
            <w:proofErr w:type="spellEnd"/>
            <w:r w:rsidRPr="00BB51F6">
              <w:rPr>
                <w:spacing w:val="40"/>
                <w:sz w:val="24"/>
                <w:lang w:val="es-MX"/>
              </w:rPr>
              <w:t xml:space="preserve"> </w:t>
            </w:r>
            <w:proofErr w:type="spellStart"/>
            <w:r w:rsidRPr="00BB51F6">
              <w:rPr>
                <w:sz w:val="24"/>
                <w:lang w:val="es-MX"/>
              </w:rPr>
              <w:t>kufizuese</w:t>
            </w:r>
            <w:proofErr w:type="spellEnd"/>
            <w:r w:rsidRPr="00BB51F6">
              <w:rPr>
                <w:spacing w:val="40"/>
                <w:sz w:val="24"/>
                <w:lang w:val="es-MX"/>
              </w:rPr>
              <w:t xml:space="preserve"> </w:t>
            </w:r>
            <w:proofErr w:type="spellStart"/>
            <w:r w:rsidRPr="00BB51F6">
              <w:rPr>
                <w:sz w:val="24"/>
                <w:lang w:val="es-MX"/>
              </w:rPr>
              <w:t>të</w:t>
            </w:r>
            <w:proofErr w:type="spellEnd"/>
            <w:r w:rsidRPr="00BB51F6">
              <w:rPr>
                <w:spacing w:val="40"/>
                <w:sz w:val="24"/>
                <w:lang w:val="es-MX"/>
              </w:rPr>
              <w:t xml:space="preserve"> </w:t>
            </w:r>
            <w:proofErr w:type="spellStart"/>
            <w:r w:rsidRPr="00BB51F6">
              <w:rPr>
                <w:sz w:val="24"/>
                <w:lang w:val="es-MX"/>
              </w:rPr>
              <w:t>trotuareve</w:t>
            </w:r>
            <w:proofErr w:type="spellEnd"/>
            <w:r w:rsidRPr="00BB51F6">
              <w:rPr>
                <w:spacing w:val="40"/>
                <w:sz w:val="24"/>
                <w:lang w:val="es-MX"/>
              </w:rPr>
              <w:t xml:space="preserve"> </w:t>
            </w:r>
            <w:r w:rsidRPr="00BB51F6">
              <w:rPr>
                <w:sz w:val="24"/>
                <w:lang w:val="es-MX"/>
              </w:rPr>
              <w:t xml:space="preserve">sipas </w:t>
            </w:r>
            <w:proofErr w:type="spellStart"/>
            <w:r w:rsidRPr="00BB51F6">
              <w:rPr>
                <w:spacing w:val="-2"/>
                <w:sz w:val="24"/>
                <w:lang w:val="es-MX"/>
              </w:rPr>
              <w:t>udhëzimeve</w:t>
            </w:r>
            <w:proofErr w:type="spellEnd"/>
            <w:r w:rsidRPr="00BB51F6">
              <w:rPr>
                <w:spacing w:val="-2"/>
                <w:sz w:val="24"/>
                <w:lang w:val="es-MX"/>
              </w:rPr>
              <w:t>;</w:t>
            </w:r>
          </w:p>
          <w:p w14:paraId="0500E32D" w14:textId="30399D46" w:rsidR="007E1BF2" w:rsidRPr="00BB51F6" w:rsidRDefault="007E1BF2" w:rsidP="00F2759D">
            <w:pPr>
              <w:pStyle w:val="ListParagraph"/>
              <w:widowControl w:val="0"/>
              <w:numPr>
                <w:ilvl w:val="0"/>
                <w:numId w:val="46"/>
              </w:numPr>
              <w:tabs>
                <w:tab w:val="left" w:pos="1409"/>
              </w:tabs>
              <w:overflowPunct/>
              <w:adjustRightInd/>
              <w:spacing w:before="42"/>
              <w:jc w:val="both"/>
              <w:textAlignment w:val="auto"/>
              <w:rPr>
                <w:sz w:val="24"/>
                <w:lang w:val="es-MX"/>
              </w:rPr>
            </w:pPr>
            <w:r w:rsidRPr="00BB51F6">
              <w:rPr>
                <w:sz w:val="24"/>
                <w:szCs w:val="24"/>
                <w:lang w:val="sq-AL"/>
              </w:rPr>
              <w:t>të ndihmojë</w:t>
            </w:r>
            <w:r w:rsidRPr="00BB51F6">
              <w:rPr>
                <w:sz w:val="24"/>
                <w:lang w:val="es-MX"/>
              </w:rPr>
              <w:t xml:space="preserve"> </w:t>
            </w:r>
            <w:proofErr w:type="spellStart"/>
            <w:r w:rsidRPr="00BB51F6">
              <w:rPr>
                <w:sz w:val="24"/>
                <w:lang w:val="es-MX"/>
              </w:rPr>
              <w:t>specialistin</w:t>
            </w:r>
            <w:proofErr w:type="spellEnd"/>
            <w:r w:rsidRPr="00BB51F6">
              <w:rPr>
                <w:spacing w:val="-1"/>
                <w:sz w:val="24"/>
                <w:lang w:val="es-MX"/>
              </w:rPr>
              <w:t xml:space="preserve"> </w:t>
            </w:r>
            <w:proofErr w:type="spellStart"/>
            <w:r w:rsidRPr="00BB51F6">
              <w:rPr>
                <w:sz w:val="24"/>
                <w:lang w:val="es-MX"/>
              </w:rPr>
              <w:t>në</w:t>
            </w:r>
            <w:proofErr w:type="spellEnd"/>
            <w:r w:rsidRPr="00BB51F6">
              <w:rPr>
                <w:sz w:val="24"/>
                <w:lang w:val="es-MX"/>
              </w:rPr>
              <w:t xml:space="preserve"> </w:t>
            </w:r>
            <w:proofErr w:type="spellStart"/>
            <w:r w:rsidRPr="00BB51F6">
              <w:rPr>
                <w:sz w:val="24"/>
                <w:lang w:val="es-MX"/>
              </w:rPr>
              <w:t>shtrimin</w:t>
            </w:r>
            <w:proofErr w:type="spellEnd"/>
            <w:r w:rsidRPr="00BB51F6">
              <w:rPr>
                <w:spacing w:val="-1"/>
                <w:sz w:val="24"/>
                <w:lang w:val="es-MX"/>
              </w:rPr>
              <w:t xml:space="preserve"> </w:t>
            </w:r>
            <w:r w:rsidRPr="00BB51F6">
              <w:rPr>
                <w:sz w:val="24"/>
                <w:lang w:val="es-MX"/>
              </w:rPr>
              <w:t>e</w:t>
            </w:r>
            <w:r w:rsidRPr="00BB51F6">
              <w:rPr>
                <w:spacing w:val="-1"/>
                <w:sz w:val="24"/>
                <w:lang w:val="es-MX"/>
              </w:rPr>
              <w:t xml:space="preserve"> </w:t>
            </w:r>
            <w:proofErr w:type="spellStart"/>
            <w:r w:rsidRPr="00BB51F6">
              <w:rPr>
                <w:sz w:val="24"/>
                <w:lang w:val="es-MX"/>
              </w:rPr>
              <w:t>shtresave</w:t>
            </w:r>
            <w:proofErr w:type="spellEnd"/>
            <w:r w:rsidRPr="00BB51F6">
              <w:rPr>
                <w:spacing w:val="-1"/>
                <w:sz w:val="24"/>
                <w:lang w:val="es-MX"/>
              </w:rPr>
              <w:t xml:space="preserve"> </w:t>
            </w:r>
            <w:proofErr w:type="spellStart"/>
            <w:r w:rsidRPr="00BB51F6">
              <w:rPr>
                <w:sz w:val="24"/>
                <w:lang w:val="es-MX"/>
              </w:rPr>
              <w:t>të</w:t>
            </w:r>
            <w:proofErr w:type="spellEnd"/>
            <w:r w:rsidRPr="00BB51F6">
              <w:rPr>
                <w:sz w:val="24"/>
                <w:lang w:val="es-MX"/>
              </w:rPr>
              <w:t xml:space="preserve"> </w:t>
            </w:r>
            <w:proofErr w:type="spellStart"/>
            <w:r w:rsidRPr="00BB51F6">
              <w:rPr>
                <w:sz w:val="24"/>
                <w:lang w:val="es-MX"/>
              </w:rPr>
              <w:t>trotuarit</w:t>
            </w:r>
            <w:proofErr w:type="spellEnd"/>
            <w:r w:rsidRPr="00BB51F6">
              <w:rPr>
                <w:sz w:val="24"/>
                <w:lang w:val="es-MX"/>
              </w:rPr>
              <w:t xml:space="preserve"> sipas </w:t>
            </w:r>
            <w:proofErr w:type="spellStart"/>
            <w:r w:rsidRPr="00BB51F6">
              <w:rPr>
                <w:spacing w:val="-2"/>
                <w:sz w:val="24"/>
                <w:lang w:val="es-MX"/>
              </w:rPr>
              <w:t>udhëzimeve</w:t>
            </w:r>
            <w:proofErr w:type="spellEnd"/>
            <w:r w:rsidRPr="00BB51F6">
              <w:rPr>
                <w:spacing w:val="-2"/>
                <w:sz w:val="24"/>
                <w:lang w:val="es-MX"/>
              </w:rPr>
              <w:t xml:space="preserve">; </w:t>
            </w:r>
          </w:p>
          <w:p w14:paraId="35B625E3" w14:textId="2B77BD0D" w:rsidR="00410928" w:rsidRPr="00BB51F6" w:rsidRDefault="000C6E3A" w:rsidP="00F2759D">
            <w:pPr>
              <w:pStyle w:val="ListParagraph"/>
              <w:numPr>
                <w:ilvl w:val="0"/>
                <w:numId w:val="46"/>
              </w:numPr>
              <w:jc w:val="both"/>
              <w:rPr>
                <w:sz w:val="24"/>
                <w:szCs w:val="24"/>
                <w:lang w:val="sq-AL"/>
              </w:rPr>
            </w:pPr>
            <w:r w:rsidRPr="00BB51F6">
              <w:rPr>
                <w:sz w:val="24"/>
                <w:szCs w:val="24"/>
                <w:lang w:val="sq-AL"/>
              </w:rPr>
              <w:t>të ndihmojë</w:t>
            </w:r>
            <w:r w:rsidR="00241399" w:rsidRPr="00BB51F6">
              <w:rPr>
                <w:sz w:val="24"/>
                <w:lang w:val="es-MX"/>
              </w:rPr>
              <w:t xml:space="preserve"> </w:t>
            </w:r>
            <w:proofErr w:type="spellStart"/>
            <w:r w:rsidR="00241399" w:rsidRPr="00BB51F6">
              <w:rPr>
                <w:sz w:val="24"/>
                <w:lang w:val="es-MX"/>
              </w:rPr>
              <w:t>specialistin</w:t>
            </w:r>
            <w:proofErr w:type="spellEnd"/>
            <w:r w:rsidRPr="00BB51F6">
              <w:rPr>
                <w:sz w:val="24"/>
                <w:szCs w:val="24"/>
                <w:lang w:val="sq-AL"/>
              </w:rPr>
              <w:t xml:space="preserve"> </w:t>
            </w:r>
            <w:proofErr w:type="spellStart"/>
            <w:r w:rsidR="00410928" w:rsidRPr="00BB51F6">
              <w:rPr>
                <w:sz w:val="24"/>
                <w:lang w:val="es-MX"/>
              </w:rPr>
              <w:t>në</w:t>
            </w:r>
            <w:proofErr w:type="spellEnd"/>
            <w:r w:rsidR="00410928" w:rsidRPr="00BB51F6">
              <w:rPr>
                <w:spacing w:val="-1"/>
                <w:sz w:val="24"/>
                <w:lang w:val="es-MX"/>
              </w:rPr>
              <w:t xml:space="preserve"> </w:t>
            </w:r>
            <w:proofErr w:type="spellStart"/>
            <w:r w:rsidR="00410928" w:rsidRPr="00BB51F6">
              <w:rPr>
                <w:sz w:val="24"/>
                <w:lang w:val="es-MX"/>
              </w:rPr>
              <w:t>riparimet</w:t>
            </w:r>
            <w:proofErr w:type="spellEnd"/>
            <w:r w:rsidR="00410928" w:rsidRPr="00BB51F6">
              <w:rPr>
                <w:sz w:val="24"/>
                <w:lang w:val="es-MX"/>
              </w:rPr>
              <w:t xml:space="preserve"> e</w:t>
            </w:r>
            <w:r w:rsidR="00410928" w:rsidRPr="00BB51F6">
              <w:rPr>
                <w:spacing w:val="1"/>
                <w:sz w:val="24"/>
                <w:lang w:val="es-MX"/>
              </w:rPr>
              <w:t xml:space="preserve"> </w:t>
            </w:r>
            <w:proofErr w:type="spellStart"/>
            <w:r w:rsidRPr="00BB51F6">
              <w:rPr>
                <w:sz w:val="24"/>
                <w:lang w:val="es-MX"/>
              </w:rPr>
              <w:t>dëmtuara</w:t>
            </w:r>
            <w:proofErr w:type="spellEnd"/>
            <w:r w:rsidRPr="00BB51F6">
              <w:rPr>
                <w:sz w:val="24"/>
                <w:lang w:val="es-MX"/>
              </w:rPr>
              <w:t xml:space="preserve"> </w:t>
            </w:r>
            <w:proofErr w:type="spellStart"/>
            <w:r w:rsidRPr="00BB51F6">
              <w:rPr>
                <w:sz w:val="24"/>
                <w:lang w:val="es-MX"/>
              </w:rPr>
              <w:t>të</w:t>
            </w:r>
            <w:proofErr w:type="spellEnd"/>
            <w:r w:rsidRPr="00BB51F6">
              <w:rPr>
                <w:sz w:val="24"/>
                <w:lang w:val="es-MX"/>
              </w:rPr>
              <w:t xml:space="preserve"> </w:t>
            </w:r>
            <w:proofErr w:type="spellStart"/>
            <w:r w:rsidRPr="00BB51F6">
              <w:rPr>
                <w:sz w:val="24"/>
                <w:lang w:val="es-MX"/>
              </w:rPr>
              <w:t>trotuarëve</w:t>
            </w:r>
            <w:proofErr w:type="spellEnd"/>
            <w:r w:rsidRPr="00BB51F6">
              <w:rPr>
                <w:sz w:val="24"/>
                <w:lang w:val="es-MX"/>
              </w:rPr>
              <w:t xml:space="preserve"> </w:t>
            </w:r>
            <w:r w:rsidR="00410928" w:rsidRPr="00BB51F6">
              <w:rPr>
                <w:sz w:val="24"/>
                <w:lang w:val="es-MX"/>
              </w:rPr>
              <w:t xml:space="preserve">sipas </w:t>
            </w:r>
            <w:proofErr w:type="spellStart"/>
            <w:r w:rsidR="00954920" w:rsidRPr="00BB51F6">
              <w:rPr>
                <w:spacing w:val="-2"/>
                <w:sz w:val="24"/>
                <w:lang w:val="es-MX"/>
              </w:rPr>
              <w:t>udhëzimeve</w:t>
            </w:r>
            <w:proofErr w:type="spellEnd"/>
            <w:r w:rsidR="00954920" w:rsidRPr="00BB51F6">
              <w:rPr>
                <w:spacing w:val="-2"/>
                <w:sz w:val="24"/>
                <w:lang w:val="es-MX"/>
              </w:rPr>
              <w:t>;</w:t>
            </w:r>
          </w:p>
          <w:p w14:paraId="29ED13D9" w14:textId="77777777" w:rsidR="00954920" w:rsidRPr="00BB51F6" w:rsidRDefault="00954920" w:rsidP="00F2759D">
            <w:pPr>
              <w:numPr>
                <w:ilvl w:val="0"/>
                <w:numId w:val="46"/>
              </w:numPr>
              <w:jc w:val="both"/>
              <w:textAlignment w:val="auto"/>
              <w:rPr>
                <w:sz w:val="24"/>
                <w:szCs w:val="24"/>
                <w:lang w:val="es-MX"/>
              </w:rPr>
            </w:pPr>
            <w:r w:rsidRPr="00BB51F6">
              <w:rPr>
                <w:sz w:val="24"/>
                <w:szCs w:val="24"/>
                <w:lang w:val="sq-AL"/>
              </w:rPr>
              <w:t xml:space="preserve">të </w:t>
            </w:r>
            <w:r w:rsidRPr="00BB51F6">
              <w:rPr>
                <w:sz w:val="24"/>
                <w:szCs w:val="24"/>
                <w:lang w:val="de-DE"/>
              </w:rPr>
              <w:t>sistemojë, pastrojë vendin dhe veglat e punës mbas mbarimit të detyrës.</w:t>
            </w:r>
          </w:p>
          <w:p w14:paraId="5B8DC072" w14:textId="6EF23328" w:rsidR="003E1374" w:rsidRPr="00BB51F6" w:rsidRDefault="003E1374" w:rsidP="00F2759D">
            <w:pPr>
              <w:jc w:val="both"/>
              <w:rPr>
                <w:sz w:val="24"/>
                <w:szCs w:val="24"/>
                <w:lang w:val="sq-AL"/>
              </w:rPr>
            </w:pPr>
          </w:p>
        </w:tc>
      </w:tr>
    </w:tbl>
    <w:p w14:paraId="125BDBCF" w14:textId="6E543FEC" w:rsidR="003E1374" w:rsidRPr="00BB51F6" w:rsidRDefault="003E1374" w:rsidP="00F2759D">
      <w:pPr>
        <w:tabs>
          <w:tab w:val="left" w:pos="2940"/>
        </w:tabs>
        <w:jc w:val="both"/>
        <w:rPr>
          <w:lang w:val="es-MX"/>
        </w:rPr>
      </w:pPr>
      <w:r w:rsidRPr="00BB51F6">
        <w:rPr>
          <w:lang w:val="es-MX"/>
        </w:rPr>
        <w:lastRenderedPageBreak/>
        <w:tab/>
      </w:r>
    </w:p>
    <w:tbl>
      <w:tblPr>
        <w:tblW w:w="9244" w:type="dxa"/>
        <w:tblBorders>
          <w:top w:val="single" w:sz="6" w:space="0" w:color="auto"/>
        </w:tblBorders>
        <w:tblLayout w:type="fixed"/>
        <w:tblLook w:val="0000" w:firstRow="0" w:lastRow="0" w:firstColumn="0" w:lastColumn="0" w:noHBand="0" w:noVBand="0"/>
      </w:tblPr>
      <w:tblGrid>
        <w:gridCol w:w="2178"/>
        <w:gridCol w:w="450"/>
        <w:gridCol w:w="6616"/>
      </w:tblGrid>
      <w:tr w:rsidR="00BB51F6" w:rsidRPr="00BB51F6" w14:paraId="740CADD5" w14:textId="77777777" w:rsidTr="0067375F">
        <w:tc>
          <w:tcPr>
            <w:tcW w:w="2178" w:type="dxa"/>
            <w:tcBorders>
              <w:top w:val="single" w:sz="6" w:space="0" w:color="auto"/>
              <w:left w:val="nil"/>
              <w:bottom w:val="nil"/>
              <w:right w:val="nil"/>
            </w:tcBorders>
          </w:tcPr>
          <w:p w14:paraId="4479CB40" w14:textId="77777777" w:rsidR="00BA6C65" w:rsidRPr="00BB51F6" w:rsidRDefault="00BA6C65" w:rsidP="00F01403">
            <w:pPr>
              <w:numPr>
                <w:ilvl w:val="12"/>
                <w:numId w:val="0"/>
              </w:numPr>
              <w:rPr>
                <w:lang w:val="pt-BR"/>
              </w:rPr>
            </w:pPr>
            <w:r w:rsidRPr="00BB51F6">
              <w:rPr>
                <w:b/>
                <w:sz w:val="24"/>
                <w:szCs w:val="24"/>
                <w:lang w:val="pt-BR"/>
              </w:rPr>
              <w:t xml:space="preserve">Udhëzime për zbatimin e modulit </w:t>
            </w:r>
          </w:p>
        </w:tc>
        <w:tc>
          <w:tcPr>
            <w:tcW w:w="450" w:type="dxa"/>
            <w:tcBorders>
              <w:top w:val="single" w:sz="6" w:space="0" w:color="auto"/>
              <w:left w:val="nil"/>
              <w:bottom w:val="nil"/>
              <w:right w:val="nil"/>
            </w:tcBorders>
          </w:tcPr>
          <w:p w14:paraId="0F772EBE" w14:textId="77777777" w:rsidR="00BA6C65" w:rsidRPr="00BB51F6" w:rsidRDefault="00BA6C65" w:rsidP="00F2759D">
            <w:pPr>
              <w:numPr>
                <w:ilvl w:val="12"/>
                <w:numId w:val="0"/>
              </w:numPr>
              <w:jc w:val="both"/>
              <w:rPr>
                <w:lang w:val="pt-BR"/>
              </w:rPr>
            </w:pPr>
          </w:p>
        </w:tc>
        <w:tc>
          <w:tcPr>
            <w:tcW w:w="6616" w:type="dxa"/>
            <w:tcBorders>
              <w:top w:val="single" w:sz="6" w:space="0" w:color="auto"/>
              <w:left w:val="nil"/>
              <w:bottom w:val="nil"/>
              <w:right w:val="nil"/>
            </w:tcBorders>
          </w:tcPr>
          <w:p w14:paraId="1FF9FC41" w14:textId="26A17E7A" w:rsidR="00BD522C" w:rsidRPr="00BB51F6" w:rsidRDefault="00BD522C" w:rsidP="00F2759D">
            <w:pPr>
              <w:pStyle w:val="TableParagraph"/>
              <w:tabs>
                <w:tab w:val="left" w:pos="360"/>
              </w:tabs>
              <w:ind w:left="0" w:right="108" w:firstLine="0"/>
              <w:jc w:val="both"/>
              <w:rPr>
                <w:sz w:val="24"/>
              </w:rPr>
            </w:pPr>
            <w:r w:rsidRPr="00BB51F6">
              <w:rPr>
                <w:sz w:val="24"/>
              </w:rPr>
              <w:t xml:space="preserve">Ky modul duhet të trajtohet në mjediset e punës të praktikave mësimore. Rekomandohen dhe vizita në objekte ku kryhen punime  ndërtime </w:t>
            </w:r>
            <w:r w:rsidR="00E37EFF" w:rsidRPr="00BB51F6">
              <w:rPr>
                <w:sz w:val="24"/>
              </w:rPr>
              <w:t>rrugësh</w:t>
            </w:r>
            <w:r w:rsidR="00241399" w:rsidRPr="00BB51F6">
              <w:rPr>
                <w:sz w:val="24"/>
              </w:rPr>
              <w:t xml:space="preserve"> e trotuaresh</w:t>
            </w:r>
            <w:r w:rsidRPr="00BB51F6">
              <w:rPr>
                <w:sz w:val="24"/>
                <w:szCs w:val="24"/>
              </w:rPr>
              <w:t>.</w:t>
            </w:r>
          </w:p>
          <w:p w14:paraId="544F0E3F" w14:textId="77777777" w:rsidR="00BD522C" w:rsidRPr="00BB51F6" w:rsidRDefault="00BD522C"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szCs w:val="24"/>
              </w:rPr>
              <w:t>Instruktori i praktikës duhet të përdorë sa më shumë të jetë e mundur shpjegimet të ilustruara me materiale pamore dhe me objekte konkrete.</w:t>
            </w:r>
          </w:p>
          <w:p w14:paraId="77E26F69" w14:textId="1854F745" w:rsidR="00BD522C" w:rsidRPr="00BB51F6" w:rsidRDefault="00BD522C" w:rsidP="00F2759D">
            <w:pPr>
              <w:numPr>
                <w:ilvl w:val="12"/>
                <w:numId w:val="0"/>
              </w:numPr>
              <w:jc w:val="both"/>
              <w:rPr>
                <w:bCs/>
                <w:sz w:val="24"/>
                <w:szCs w:val="24"/>
                <w:lang w:val="es-MX"/>
              </w:rPr>
            </w:pPr>
            <w:proofErr w:type="spellStart"/>
            <w:r w:rsidRPr="00BB51F6">
              <w:rPr>
                <w:sz w:val="24"/>
              </w:rPr>
              <w:t>Nxënësit</w:t>
            </w:r>
            <w:proofErr w:type="spellEnd"/>
            <w:r w:rsidRPr="00BB51F6">
              <w:rPr>
                <w:sz w:val="24"/>
              </w:rPr>
              <w:t xml:space="preserve"> </w:t>
            </w:r>
            <w:proofErr w:type="spellStart"/>
            <w:r w:rsidRPr="00BB51F6">
              <w:rPr>
                <w:sz w:val="24"/>
              </w:rPr>
              <w:t>duhet</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angazhohen</w:t>
            </w:r>
            <w:proofErr w:type="spellEnd"/>
            <w:r w:rsidRPr="00BB51F6">
              <w:rPr>
                <w:sz w:val="24"/>
              </w:rPr>
              <w:t xml:space="preserve"> </w:t>
            </w:r>
            <w:proofErr w:type="spellStart"/>
            <w:r w:rsidRPr="00BB51F6">
              <w:rPr>
                <w:sz w:val="24"/>
              </w:rPr>
              <w:t>në</w:t>
            </w:r>
            <w:proofErr w:type="spellEnd"/>
            <w:r w:rsidRPr="00BB51F6">
              <w:rPr>
                <w:sz w:val="24"/>
              </w:rPr>
              <w:t xml:space="preserve"> </w:t>
            </w:r>
            <w:proofErr w:type="spellStart"/>
            <w:r w:rsidRPr="00BB51F6">
              <w:rPr>
                <w:sz w:val="24"/>
              </w:rPr>
              <w:t>veprimtari</w:t>
            </w:r>
            <w:proofErr w:type="spellEnd"/>
            <w:r w:rsidRPr="00BB51F6">
              <w:rPr>
                <w:sz w:val="24"/>
              </w:rPr>
              <w:t xml:space="preserve"> </w:t>
            </w:r>
            <w:proofErr w:type="spellStart"/>
            <w:r w:rsidRPr="00BB51F6">
              <w:rPr>
                <w:sz w:val="24"/>
              </w:rPr>
              <w:t>konkrete</w:t>
            </w:r>
            <w:proofErr w:type="spellEnd"/>
            <w:r w:rsidRPr="00BB51F6">
              <w:rPr>
                <w:sz w:val="24"/>
              </w:rPr>
              <w:t xml:space="preserve">. </w:t>
            </w:r>
            <w:proofErr w:type="spellStart"/>
            <w:r w:rsidRPr="00BB51F6">
              <w:rPr>
                <w:sz w:val="24"/>
              </w:rPr>
              <w:t>Atyre</w:t>
            </w:r>
            <w:proofErr w:type="spellEnd"/>
            <w:r w:rsidRPr="00BB51F6">
              <w:rPr>
                <w:sz w:val="24"/>
              </w:rPr>
              <w:t xml:space="preserve"> </w:t>
            </w:r>
            <w:proofErr w:type="spellStart"/>
            <w:r w:rsidRPr="00BB51F6">
              <w:rPr>
                <w:sz w:val="24"/>
              </w:rPr>
              <w:t>duhet</w:t>
            </w:r>
            <w:proofErr w:type="spellEnd"/>
            <w:r w:rsidRPr="00BB51F6">
              <w:rPr>
                <w:sz w:val="24"/>
              </w:rPr>
              <w:t xml:space="preserve"> t’ u </w:t>
            </w:r>
            <w:proofErr w:type="spellStart"/>
            <w:r w:rsidRPr="00BB51F6">
              <w:rPr>
                <w:sz w:val="24"/>
              </w:rPr>
              <w:t>jepen</w:t>
            </w:r>
            <w:proofErr w:type="spellEnd"/>
            <w:r w:rsidRPr="00BB51F6">
              <w:rPr>
                <w:sz w:val="24"/>
              </w:rPr>
              <w:t xml:space="preserve"> </w:t>
            </w:r>
            <w:proofErr w:type="spellStart"/>
            <w:r w:rsidRPr="00BB51F6">
              <w:rPr>
                <w:sz w:val="24"/>
              </w:rPr>
              <w:t>detyra</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szCs w:val="24"/>
              </w:rPr>
              <w:t>kryejnë</w:t>
            </w:r>
            <w:proofErr w:type="spellEnd"/>
            <w:r w:rsidRPr="00BB51F6">
              <w:rPr>
                <w:sz w:val="24"/>
                <w:szCs w:val="24"/>
              </w:rPr>
              <w:t xml:space="preserve"> </w:t>
            </w:r>
            <w:proofErr w:type="spellStart"/>
            <w:r w:rsidR="0067479B" w:rsidRPr="00BB51F6">
              <w:rPr>
                <w:sz w:val="24"/>
                <w:szCs w:val="24"/>
              </w:rPr>
              <w:t>kryejnë</w:t>
            </w:r>
            <w:proofErr w:type="spellEnd"/>
            <w:r w:rsidR="0067479B" w:rsidRPr="00BB51F6">
              <w:rPr>
                <w:sz w:val="24"/>
                <w:szCs w:val="24"/>
              </w:rPr>
              <w:t xml:space="preserve"> </w:t>
            </w:r>
            <w:proofErr w:type="spellStart"/>
            <w:r w:rsidR="0067479B" w:rsidRPr="00BB51F6">
              <w:rPr>
                <w:sz w:val="24"/>
                <w:szCs w:val="24"/>
              </w:rPr>
              <w:t>punime</w:t>
            </w:r>
            <w:proofErr w:type="spellEnd"/>
            <w:r w:rsidR="0067479B" w:rsidRPr="00BB51F6">
              <w:rPr>
                <w:sz w:val="24"/>
                <w:szCs w:val="24"/>
              </w:rPr>
              <w:t xml:space="preserve"> </w:t>
            </w:r>
            <w:proofErr w:type="spellStart"/>
            <w:r w:rsidR="0067479B" w:rsidRPr="00BB51F6">
              <w:rPr>
                <w:sz w:val="24"/>
                <w:szCs w:val="24"/>
              </w:rPr>
              <w:t>ndihmëse</w:t>
            </w:r>
            <w:proofErr w:type="spellEnd"/>
            <w:r w:rsidR="0067479B" w:rsidRPr="00BB51F6">
              <w:rPr>
                <w:sz w:val="24"/>
                <w:szCs w:val="24"/>
              </w:rPr>
              <w:t xml:space="preserve"> </w:t>
            </w:r>
            <w:r w:rsidR="0067479B" w:rsidRPr="00BB51F6">
              <w:rPr>
                <w:sz w:val="24"/>
                <w:szCs w:val="24"/>
                <w:lang w:val="nl-BE"/>
              </w:rPr>
              <w:t xml:space="preserve">në piketimin e rrugës, </w:t>
            </w:r>
            <w:r w:rsidR="0067479B" w:rsidRPr="00BB51F6">
              <w:rPr>
                <w:bCs/>
                <w:sz w:val="24"/>
                <w:szCs w:val="24"/>
                <w:lang w:val="nl-BE"/>
              </w:rPr>
              <w:t>në</w:t>
            </w:r>
            <w:r w:rsidR="0067479B" w:rsidRPr="00BB51F6">
              <w:rPr>
                <w:bCs/>
                <w:sz w:val="24"/>
                <w:szCs w:val="24"/>
              </w:rPr>
              <w:t xml:space="preserve"> </w:t>
            </w:r>
            <w:proofErr w:type="spellStart"/>
            <w:r w:rsidR="0067479B" w:rsidRPr="00BB51F6">
              <w:rPr>
                <w:bCs/>
                <w:sz w:val="24"/>
                <w:szCs w:val="24"/>
              </w:rPr>
              <w:t>shtrimin</w:t>
            </w:r>
            <w:proofErr w:type="spellEnd"/>
            <w:r w:rsidR="0067479B" w:rsidRPr="00BB51F6">
              <w:rPr>
                <w:bCs/>
                <w:spacing w:val="-1"/>
                <w:sz w:val="24"/>
                <w:szCs w:val="24"/>
              </w:rPr>
              <w:t xml:space="preserve"> </w:t>
            </w:r>
            <w:r w:rsidR="0067479B" w:rsidRPr="00BB51F6">
              <w:rPr>
                <w:bCs/>
                <w:sz w:val="24"/>
                <w:szCs w:val="24"/>
              </w:rPr>
              <w:t>e</w:t>
            </w:r>
            <w:r w:rsidR="0067479B" w:rsidRPr="00BB51F6">
              <w:rPr>
                <w:bCs/>
                <w:spacing w:val="-1"/>
                <w:sz w:val="24"/>
                <w:szCs w:val="24"/>
              </w:rPr>
              <w:t xml:space="preserve"> </w:t>
            </w:r>
            <w:proofErr w:type="spellStart"/>
            <w:r w:rsidR="0067479B" w:rsidRPr="00BB51F6">
              <w:rPr>
                <w:bCs/>
                <w:sz w:val="24"/>
                <w:szCs w:val="24"/>
              </w:rPr>
              <w:t>shtresave</w:t>
            </w:r>
            <w:proofErr w:type="spellEnd"/>
            <w:r w:rsidR="0067479B" w:rsidRPr="00BB51F6">
              <w:rPr>
                <w:bCs/>
                <w:spacing w:val="-1"/>
                <w:sz w:val="24"/>
                <w:szCs w:val="24"/>
              </w:rPr>
              <w:t xml:space="preserve"> </w:t>
            </w:r>
            <w:proofErr w:type="spellStart"/>
            <w:r w:rsidR="0067479B" w:rsidRPr="00BB51F6">
              <w:rPr>
                <w:bCs/>
                <w:sz w:val="24"/>
                <w:szCs w:val="24"/>
              </w:rPr>
              <w:t>rrugore</w:t>
            </w:r>
            <w:proofErr w:type="spellEnd"/>
            <w:r w:rsidR="0067479B" w:rsidRPr="00BB51F6">
              <w:rPr>
                <w:bCs/>
                <w:sz w:val="24"/>
                <w:szCs w:val="24"/>
              </w:rPr>
              <w:t xml:space="preserve"> </w:t>
            </w:r>
            <w:proofErr w:type="spellStart"/>
            <w:r w:rsidR="0067479B" w:rsidRPr="00BB51F6">
              <w:rPr>
                <w:bCs/>
                <w:sz w:val="24"/>
                <w:szCs w:val="24"/>
              </w:rPr>
              <w:t>dhe</w:t>
            </w:r>
            <w:proofErr w:type="spellEnd"/>
            <w:r w:rsidR="0067479B" w:rsidRPr="00BB51F6">
              <w:rPr>
                <w:bCs/>
                <w:sz w:val="24"/>
                <w:szCs w:val="24"/>
              </w:rPr>
              <w:t xml:space="preserve"> </w:t>
            </w:r>
            <w:r w:rsidR="0067479B" w:rsidRPr="00BB51F6">
              <w:rPr>
                <w:bCs/>
                <w:sz w:val="24"/>
                <w:lang w:val="nl-BE"/>
              </w:rPr>
              <w:t>ndihmës në trotuarin e rrugës</w:t>
            </w:r>
            <w:r w:rsidRPr="00BB51F6">
              <w:rPr>
                <w:sz w:val="24"/>
                <w:szCs w:val="24"/>
              </w:rPr>
              <w:t xml:space="preserve">. </w:t>
            </w:r>
          </w:p>
          <w:p w14:paraId="44D8F7E5" w14:textId="77777777" w:rsidR="00BD522C" w:rsidRPr="00BB51F6" w:rsidRDefault="00BD522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Nxënësit duhet të nxiten që të diskutojnë në lidhje me detyrat që kryejnë dhe proceset e punës.</w:t>
            </w:r>
          </w:p>
          <w:p w14:paraId="52AAE3A2" w14:textId="5B631035" w:rsidR="00BD522C" w:rsidRPr="00BB51F6" w:rsidRDefault="00BD522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 xml:space="preserve">Gjatë vlerësimit </w:t>
            </w:r>
            <w:r w:rsidRPr="00BB51F6">
              <w:rPr>
                <w:sz w:val="24"/>
                <w:szCs w:val="24"/>
                <w:lang w:val="sq-AL"/>
              </w:rPr>
              <w:t xml:space="preserve">të nxënësve </w:t>
            </w:r>
            <w:r w:rsidRPr="00BB51F6">
              <w:rPr>
                <w:sz w:val="24"/>
                <w:lang w:val="sq-AL"/>
              </w:rPr>
              <w:t>duhet të vihet theksi te verifikimi i shkallës së arritjes të</w:t>
            </w:r>
            <w:r w:rsidRPr="00BB51F6">
              <w:rPr>
                <w:sz w:val="24"/>
                <w:szCs w:val="24"/>
                <w:lang w:val="sq-AL"/>
              </w:rPr>
              <w:t xml:space="preserve"> njohurive teorike</w:t>
            </w:r>
            <w:r w:rsidRPr="00BB51F6">
              <w:rPr>
                <w:sz w:val="24"/>
                <w:lang w:val="sq-AL"/>
              </w:rPr>
              <w:t xml:space="preserve"> dhe shprehive praktike që parashikohen në këtë modul si: kryerja e punimeve ndihmëse</w:t>
            </w:r>
            <w:r w:rsidR="0067479B" w:rsidRPr="00BB51F6">
              <w:rPr>
                <w:sz w:val="24"/>
                <w:lang w:val="sq-AL"/>
              </w:rPr>
              <w:t xml:space="preserve"> në</w:t>
            </w:r>
            <w:r w:rsidRPr="00BB51F6">
              <w:rPr>
                <w:sz w:val="24"/>
                <w:lang w:val="sq-AL"/>
              </w:rPr>
              <w:t xml:space="preserve"> </w:t>
            </w:r>
            <w:r w:rsidR="0067479B" w:rsidRPr="00BB51F6">
              <w:rPr>
                <w:sz w:val="24"/>
                <w:szCs w:val="24"/>
                <w:lang w:val="sq-AL"/>
              </w:rPr>
              <w:t xml:space="preserve">kryerjen e punime ndihmëse </w:t>
            </w:r>
            <w:r w:rsidR="0067479B" w:rsidRPr="00BB51F6">
              <w:rPr>
                <w:sz w:val="24"/>
                <w:szCs w:val="24"/>
                <w:lang w:val="nl-BE"/>
              </w:rPr>
              <w:t xml:space="preserve">në piketimin e rrugës, </w:t>
            </w:r>
            <w:r w:rsidR="0067479B" w:rsidRPr="00BB51F6">
              <w:rPr>
                <w:bCs/>
                <w:sz w:val="24"/>
                <w:szCs w:val="24"/>
                <w:lang w:val="nl-BE"/>
              </w:rPr>
              <w:t>në</w:t>
            </w:r>
            <w:r w:rsidR="0067479B" w:rsidRPr="00BB51F6">
              <w:rPr>
                <w:bCs/>
                <w:sz w:val="24"/>
                <w:szCs w:val="24"/>
                <w:lang w:val="sq-AL"/>
              </w:rPr>
              <w:t xml:space="preserve"> shtrimin</w:t>
            </w:r>
            <w:r w:rsidR="0067479B" w:rsidRPr="00BB51F6">
              <w:rPr>
                <w:bCs/>
                <w:spacing w:val="-1"/>
                <w:sz w:val="24"/>
                <w:szCs w:val="24"/>
                <w:lang w:val="sq-AL"/>
              </w:rPr>
              <w:t xml:space="preserve"> </w:t>
            </w:r>
            <w:r w:rsidR="0067479B" w:rsidRPr="00BB51F6">
              <w:rPr>
                <w:bCs/>
                <w:sz w:val="24"/>
                <w:szCs w:val="24"/>
                <w:lang w:val="sq-AL"/>
              </w:rPr>
              <w:t>e</w:t>
            </w:r>
            <w:r w:rsidR="0067479B" w:rsidRPr="00BB51F6">
              <w:rPr>
                <w:bCs/>
                <w:spacing w:val="-1"/>
                <w:sz w:val="24"/>
                <w:szCs w:val="24"/>
                <w:lang w:val="sq-AL"/>
              </w:rPr>
              <w:t xml:space="preserve"> </w:t>
            </w:r>
            <w:r w:rsidR="0067479B" w:rsidRPr="00BB51F6">
              <w:rPr>
                <w:bCs/>
                <w:sz w:val="24"/>
                <w:szCs w:val="24"/>
                <w:lang w:val="sq-AL"/>
              </w:rPr>
              <w:t>shtresave</w:t>
            </w:r>
            <w:r w:rsidR="0067479B" w:rsidRPr="00BB51F6">
              <w:rPr>
                <w:bCs/>
                <w:spacing w:val="-1"/>
                <w:sz w:val="24"/>
                <w:szCs w:val="24"/>
                <w:lang w:val="sq-AL"/>
              </w:rPr>
              <w:t xml:space="preserve"> </w:t>
            </w:r>
            <w:r w:rsidR="0067479B" w:rsidRPr="00BB51F6">
              <w:rPr>
                <w:bCs/>
                <w:sz w:val="24"/>
                <w:szCs w:val="24"/>
                <w:lang w:val="sq-AL"/>
              </w:rPr>
              <w:t xml:space="preserve">rrugore dhe </w:t>
            </w:r>
            <w:r w:rsidR="0067479B" w:rsidRPr="00BB51F6">
              <w:rPr>
                <w:bCs/>
                <w:sz w:val="24"/>
                <w:lang w:val="nl-BE"/>
              </w:rPr>
              <w:t>ndihmës në trotuarin e rrugës</w:t>
            </w:r>
            <w:r w:rsidR="0067479B" w:rsidRPr="00BB51F6">
              <w:rPr>
                <w:bCs/>
                <w:sz w:val="24"/>
                <w:szCs w:val="24"/>
                <w:lang w:val="sq-AL"/>
              </w:rPr>
              <w:t>.</w:t>
            </w:r>
          </w:p>
          <w:p w14:paraId="2486AE9E" w14:textId="2C6DFFA9" w:rsidR="00BD522C" w:rsidRPr="00BB51F6" w:rsidRDefault="00BD522C"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Realizimi i pranueshëm i modulit do të konsiderohet arritja e kënaqshme e të e të gjitha kritereve të realizimit të specifikuara për çdo rezultat të të nxënit.</w:t>
            </w:r>
          </w:p>
          <w:p w14:paraId="3CAA8066" w14:textId="57535239" w:rsidR="00BA6C65" w:rsidRPr="00BB51F6" w:rsidRDefault="00BA6C65" w:rsidP="00F2759D">
            <w:pPr>
              <w:tabs>
                <w:tab w:val="left" w:pos="4050"/>
              </w:tabs>
              <w:jc w:val="both"/>
              <w:rPr>
                <w:sz w:val="24"/>
                <w:szCs w:val="24"/>
                <w:lang w:val="pt-BR"/>
              </w:rPr>
            </w:pPr>
          </w:p>
        </w:tc>
      </w:tr>
      <w:tr w:rsidR="00BB51F6" w:rsidRPr="00BB51F6" w14:paraId="5878F539" w14:textId="77777777" w:rsidTr="007E1BF2">
        <w:tblPrEx>
          <w:tblBorders>
            <w:bottom w:val="single" w:sz="6" w:space="0" w:color="auto"/>
          </w:tblBorders>
        </w:tblPrEx>
        <w:trPr>
          <w:trHeight w:val="1470"/>
        </w:trPr>
        <w:tc>
          <w:tcPr>
            <w:tcW w:w="2178" w:type="dxa"/>
            <w:tcBorders>
              <w:top w:val="single" w:sz="6" w:space="0" w:color="auto"/>
              <w:left w:val="nil"/>
              <w:bottom w:val="single" w:sz="6" w:space="0" w:color="auto"/>
              <w:right w:val="nil"/>
            </w:tcBorders>
          </w:tcPr>
          <w:p w14:paraId="2E06E7B6" w14:textId="77777777" w:rsidR="00BA6C65" w:rsidRPr="00BB51F6" w:rsidRDefault="00BA6C65" w:rsidP="00F01403">
            <w:pPr>
              <w:numPr>
                <w:ilvl w:val="12"/>
                <w:numId w:val="0"/>
              </w:numPr>
              <w:rPr>
                <w:b/>
                <w:sz w:val="24"/>
                <w:szCs w:val="24"/>
                <w:lang w:val="it-IT"/>
              </w:rPr>
            </w:pPr>
            <w:r w:rsidRPr="00BB51F6">
              <w:rPr>
                <w:b/>
                <w:sz w:val="24"/>
                <w:szCs w:val="24"/>
                <w:lang w:val="it-IT"/>
              </w:rPr>
              <w:t>Kushtet e</w:t>
            </w:r>
          </w:p>
          <w:p w14:paraId="59F40FAD" w14:textId="77777777" w:rsidR="00BA6C65" w:rsidRPr="00BB51F6" w:rsidRDefault="00BA6C65" w:rsidP="00F01403">
            <w:pPr>
              <w:numPr>
                <w:ilvl w:val="12"/>
                <w:numId w:val="0"/>
              </w:numPr>
              <w:rPr>
                <w:sz w:val="24"/>
                <w:szCs w:val="24"/>
                <w:lang w:val="it-IT"/>
              </w:rPr>
            </w:pPr>
            <w:r w:rsidRPr="00BB51F6">
              <w:rPr>
                <w:b/>
                <w:sz w:val="24"/>
                <w:szCs w:val="24"/>
                <w:lang w:val="it-IT"/>
              </w:rPr>
              <w:t>e domosdoshme për realizimin e modulit</w:t>
            </w:r>
          </w:p>
        </w:tc>
        <w:tc>
          <w:tcPr>
            <w:tcW w:w="450" w:type="dxa"/>
            <w:tcBorders>
              <w:top w:val="single" w:sz="6" w:space="0" w:color="auto"/>
              <w:left w:val="nil"/>
              <w:bottom w:val="single" w:sz="6" w:space="0" w:color="auto"/>
              <w:right w:val="nil"/>
            </w:tcBorders>
          </w:tcPr>
          <w:p w14:paraId="030A4288" w14:textId="77777777" w:rsidR="00BA6C65" w:rsidRPr="00BB51F6" w:rsidRDefault="00BA6C65" w:rsidP="00F2759D">
            <w:pPr>
              <w:numPr>
                <w:ilvl w:val="12"/>
                <w:numId w:val="0"/>
              </w:numPr>
              <w:jc w:val="both"/>
              <w:rPr>
                <w:sz w:val="24"/>
                <w:szCs w:val="24"/>
                <w:lang w:val="it-IT"/>
              </w:rPr>
            </w:pPr>
          </w:p>
        </w:tc>
        <w:tc>
          <w:tcPr>
            <w:tcW w:w="6616" w:type="dxa"/>
            <w:tcBorders>
              <w:top w:val="single" w:sz="6" w:space="0" w:color="auto"/>
              <w:left w:val="nil"/>
              <w:bottom w:val="single" w:sz="6" w:space="0" w:color="auto"/>
              <w:right w:val="nil"/>
            </w:tcBorders>
          </w:tcPr>
          <w:p w14:paraId="6EF47690" w14:textId="77777777" w:rsidR="00BD522C" w:rsidRPr="00BB51F6" w:rsidRDefault="00BD522C" w:rsidP="00F2759D">
            <w:pPr>
              <w:pStyle w:val="TableParagraph"/>
              <w:ind w:left="0" w:hanging="34"/>
              <w:jc w:val="both"/>
              <w:rPr>
                <w:sz w:val="24"/>
                <w:szCs w:val="24"/>
              </w:rPr>
            </w:pPr>
            <w:r w:rsidRPr="00BB51F6">
              <w:rPr>
                <w:sz w:val="24"/>
              </w:rPr>
              <w:t>Për realizimin si duhet të modulit është e domosdoshme të sigurohen mjediset, veglat, pajisjet dhe materialet e mëposhtme:</w:t>
            </w:r>
          </w:p>
          <w:p w14:paraId="3375670D" w14:textId="77777777" w:rsidR="00BD522C" w:rsidRPr="00BB51F6" w:rsidRDefault="00BD522C"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Klasë mësimore e pajisur me mjete dhe materiale pamore.</w:t>
            </w:r>
          </w:p>
          <w:p w14:paraId="39FF3790" w14:textId="052B0C90" w:rsidR="00BD522C" w:rsidRPr="00BB51F6" w:rsidRDefault="00BD522C" w:rsidP="00F2759D">
            <w:pPr>
              <w:numPr>
                <w:ilvl w:val="0"/>
                <w:numId w:val="48"/>
              </w:numPr>
              <w:suppressAutoHyphens/>
              <w:overflowPunct/>
              <w:autoSpaceDE/>
              <w:autoSpaceDN/>
              <w:adjustRightInd/>
              <w:jc w:val="both"/>
              <w:textAlignment w:val="auto"/>
              <w:rPr>
                <w:sz w:val="24"/>
                <w:szCs w:val="24"/>
                <w:lang w:val="it-IT"/>
              </w:rPr>
            </w:pPr>
            <w:r w:rsidRPr="00BB51F6">
              <w:rPr>
                <w:sz w:val="24"/>
                <w:szCs w:val="24"/>
                <w:lang w:val="it-IT"/>
              </w:rPr>
              <w:t xml:space="preserve">Mjedise reale të punës të pajisura me materialet, veglat, pajisjet dhe instrumentet për punime ndërtim </w:t>
            </w:r>
            <w:r w:rsidR="00E37EFF" w:rsidRPr="00BB51F6">
              <w:rPr>
                <w:sz w:val="24"/>
                <w:szCs w:val="24"/>
                <w:lang w:val="it-IT"/>
              </w:rPr>
              <w:t>rrugësh</w:t>
            </w:r>
            <w:r w:rsidR="0067479B" w:rsidRPr="00BB51F6">
              <w:rPr>
                <w:sz w:val="24"/>
                <w:szCs w:val="24"/>
                <w:lang w:val="it-IT"/>
              </w:rPr>
              <w:t xml:space="preserve"> e trotuaresh.</w:t>
            </w:r>
          </w:p>
          <w:p w14:paraId="45445104" w14:textId="77777777" w:rsidR="00911C63" w:rsidRPr="00BB51F6" w:rsidRDefault="00BD522C" w:rsidP="00F2759D">
            <w:pPr>
              <w:tabs>
                <w:tab w:val="left" w:pos="360"/>
              </w:tabs>
              <w:ind w:left="360"/>
              <w:jc w:val="both"/>
              <w:rPr>
                <w:sz w:val="24"/>
                <w:szCs w:val="24"/>
                <w:lang w:val="it-IT"/>
              </w:rPr>
            </w:pPr>
            <w:r w:rsidRPr="00BB51F6">
              <w:rPr>
                <w:sz w:val="24"/>
                <w:szCs w:val="24"/>
                <w:lang w:val="it-IT"/>
              </w:rPr>
              <w:t>Katalogë, rregullore, manuale, udhëzuesa, standarde, materiale të shkruara në mbështetje të çështjeve që trajtohen në modul.</w:t>
            </w:r>
          </w:p>
          <w:p w14:paraId="33AEEAF8" w14:textId="0F0360FD" w:rsidR="00E37EFF" w:rsidRPr="00BB51F6" w:rsidRDefault="00E37EFF" w:rsidP="00F2759D">
            <w:pPr>
              <w:tabs>
                <w:tab w:val="left" w:pos="360"/>
              </w:tabs>
              <w:ind w:left="360"/>
              <w:jc w:val="both"/>
              <w:rPr>
                <w:sz w:val="24"/>
                <w:szCs w:val="24"/>
                <w:lang w:val="it-IT"/>
              </w:rPr>
            </w:pPr>
          </w:p>
        </w:tc>
      </w:tr>
    </w:tbl>
    <w:p w14:paraId="3627A59F" w14:textId="77777777" w:rsidR="009C1576" w:rsidRPr="00BB51F6" w:rsidRDefault="009C1576" w:rsidP="00F2759D">
      <w:pPr>
        <w:numPr>
          <w:ilvl w:val="12"/>
          <w:numId w:val="0"/>
        </w:numPr>
        <w:jc w:val="both"/>
        <w:rPr>
          <w:b/>
          <w:lang w:val="es-MX"/>
        </w:rPr>
      </w:pPr>
    </w:p>
    <w:p w14:paraId="697E5F13" w14:textId="77777777" w:rsidR="009C1576" w:rsidRPr="00BB51F6" w:rsidRDefault="009C1576" w:rsidP="00F2759D">
      <w:pPr>
        <w:numPr>
          <w:ilvl w:val="12"/>
          <w:numId w:val="0"/>
        </w:numPr>
        <w:jc w:val="both"/>
        <w:rPr>
          <w:b/>
          <w:lang w:val="es-MX"/>
        </w:rPr>
      </w:pPr>
    </w:p>
    <w:p w14:paraId="7C64AA2A" w14:textId="77777777" w:rsidR="009C1576" w:rsidRPr="00BB51F6" w:rsidRDefault="009C1576" w:rsidP="00F2759D">
      <w:pPr>
        <w:numPr>
          <w:ilvl w:val="12"/>
          <w:numId w:val="0"/>
        </w:numPr>
        <w:jc w:val="both"/>
        <w:rPr>
          <w:b/>
          <w:lang w:val="es-MX"/>
        </w:rPr>
      </w:pPr>
    </w:p>
    <w:p w14:paraId="2F366AE9" w14:textId="60DA373E" w:rsidR="008703A2" w:rsidRPr="00BB51F6" w:rsidRDefault="00BA6C65" w:rsidP="00F2759D">
      <w:pPr>
        <w:numPr>
          <w:ilvl w:val="12"/>
          <w:numId w:val="0"/>
        </w:numPr>
        <w:jc w:val="both"/>
        <w:rPr>
          <w:b/>
          <w:sz w:val="28"/>
          <w:szCs w:val="28"/>
          <w:lang w:val="es-MX"/>
        </w:rPr>
      </w:pPr>
      <w:r w:rsidRPr="00BB51F6">
        <w:rPr>
          <w:b/>
          <w:sz w:val="28"/>
          <w:szCs w:val="28"/>
          <w:lang w:val="es-MX"/>
        </w:rPr>
        <w:t xml:space="preserve">X. </w:t>
      </w:r>
      <w:proofErr w:type="spellStart"/>
      <w:r w:rsidRPr="00BB51F6">
        <w:rPr>
          <w:b/>
          <w:sz w:val="28"/>
          <w:szCs w:val="28"/>
          <w:lang w:val="es-MX"/>
        </w:rPr>
        <w:t>Përshkruesit</w:t>
      </w:r>
      <w:proofErr w:type="spellEnd"/>
      <w:r w:rsidRPr="00BB51F6">
        <w:rPr>
          <w:b/>
          <w:sz w:val="28"/>
          <w:szCs w:val="28"/>
          <w:lang w:val="es-MX"/>
        </w:rPr>
        <w:t xml:space="preserve"> e </w:t>
      </w:r>
      <w:proofErr w:type="spellStart"/>
      <w:r w:rsidRPr="00BB51F6">
        <w:rPr>
          <w:b/>
          <w:sz w:val="28"/>
          <w:szCs w:val="28"/>
          <w:lang w:val="es-MX"/>
        </w:rPr>
        <w:t>moduleve</w:t>
      </w:r>
      <w:proofErr w:type="spellEnd"/>
      <w:r w:rsidRPr="00BB51F6">
        <w:rPr>
          <w:b/>
          <w:sz w:val="28"/>
          <w:szCs w:val="28"/>
          <w:lang w:val="es-MX"/>
        </w:rPr>
        <w:t xml:space="preserve"> </w:t>
      </w:r>
      <w:proofErr w:type="spellStart"/>
      <w:r w:rsidRPr="00BB51F6">
        <w:rPr>
          <w:b/>
          <w:sz w:val="28"/>
          <w:szCs w:val="28"/>
          <w:lang w:val="es-MX"/>
        </w:rPr>
        <w:t>të</w:t>
      </w:r>
      <w:proofErr w:type="spellEnd"/>
      <w:r w:rsidRPr="00BB51F6">
        <w:rPr>
          <w:b/>
          <w:sz w:val="28"/>
          <w:szCs w:val="28"/>
          <w:lang w:val="es-MX"/>
        </w:rPr>
        <w:t xml:space="preserve"> </w:t>
      </w:r>
      <w:proofErr w:type="spellStart"/>
      <w:r w:rsidRPr="00BB51F6">
        <w:rPr>
          <w:b/>
          <w:sz w:val="28"/>
          <w:szCs w:val="28"/>
          <w:lang w:val="es-MX"/>
        </w:rPr>
        <w:t>praktikës</w:t>
      </w:r>
      <w:proofErr w:type="spellEnd"/>
      <w:r w:rsidRPr="00BB51F6">
        <w:rPr>
          <w:b/>
          <w:sz w:val="28"/>
          <w:szCs w:val="28"/>
          <w:lang w:val="es-MX"/>
        </w:rPr>
        <w:t xml:space="preserve"> </w:t>
      </w:r>
      <w:proofErr w:type="spellStart"/>
      <w:r w:rsidRPr="00BB51F6">
        <w:rPr>
          <w:b/>
          <w:sz w:val="28"/>
          <w:szCs w:val="28"/>
          <w:lang w:val="es-MX"/>
        </w:rPr>
        <w:t>profesionale</w:t>
      </w:r>
      <w:proofErr w:type="spellEnd"/>
      <w:r w:rsidRPr="00BB51F6">
        <w:rPr>
          <w:b/>
          <w:sz w:val="28"/>
          <w:szCs w:val="28"/>
          <w:lang w:val="es-MX"/>
        </w:rPr>
        <w:t xml:space="preserve"> me </w:t>
      </w:r>
      <w:proofErr w:type="spellStart"/>
      <w:r w:rsidRPr="00BB51F6">
        <w:rPr>
          <w:b/>
          <w:sz w:val="28"/>
          <w:szCs w:val="28"/>
          <w:lang w:val="es-MX"/>
        </w:rPr>
        <w:t>zgjedhje</w:t>
      </w:r>
      <w:proofErr w:type="spellEnd"/>
      <w:r w:rsidRPr="00BB51F6">
        <w:rPr>
          <w:b/>
          <w:sz w:val="28"/>
          <w:szCs w:val="28"/>
          <w:lang w:val="es-MX"/>
        </w:rPr>
        <w:t xml:space="preserve"> </w:t>
      </w:r>
      <w:proofErr w:type="spellStart"/>
      <w:r w:rsidRPr="00BB51F6">
        <w:rPr>
          <w:b/>
          <w:sz w:val="28"/>
          <w:szCs w:val="28"/>
          <w:lang w:val="es-MX"/>
        </w:rPr>
        <w:t>të</w:t>
      </w:r>
      <w:proofErr w:type="spellEnd"/>
      <w:r w:rsidRPr="00BB51F6">
        <w:rPr>
          <w:b/>
          <w:sz w:val="28"/>
          <w:szCs w:val="28"/>
          <w:lang w:val="es-MX"/>
        </w:rPr>
        <w:t xml:space="preserve"> </w:t>
      </w:r>
    </w:p>
    <w:p w14:paraId="55B0340D" w14:textId="77777777" w:rsidR="00737DD4" w:rsidRPr="00BB51F6" w:rsidRDefault="008703A2" w:rsidP="00F2759D">
      <w:pPr>
        <w:numPr>
          <w:ilvl w:val="12"/>
          <w:numId w:val="0"/>
        </w:numPr>
        <w:tabs>
          <w:tab w:val="left" w:pos="3390"/>
        </w:tabs>
        <w:jc w:val="both"/>
        <w:rPr>
          <w:b/>
          <w:sz w:val="28"/>
          <w:szCs w:val="28"/>
          <w:lang w:val="es-MX"/>
        </w:rPr>
      </w:pPr>
      <w:r w:rsidRPr="00BB51F6">
        <w:rPr>
          <w:b/>
          <w:sz w:val="28"/>
          <w:szCs w:val="28"/>
          <w:lang w:val="es-MX"/>
        </w:rPr>
        <w:t xml:space="preserve">     </w:t>
      </w:r>
      <w:proofErr w:type="spellStart"/>
      <w:r w:rsidRPr="00BB51F6">
        <w:rPr>
          <w:b/>
          <w:sz w:val="28"/>
          <w:szCs w:val="28"/>
          <w:lang w:val="es-MX"/>
        </w:rPr>
        <w:t>d</w:t>
      </w:r>
      <w:r w:rsidR="00BA6C65" w:rsidRPr="00BB51F6">
        <w:rPr>
          <w:b/>
          <w:sz w:val="28"/>
          <w:szCs w:val="28"/>
          <w:lang w:val="es-MX"/>
        </w:rPr>
        <w:t>etyrua</w:t>
      </w:r>
      <w:r w:rsidRPr="00BB51F6">
        <w:rPr>
          <w:b/>
          <w:sz w:val="28"/>
          <w:szCs w:val="28"/>
          <w:lang w:val="es-MX"/>
        </w:rPr>
        <w:t>r</w:t>
      </w:r>
      <w:proofErr w:type="spellEnd"/>
    </w:p>
    <w:p w14:paraId="63C9B488" w14:textId="77777777" w:rsidR="00737DD4" w:rsidRPr="00BB51F6" w:rsidRDefault="00737DD4" w:rsidP="00F2759D">
      <w:pPr>
        <w:pStyle w:val="Heading3"/>
        <w:numPr>
          <w:ilvl w:val="12"/>
          <w:numId w:val="0"/>
        </w:numPr>
        <w:spacing w:before="0"/>
        <w:jc w:val="both"/>
        <w:rPr>
          <w:rFonts w:ascii="Times New Roman" w:hAnsi="Times New Roman"/>
          <w:sz w:val="24"/>
          <w:szCs w:val="24"/>
          <w:highlight w:val="lightGray"/>
          <w:lang w:val="es-MX"/>
        </w:rPr>
      </w:pPr>
    </w:p>
    <w:p w14:paraId="4C1FAF21" w14:textId="554BE6F7" w:rsidR="00737DD4" w:rsidRPr="00BB51F6" w:rsidRDefault="00737DD4" w:rsidP="00F2759D">
      <w:pPr>
        <w:pStyle w:val="Heading3"/>
        <w:numPr>
          <w:ilvl w:val="12"/>
          <w:numId w:val="0"/>
        </w:numPr>
        <w:spacing w:before="0"/>
        <w:jc w:val="both"/>
        <w:rPr>
          <w:rFonts w:ascii="Times New Roman" w:hAnsi="Times New Roman"/>
          <w:sz w:val="24"/>
          <w:szCs w:val="24"/>
          <w:lang w:val="it-IT"/>
        </w:rPr>
      </w:pPr>
      <w:r w:rsidRPr="00BB51F6">
        <w:rPr>
          <w:rFonts w:ascii="Times New Roman" w:hAnsi="Times New Roman"/>
          <w:sz w:val="24"/>
          <w:szCs w:val="24"/>
          <w:highlight w:val="lightGray"/>
          <w:lang w:val="es-MX"/>
        </w:rPr>
        <w:t xml:space="preserve"> </w:t>
      </w:r>
      <w:r w:rsidR="008703A2" w:rsidRPr="00BB51F6">
        <w:rPr>
          <w:rFonts w:ascii="Times New Roman" w:hAnsi="Times New Roman"/>
          <w:sz w:val="24"/>
          <w:szCs w:val="24"/>
          <w:highlight w:val="lightGray"/>
          <w:lang w:val="it-IT"/>
        </w:rPr>
        <w:t>1</w:t>
      </w:r>
      <w:r w:rsidRPr="00BB51F6">
        <w:rPr>
          <w:rFonts w:ascii="Times New Roman" w:hAnsi="Times New Roman"/>
          <w:sz w:val="24"/>
          <w:szCs w:val="24"/>
          <w:highlight w:val="lightGray"/>
          <w:lang w:val="it-IT"/>
        </w:rPr>
        <w:t>. Moduli “</w:t>
      </w:r>
      <w:r w:rsidR="008703A2" w:rsidRPr="00BB51F6">
        <w:rPr>
          <w:rFonts w:ascii="Times New Roman" w:hAnsi="Times New Roman"/>
          <w:sz w:val="24"/>
          <w:szCs w:val="24"/>
          <w:highlight w:val="lightGray"/>
          <w:lang w:val="sq-AL"/>
        </w:rPr>
        <w:t>Punime</w:t>
      </w:r>
      <w:r w:rsidR="008703A2" w:rsidRPr="00BB51F6">
        <w:rPr>
          <w:rFonts w:ascii="Times New Roman" w:hAnsi="Times New Roman"/>
          <w:sz w:val="24"/>
          <w:szCs w:val="24"/>
          <w:highlight w:val="lightGray"/>
          <w:lang w:val="it-IT"/>
        </w:rPr>
        <w:t xml:space="preserve"> ndihmëse në</w:t>
      </w:r>
      <w:r w:rsidR="008703A2" w:rsidRPr="00BB51F6">
        <w:rPr>
          <w:rFonts w:ascii="Times New Roman" w:hAnsi="Times New Roman"/>
          <w:sz w:val="24"/>
          <w:szCs w:val="24"/>
          <w:highlight w:val="lightGray"/>
          <w:lang w:val="sq-AL"/>
        </w:rPr>
        <w:t xml:space="preserve"> qemerët me tulla”</w:t>
      </w:r>
      <w:r w:rsidR="008703A2" w:rsidRPr="00BB51F6">
        <w:rPr>
          <w:sz w:val="24"/>
          <w:szCs w:val="24"/>
          <w:lang w:val="sq-AL"/>
        </w:rPr>
        <w:t xml:space="preserve">  </w:t>
      </w:r>
    </w:p>
    <w:p w14:paraId="768E6A23" w14:textId="77777777" w:rsidR="00737DD4" w:rsidRPr="00BB51F6" w:rsidRDefault="00737DD4" w:rsidP="00F2759D">
      <w:pPr>
        <w:jc w:val="both"/>
        <w:rPr>
          <w:b/>
          <w:sz w:val="24"/>
          <w:szCs w:val="24"/>
          <w:lang w:val="it-IT"/>
        </w:rPr>
      </w:pPr>
    </w:p>
    <w:p w14:paraId="508AC929" w14:textId="332376DE" w:rsidR="00737DD4" w:rsidRPr="00BB51F6" w:rsidRDefault="00A02B53" w:rsidP="00F2759D">
      <w:pPr>
        <w:jc w:val="both"/>
        <w:rPr>
          <w:b/>
          <w:sz w:val="24"/>
          <w:szCs w:val="24"/>
          <w:lang w:val="nb-NO"/>
        </w:rPr>
      </w:pPr>
      <w:r w:rsidRPr="00BB51F6">
        <w:rPr>
          <w:b/>
          <w:sz w:val="24"/>
          <w:lang w:val="it-IT"/>
        </w:rPr>
        <w:t>Kualifikimi profesional:</w:t>
      </w:r>
      <w:r w:rsidR="00737DD4" w:rsidRPr="00BB51F6">
        <w:rPr>
          <w:b/>
          <w:sz w:val="24"/>
          <w:szCs w:val="24"/>
          <w:lang w:val="nb-NO"/>
        </w:rPr>
        <w:t xml:space="preserve">  Ndërtim</w:t>
      </w:r>
    </w:p>
    <w:p w14:paraId="7753FAE4" w14:textId="77777777" w:rsidR="00737DD4" w:rsidRPr="00BB51F6" w:rsidRDefault="00737DD4" w:rsidP="00F2759D">
      <w:pPr>
        <w:jc w:val="both"/>
        <w:rPr>
          <w:b/>
          <w:lang w:val="nb-NO"/>
        </w:rPr>
      </w:pPr>
      <w:r w:rsidRPr="00BB51F6">
        <w:rPr>
          <w:b/>
          <w:sz w:val="24"/>
          <w:lang w:val="nb-NO"/>
        </w:rPr>
        <w:t>Niveli:      II i KSHK</w:t>
      </w:r>
    </w:p>
    <w:p w14:paraId="6BCCE43A" w14:textId="77777777" w:rsidR="00737DD4" w:rsidRPr="00BB51F6" w:rsidRDefault="00737DD4" w:rsidP="00F2759D">
      <w:pPr>
        <w:numPr>
          <w:ilvl w:val="12"/>
          <w:numId w:val="0"/>
        </w:numPr>
        <w:jc w:val="both"/>
        <w:rPr>
          <w:b/>
          <w:bCs/>
          <w:sz w:val="24"/>
          <w:szCs w:val="24"/>
          <w:lang w:val="nb-NO"/>
        </w:rPr>
      </w:pPr>
      <w:r w:rsidRPr="00BB51F6">
        <w:rPr>
          <w:b/>
          <w:bCs/>
          <w:sz w:val="24"/>
          <w:szCs w:val="24"/>
          <w:lang w:val="nb-NO"/>
        </w:rPr>
        <w:t>Klasa:      1</w:t>
      </w:r>
      <w:r w:rsidR="00CF79B5" w:rsidRPr="00BB51F6">
        <w:rPr>
          <w:b/>
          <w:bCs/>
          <w:sz w:val="24"/>
          <w:szCs w:val="24"/>
          <w:lang w:val="nb-NO"/>
        </w:rPr>
        <w:t>0</w:t>
      </w:r>
      <w:r w:rsidRPr="00BB51F6">
        <w:rPr>
          <w:b/>
          <w:bCs/>
          <w:sz w:val="24"/>
          <w:szCs w:val="24"/>
          <w:lang w:val="nb-NO"/>
        </w:rPr>
        <w:t xml:space="preserve"> </w:t>
      </w:r>
    </w:p>
    <w:p w14:paraId="2E5C7863" w14:textId="77777777" w:rsidR="00737DD4" w:rsidRPr="00BB51F6" w:rsidRDefault="00737DD4" w:rsidP="00F2759D">
      <w:pPr>
        <w:jc w:val="both"/>
        <w:rPr>
          <w:b/>
          <w:bCs/>
          <w:sz w:val="24"/>
          <w:szCs w:val="24"/>
          <w:highlight w:val="lightGray"/>
          <w:lang w:val="it-IT"/>
        </w:rPr>
      </w:pPr>
    </w:p>
    <w:tbl>
      <w:tblPr>
        <w:tblW w:w="9747" w:type="dxa"/>
        <w:tblBorders>
          <w:top w:val="single" w:sz="6" w:space="0" w:color="auto"/>
          <w:bottom w:val="single" w:sz="6" w:space="0" w:color="auto"/>
        </w:tblBorders>
        <w:tblLayout w:type="fixed"/>
        <w:tblLook w:val="0000" w:firstRow="0" w:lastRow="0" w:firstColumn="0" w:lastColumn="0" w:noHBand="0" w:noVBand="0"/>
      </w:tblPr>
      <w:tblGrid>
        <w:gridCol w:w="1908"/>
        <w:gridCol w:w="92"/>
        <w:gridCol w:w="144"/>
        <w:gridCol w:w="124"/>
        <w:gridCol w:w="844"/>
        <w:gridCol w:w="4360"/>
        <w:gridCol w:w="2219"/>
        <w:gridCol w:w="56"/>
      </w:tblGrid>
      <w:tr w:rsidR="00BB51F6" w:rsidRPr="00BB51F6" w14:paraId="5DCD0CFB" w14:textId="77777777" w:rsidTr="00341468">
        <w:trPr>
          <w:gridAfter w:val="1"/>
          <w:wAfter w:w="56" w:type="dxa"/>
        </w:trPr>
        <w:tc>
          <w:tcPr>
            <w:tcW w:w="2000" w:type="dxa"/>
            <w:gridSpan w:val="2"/>
            <w:tcBorders>
              <w:top w:val="single" w:sz="6" w:space="0" w:color="auto"/>
              <w:left w:val="nil"/>
              <w:bottom w:val="nil"/>
              <w:right w:val="nil"/>
            </w:tcBorders>
          </w:tcPr>
          <w:p w14:paraId="2C83366C" w14:textId="77777777" w:rsidR="00737DD4" w:rsidRPr="00BB51F6" w:rsidRDefault="00737DD4" w:rsidP="00F2759D">
            <w:pPr>
              <w:numPr>
                <w:ilvl w:val="12"/>
                <w:numId w:val="0"/>
              </w:numPr>
              <w:jc w:val="both"/>
              <w:rPr>
                <w:b/>
                <w:i/>
                <w:iCs/>
                <w:lang w:val="nb-NO"/>
              </w:rPr>
            </w:pPr>
          </w:p>
        </w:tc>
        <w:tc>
          <w:tcPr>
            <w:tcW w:w="7691" w:type="dxa"/>
            <w:gridSpan w:val="5"/>
            <w:tcBorders>
              <w:top w:val="single" w:sz="6" w:space="0" w:color="auto"/>
              <w:left w:val="nil"/>
              <w:bottom w:val="nil"/>
              <w:right w:val="nil"/>
            </w:tcBorders>
          </w:tcPr>
          <w:p w14:paraId="40CB9983" w14:textId="77777777" w:rsidR="00737DD4" w:rsidRPr="00BB51F6" w:rsidRDefault="00737DD4" w:rsidP="00F2759D">
            <w:pPr>
              <w:numPr>
                <w:ilvl w:val="12"/>
                <w:numId w:val="0"/>
              </w:numPr>
              <w:jc w:val="both"/>
              <w:rPr>
                <w:i/>
                <w:iCs/>
                <w:sz w:val="24"/>
                <w:szCs w:val="24"/>
                <w:lang w:val="it-IT"/>
              </w:rPr>
            </w:pPr>
            <w:r w:rsidRPr="00BB51F6">
              <w:rPr>
                <w:i/>
                <w:iCs/>
                <w:sz w:val="24"/>
                <w:szCs w:val="24"/>
                <w:lang w:val="it-IT"/>
              </w:rPr>
              <w:t xml:space="preserve">              PERSHKRUESI I MODULIT</w:t>
            </w:r>
          </w:p>
        </w:tc>
      </w:tr>
      <w:tr w:rsidR="00BB51F6" w:rsidRPr="00BB51F6" w14:paraId="62AEACF5" w14:textId="77777777" w:rsidTr="009C1576">
        <w:trPr>
          <w:gridAfter w:val="1"/>
          <w:wAfter w:w="56" w:type="dxa"/>
        </w:trPr>
        <w:tc>
          <w:tcPr>
            <w:tcW w:w="2000" w:type="dxa"/>
            <w:gridSpan w:val="2"/>
            <w:tcBorders>
              <w:top w:val="single" w:sz="6" w:space="0" w:color="auto"/>
              <w:left w:val="nil"/>
              <w:bottom w:val="nil"/>
              <w:right w:val="single" w:sz="4" w:space="0" w:color="auto"/>
            </w:tcBorders>
          </w:tcPr>
          <w:p w14:paraId="1E77E396" w14:textId="77777777" w:rsidR="00737DD4" w:rsidRPr="00BB51F6" w:rsidRDefault="00737DD4"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72" w:type="dxa"/>
            <w:gridSpan w:val="4"/>
            <w:tcBorders>
              <w:top w:val="single" w:sz="6" w:space="0" w:color="auto"/>
              <w:left w:val="single" w:sz="4" w:space="0" w:color="auto"/>
              <w:bottom w:val="nil"/>
              <w:right w:val="single" w:sz="4" w:space="0" w:color="auto"/>
            </w:tcBorders>
          </w:tcPr>
          <w:p w14:paraId="7862A244" w14:textId="77777777" w:rsidR="00BC7AA9" w:rsidRPr="00BB51F6" w:rsidRDefault="00BC7AA9" w:rsidP="00F2759D">
            <w:pPr>
              <w:numPr>
                <w:ilvl w:val="12"/>
                <w:numId w:val="0"/>
              </w:numPr>
              <w:jc w:val="both"/>
              <w:rPr>
                <w:b/>
                <w:sz w:val="24"/>
                <w:szCs w:val="24"/>
                <w:lang w:val="it-IT"/>
              </w:rPr>
            </w:pPr>
            <w:r w:rsidRPr="00BB51F6">
              <w:rPr>
                <w:b/>
                <w:sz w:val="24"/>
                <w:szCs w:val="24"/>
                <w:lang w:val="it-IT"/>
              </w:rPr>
              <w:t>PUNIME NDIHMËSE NË  QEMERËT ME TULLA</w:t>
            </w:r>
          </w:p>
          <w:p w14:paraId="7AF8146B" w14:textId="77777777" w:rsidR="00737DD4" w:rsidRPr="00BB51F6" w:rsidRDefault="00737DD4" w:rsidP="00F2759D">
            <w:pPr>
              <w:numPr>
                <w:ilvl w:val="12"/>
                <w:numId w:val="0"/>
              </w:numPr>
              <w:jc w:val="both"/>
              <w:rPr>
                <w:b/>
                <w:lang w:val="it-IT"/>
              </w:rPr>
            </w:pPr>
          </w:p>
        </w:tc>
        <w:tc>
          <w:tcPr>
            <w:tcW w:w="2219" w:type="dxa"/>
            <w:tcBorders>
              <w:top w:val="single" w:sz="6" w:space="0" w:color="auto"/>
              <w:left w:val="single" w:sz="4" w:space="0" w:color="auto"/>
              <w:bottom w:val="nil"/>
              <w:right w:val="nil"/>
            </w:tcBorders>
          </w:tcPr>
          <w:p w14:paraId="1A3447AE" w14:textId="4DE17CDA" w:rsidR="00737DD4" w:rsidRPr="00BB51F6" w:rsidRDefault="009C1576" w:rsidP="00F2759D">
            <w:pPr>
              <w:numPr>
                <w:ilvl w:val="12"/>
                <w:numId w:val="0"/>
              </w:numPr>
              <w:jc w:val="both"/>
              <w:rPr>
                <w:b/>
                <w:bCs/>
                <w:sz w:val="24"/>
                <w:szCs w:val="24"/>
              </w:rPr>
            </w:pPr>
            <w:r w:rsidRPr="00BB51F6">
              <w:rPr>
                <w:b/>
                <w:bCs/>
                <w:sz w:val="24"/>
                <w:szCs w:val="24"/>
              </w:rPr>
              <w:t>M-05-2403-26</w:t>
            </w:r>
          </w:p>
        </w:tc>
      </w:tr>
      <w:tr w:rsidR="00BB51F6" w:rsidRPr="00BB51F6" w14:paraId="172F7AA9" w14:textId="77777777" w:rsidTr="00341468">
        <w:trPr>
          <w:gridAfter w:val="1"/>
          <w:wAfter w:w="56" w:type="dxa"/>
        </w:trPr>
        <w:tc>
          <w:tcPr>
            <w:tcW w:w="2000" w:type="dxa"/>
            <w:gridSpan w:val="2"/>
            <w:tcBorders>
              <w:top w:val="single" w:sz="6" w:space="0" w:color="auto"/>
              <w:left w:val="nil"/>
              <w:bottom w:val="single" w:sz="6" w:space="0" w:color="auto"/>
              <w:right w:val="nil"/>
            </w:tcBorders>
          </w:tcPr>
          <w:p w14:paraId="622E2F88" w14:textId="77777777" w:rsidR="00737DD4" w:rsidRPr="00BB51F6" w:rsidRDefault="00737DD4"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68" w:type="dxa"/>
            <w:gridSpan w:val="2"/>
            <w:tcBorders>
              <w:top w:val="single" w:sz="6" w:space="0" w:color="auto"/>
              <w:left w:val="nil"/>
              <w:bottom w:val="single" w:sz="6" w:space="0" w:color="auto"/>
              <w:right w:val="nil"/>
            </w:tcBorders>
          </w:tcPr>
          <w:p w14:paraId="20E27044" w14:textId="77777777" w:rsidR="00737DD4" w:rsidRPr="00BB51F6" w:rsidRDefault="00737DD4" w:rsidP="00F2759D">
            <w:pPr>
              <w:numPr>
                <w:ilvl w:val="12"/>
                <w:numId w:val="0"/>
              </w:numPr>
              <w:jc w:val="both"/>
              <w:rPr>
                <w:b/>
                <w:sz w:val="24"/>
                <w:szCs w:val="24"/>
              </w:rPr>
            </w:pPr>
          </w:p>
          <w:p w14:paraId="29F99DD9" w14:textId="77777777" w:rsidR="00737DD4" w:rsidRPr="00BB51F6" w:rsidRDefault="00737DD4" w:rsidP="00F2759D">
            <w:pPr>
              <w:numPr>
                <w:ilvl w:val="12"/>
                <w:numId w:val="0"/>
              </w:numPr>
              <w:jc w:val="both"/>
              <w:rPr>
                <w:b/>
                <w:sz w:val="24"/>
                <w:szCs w:val="24"/>
              </w:rPr>
            </w:pPr>
          </w:p>
        </w:tc>
        <w:tc>
          <w:tcPr>
            <w:tcW w:w="7423" w:type="dxa"/>
            <w:gridSpan w:val="3"/>
            <w:tcBorders>
              <w:top w:val="single" w:sz="6" w:space="0" w:color="auto"/>
              <w:left w:val="nil"/>
              <w:bottom w:val="single" w:sz="6" w:space="0" w:color="auto"/>
              <w:right w:val="nil"/>
            </w:tcBorders>
          </w:tcPr>
          <w:p w14:paraId="682949B3" w14:textId="558EC50C" w:rsidR="00737DD4" w:rsidRPr="00BB51F6" w:rsidRDefault="00737DD4" w:rsidP="00F2759D">
            <w:pPr>
              <w:pStyle w:val="Heading1"/>
              <w:numPr>
                <w:ilvl w:val="12"/>
                <w:numId w:val="0"/>
              </w:num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t xml:space="preserve"> </w:t>
            </w:r>
            <w:proofErr w:type="spellStart"/>
            <w:r w:rsidRPr="00BB51F6">
              <w:t>për</w:t>
            </w:r>
            <w:proofErr w:type="spellEnd"/>
            <w:r w:rsidRPr="00BB51F6">
              <w:t xml:space="preserve"> </w:t>
            </w:r>
            <w:proofErr w:type="spellStart"/>
            <w:r w:rsidR="006E3CFB" w:rsidRPr="00BB51F6">
              <w:t>punime</w:t>
            </w:r>
            <w:proofErr w:type="spellEnd"/>
            <w:r w:rsidR="006E3CFB" w:rsidRPr="00BB51F6">
              <w:t xml:space="preserve"> </w:t>
            </w:r>
            <w:proofErr w:type="spellStart"/>
            <w:r w:rsidR="00BD522C" w:rsidRPr="00BB51F6">
              <w:t>ndihmëse</w:t>
            </w:r>
            <w:proofErr w:type="spellEnd"/>
            <w:r w:rsidR="00BD522C" w:rsidRPr="00BB51F6">
              <w:t xml:space="preserve"> </w:t>
            </w:r>
            <w:proofErr w:type="spellStart"/>
            <w:r w:rsidR="006E3CFB" w:rsidRPr="00BB51F6">
              <w:t>qemerësh</w:t>
            </w:r>
            <w:proofErr w:type="spellEnd"/>
            <w:r w:rsidR="006E3CFB" w:rsidRPr="00BB51F6">
              <w:t xml:space="preserve"> </w:t>
            </w:r>
            <w:proofErr w:type="spellStart"/>
            <w:r w:rsidR="006E3CFB" w:rsidRPr="00BB51F6">
              <w:t>të</w:t>
            </w:r>
            <w:proofErr w:type="spellEnd"/>
            <w:r w:rsidR="006E3CFB" w:rsidRPr="00BB51F6">
              <w:t xml:space="preserve"> </w:t>
            </w:r>
            <w:proofErr w:type="spellStart"/>
            <w:r w:rsidR="006E3CFB" w:rsidRPr="00BB51F6">
              <w:t>sheshtë</w:t>
            </w:r>
            <w:proofErr w:type="spellEnd"/>
            <w:r w:rsidR="006E3CFB" w:rsidRPr="00BB51F6">
              <w:t xml:space="preserve"> </w:t>
            </w:r>
            <w:proofErr w:type="spellStart"/>
            <w:r w:rsidR="006E3CFB" w:rsidRPr="00BB51F6">
              <w:t>dhe</w:t>
            </w:r>
            <w:proofErr w:type="spellEnd"/>
            <w:r w:rsidR="006E3CFB" w:rsidRPr="00BB51F6">
              <w:t xml:space="preserve"> me hark me </w:t>
            </w:r>
            <w:proofErr w:type="spellStart"/>
            <w:r w:rsidR="006E3CFB" w:rsidRPr="00BB51F6">
              <w:t>tulla</w:t>
            </w:r>
            <w:proofErr w:type="spellEnd"/>
          </w:p>
          <w:p w14:paraId="12FD36E4" w14:textId="77777777" w:rsidR="00737DD4" w:rsidRPr="00BB51F6" w:rsidRDefault="00737DD4" w:rsidP="00F2759D">
            <w:pPr>
              <w:jc w:val="both"/>
            </w:pPr>
          </w:p>
        </w:tc>
      </w:tr>
      <w:tr w:rsidR="00BB51F6" w:rsidRPr="00BB51F6" w14:paraId="2D330877" w14:textId="77777777" w:rsidTr="00341468">
        <w:trPr>
          <w:gridAfter w:val="1"/>
          <w:wAfter w:w="56" w:type="dxa"/>
        </w:trPr>
        <w:tc>
          <w:tcPr>
            <w:tcW w:w="2000" w:type="dxa"/>
            <w:gridSpan w:val="2"/>
            <w:tcBorders>
              <w:top w:val="single" w:sz="6" w:space="0" w:color="auto"/>
              <w:left w:val="nil"/>
              <w:bottom w:val="nil"/>
              <w:right w:val="nil"/>
            </w:tcBorders>
          </w:tcPr>
          <w:p w14:paraId="138150DB" w14:textId="77777777" w:rsidR="00737DD4" w:rsidRPr="00BB51F6" w:rsidRDefault="00737DD4" w:rsidP="00F01403">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68" w:type="dxa"/>
            <w:gridSpan w:val="2"/>
            <w:tcBorders>
              <w:top w:val="single" w:sz="6" w:space="0" w:color="auto"/>
              <w:left w:val="nil"/>
              <w:bottom w:val="nil"/>
              <w:right w:val="nil"/>
            </w:tcBorders>
          </w:tcPr>
          <w:p w14:paraId="6307A285" w14:textId="77777777" w:rsidR="00737DD4" w:rsidRPr="00BB51F6" w:rsidRDefault="00737DD4" w:rsidP="00F2759D">
            <w:pPr>
              <w:numPr>
                <w:ilvl w:val="12"/>
                <w:numId w:val="0"/>
              </w:numPr>
              <w:jc w:val="both"/>
              <w:rPr>
                <w:b/>
                <w:sz w:val="24"/>
                <w:szCs w:val="24"/>
              </w:rPr>
            </w:pPr>
          </w:p>
        </w:tc>
        <w:tc>
          <w:tcPr>
            <w:tcW w:w="7423" w:type="dxa"/>
            <w:gridSpan w:val="3"/>
            <w:tcBorders>
              <w:top w:val="single" w:sz="6" w:space="0" w:color="auto"/>
              <w:left w:val="nil"/>
              <w:bottom w:val="nil"/>
              <w:right w:val="nil"/>
            </w:tcBorders>
          </w:tcPr>
          <w:p w14:paraId="36F2B4AA" w14:textId="77777777" w:rsidR="00737DD4" w:rsidRPr="00BB51F6" w:rsidRDefault="008703A2" w:rsidP="00F2759D">
            <w:pPr>
              <w:numPr>
                <w:ilvl w:val="12"/>
                <w:numId w:val="0"/>
              </w:numPr>
              <w:jc w:val="both"/>
              <w:rPr>
                <w:sz w:val="24"/>
                <w:szCs w:val="24"/>
                <w:lang w:val="da-DK"/>
              </w:rPr>
            </w:pPr>
            <w:r w:rsidRPr="00BB51F6">
              <w:rPr>
                <w:sz w:val="24"/>
                <w:szCs w:val="24"/>
                <w:lang w:val="da-DK"/>
              </w:rPr>
              <w:t>36</w:t>
            </w:r>
            <w:r w:rsidR="00737DD4" w:rsidRPr="00BB51F6">
              <w:rPr>
                <w:sz w:val="24"/>
                <w:szCs w:val="24"/>
                <w:lang w:val="da-DK"/>
              </w:rPr>
              <w:t xml:space="preserve"> orë mësimore</w:t>
            </w:r>
          </w:p>
          <w:p w14:paraId="1809AA43" w14:textId="77777777" w:rsidR="00737DD4" w:rsidRPr="00BB51F6" w:rsidRDefault="00737DD4" w:rsidP="00F2759D">
            <w:pPr>
              <w:numPr>
                <w:ilvl w:val="12"/>
                <w:numId w:val="0"/>
              </w:numPr>
              <w:jc w:val="both"/>
              <w:rPr>
                <w:sz w:val="24"/>
                <w:szCs w:val="24"/>
                <w:lang w:val="da-DK"/>
              </w:rPr>
            </w:pPr>
          </w:p>
          <w:p w14:paraId="45D59146" w14:textId="77777777" w:rsidR="00737DD4" w:rsidRPr="00BB51F6" w:rsidRDefault="00737DD4" w:rsidP="00F2759D">
            <w:pPr>
              <w:numPr>
                <w:ilvl w:val="12"/>
                <w:numId w:val="0"/>
              </w:numPr>
              <w:jc w:val="both"/>
              <w:rPr>
                <w:sz w:val="24"/>
                <w:szCs w:val="24"/>
                <w:lang w:val="da-DK"/>
              </w:rPr>
            </w:pPr>
          </w:p>
        </w:tc>
      </w:tr>
      <w:tr w:rsidR="00BB51F6" w:rsidRPr="00BB51F6" w14:paraId="685EA5D5" w14:textId="77777777" w:rsidTr="00341468">
        <w:trPr>
          <w:gridAfter w:val="1"/>
          <w:wAfter w:w="56" w:type="dxa"/>
        </w:trPr>
        <w:tc>
          <w:tcPr>
            <w:tcW w:w="2000" w:type="dxa"/>
            <w:gridSpan w:val="2"/>
            <w:tcBorders>
              <w:top w:val="single" w:sz="6" w:space="0" w:color="auto"/>
              <w:bottom w:val="nil"/>
            </w:tcBorders>
          </w:tcPr>
          <w:p w14:paraId="19D89580" w14:textId="77777777" w:rsidR="00737DD4" w:rsidRPr="00BB51F6" w:rsidRDefault="00737DD4" w:rsidP="00F01403">
            <w:pPr>
              <w:rPr>
                <w:b/>
                <w:sz w:val="24"/>
                <w:szCs w:val="24"/>
              </w:rPr>
            </w:pPr>
            <w:proofErr w:type="spellStart"/>
            <w:r w:rsidRPr="00BB51F6">
              <w:rPr>
                <w:b/>
                <w:sz w:val="24"/>
                <w:szCs w:val="24"/>
              </w:rPr>
              <w:t>Niveli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parapëlqyer</w:t>
            </w:r>
            <w:proofErr w:type="spellEnd"/>
            <w:r w:rsidRPr="00BB51F6">
              <w:rPr>
                <w:b/>
                <w:sz w:val="24"/>
                <w:szCs w:val="24"/>
              </w:rPr>
              <w:t xml:space="preserve"> </w:t>
            </w:r>
          </w:p>
          <w:p w14:paraId="24EC01EE" w14:textId="77777777" w:rsidR="00737DD4" w:rsidRPr="00BB51F6" w:rsidRDefault="00737DD4" w:rsidP="00F01403">
            <w:pPr>
              <w:rPr>
                <w:b/>
                <w:sz w:val="24"/>
                <w:szCs w:val="24"/>
              </w:rPr>
            </w:pP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pranim</w:t>
            </w:r>
            <w:proofErr w:type="spellEnd"/>
          </w:p>
          <w:p w14:paraId="0D12C44E" w14:textId="77777777" w:rsidR="00737DD4" w:rsidRPr="00BB51F6" w:rsidRDefault="00737DD4" w:rsidP="00F01403">
            <w:pPr>
              <w:rPr>
                <w:b/>
                <w:sz w:val="24"/>
                <w:szCs w:val="24"/>
              </w:rPr>
            </w:pPr>
          </w:p>
        </w:tc>
        <w:tc>
          <w:tcPr>
            <w:tcW w:w="268" w:type="dxa"/>
            <w:gridSpan w:val="2"/>
            <w:tcBorders>
              <w:top w:val="single" w:sz="6" w:space="0" w:color="auto"/>
              <w:bottom w:val="nil"/>
            </w:tcBorders>
          </w:tcPr>
          <w:p w14:paraId="2401AAB2" w14:textId="77777777" w:rsidR="00737DD4" w:rsidRPr="00BB51F6" w:rsidRDefault="00737DD4" w:rsidP="00F2759D">
            <w:pPr>
              <w:jc w:val="both"/>
              <w:rPr>
                <w:b/>
                <w:sz w:val="24"/>
                <w:szCs w:val="24"/>
              </w:rPr>
            </w:pPr>
          </w:p>
        </w:tc>
        <w:tc>
          <w:tcPr>
            <w:tcW w:w="7423" w:type="dxa"/>
            <w:gridSpan w:val="3"/>
            <w:tcBorders>
              <w:top w:val="single" w:sz="6" w:space="0" w:color="auto"/>
              <w:bottom w:val="nil"/>
            </w:tcBorders>
          </w:tcPr>
          <w:p w14:paraId="424052D4" w14:textId="77777777" w:rsidR="00DC3902" w:rsidRPr="00BB51F6" w:rsidRDefault="00DC3902" w:rsidP="00F2759D">
            <w:pPr>
              <w:jc w:val="both"/>
              <w:rPr>
                <w:sz w:val="24"/>
                <w:szCs w:val="24"/>
                <w:lang w:val="it-IT"/>
              </w:rPr>
            </w:pPr>
            <w:r w:rsidRPr="00BB51F6">
              <w:rPr>
                <w:sz w:val="24"/>
                <w:szCs w:val="24"/>
                <w:lang w:val="it-IT"/>
              </w:rPr>
              <w:t>Nxënësi duhet të kenë përfunduar arsimin e detyruar.</w:t>
            </w:r>
          </w:p>
          <w:p w14:paraId="29A98BA3" w14:textId="77777777" w:rsidR="00737DD4" w:rsidRPr="00BB51F6" w:rsidRDefault="00737DD4" w:rsidP="00F2759D">
            <w:pPr>
              <w:jc w:val="both"/>
              <w:rPr>
                <w:sz w:val="24"/>
                <w:szCs w:val="24"/>
              </w:rPr>
            </w:pPr>
          </w:p>
        </w:tc>
      </w:tr>
      <w:tr w:rsidR="00341468" w:rsidRPr="00BB51F6" w14:paraId="0867C5F7" w14:textId="77777777" w:rsidTr="00341468">
        <w:tc>
          <w:tcPr>
            <w:tcW w:w="1908" w:type="dxa"/>
            <w:tcBorders>
              <w:top w:val="single" w:sz="6" w:space="0" w:color="auto"/>
              <w:left w:val="nil"/>
              <w:bottom w:val="nil"/>
              <w:right w:val="nil"/>
            </w:tcBorders>
          </w:tcPr>
          <w:p w14:paraId="120CD05F" w14:textId="77777777" w:rsidR="00341468" w:rsidRPr="00BB51F6" w:rsidRDefault="00341468" w:rsidP="00F01403">
            <w:pPr>
              <w:numPr>
                <w:ilvl w:val="12"/>
                <w:numId w:val="0"/>
              </w:numPr>
              <w:rPr>
                <w:b/>
                <w:sz w:val="24"/>
                <w:szCs w:val="24"/>
                <w:lang w:val="it-IT"/>
              </w:rPr>
            </w:pPr>
            <w:r w:rsidRPr="00BB51F6">
              <w:rPr>
                <w:b/>
                <w:sz w:val="24"/>
                <w:szCs w:val="24"/>
                <w:lang w:val="it-IT"/>
              </w:rPr>
              <w:t xml:space="preserve">Rezultatet e të nxënit (RN) </w:t>
            </w:r>
          </w:p>
          <w:p w14:paraId="10A286E2" w14:textId="77777777" w:rsidR="00341468" w:rsidRPr="00BB51F6" w:rsidRDefault="00341468" w:rsidP="00F01403">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r w:rsidRPr="00BB51F6">
              <w:rPr>
                <w:b/>
                <w:sz w:val="24"/>
                <w:szCs w:val="24"/>
              </w:rPr>
              <w:t xml:space="preserve"> </w:t>
            </w:r>
          </w:p>
        </w:tc>
        <w:tc>
          <w:tcPr>
            <w:tcW w:w="236" w:type="dxa"/>
            <w:gridSpan w:val="2"/>
            <w:tcBorders>
              <w:top w:val="single" w:sz="6" w:space="0" w:color="auto"/>
              <w:left w:val="nil"/>
              <w:bottom w:val="nil"/>
              <w:right w:val="nil"/>
            </w:tcBorders>
          </w:tcPr>
          <w:p w14:paraId="461D52AF" w14:textId="77777777" w:rsidR="00341468" w:rsidRPr="00BB51F6" w:rsidRDefault="00341468" w:rsidP="00F2759D">
            <w:pPr>
              <w:numPr>
                <w:ilvl w:val="12"/>
                <w:numId w:val="0"/>
              </w:numPr>
              <w:jc w:val="both"/>
              <w:rPr>
                <w:b/>
                <w:sz w:val="24"/>
                <w:szCs w:val="24"/>
              </w:rPr>
            </w:pPr>
          </w:p>
        </w:tc>
        <w:tc>
          <w:tcPr>
            <w:tcW w:w="968" w:type="dxa"/>
            <w:gridSpan w:val="2"/>
            <w:tcBorders>
              <w:top w:val="single" w:sz="6" w:space="0" w:color="auto"/>
              <w:left w:val="nil"/>
              <w:bottom w:val="nil"/>
              <w:right w:val="nil"/>
            </w:tcBorders>
          </w:tcPr>
          <w:p w14:paraId="6DF9E175" w14:textId="77777777" w:rsidR="00341468" w:rsidRPr="00BB51F6" w:rsidRDefault="00341468" w:rsidP="00F2759D">
            <w:pPr>
              <w:pStyle w:val="Heading6"/>
              <w:numPr>
                <w:ilvl w:val="12"/>
                <w:numId w:val="0"/>
              </w:numPr>
              <w:spacing w:before="0"/>
              <w:jc w:val="both"/>
              <w:rPr>
                <w:sz w:val="24"/>
                <w:szCs w:val="24"/>
                <w:lang w:val="it-IT"/>
              </w:rPr>
            </w:pPr>
            <w:r w:rsidRPr="00BB51F6">
              <w:rPr>
                <w:sz w:val="24"/>
                <w:szCs w:val="24"/>
                <w:lang w:val="it-IT"/>
              </w:rPr>
              <w:t>RN 1</w:t>
            </w:r>
          </w:p>
        </w:tc>
        <w:tc>
          <w:tcPr>
            <w:tcW w:w="6635" w:type="dxa"/>
            <w:gridSpan w:val="3"/>
            <w:tcBorders>
              <w:top w:val="single" w:sz="6" w:space="0" w:color="auto"/>
              <w:left w:val="nil"/>
              <w:bottom w:val="nil"/>
              <w:right w:val="nil"/>
            </w:tcBorders>
          </w:tcPr>
          <w:p w14:paraId="264B3633" w14:textId="483FDE1F" w:rsidR="00341468" w:rsidRPr="00BB51F6" w:rsidRDefault="00341468" w:rsidP="00F2759D">
            <w:pPr>
              <w:numPr>
                <w:ilvl w:val="12"/>
                <w:numId w:val="0"/>
              </w:numPr>
              <w:jc w:val="both"/>
              <w:rPr>
                <w:b/>
                <w:bCs/>
                <w:sz w:val="24"/>
                <w:szCs w:val="24"/>
                <w:lang w:val="it-IT"/>
              </w:rPr>
            </w:pPr>
            <w:r w:rsidRPr="00BB51F6">
              <w:rPr>
                <w:b/>
                <w:bCs/>
                <w:sz w:val="24"/>
                <w:szCs w:val="24"/>
                <w:lang w:val="it-IT"/>
              </w:rPr>
              <w:t xml:space="preserve">Nxënësi </w:t>
            </w:r>
            <w:r w:rsidR="00934642" w:rsidRPr="00BB51F6">
              <w:rPr>
                <w:b/>
                <w:bCs/>
                <w:sz w:val="24"/>
                <w:szCs w:val="24"/>
                <w:lang w:val="it-IT"/>
              </w:rPr>
              <w:t xml:space="preserve">ndihmon në </w:t>
            </w:r>
            <w:r w:rsidR="0013078D" w:rsidRPr="00BB51F6">
              <w:rPr>
                <w:b/>
                <w:bCs/>
                <w:sz w:val="24"/>
                <w:szCs w:val="24"/>
                <w:lang w:val="it-IT"/>
              </w:rPr>
              <w:t xml:space="preserve">punimet </w:t>
            </w:r>
            <w:r w:rsidR="00A23E92" w:rsidRPr="00BB51F6">
              <w:rPr>
                <w:b/>
                <w:bCs/>
                <w:sz w:val="24"/>
                <w:szCs w:val="24"/>
                <w:lang w:val="it-IT"/>
              </w:rPr>
              <w:t>përgatit</w:t>
            </w:r>
            <w:r w:rsidR="0013078D" w:rsidRPr="00BB51F6">
              <w:rPr>
                <w:b/>
                <w:bCs/>
                <w:sz w:val="24"/>
                <w:szCs w:val="24"/>
                <w:lang w:val="it-IT"/>
              </w:rPr>
              <w:t xml:space="preserve">ore për ndërtimin e </w:t>
            </w:r>
            <w:r w:rsidR="00A23E92" w:rsidRPr="00BB51F6">
              <w:rPr>
                <w:b/>
                <w:bCs/>
                <w:sz w:val="24"/>
                <w:szCs w:val="24"/>
                <w:lang w:val="it-IT"/>
              </w:rPr>
              <w:t>qemerë</w:t>
            </w:r>
            <w:r w:rsidR="0067479B" w:rsidRPr="00BB51F6">
              <w:rPr>
                <w:b/>
                <w:bCs/>
                <w:sz w:val="24"/>
                <w:szCs w:val="24"/>
                <w:lang w:val="it-IT"/>
              </w:rPr>
              <w:t xml:space="preserve">ve </w:t>
            </w:r>
            <w:r w:rsidRPr="00BB51F6">
              <w:rPr>
                <w:b/>
                <w:bCs/>
                <w:sz w:val="24"/>
                <w:szCs w:val="24"/>
                <w:lang w:val="it-IT"/>
              </w:rPr>
              <w:t>me tulla.</w:t>
            </w:r>
          </w:p>
          <w:p w14:paraId="2E6AFD33" w14:textId="77777777" w:rsidR="00341468" w:rsidRPr="00BB51F6" w:rsidRDefault="00341468" w:rsidP="00F2759D">
            <w:pPr>
              <w:tabs>
                <w:tab w:val="left" w:pos="360"/>
              </w:tabs>
              <w:jc w:val="both"/>
              <w:rPr>
                <w:b/>
                <w:i/>
                <w:sz w:val="24"/>
                <w:szCs w:val="24"/>
                <w:lang w:val="it-IT"/>
              </w:rPr>
            </w:pPr>
            <w:r w:rsidRPr="00BB51F6">
              <w:rPr>
                <w:b/>
                <w:i/>
                <w:sz w:val="24"/>
                <w:szCs w:val="24"/>
                <w:lang w:val="it-IT"/>
              </w:rPr>
              <w:t>Kriteret e vlerësimit:</w:t>
            </w:r>
          </w:p>
          <w:p w14:paraId="5980499E" w14:textId="77777777" w:rsidR="00341468" w:rsidRPr="00BB51F6" w:rsidRDefault="00341468" w:rsidP="00F2759D">
            <w:pPr>
              <w:numPr>
                <w:ilvl w:val="12"/>
                <w:numId w:val="0"/>
              </w:numPr>
              <w:jc w:val="both"/>
              <w:rPr>
                <w:sz w:val="24"/>
                <w:szCs w:val="24"/>
                <w:lang w:val="it-IT"/>
              </w:rPr>
            </w:pPr>
            <w:r w:rsidRPr="00BB51F6">
              <w:rPr>
                <w:sz w:val="24"/>
                <w:szCs w:val="24"/>
                <w:lang w:val="it-IT"/>
              </w:rPr>
              <w:t xml:space="preserve">Nxënësi duhet të jetë i aftë: </w:t>
            </w:r>
          </w:p>
          <w:p w14:paraId="2995262A" w14:textId="329FDAE7" w:rsidR="00341468" w:rsidRPr="00BB51F6" w:rsidRDefault="00341468" w:rsidP="00F2759D">
            <w:pPr>
              <w:numPr>
                <w:ilvl w:val="0"/>
                <w:numId w:val="22"/>
              </w:numPr>
              <w:overflowPunct/>
              <w:autoSpaceDE/>
              <w:autoSpaceDN/>
              <w:adjustRightInd/>
              <w:jc w:val="both"/>
              <w:textAlignment w:val="auto"/>
              <w:rPr>
                <w:sz w:val="24"/>
                <w:szCs w:val="24"/>
                <w:lang w:val="it-IT"/>
              </w:rPr>
            </w:pPr>
            <w:r w:rsidRPr="00BB51F6">
              <w:rPr>
                <w:sz w:val="24"/>
                <w:szCs w:val="24"/>
                <w:lang w:val="it-IT"/>
              </w:rPr>
              <w:t>të</w:t>
            </w:r>
            <w:r w:rsidR="00A23E92" w:rsidRPr="00BB51F6">
              <w:rPr>
                <w:sz w:val="24"/>
                <w:szCs w:val="24"/>
                <w:lang w:val="sq-AL"/>
              </w:rPr>
              <w:t xml:space="preserve"> ndihmojë në </w:t>
            </w:r>
            <w:r w:rsidR="00A23E92" w:rsidRPr="00BB51F6">
              <w:rPr>
                <w:sz w:val="24"/>
                <w:szCs w:val="24"/>
                <w:lang w:val="de-DE"/>
              </w:rPr>
              <w:t xml:space="preserve"> </w:t>
            </w:r>
            <w:r w:rsidRPr="00BB51F6">
              <w:rPr>
                <w:sz w:val="24"/>
                <w:szCs w:val="24"/>
                <w:lang w:val="it-IT"/>
              </w:rPr>
              <w:t>përzgjedh</w:t>
            </w:r>
            <w:r w:rsidR="00A23E92" w:rsidRPr="00BB51F6">
              <w:rPr>
                <w:sz w:val="24"/>
                <w:szCs w:val="24"/>
                <w:lang w:val="it-IT"/>
              </w:rPr>
              <w:t>jen e</w:t>
            </w:r>
            <w:r w:rsidRPr="00BB51F6">
              <w:rPr>
                <w:sz w:val="24"/>
                <w:szCs w:val="24"/>
                <w:lang w:val="it-IT"/>
              </w:rPr>
              <w:t xml:space="preserve"> vegla</w:t>
            </w:r>
            <w:r w:rsidR="00A23E92" w:rsidRPr="00BB51F6">
              <w:rPr>
                <w:sz w:val="24"/>
                <w:szCs w:val="24"/>
                <w:lang w:val="it-IT"/>
              </w:rPr>
              <w:t>ve</w:t>
            </w:r>
            <w:r w:rsidRPr="00BB51F6">
              <w:rPr>
                <w:sz w:val="24"/>
                <w:szCs w:val="24"/>
                <w:lang w:val="it-IT"/>
              </w:rPr>
              <w:t xml:space="preserve">, pajisjet dhe materialet për </w:t>
            </w:r>
            <w:r w:rsidR="0067479B" w:rsidRPr="00BB51F6">
              <w:rPr>
                <w:sz w:val="24"/>
                <w:szCs w:val="24"/>
                <w:lang w:val="it-IT"/>
              </w:rPr>
              <w:t xml:space="preserve">ndërtimin e </w:t>
            </w:r>
            <w:r w:rsidR="00A23E92" w:rsidRPr="00BB51F6">
              <w:rPr>
                <w:sz w:val="24"/>
                <w:szCs w:val="24"/>
                <w:lang w:val="it-IT"/>
              </w:rPr>
              <w:t>qemerë</w:t>
            </w:r>
            <w:r w:rsidR="0067479B" w:rsidRPr="00BB51F6">
              <w:rPr>
                <w:sz w:val="24"/>
                <w:szCs w:val="24"/>
                <w:lang w:val="it-IT"/>
              </w:rPr>
              <w:t xml:space="preserve">ve </w:t>
            </w:r>
            <w:r w:rsidR="00A23E92" w:rsidRPr="00BB51F6">
              <w:rPr>
                <w:sz w:val="24"/>
                <w:szCs w:val="24"/>
                <w:lang w:val="it-IT"/>
              </w:rPr>
              <w:t>me tulla;</w:t>
            </w:r>
          </w:p>
          <w:p w14:paraId="59E5E516" w14:textId="497EDA3B" w:rsidR="00341468" w:rsidRPr="00BB51F6" w:rsidRDefault="00341468" w:rsidP="00F2759D">
            <w:pPr>
              <w:numPr>
                <w:ilvl w:val="0"/>
                <w:numId w:val="22"/>
              </w:numPr>
              <w:jc w:val="both"/>
              <w:rPr>
                <w:sz w:val="24"/>
                <w:szCs w:val="24"/>
                <w:lang w:val="it-IT"/>
              </w:rPr>
            </w:pPr>
            <w:r w:rsidRPr="00BB51F6">
              <w:rPr>
                <w:sz w:val="24"/>
                <w:szCs w:val="24"/>
                <w:lang w:val="it-IT"/>
              </w:rPr>
              <w:t xml:space="preserve">të </w:t>
            </w:r>
            <w:r w:rsidR="00A23E92" w:rsidRPr="00BB51F6">
              <w:rPr>
                <w:sz w:val="24"/>
                <w:szCs w:val="24"/>
                <w:lang w:val="sq-AL"/>
              </w:rPr>
              <w:t xml:space="preserve">ndihmojë </w:t>
            </w:r>
            <w:r w:rsidR="00AA780B" w:rsidRPr="00BB51F6">
              <w:rPr>
                <w:sz w:val="24"/>
                <w:szCs w:val="24"/>
                <w:lang w:val="sq-AL"/>
              </w:rPr>
              <w:t xml:space="preserve">spacialistin </w:t>
            </w:r>
            <w:r w:rsidR="00A23E92" w:rsidRPr="00BB51F6">
              <w:rPr>
                <w:sz w:val="24"/>
                <w:szCs w:val="24"/>
                <w:lang w:val="sq-AL"/>
              </w:rPr>
              <w:t xml:space="preserve">në </w:t>
            </w:r>
            <w:r w:rsidR="00A23E92" w:rsidRPr="00BB51F6">
              <w:rPr>
                <w:sz w:val="24"/>
                <w:szCs w:val="24"/>
                <w:lang w:val="de-DE"/>
              </w:rPr>
              <w:t xml:space="preserve"> </w:t>
            </w:r>
            <w:r w:rsidRPr="00BB51F6">
              <w:rPr>
                <w:sz w:val="24"/>
                <w:szCs w:val="24"/>
                <w:lang w:val="it-IT"/>
              </w:rPr>
              <w:t>përgati</w:t>
            </w:r>
            <w:r w:rsidR="00AA780B" w:rsidRPr="00BB51F6">
              <w:rPr>
                <w:sz w:val="24"/>
                <w:szCs w:val="24"/>
                <w:lang w:val="it-IT"/>
              </w:rPr>
              <w:t xml:space="preserve">tjen e </w:t>
            </w:r>
            <w:r w:rsidR="00EE3502" w:rsidRPr="00BB51F6">
              <w:rPr>
                <w:sz w:val="24"/>
                <w:szCs w:val="24"/>
                <w:lang w:val="it-IT"/>
              </w:rPr>
              <w:t>faqe</w:t>
            </w:r>
            <w:r w:rsidR="00AA780B" w:rsidRPr="00BB51F6">
              <w:rPr>
                <w:sz w:val="24"/>
                <w:szCs w:val="24"/>
                <w:lang w:val="it-IT"/>
              </w:rPr>
              <w:t>ve</w:t>
            </w:r>
            <w:r w:rsidR="00EE3502" w:rsidRPr="00BB51F6">
              <w:rPr>
                <w:sz w:val="24"/>
                <w:szCs w:val="24"/>
                <w:lang w:val="it-IT"/>
              </w:rPr>
              <w:t xml:space="preserve"> </w:t>
            </w:r>
            <w:r w:rsidR="00AA780B" w:rsidRPr="00BB51F6">
              <w:rPr>
                <w:sz w:val="24"/>
                <w:szCs w:val="24"/>
                <w:lang w:val="it-IT"/>
              </w:rPr>
              <w:t>të</w:t>
            </w:r>
            <w:r w:rsidR="00EE3502" w:rsidRPr="00BB51F6">
              <w:rPr>
                <w:sz w:val="24"/>
                <w:szCs w:val="24"/>
                <w:lang w:val="it-IT"/>
              </w:rPr>
              <w:t xml:space="preserve"> shablloneve sipas përmasave në skicë</w:t>
            </w:r>
            <w:r w:rsidRPr="00BB51F6">
              <w:rPr>
                <w:sz w:val="24"/>
                <w:szCs w:val="24"/>
                <w:lang w:val="it-IT"/>
              </w:rPr>
              <w:t>;</w:t>
            </w:r>
          </w:p>
          <w:p w14:paraId="3A84B955" w14:textId="5ACF5477" w:rsidR="00621B97" w:rsidRPr="00BB51F6" w:rsidRDefault="00621B97" w:rsidP="00F2759D">
            <w:pPr>
              <w:numPr>
                <w:ilvl w:val="0"/>
                <w:numId w:val="22"/>
              </w:numPr>
              <w:jc w:val="both"/>
              <w:rPr>
                <w:sz w:val="24"/>
                <w:szCs w:val="24"/>
                <w:lang w:val="it-IT"/>
              </w:rPr>
            </w:pPr>
            <w:r w:rsidRPr="00BB51F6">
              <w:rPr>
                <w:sz w:val="24"/>
                <w:szCs w:val="24"/>
                <w:lang w:val="pt-BR"/>
              </w:rPr>
              <w:t xml:space="preserve">të </w:t>
            </w:r>
            <w:r w:rsidRPr="00BB51F6">
              <w:rPr>
                <w:sz w:val="24"/>
                <w:szCs w:val="24"/>
                <w:lang w:val="sq-AL"/>
              </w:rPr>
              <w:t>ndihmojë</w:t>
            </w:r>
            <w:r w:rsidR="00AA780B" w:rsidRPr="00BB51F6">
              <w:rPr>
                <w:sz w:val="24"/>
                <w:szCs w:val="24"/>
                <w:lang w:val="sq-AL"/>
              </w:rPr>
              <w:t xml:space="preserve"> spacialistin në</w:t>
            </w:r>
            <w:r w:rsidRPr="00BB51F6">
              <w:rPr>
                <w:sz w:val="24"/>
                <w:szCs w:val="24"/>
                <w:lang w:val="sq-AL"/>
              </w:rPr>
              <w:t xml:space="preserve"> </w:t>
            </w:r>
            <w:r w:rsidR="00AA780B" w:rsidRPr="00BB51F6">
              <w:rPr>
                <w:sz w:val="24"/>
                <w:szCs w:val="24"/>
                <w:lang w:val="pt-BR"/>
              </w:rPr>
              <w:t xml:space="preserve">montimin e </w:t>
            </w:r>
            <w:r w:rsidRPr="00BB51F6">
              <w:rPr>
                <w:sz w:val="24"/>
                <w:szCs w:val="24"/>
                <w:lang w:val="pt-BR"/>
              </w:rPr>
              <w:t>shabllon</w:t>
            </w:r>
            <w:r w:rsidR="00AA780B" w:rsidRPr="00BB51F6">
              <w:rPr>
                <w:sz w:val="24"/>
                <w:szCs w:val="24"/>
                <w:lang w:val="pt-BR"/>
              </w:rPr>
              <w:t>it</w:t>
            </w:r>
            <w:r w:rsidRPr="00BB51F6">
              <w:rPr>
                <w:sz w:val="24"/>
                <w:szCs w:val="24"/>
                <w:lang w:val="pt-BR"/>
              </w:rPr>
              <w:t xml:space="preserve"> </w:t>
            </w:r>
            <w:r w:rsidR="00AA780B" w:rsidRPr="00BB51F6">
              <w:rPr>
                <w:sz w:val="24"/>
                <w:szCs w:val="24"/>
                <w:lang w:val="pt-BR"/>
              </w:rPr>
              <w:t>të</w:t>
            </w:r>
            <w:r w:rsidRPr="00BB51F6">
              <w:rPr>
                <w:sz w:val="24"/>
                <w:szCs w:val="24"/>
                <w:lang w:val="pt-BR"/>
              </w:rPr>
              <w:t xml:space="preserve"> sheshtë sipas skicës dhe trashësisë së murit;</w:t>
            </w:r>
          </w:p>
          <w:p w14:paraId="7CC92305" w14:textId="58E2A690" w:rsidR="00CE46D0" w:rsidRPr="00BB51F6" w:rsidRDefault="00CE46D0" w:rsidP="00F2759D">
            <w:pPr>
              <w:widowControl w:val="0"/>
              <w:numPr>
                <w:ilvl w:val="0"/>
                <w:numId w:val="22"/>
              </w:numPr>
              <w:overflowPunct/>
              <w:jc w:val="both"/>
              <w:textAlignment w:val="auto"/>
              <w:rPr>
                <w:b/>
                <w:bCs/>
                <w:i/>
                <w:iCs/>
                <w:sz w:val="24"/>
                <w:szCs w:val="24"/>
                <w:lang w:val="it-IT"/>
              </w:rPr>
            </w:pPr>
            <w:r w:rsidRPr="00BB51F6">
              <w:rPr>
                <w:sz w:val="24"/>
                <w:szCs w:val="24"/>
                <w:lang w:val="pt-BR"/>
              </w:rPr>
              <w:t xml:space="preserve">të </w:t>
            </w:r>
            <w:r w:rsidRPr="00BB51F6">
              <w:rPr>
                <w:sz w:val="24"/>
                <w:szCs w:val="24"/>
                <w:lang w:val="sq-AL"/>
              </w:rPr>
              <w:t>ndihmojë</w:t>
            </w:r>
            <w:r w:rsidR="00AA780B" w:rsidRPr="00BB51F6">
              <w:rPr>
                <w:sz w:val="24"/>
                <w:szCs w:val="24"/>
                <w:lang w:val="sq-AL"/>
              </w:rPr>
              <w:t xml:space="preserve"> spacialistin në</w:t>
            </w:r>
            <w:r w:rsidRPr="00BB51F6">
              <w:rPr>
                <w:sz w:val="24"/>
                <w:szCs w:val="24"/>
                <w:lang w:val="pt-BR"/>
              </w:rPr>
              <w:t xml:space="preserve"> </w:t>
            </w:r>
            <w:r w:rsidR="00AA780B" w:rsidRPr="00BB51F6">
              <w:rPr>
                <w:sz w:val="24"/>
                <w:szCs w:val="24"/>
                <w:lang w:val="pt-BR"/>
              </w:rPr>
              <w:t xml:space="preserve">montimin e shabllonit </w:t>
            </w:r>
            <w:r w:rsidRPr="00BB51F6">
              <w:rPr>
                <w:sz w:val="24"/>
                <w:szCs w:val="24"/>
                <w:lang w:val="pt-BR"/>
              </w:rPr>
              <w:t>në formë harku sipas skicës dhe trashësisë së murit;</w:t>
            </w:r>
          </w:p>
          <w:p w14:paraId="1778F59A" w14:textId="7FDDE0B6" w:rsidR="00EE3502" w:rsidRPr="00BB51F6" w:rsidRDefault="00CE46D0" w:rsidP="00F2759D">
            <w:pPr>
              <w:numPr>
                <w:ilvl w:val="0"/>
                <w:numId w:val="22"/>
              </w:numPr>
              <w:jc w:val="both"/>
              <w:rPr>
                <w:sz w:val="24"/>
                <w:szCs w:val="24"/>
                <w:lang w:val="it-IT"/>
              </w:rPr>
            </w:pPr>
            <w:r w:rsidRPr="00BB51F6">
              <w:rPr>
                <w:sz w:val="24"/>
                <w:szCs w:val="24"/>
                <w:lang w:val="pt-BR"/>
              </w:rPr>
              <w:t xml:space="preserve">të </w:t>
            </w:r>
            <w:r w:rsidRPr="00BB51F6">
              <w:rPr>
                <w:sz w:val="24"/>
                <w:szCs w:val="24"/>
                <w:lang w:val="sq-AL"/>
              </w:rPr>
              <w:t xml:space="preserve">ndihmojë </w:t>
            </w:r>
            <w:r w:rsidR="00AA780B" w:rsidRPr="00BB51F6">
              <w:rPr>
                <w:sz w:val="24"/>
                <w:szCs w:val="24"/>
                <w:lang w:val="sq-AL"/>
              </w:rPr>
              <w:t xml:space="preserve">spacialistin </w:t>
            </w:r>
            <w:r w:rsidRPr="00BB51F6">
              <w:rPr>
                <w:sz w:val="24"/>
                <w:szCs w:val="24"/>
                <w:lang w:val="sq-AL"/>
              </w:rPr>
              <w:t xml:space="preserve">në </w:t>
            </w:r>
            <w:r w:rsidRPr="00BB51F6">
              <w:rPr>
                <w:sz w:val="24"/>
                <w:szCs w:val="24"/>
                <w:lang w:val="pt-BR"/>
              </w:rPr>
              <w:t>përgatisë tullat pykë</w:t>
            </w:r>
            <w:r w:rsidR="00EE3502" w:rsidRPr="00BB51F6">
              <w:rPr>
                <w:sz w:val="24"/>
                <w:szCs w:val="24"/>
                <w:lang w:val="pt-BR"/>
              </w:rPr>
              <w:t xml:space="preserve"> sipas </w:t>
            </w:r>
            <w:r w:rsidR="00EE3502" w:rsidRPr="00BB51F6">
              <w:rPr>
                <w:sz w:val="24"/>
                <w:szCs w:val="24"/>
                <w:lang w:val="it-IT"/>
              </w:rPr>
              <w:t>sipas përmasave në skicë;</w:t>
            </w:r>
          </w:p>
          <w:p w14:paraId="06E722B3" w14:textId="6314B7FA" w:rsidR="00341468" w:rsidRPr="00BB51F6" w:rsidRDefault="00A23E92" w:rsidP="00F2759D">
            <w:pPr>
              <w:numPr>
                <w:ilvl w:val="0"/>
                <w:numId w:val="22"/>
              </w:numPr>
              <w:suppressAutoHyphens/>
              <w:overflowPunct/>
              <w:autoSpaceDE/>
              <w:autoSpaceDN/>
              <w:adjustRightInd/>
              <w:jc w:val="both"/>
              <w:textAlignment w:val="auto"/>
              <w:rPr>
                <w:sz w:val="24"/>
                <w:szCs w:val="24"/>
                <w:lang w:val="de-DE"/>
              </w:rPr>
            </w:pPr>
            <w:r w:rsidRPr="00BB51F6">
              <w:rPr>
                <w:sz w:val="24"/>
                <w:szCs w:val="24"/>
                <w:lang w:val="de-DE"/>
              </w:rPr>
              <w:t>të sistemojë, pastrojë vendin dhe veglat e punës mbas mbarimit të detyrës.</w:t>
            </w:r>
          </w:p>
          <w:p w14:paraId="6C2AD509" w14:textId="77777777" w:rsidR="00341468" w:rsidRPr="00BB51F6" w:rsidRDefault="00341468"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423BBA52" w14:textId="77777777" w:rsidR="00341468" w:rsidRPr="00BB51F6" w:rsidRDefault="00341468" w:rsidP="00F2759D">
            <w:pPr>
              <w:numPr>
                <w:ilvl w:val="0"/>
                <w:numId w:val="22"/>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bl>
    <w:p w14:paraId="102256F8" w14:textId="77777777" w:rsidR="00341468" w:rsidRPr="00BB51F6" w:rsidRDefault="00341468" w:rsidP="00F2759D">
      <w:pPr>
        <w:numPr>
          <w:ilvl w:val="12"/>
          <w:numId w:val="0"/>
        </w:numPr>
        <w:jc w:val="both"/>
        <w:rPr>
          <w:b/>
          <w:sz w:val="24"/>
          <w:szCs w:val="24"/>
          <w:lang w:val="en-GB"/>
        </w:rPr>
      </w:pPr>
    </w:p>
    <w:tbl>
      <w:tblPr>
        <w:tblW w:w="7156" w:type="dxa"/>
        <w:tblInd w:w="2088" w:type="dxa"/>
        <w:tblLayout w:type="fixed"/>
        <w:tblLook w:val="0000" w:firstRow="0" w:lastRow="0" w:firstColumn="0" w:lastColumn="0" w:noHBand="0" w:noVBand="0"/>
      </w:tblPr>
      <w:tblGrid>
        <w:gridCol w:w="900"/>
        <w:gridCol w:w="6256"/>
      </w:tblGrid>
      <w:tr w:rsidR="00341468" w:rsidRPr="00BB51F6" w14:paraId="1BB8A8AE" w14:textId="77777777" w:rsidTr="00D76BE5">
        <w:tc>
          <w:tcPr>
            <w:tcW w:w="900" w:type="dxa"/>
            <w:tcBorders>
              <w:top w:val="nil"/>
              <w:left w:val="nil"/>
              <w:bottom w:val="nil"/>
              <w:right w:val="nil"/>
            </w:tcBorders>
          </w:tcPr>
          <w:p w14:paraId="106F3174" w14:textId="77777777" w:rsidR="00341468" w:rsidRPr="00BB51F6" w:rsidRDefault="00341468" w:rsidP="00F2759D">
            <w:pPr>
              <w:numPr>
                <w:ilvl w:val="12"/>
                <w:numId w:val="0"/>
              </w:numPr>
              <w:jc w:val="both"/>
              <w:rPr>
                <w:b/>
                <w:sz w:val="24"/>
                <w:szCs w:val="24"/>
              </w:rPr>
            </w:pPr>
            <w:r w:rsidRPr="00BB51F6">
              <w:rPr>
                <w:b/>
                <w:sz w:val="24"/>
                <w:szCs w:val="24"/>
              </w:rPr>
              <w:lastRenderedPageBreak/>
              <w:t xml:space="preserve">RN 2 </w:t>
            </w:r>
          </w:p>
        </w:tc>
        <w:tc>
          <w:tcPr>
            <w:tcW w:w="6256" w:type="dxa"/>
            <w:tcBorders>
              <w:top w:val="nil"/>
              <w:left w:val="nil"/>
              <w:bottom w:val="nil"/>
              <w:right w:val="nil"/>
            </w:tcBorders>
          </w:tcPr>
          <w:p w14:paraId="14C8DBF3" w14:textId="77777777" w:rsidR="00341468" w:rsidRPr="00BB51F6" w:rsidRDefault="00341468" w:rsidP="00F2759D">
            <w:pPr>
              <w:numPr>
                <w:ilvl w:val="12"/>
                <w:numId w:val="0"/>
              </w:numPr>
              <w:jc w:val="both"/>
              <w:rPr>
                <w:sz w:val="24"/>
                <w:szCs w:val="24"/>
              </w:rPr>
            </w:pPr>
            <w:proofErr w:type="spellStart"/>
            <w:r w:rsidRPr="00BB51F6">
              <w:rPr>
                <w:b/>
                <w:bCs/>
                <w:sz w:val="24"/>
                <w:szCs w:val="24"/>
              </w:rPr>
              <w:t>Nxënësi</w:t>
            </w:r>
            <w:proofErr w:type="spellEnd"/>
            <w:r w:rsidRPr="00BB51F6">
              <w:rPr>
                <w:b/>
                <w:bCs/>
                <w:sz w:val="24"/>
                <w:szCs w:val="24"/>
              </w:rPr>
              <w:t xml:space="preserve"> </w:t>
            </w:r>
            <w:proofErr w:type="spellStart"/>
            <w:r w:rsidR="00934642" w:rsidRPr="00BB51F6">
              <w:rPr>
                <w:b/>
                <w:bCs/>
                <w:sz w:val="24"/>
                <w:szCs w:val="24"/>
              </w:rPr>
              <w:t>ndihmon</w:t>
            </w:r>
            <w:proofErr w:type="spellEnd"/>
            <w:r w:rsidR="00934642" w:rsidRPr="00BB51F6">
              <w:rPr>
                <w:b/>
                <w:bCs/>
                <w:sz w:val="24"/>
                <w:szCs w:val="24"/>
              </w:rPr>
              <w:t xml:space="preserve"> </w:t>
            </w:r>
            <w:proofErr w:type="spellStart"/>
            <w:r w:rsidR="00934642" w:rsidRPr="00BB51F6">
              <w:rPr>
                <w:b/>
                <w:bCs/>
                <w:sz w:val="24"/>
                <w:szCs w:val="24"/>
              </w:rPr>
              <w:t>në</w:t>
            </w:r>
            <w:proofErr w:type="spellEnd"/>
            <w:r w:rsidR="00934642" w:rsidRPr="00BB51F6">
              <w:rPr>
                <w:b/>
                <w:bCs/>
                <w:sz w:val="24"/>
                <w:szCs w:val="24"/>
              </w:rPr>
              <w:t xml:space="preserve"> </w:t>
            </w:r>
            <w:proofErr w:type="spellStart"/>
            <w:r w:rsidRPr="00BB51F6">
              <w:rPr>
                <w:b/>
                <w:bCs/>
                <w:sz w:val="24"/>
                <w:szCs w:val="24"/>
              </w:rPr>
              <w:t>ndër</w:t>
            </w:r>
            <w:r w:rsidRPr="00BB51F6">
              <w:rPr>
                <w:b/>
                <w:sz w:val="24"/>
                <w:szCs w:val="24"/>
              </w:rPr>
              <w:t>t</w:t>
            </w:r>
            <w:r w:rsidR="00934642" w:rsidRPr="00BB51F6">
              <w:rPr>
                <w:b/>
                <w:sz w:val="24"/>
                <w:szCs w:val="24"/>
              </w:rPr>
              <w:t>imin</w:t>
            </w:r>
            <w:proofErr w:type="spellEnd"/>
            <w:r w:rsidR="00934642" w:rsidRPr="00BB51F6">
              <w:rPr>
                <w:b/>
                <w:sz w:val="24"/>
                <w:szCs w:val="24"/>
              </w:rPr>
              <w:t xml:space="preserve"> e</w:t>
            </w:r>
            <w:r w:rsidRPr="00BB51F6">
              <w:rPr>
                <w:b/>
                <w:sz w:val="24"/>
                <w:szCs w:val="24"/>
              </w:rPr>
              <w:t xml:space="preserve"> </w:t>
            </w:r>
            <w:proofErr w:type="spellStart"/>
            <w:r w:rsidRPr="00BB51F6">
              <w:rPr>
                <w:b/>
                <w:sz w:val="24"/>
                <w:szCs w:val="24"/>
              </w:rPr>
              <w:t>qemeri</w:t>
            </w:r>
            <w:r w:rsidR="00934642" w:rsidRPr="00BB51F6">
              <w:rPr>
                <w:b/>
                <w:sz w:val="24"/>
                <w:szCs w:val="24"/>
              </w:rPr>
              <w:t>t</w:t>
            </w:r>
            <w:proofErr w:type="spellEnd"/>
            <w:r w:rsidRPr="00BB51F6">
              <w:rPr>
                <w:b/>
                <w:sz w:val="24"/>
                <w:szCs w:val="24"/>
              </w:rPr>
              <w:t xml:space="preserve"> </w:t>
            </w:r>
            <w:proofErr w:type="spellStart"/>
            <w:r w:rsidR="00934642" w:rsidRPr="00BB51F6">
              <w:rPr>
                <w:b/>
                <w:sz w:val="24"/>
                <w:szCs w:val="24"/>
              </w:rPr>
              <w:t>të</w:t>
            </w:r>
            <w:proofErr w:type="spellEnd"/>
            <w:r w:rsidRPr="00BB51F6">
              <w:rPr>
                <w:b/>
                <w:sz w:val="24"/>
                <w:szCs w:val="24"/>
              </w:rPr>
              <w:t xml:space="preserve"> </w:t>
            </w:r>
            <w:proofErr w:type="spellStart"/>
            <w:r w:rsidRPr="00BB51F6">
              <w:rPr>
                <w:b/>
                <w:sz w:val="24"/>
                <w:szCs w:val="24"/>
              </w:rPr>
              <w:t>sheshtë</w:t>
            </w:r>
            <w:proofErr w:type="spellEnd"/>
            <w:r w:rsidRPr="00BB51F6">
              <w:rPr>
                <w:b/>
                <w:sz w:val="24"/>
                <w:szCs w:val="24"/>
              </w:rPr>
              <w:t xml:space="preserve"> me </w:t>
            </w:r>
            <w:proofErr w:type="spellStart"/>
            <w:r w:rsidRPr="00BB51F6">
              <w:rPr>
                <w:b/>
                <w:sz w:val="24"/>
                <w:szCs w:val="24"/>
              </w:rPr>
              <w:t>tulla</w:t>
            </w:r>
            <w:proofErr w:type="spellEnd"/>
            <w:r w:rsidRPr="00BB51F6">
              <w:rPr>
                <w:b/>
                <w:sz w:val="24"/>
                <w:szCs w:val="24"/>
              </w:rPr>
              <w:t>.</w:t>
            </w:r>
            <w:r w:rsidRPr="00BB51F6">
              <w:rPr>
                <w:sz w:val="24"/>
                <w:szCs w:val="24"/>
              </w:rPr>
              <w:t xml:space="preserve"> </w:t>
            </w:r>
          </w:p>
          <w:p w14:paraId="78AAC494" w14:textId="77777777" w:rsidR="00341468" w:rsidRPr="00BB51F6" w:rsidRDefault="00341468" w:rsidP="00F2759D">
            <w:pPr>
              <w:tabs>
                <w:tab w:val="left" w:pos="360"/>
              </w:tabs>
              <w:jc w:val="both"/>
              <w:rPr>
                <w:b/>
                <w:i/>
                <w:sz w:val="24"/>
                <w:szCs w:val="24"/>
              </w:rPr>
            </w:pPr>
            <w:proofErr w:type="spellStart"/>
            <w:r w:rsidRPr="00BB51F6">
              <w:rPr>
                <w:b/>
                <w:i/>
                <w:sz w:val="24"/>
                <w:szCs w:val="24"/>
              </w:rPr>
              <w:t>Kriteret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4A4450A9" w14:textId="77777777" w:rsidR="00341468" w:rsidRPr="00BB51F6" w:rsidRDefault="00341468" w:rsidP="00F2759D">
            <w:pPr>
              <w:numPr>
                <w:ilvl w:val="12"/>
                <w:numId w:val="0"/>
              </w:num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jetë</w:t>
            </w:r>
            <w:proofErr w:type="spellEnd"/>
            <w:r w:rsidRPr="00BB51F6">
              <w:rPr>
                <w:sz w:val="24"/>
                <w:szCs w:val="24"/>
              </w:rPr>
              <w:t xml:space="preserv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aftë</w:t>
            </w:r>
            <w:proofErr w:type="spellEnd"/>
            <w:r w:rsidRPr="00BB51F6">
              <w:rPr>
                <w:sz w:val="24"/>
                <w:szCs w:val="24"/>
              </w:rPr>
              <w:t xml:space="preserve">: </w:t>
            </w:r>
          </w:p>
          <w:p w14:paraId="5FCA139F" w14:textId="71F98FAE" w:rsidR="00EE3502" w:rsidRPr="00BB51F6" w:rsidRDefault="00341468"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pt-BR"/>
              </w:rPr>
              <w:t xml:space="preserve">të </w:t>
            </w:r>
            <w:r w:rsidR="00CE46D0" w:rsidRPr="00BB51F6">
              <w:rPr>
                <w:sz w:val="24"/>
                <w:szCs w:val="24"/>
                <w:lang w:val="sq-AL"/>
              </w:rPr>
              <w:t xml:space="preserve">ndihmojë në </w:t>
            </w:r>
            <w:r w:rsidR="00CE46D0" w:rsidRPr="00BB51F6">
              <w:rPr>
                <w:sz w:val="24"/>
                <w:szCs w:val="24"/>
                <w:lang w:val="de-DE"/>
              </w:rPr>
              <w:t xml:space="preserve"> </w:t>
            </w:r>
            <w:r w:rsidRPr="00BB51F6">
              <w:rPr>
                <w:sz w:val="24"/>
                <w:szCs w:val="24"/>
                <w:lang w:val="pt-BR"/>
              </w:rPr>
              <w:t>kontroll</w:t>
            </w:r>
            <w:r w:rsidR="00EE3502" w:rsidRPr="00BB51F6">
              <w:rPr>
                <w:sz w:val="24"/>
                <w:szCs w:val="24"/>
                <w:lang w:val="pt-BR"/>
              </w:rPr>
              <w:t>in e</w:t>
            </w:r>
            <w:r w:rsidRPr="00BB51F6">
              <w:rPr>
                <w:sz w:val="24"/>
                <w:szCs w:val="24"/>
                <w:lang w:val="pt-BR"/>
              </w:rPr>
              <w:t xml:space="preserve"> kuotë</w:t>
            </w:r>
            <w:r w:rsidR="00EE3502" w:rsidRPr="00BB51F6">
              <w:rPr>
                <w:sz w:val="24"/>
                <w:szCs w:val="24"/>
                <w:lang w:val="pt-BR"/>
              </w:rPr>
              <w:t>s</w:t>
            </w:r>
            <w:r w:rsidRPr="00BB51F6">
              <w:rPr>
                <w:sz w:val="24"/>
                <w:szCs w:val="24"/>
                <w:lang w:val="pt-BR"/>
              </w:rPr>
              <w:t xml:space="preserve"> përfund</w:t>
            </w:r>
            <w:r w:rsidR="00AA780B" w:rsidRPr="00BB51F6">
              <w:rPr>
                <w:sz w:val="24"/>
                <w:szCs w:val="24"/>
                <w:lang w:val="pt-BR"/>
              </w:rPr>
              <w:t>imtare</w:t>
            </w:r>
            <w:r w:rsidRPr="00BB51F6">
              <w:rPr>
                <w:sz w:val="24"/>
                <w:szCs w:val="24"/>
                <w:lang w:val="pt-BR"/>
              </w:rPr>
              <w:t>r të murit në të dy skajet e hapësirës me nivelë</w:t>
            </w:r>
            <w:r w:rsidR="00AA780B" w:rsidRPr="00BB51F6">
              <w:rPr>
                <w:sz w:val="24"/>
                <w:szCs w:val="24"/>
                <w:lang w:val="pt-BR"/>
              </w:rPr>
              <w:t>;</w:t>
            </w:r>
            <w:r w:rsidRPr="00BB51F6">
              <w:rPr>
                <w:sz w:val="24"/>
                <w:szCs w:val="24"/>
                <w:lang w:val="pt-BR"/>
              </w:rPr>
              <w:t xml:space="preserve"> </w:t>
            </w:r>
          </w:p>
          <w:p w14:paraId="09CFC54A" w14:textId="3A8872E0" w:rsidR="00EE3502" w:rsidRPr="00BB51F6" w:rsidRDefault="00CE46D0"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pt-BR"/>
              </w:rPr>
              <w:t xml:space="preserve">të </w:t>
            </w:r>
            <w:r w:rsidRPr="00BB51F6">
              <w:rPr>
                <w:sz w:val="24"/>
                <w:szCs w:val="24"/>
                <w:lang w:val="sq-AL"/>
              </w:rPr>
              <w:t>ndihmojë</w:t>
            </w:r>
            <w:r w:rsidR="00AA780B" w:rsidRPr="00BB51F6">
              <w:rPr>
                <w:sz w:val="24"/>
                <w:szCs w:val="24"/>
                <w:lang w:val="sq-AL"/>
              </w:rPr>
              <w:t xml:space="preserve"> spacialistin</w:t>
            </w:r>
            <w:r w:rsidRPr="00BB51F6">
              <w:rPr>
                <w:sz w:val="24"/>
                <w:szCs w:val="24"/>
                <w:lang w:val="sq-AL"/>
              </w:rPr>
              <w:t xml:space="preserve"> në</w:t>
            </w:r>
            <w:r w:rsidR="00EE3502" w:rsidRPr="00BB51F6">
              <w:rPr>
                <w:sz w:val="24"/>
                <w:szCs w:val="24"/>
                <w:lang w:val="sq-AL"/>
              </w:rPr>
              <w:t xml:space="preserve"> montimin dhe përforcimin e shabllonit për qemerin e sheshtë;</w:t>
            </w:r>
          </w:p>
          <w:p w14:paraId="11AF88BD" w14:textId="365CF63C" w:rsidR="00CE46D0" w:rsidRPr="00BB51F6" w:rsidRDefault="00CE46D0"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sq-AL"/>
              </w:rPr>
              <w:t>të përgatisë llaçin</w:t>
            </w:r>
            <w:r w:rsidR="00EE3502" w:rsidRPr="00BB51F6">
              <w:rPr>
                <w:sz w:val="24"/>
                <w:szCs w:val="24"/>
                <w:lang w:val="sq-AL"/>
              </w:rPr>
              <w:t xml:space="preserve"> sipas raportit të dhënë</w:t>
            </w:r>
            <w:r w:rsidR="00AA780B" w:rsidRPr="00BB51F6">
              <w:rPr>
                <w:sz w:val="24"/>
                <w:szCs w:val="24"/>
                <w:lang w:val="sq-AL"/>
              </w:rPr>
              <w:t xml:space="preserve"> dhe udhëzimit</w:t>
            </w:r>
            <w:r w:rsidR="00EE3502" w:rsidRPr="00BB51F6">
              <w:rPr>
                <w:sz w:val="24"/>
                <w:szCs w:val="24"/>
                <w:lang w:val="sq-AL"/>
              </w:rPr>
              <w:t>;</w:t>
            </w:r>
          </w:p>
          <w:p w14:paraId="3883FE8F" w14:textId="69C4B828" w:rsidR="00EE3502" w:rsidRPr="00BB51F6" w:rsidRDefault="00341468" w:rsidP="00F2759D">
            <w:pPr>
              <w:numPr>
                <w:ilvl w:val="0"/>
                <w:numId w:val="23"/>
              </w:numPr>
              <w:tabs>
                <w:tab w:val="left" w:pos="360"/>
              </w:tabs>
              <w:jc w:val="both"/>
              <w:rPr>
                <w:sz w:val="24"/>
                <w:szCs w:val="24"/>
                <w:lang w:val="pt-BR"/>
              </w:rPr>
            </w:pPr>
            <w:r w:rsidRPr="00BB51F6">
              <w:rPr>
                <w:sz w:val="24"/>
                <w:szCs w:val="24"/>
                <w:lang w:val="pt-BR"/>
              </w:rPr>
              <w:t xml:space="preserve">të </w:t>
            </w:r>
            <w:r w:rsidR="00CE46D0" w:rsidRPr="00BB51F6">
              <w:rPr>
                <w:sz w:val="24"/>
                <w:szCs w:val="24"/>
                <w:lang w:val="sq-AL"/>
              </w:rPr>
              <w:t xml:space="preserve">ndihmojë në </w:t>
            </w:r>
            <w:r w:rsidR="00EE3502" w:rsidRPr="00BB51F6">
              <w:rPr>
                <w:sz w:val="24"/>
                <w:szCs w:val="24"/>
                <w:lang w:val="pt-BR"/>
              </w:rPr>
              <w:t>ndërtimin e</w:t>
            </w:r>
            <w:r w:rsidR="00AE5F00" w:rsidRPr="00BB51F6">
              <w:rPr>
                <w:sz w:val="24"/>
                <w:szCs w:val="24"/>
                <w:lang w:val="pt-BR"/>
              </w:rPr>
              <w:t xml:space="preserve"> qemerit të sheshtë me tulla sipas skicës së dhënë;</w:t>
            </w:r>
          </w:p>
          <w:p w14:paraId="69C46E36" w14:textId="3A854C79" w:rsidR="00AE5F00" w:rsidRPr="00BB51F6" w:rsidRDefault="00AE5F00"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vendosjen e tull</w:t>
            </w:r>
            <w:r w:rsidR="00AA780B" w:rsidRPr="00BB51F6">
              <w:rPr>
                <w:sz w:val="24"/>
                <w:szCs w:val="24"/>
                <w:lang w:val="pt-BR"/>
              </w:rPr>
              <w:t>ave</w:t>
            </w:r>
            <w:r w:rsidRPr="00BB51F6">
              <w:rPr>
                <w:sz w:val="24"/>
                <w:szCs w:val="24"/>
                <w:lang w:val="pt-BR"/>
              </w:rPr>
              <w:t xml:space="preserve"> </w:t>
            </w:r>
            <w:r w:rsidR="00AA780B" w:rsidRPr="00BB51F6">
              <w:rPr>
                <w:sz w:val="24"/>
                <w:szCs w:val="24"/>
                <w:lang w:val="pt-BR"/>
              </w:rPr>
              <w:t>t</w:t>
            </w:r>
            <w:r w:rsidRPr="00BB51F6">
              <w:rPr>
                <w:sz w:val="24"/>
                <w:szCs w:val="24"/>
                <w:lang w:val="pt-BR"/>
              </w:rPr>
              <w:t>ë fundit pykë të kyçit me goditje</w:t>
            </w:r>
            <w:r w:rsidR="00AA780B" w:rsidRPr="00BB51F6">
              <w:rPr>
                <w:sz w:val="24"/>
                <w:szCs w:val="24"/>
                <w:lang w:val="pt-BR"/>
              </w:rPr>
              <w:t xml:space="preserve"> sipas udhëzimeve; </w:t>
            </w:r>
          </w:p>
          <w:p w14:paraId="10E66837" w14:textId="1E0428AB" w:rsidR="00341468" w:rsidRPr="00BB51F6" w:rsidRDefault="00AE5F00"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00341468" w:rsidRPr="00BB51F6">
              <w:rPr>
                <w:sz w:val="24"/>
                <w:szCs w:val="24"/>
                <w:lang w:val="pt-BR"/>
              </w:rPr>
              <w:t>kontro</w:t>
            </w:r>
            <w:r w:rsidRPr="00BB51F6">
              <w:rPr>
                <w:sz w:val="24"/>
                <w:szCs w:val="24"/>
                <w:lang w:val="pt-BR"/>
              </w:rPr>
              <w:t>l</w:t>
            </w:r>
            <w:r w:rsidR="00341468" w:rsidRPr="00BB51F6">
              <w:rPr>
                <w:sz w:val="24"/>
                <w:szCs w:val="24"/>
                <w:lang w:val="pt-BR"/>
              </w:rPr>
              <w:t>l</w:t>
            </w:r>
            <w:r w:rsidRPr="00BB51F6">
              <w:rPr>
                <w:sz w:val="24"/>
                <w:szCs w:val="24"/>
                <w:lang w:val="pt-BR"/>
              </w:rPr>
              <w:t>in</w:t>
            </w:r>
            <w:r w:rsidR="00341468" w:rsidRPr="00BB51F6">
              <w:rPr>
                <w:sz w:val="24"/>
                <w:szCs w:val="24"/>
                <w:lang w:val="pt-BR"/>
              </w:rPr>
              <w:t xml:space="preserve"> </w:t>
            </w:r>
            <w:r w:rsidRPr="00BB51F6">
              <w:rPr>
                <w:sz w:val="24"/>
                <w:szCs w:val="24"/>
                <w:lang w:val="pt-BR"/>
              </w:rPr>
              <w:t xml:space="preserve">e </w:t>
            </w:r>
            <w:r w:rsidR="00341468" w:rsidRPr="00BB51F6">
              <w:rPr>
                <w:sz w:val="24"/>
                <w:szCs w:val="24"/>
                <w:lang w:val="pt-BR"/>
              </w:rPr>
              <w:t>vertikaliteti</w:t>
            </w:r>
            <w:r w:rsidRPr="00BB51F6">
              <w:rPr>
                <w:sz w:val="24"/>
                <w:szCs w:val="24"/>
                <w:lang w:val="pt-BR"/>
              </w:rPr>
              <w:t>t</w:t>
            </w:r>
            <w:r w:rsidR="00341468" w:rsidRPr="00BB51F6">
              <w:rPr>
                <w:sz w:val="24"/>
                <w:szCs w:val="24"/>
                <w:lang w:val="pt-BR"/>
              </w:rPr>
              <w:t xml:space="preserve"> </w:t>
            </w:r>
            <w:r w:rsidRPr="00BB51F6">
              <w:rPr>
                <w:sz w:val="24"/>
                <w:szCs w:val="24"/>
                <w:lang w:val="pt-BR"/>
              </w:rPr>
              <w:t>të qemerit me instrumente</w:t>
            </w:r>
            <w:r w:rsidR="00341468" w:rsidRPr="00BB51F6">
              <w:rPr>
                <w:sz w:val="24"/>
                <w:szCs w:val="24"/>
                <w:lang w:val="pt-BR"/>
              </w:rPr>
              <w:t>;</w:t>
            </w:r>
          </w:p>
          <w:p w14:paraId="04A2B584" w14:textId="1C14BA12" w:rsidR="00341468" w:rsidRPr="00BB51F6" w:rsidRDefault="00341468" w:rsidP="00F2759D">
            <w:pPr>
              <w:numPr>
                <w:ilvl w:val="0"/>
                <w:numId w:val="23"/>
              </w:numPr>
              <w:tabs>
                <w:tab w:val="left" w:pos="360"/>
              </w:tabs>
              <w:jc w:val="both"/>
              <w:rPr>
                <w:sz w:val="24"/>
                <w:szCs w:val="24"/>
                <w:lang w:val="pt-BR"/>
              </w:rPr>
            </w:pPr>
            <w:r w:rsidRPr="00BB51F6">
              <w:rPr>
                <w:sz w:val="24"/>
                <w:szCs w:val="24"/>
                <w:lang w:val="pt-BR"/>
              </w:rPr>
              <w:t xml:space="preserve">të </w:t>
            </w:r>
            <w:r w:rsidR="00AE5F00" w:rsidRPr="00BB51F6">
              <w:rPr>
                <w:sz w:val="24"/>
                <w:szCs w:val="24"/>
                <w:lang w:val="sq-AL"/>
              </w:rPr>
              <w:t xml:space="preserve">ndihmojë në </w:t>
            </w:r>
            <w:r w:rsidRPr="00BB51F6">
              <w:rPr>
                <w:sz w:val="24"/>
                <w:szCs w:val="24"/>
                <w:lang w:val="pt-BR"/>
              </w:rPr>
              <w:t>përpun</w:t>
            </w:r>
            <w:r w:rsidR="00AE5F00" w:rsidRPr="00BB51F6">
              <w:rPr>
                <w:sz w:val="24"/>
                <w:szCs w:val="24"/>
                <w:lang w:val="pt-BR"/>
              </w:rPr>
              <w:t>imin e</w:t>
            </w:r>
            <w:r w:rsidRPr="00BB51F6">
              <w:rPr>
                <w:sz w:val="24"/>
                <w:szCs w:val="24"/>
                <w:lang w:val="pt-BR"/>
              </w:rPr>
              <w:t xml:space="preserve"> fuga</w:t>
            </w:r>
            <w:r w:rsidR="00AE5F00" w:rsidRPr="00BB51F6">
              <w:rPr>
                <w:sz w:val="24"/>
                <w:szCs w:val="24"/>
                <w:lang w:val="pt-BR"/>
              </w:rPr>
              <w:t>ve</w:t>
            </w:r>
            <w:r w:rsidRPr="00BB51F6">
              <w:rPr>
                <w:sz w:val="24"/>
                <w:szCs w:val="24"/>
                <w:lang w:val="pt-BR"/>
              </w:rPr>
              <w:t xml:space="preserve"> në faqen e jashtme të murit që nuk suvatohet</w:t>
            </w:r>
            <w:r w:rsidR="00AA780B" w:rsidRPr="00BB51F6">
              <w:rPr>
                <w:sz w:val="24"/>
                <w:szCs w:val="24"/>
                <w:lang w:val="pt-BR"/>
              </w:rPr>
              <w:t xml:space="preserve"> sipas udhëzimeve</w:t>
            </w:r>
            <w:r w:rsidRPr="00BB51F6">
              <w:rPr>
                <w:sz w:val="24"/>
                <w:szCs w:val="24"/>
                <w:lang w:val="pt-BR"/>
              </w:rPr>
              <w:t>;</w:t>
            </w:r>
          </w:p>
          <w:p w14:paraId="1802C8D3" w14:textId="5C2477CD" w:rsidR="00341468" w:rsidRPr="00BB51F6" w:rsidRDefault="00341468" w:rsidP="00F2759D">
            <w:pPr>
              <w:numPr>
                <w:ilvl w:val="0"/>
                <w:numId w:val="21"/>
              </w:numPr>
              <w:overflowPunct/>
              <w:autoSpaceDE/>
              <w:autoSpaceDN/>
              <w:adjustRightInd/>
              <w:jc w:val="both"/>
              <w:textAlignment w:val="auto"/>
              <w:rPr>
                <w:sz w:val="24"/>
                <w:szCs w:val="24"/>
                <w:lang w:val="pt-BR"/>
              </w:rPr>
            </w:pPr>
            <w:r w:rsidRPr="00BB51F6">
              <w:rPr>
                <w:sz w:val="24"/>
                <w:szCs w:val="24"/>
                <w:lang w:val="pt-BR"/>
              </w:rPr>
              <w:t xml:space="preserve">të </w:t>
            </w:r>
            <w:r w:rsidR="00CE46D0" w:rsidRPr="00BB51F6">
              <w:rPr>
                <w:sz w:val="24"/>
                <w:szCs w:val="24"/>
                <w:lang w:val="sq-AL"/>
              </w:rPr>
              <w:t xml:space="preserve">ndihmojë  në </w:t>
            </w:r>
            <w:r w:rsidRPr="00BB51F6">
              <w:rPr>
                <w:sz w:val="24"/>
                <w:szCs w:val="24"/>
                <w:lang w:val="pt-BR"/>
              </w:rPr>
              <w:t>heq</w:t>
            </w:r>
            <w:r w:rsidR="00AE5F00" w:rsidRPr="00BB51F6">
              <w:rPr>
                <w:sz w:val="24"/>
                <w:szCs w:val="24"/>
                <w:lang w:val="pt-BR"/>
              </w:rPr>
              <w:t>jen e</w:t>
            </w:r>
            <w:r w:rsidRPr="00BB51F6">
              <w:rPr>
                <w:sz w:val="24"/>
                <w:szCs w:val="24"/>
                <w:lang w:val="pt-BR"/>
              </w:rPr>
              <w:t xml:space="preserve"> shablloni</w:t>
            </w:r>
            <w:r w:rsidR="00AE5F00" w:rsidRPr="00BB51F6">
              <w:rPr>
                <w:sz w:val="24"/>
                <w:szCs w:val="24"/>
                <w:lang w:val="pt-BR"/>
              </w:rPr>
              <w:t>t</w:t>
            </w:r>
            <w:r w:rsidRPr="00BB51F6">
              <w:rPr>
                <w:sz w:val="24"/>
                <w:szCs w:val="24"/>
                <w:lang w:val="pt-BR"/>
              </w:rPr>
              <w:t xml:space="preserve"> në kohën e duhur </w:t>
            </w:r>
            <w:r w:rsidR="00AA780B" w:rsidRPr="00BB51F6">
              <w:rPr>
                <w:sz w:val="24"/>
                <w:szCs w:val="24"/>
                <w:lang w:val="pt-BR"/>
              </w:rPr>
              <w:t>sipas udhëzimeve</w:t>
            </w:r>
            <w:r w:rsidRPr="00BB51F6">
              <w:rPr>
                <w:sz w:val="24"/>
                <w:szCs w:val="24"/>
                <w:lang w:val="pt-BR"/>
              </w:rPr>
              <w:t>;</w:t>
            </w:r>
          </w:p>
          <w:p w14:paraId="3DDEFB07" w14:textId="0E574F29" w:rsidR="00341468" w:rsidRPr="00BB51F6" w:rsidRDefault="00341468" w:rsidP="00F2759D">
            <w:pPr>
              <w:numPr>
                <w:ilvl w:val="0"/>
                <w:numId w:val="23"/>
              </w:numPr>
              <w:tabs>
                <w:tab w:val="left" w:pos="360"/>
              </w:tabs>
              <w:jc w:val="both"/>
              <w:rPr>
                <w:sz w:val="24"/>
                <w:szCs w:val="24"/>
                <w:lang w:val="pt-BR"/>
              </w:rPr>
            </w:pPr>
            <w:r w:rsidRPr="00BB51F6">
              <w:rPr>
                <w:sz w:val="24"/>
                <w:szCs w:val="24"/>
                <w:lang w:val="pt-BR"/>
              </w:rPr>
              <w:t>të</w:t>
            </w:r>
            <w:r w:rsidR="003E643D" w:rsidRPr="00BB51F6">
              <w:rPr>
                <w:sz w:val="24"/>
                <w:szCs w:val="24"/>
                <w:lang w:val="pt-BR"/>
              </w:rPr>
              <w:t xml:space="preserve"> </w:t>
            </w:r>
            <w:r w:rsidR="00CE46D0" w:rsidRPr="00BB51F6">
              <w:rPr>
                <w:sz w:val="24"/>
                <w:szCs w:val="24"/>
                <w:lang w:val="de-DE"/>
              </w:rPr>
              <w:t>sistemojë, pastrojë vendin dhe veglat e punës mbas mbarimit të detyrës.</w:t>
            </w:r>
            <w:r w:rsidRPr="00BB51F6">
              <w:rPr>
                <w:sz w:val="24"/>
                <w:szCs w:val="24"/>
                <w:lang w:val="pt-BR"/>
              </w:rPr>
              <w:t>.</w:t>
            </w:r>
          </w:p>
          <w:p w14:paraId="2E51141C" w14:textId="77777777" w:rsidR="00341468" w:rsidRPr="00BB51F6" w:rsidRDefault="00341468"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777D4478" w14:textId="77777777" w:rsidR="00341468" w:rsidRPr="00BB51F6" w:rsidRDefault="00341468"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bl>
    <w:p w14:paraId="162BE312" w14:textId="77777777" w:rsidR="00341468" w:rsidRPr="00BB51F6" w:rsidRDefault="00341468" w:rsidP="00F2759D">
      <w:pPr>
        <w:jc w:val="both"/>
        <w:rPr>
          <w:sz w:val="24"/>
          <w:szCs w:val="24"/>
          <w:lang w:val="pt-BR"/>
        </w:rPr>
      </w:pPr>
    </w:p>
    <w:tbl>
      <w:tblPr>
        <w:tblW w:w="7156" w:type="dxa"/>
        <w:tblInd w:w="2088" w:type="dxa"/>
        <w:tblLayout w:type="fixed"/>
        <w:tblLook w:val="0000" w:firstRow="0" w:lastRow="0" w:firstColumn="0" w:lastColumn="0" w:noHBand="0" w:noVBand="0"/>
      </w:tblPr>
      <w:tblGrid>
        <w:gridCol w:w="900"/>
        <w:gridCol w:w="6256"/>
      </w:tblGrid>
      <w:tr w:rsidR="00BB51F6" w:rsidRPr="00BB51F6" w14:paraId="3AFB9893" w14:textId="77777777" w:rsidTr="00D76BE5">
        <w:tc>
          <w:tcPr>
            <w:tcW w:w="900" w:type="dxa"/>
            <w:tcBorders>
              <w:top w:val="nil"/>
              <w:left w:val="nil"/>
              <w:bottom w:val="nil"/>
              <w:right w:val="nil"/>
            </w:tcBorders>
          </w:tcPr>
          <w:p w14:paraId="2CB2E46F" w14:textId="77777777" w:rsidR="00341468" w:rsidRPr="00BB51F6" w:rsidRDefault="00341468" w:rsidP="00F2759D">
            <w:pPr>
              <w:numPr>
                <w:ilvl w:val="12"/>
                <w:numId w:val="0"/>
              </w:numPr>
              <w:jc w:val="both"/>
              <w:rPr>
                <w:b/>
                <w:sz w:val="24"/>
                <w:szCs w:val="24"/>
              </w:rPr>
            </w:pPr>
            <w:r w:rsidRPr="00BB51F6">
              <w:rPr>
                <w:b/>
                <w:sz w:val="24"/>
                <w:szCs w:val="24"/>
              </w:rPr>
              <w:t xml:space="preserve">RN 3 </w:t>
            </w:r>
          </w:p>
        </w:tc>
        <w:tc>
          <w:tcPr>
            <w:tcW w:w="6256" w:type="dxa"/>
            <w:tcBorders>
              <w:top w:val="nil"/>
              <w:left w:val="nil"/>
              <w:bottom w:val="nil"/>
              <w:right w:val="nil"/>
            </w:tcBorders>
          </w:tcPr>
          <w:p w14:paraId="65F24752" w14:textId="77777777" w:rsidR="00341468" w:rsidRPr="00BB51F6" w:rsidRDefault="00341468" w:rsidP="00F2759D">
            <w:pPr>
              <w:numPr>
                <w:ilvl w:val="12"/>
                <w:numId w:val="0"/>
              </w:numPr>
              <w:jc w:val="both"/>
              <w:rPr>
                <w:sz w:val="24"/>
                <w:szCs w:val="24"/>
              </w:rPr>
            </w:pPr>
            <w:r w:rsidRPr="00BB51F6">
              <w:rPr>
                <w:b/>
                <w:bCs/>
                <w:sz w:val="24"/>
                <w:szCs w:val="24"/>
                <w:lang w:val="fi-FI"/>
              </w:rPr>
              <w:t xml:space="preserve">Nxënësi </w:t>
            </w:r>
            <w:r w:rsidR="00934642" w:rsidRPr="00BB51F6">
              <w:rPr>
                <w:b/>
                <w:bCs/>
                <w:sz w:val="24"/>
                <w:szCs w:val="24"/>
                <w:lang w:val="it-IT"/>
              </w:rPr>
              <w:t xml:space="preserve">ndihmon në </w:t>
            </w:r>
            <w:r w:rsidRPr="00BB51F6">
              <w:rPr>
                <w:b/>
                <w:bCs/>
                <w:sz w:val="24"/>
                <w:szCs w:val="24"/>
                <w:lang w:val="fi-FI"/>
              </w:rPr>
              <w:t>ndërt</w:t>
            </w:r>
            <w:r w:rsidR="00934642" w:rsidRPr="00BB51F6">
              <w:rPr>
                <w:b/>
                <w:bCs/>
                <w:sz w:val="24"/>
                <w:szCs w:val="24"/>
                <w:lang w:val="fi-FI"/>
              </w:rPr>
              <w:t>imin e</w:t>
            </w:r>
            <w:r w:rsidRPr="00BB51F6">
              <w:rPr>
                <w:b/>
                <w:bCs/>
                <w:sz w:val="24"/>
                <w:szCs w:val="24"/>
                <w:lang w:val="fi-FI"/>
              </w:rPr>
              <w:t xml:space="preserve"> </w:t>
            </w:r>
            <w:proofErr w:type="spellStart"/>
            <w:r w:rsidRPr="00BB51F6">
              <w:rPr>
                <w:b/>
                <w:sz w:val="24"/>
                <w:szCs w:val="24"/>
              </w:rPr>
              <w:t>qemerin</w:t>
            </w:r>
            <w:proofErr w:type="spellEnd"/>
            <w:r w:rsidRPr="00BB51F6">
              <w:rPr>
                <w:b/>
                <w:sz w:val="24"/>
                <w:szCs w:val="24"/>
              </w:rPr>
              <w:t xml:space="preserve"> hark me </w:t>
            </w:r>
            <w:proofErr w:type="spellStart"/>
            <w:r w:rsidRPr="00BB51F6">
              <w:rPr>
                <w:b/>
                <w:sz w:val="24"/>
                <w:szCs w:val="24"/>
              </w:rPr>
              <w:t>tulla</w:t>
            </w:r>
            <w:proofErr w:type="spellEnd"/>
            <w:r w:rsidRPr="00BB51F6">
              <w:rPr>
                <w:b/>
                <w:sz w:val="24"/>
                <w:szCs w:val="24"/>
              </w:rPr>
              <w:t>.</w:t>
            </w:r>
            <w:r w:rsidRPr="00BB51F6">
              <w:rPr>
                <w:sz w:val="24"/>
                <w:szCs w:val="24"/>
              </w:rPr>
              <w:t xml:space="preserve"> </w:t>
            </w:r>
          </w:p>
          <w:p w14:paraId="1AA6FC31" w14:textId="77777777" w:rsidR="00341468" w:rsidRPr="00BB51F6" w:rsidRDefault="00341468" w:rsidP="00F2759D">
            <w:pPr>
              <w:tabs>
                <w:tab w:val="left" w:pos="360"/>
              </w:tabs>
              <w:jc w:val="both"/>
              <w:rPr>
                <w:b/>
                <w:i/>
                <w:sz w:val="24"/>
                <w:szCs w:val="24"/>
              </w:rPr>
            </w:pPr>
            <w:proofErr w:type="spellStart"/>
            <w:r w:rsidRPr="00BB51F6">
              <w:rPr>
                <w:b/>
                <w:i/>
                <w:sz w:val="24"/>
                <w:szCs w:val="24"/>
              </w:rPr>
              <w:t>Kriteret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1325B0C1" w14:textId="77777777" w:rsidR="00341468" w:rsidRPr="00BB51F6" w:rsidRDefault="00341468" w:rsidP="00F2759D">
            <w:pPr>
              <w:numPr>
                <w:ilvl w:val="12"/>
                <w:numId w:val="0"/>
              </w:num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jetë</w:t>
            </w:r>
            <w:proofErr w:type="spellEnd"/>
            <w:r w:rsidRPr="00BB51F6">
              <w:rPr>
                <w:sz w:val="24"/>
                <w:szCs w:val="24"/>
              </w:rPr>
              <w:t xml:space="preserv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aftë</w:t>
            </w:r>
            <w:proofErr w:type="spellEnd"/>
            <w:r w:rsidRPr="00BB51F6">
              <w:rPr>
                <w:sz w:val="24"/>
                <w:szCs w:val="24"/>
              </w:rPr>
              <w:t xml:space="preserve">: </w:t>
            </w:r>
          </w:p>
          <w:p w14:paraId="05818B4F" w14:textId="523DFCC9" w:rsidR="00B13B1A" w:rsidRPr="00BB51F6" w:rsidRDefault="00B13B1A"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pt-BR"/>
              </w:rPr>
              <w:t xml:space="preserve">të </w:t>
            </w:r>
            <w:r w:rsidRPr="00BB51F6">
              <w:rPr>
                <w:sz w:val="24"/>
                <w:szCs w:val="24"/>
                <w:lang w:val="sq-AL"/>
              </w:rPr>
              <w:t xml:space="preserve">ndihmojë në </w:t>
            </w:r>
            <w:r w:rsidRPr="00BB51F6">
              <w:rPr>
                <w:sz w:val="24"/>
                <w:szCs w:val="24"/>
                <w:lang w:val="de-DE"/>
              </w:rPr>
              <w:t xml:space="preserve"> </w:t>
            </w:r>
            <w:r w:rsidRPr="00BB51F6">
              <w:rPr>
                <w:sz w:val="24"/>
                <w:szCs w:val="24"/>
                <w:lang w:val="pt-BR"/>
              </w:rPr>
              <w:t>kontrollin e kuotës përfund</w:t>
            </w:r>
            <w:r w:rsidR="00AA780B" w:rsidRPr="00BB51F6">
              <w:rPr>
                <w:sz w:val="24"/>
                <w:szCs w:val="24"/>
                <w:lang w:val="pt-BR"/>
              </w:rPr>
              <w:t>imtare</w:t>
            </w:r>
            <w:r w:rsidRPr="00BB51F6">
              <w:rPr>
                <w:sz w:val="24"/>
                <w:szCs w:val="24"/>
                <w:lang w:val="pt-BR"/>
              </w:rPr>
              <w:t xml:space="preserve"> të murit në të dy skajet e hapësirës me nivelë</w:t>
            </w:r>
            <w:r w:rsidR="0067375F" w:rsidRPr="00BB51F6">
              <w:rPr>
                <w:sz w:val="24"/>
                <w:szCs w:val="24"/>
                <w:lang w:val="pt-BR"/>
              </w:rPr>
              <w:t>;</w:t>
            </w:r>
            <w:r w:rsidRPr="00BB51F6">
              <w:rPr>
                <w:sz w:val="24"/>
                <w:szCs w:val="24"/>
                <w:lang w:val="pt-BR"/>
              </w:rPr>
              <w:t xml:space="preserve"> </w:t>
            </w:r>
          </w:p>
          <w:p w14:paraId="55CA1A08" w14:textId="40FBE431" w:rsidR="00B13B1A" w:rsidRPr="00BB51F6" w:rsidRDefault="00B13B1A"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pt-BR"/>
              </w:rPr>
              <w:t xml:space="preserve">të </w:t>
            </w:r>
            <w:r w:rsidRPr="00BB51F6">
              <w:rPr>
                <w:sz w:val="24"/>
                <w:szCs w:val="24"/>
                <w:lang w:val="sq-AL"/>
              </w:rPr>
              <w:t>ndihmojë në montimin dhe përforcimin e shabllonit për qemerin e hark</w:t>
            </w:r>
            <w:r w:rsidR="00AA780B" w:rsidRPr="00BB51F6">
              <w:rPr>
                <w:sz w:val="24"/>
                <w:szCs w:val="24"/>
                <w:lang w:val="pt-BR"/>
              </w:rPr>
              <w:t xml:space="preserve"> sipas udhëzimeve </w:t>
            </w:r>
            <w:r w:rsidRPr="00BB51F6">
              <w:rPr>
                <w:sz w:val="24"/>
                <w:szCs w:val="24"/>
                <w:lang w:val="sq-AL"/>
              </w:rPr>
              <w:t>;</w:t>
            </w:r>
          </w:p>
          <w:p w14:paraId="455597EC" w14:textId="2D46C383" w:rsidR="00B13B1A" w:rsidRPr="00BB51F6" w:rsidRDefault="00B13B1A" w:rsidP="00F2759D">
            <w:pPr>
              <w:widowControl w:val="0"/>
              <w:numPr>
                <w:ilvl w:val="0"/>
                <w:numId w:val="35"/>
              </w:numPr>
              <w:tabs>
                <w:tab w:val="clear" w:pos="720"/>
                <w:tab w:val="num" w:pos="414"/>
              </w:tabs>
              <w:overflowPunct/>
              <w:ind w:left="414" w:hanging="414"/>
              <w:jc w:val="both"/>
              <w:textAlignment w:val="auto"/>
              <w:rPr>
                <w:b/>
                <w:bCs/>
                <w:i/>
                <w:iCs/>
                <w:sz w:val="24"/>
                <w:szCs w:val="24"/>
              </w:rPr>
            </w:pPr>
            <w:r w:rsidRPr="00BB51F6">
              <w:rPr>
                <w:sz w:val="24"/>
                <w:szCs w:val="24"/>
                <w:lang w:val="sq-AL"/>
              </w:rPr>
              <w:t>të përgatisë llaçin sipas raportit të dhënë</w:t>
            </w:r>
            <w:r w:rsidR="00AA780B" w:rsidRPr="00BB51F6">
              <w:rPr>
                <w:sz w:val="24"/>
                <w:szCs w:val="24"/>
                <w:lang w:val="sq-AL"/>
              </w:rPr>
              <w:t xml:space="preserve"> dhe </w:t>
            </w:r>
            <w:r w:rsidR="00AA780B" w:rsidRPr="00BB51F6">
              <w:rPr>
                <w:sz w:val="24"/>
                <w:szCs w:val="24"/>
                <w:lang w:val="pt-BR"/>
              </w:rPr>
              <w:t>udhëzimeve përkatëse</w:t>
            </w:r>
            <w:r w:rsidRPr="00BB51F6">
              <w:rPr>
                <w:sz w:val="24"/>
                <w:szCs w:val="24"/>
                <w:lang w:val="sq-AL"/>
              </w:rPr>
              <w:t>;</w:t>
            </w:r>
          </w:p>
          <w:p w14:paraId="7FB20B9A" w14:textId="63650509" w:rsidR="00B13B1A" w:rsidRPr="00BB51F6" w:rsidRDefault="00B13B1A"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ndërtimin e qemerit hark me tulla sipas skicës së dhënë</w:t>
            </w:r>
            <w:r w:rsidR="00AA780B" w:rsidRPr="00BB51F6">
              <w:rPr>
                <w:sz w:val="24"/>
                <w:szCs w:val="24"/>
                <w:lang w:val="pt-BR"/>
              </w:rPr>
              <w:t xml:space="preserve"> nën mbikqyrjen e specialistit</w:t>
            </w:r>
            <w:r w:rsidRPr="00BB51F6">
              <w:rPr>
                <w:sz w:val="24"/>
                <w:szCs w:val="24"/>
                <w:lang w:val="pt-BR"/>
              </w:rPr>
              <w:t>;</w:t>
            </w:r>
          </w:p>
          <w:p w14:paraId="6C740F19" w14:textId="23054DA2" w:rsidR="00B13B1A" w:rsidRPr="00BB51F6" w:rsidRDefault="00B13B1A"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vendosjen e tull</w:t>
            </w:r>
            <w:r w:rsidR="00E3031B" w:rsidRPr="00BB51F6">
              <w:rPr>
                <w:sz w:val="24"/>
                <w:szCs w:val="24"/>
                <w:lang w:val="pt-BR"/>
              </w:rPr>
              <w:t>ave</w:t>
            </w:r>
            <w:r w:rsidRPr="00BB51F6">
              <w:rPr>
                <w:sz w:val="24"/>
                <w:szCs w:val="24"/>
                <w:lang w:val="pt-BR"/>
              </w:rPr>
              <w:t xml:space="preserve"> </w:t>
            </w:r>
            <w:r w:rsidR="00E3031B" w:rsidRPr="00BB51F6">
              <w:rPr>
                <w:sz w:val="24"/>
                <w:szCs w:val="24"/>
                <w:lang w:val="pt-BR"/>
              </w:rPr>
              <w:t>t</w:t>
            </w:r>
            <w:r w:rsidRPr="00BB51F6">
              <w:rPr>
                <w:sz w:val="24"/>
                <w:szCs w:val="24"/>
                <w:lang w:val="pt-BR"/>
              </w:rPr>
              <w:t>ë fundit pykë të kyçit me goditje</w:t>
            </w:r>
            <w:r w:rsidR="00E3031B" w:rsidRPr="00BB51F6">
              <w:rPr>
                <w:sz w:val="24"/>
                <w:szCs w:val="24"/>
                <w:lang w:val="pt-BR"/>
              </w:rPr>
              <w:t xml:space="preserve"> sipas udhëzimeve</w:t>
            </w:r>
            <w:r w:rsidR="0067375F" w:rsidRPr="00BB51F6">
              <w:rPr>
                <w:sz w:val="24"/>
                <w:szCs w:val="24"/>
                <w:lang w:val="pt-BR"/>
              </w:rPr>
              <w:t>;</w:t>
            </w:r>
          </w:p>
          <w:p w14:paraId="3B743189" w14:textId="77777777" w:rsidR="00B13B1A" w:rsidRPr="00BB51F6" w:rsidRDefault="00B13B1A"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kontrollin e vertikalitetit të qemerit me instrumente;</w:t>
            </w:r>
          </w:p>
          <w:p w14:paraId="739D2D8F" w14:textId="77777777" w:rsidR="00B13B1A" w:rsidRPr="00BB51F6" w:rsidRDefault="00B13B1A" w:rsidP="00F2759D">
            <w:pPr>
              <w:numPr>
                <w:ilvl w:val="0"/>
                <w:numId w:val="23"/>
              </w:numPr>
              <w:tabs>
                <w:tab w:val="left" w:pos="360"/>
              </w:tabs>
              <w:jc w:val="both"/>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përpunimin e fugave në faqen e jashtme të murit që nuk suvatohet;</w:t>
            </w:r>
          </w:p>
          <w:p w14:paraId="6FE9AA27" w14:textId="1897D55F" w:rsidR="00B13B1A" w:rsidRPr="00BB51F6" w:rsidRDefault="00B13B1A" w:rsidP="00F2759D">
            <w:pPr>
              <w:numPr>
                <w:ilvl w:val="0"/>
                <w:numId w:val="21"/>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 xml:space="preserve">heqjen e shabllonit në kohën e duhur </w:t>
            </w:r>
            <w:r w:rsidR="00E3031B" w:rsidRPr="00BB51F6">
              <w:rPr>
                <w:sz w:val="24"/>
                <w:szCs w:val="24"/>
                <w:lang w:val="pt-BR"/>
              </w:rPr>
              <w:t>sipas udhëzimeve</w:t>
            </w:r>
            <w:r w:rsidRPr="00BB51F6">
              <w:rPr>
                <w:sz w:val="24"/>
                <w:szCs w:val="24"/>
                <w:lang w:val="pt-BR"/>
              </w:rPr>
              <w:t>;</w:t>
            </w:r>
          </w:p>
          <w:p w14:paraId="7F6745A2" w14:textId="0F7B4F49" w:rsidR="00341468" w:rsidRPr="00BB51F6" w:rsidRDefault="00341468" w:rsidP="00F2759D">
            <w:pPr>
              <w:numPr>
                <w:ilvl w:val="0"/>
                <w:numId w:val="21"/>
              </w:numPr>
              <w:overflowPunct/>
              <w:autoSpaceDE/>
              <w:autoSpaceDN/>
              <w:adjustRightInd/>
              <w:jc w:val="both"/>
              <w:textAlignment w:val="auto"/>
              <w:rPr>
                <w:sz w:val="24"/>
                <w:szCs w:val="24"/>
                <w:lang w:val="pt-BR"/>
              </w:rPr>
            </w:pPr>
            <w:r w:rsidRPr="00BB51F6">
              <w:rPr>
                <w:sz w:val="24"/>
                <w:szCs w:val="24"/>
                <w:lang w:val="pt-BR"/>
              </w:rPr>
              <w:lastRenderedPageBreak/>
              <w:t xml:space="preserve">të </w:t>
            </w:r>
            <w:r w:rsidR="006E3CFB" w:rsidRPr="00BB51F6">
              <w:rPr>
                <w:sz w:val="24"/>
                <w:szCs w:val="24"/>
                <w:lang w:val="sq-AL"/>
              </w:rPr>
              <w:t xml:space="preserve">ndihmojë në </w:t>
            </w:r>
            <w:r w:rsidRPr="00BB51F6">
              <w:rPr>
                <w:sz w:val="24"/>
                <w:szCs w:val="24"/>
                <w:lang w:val="pt-BR"/>
              </w:rPr>
              <w:t xml:space="preserve">heqë shabllonin në kohën e duhur </w:t>
            </w:r>
            <w:r w:rsidR="00E3031B" w:rsidRPr="00BB51F6">
              <w:rPr>
                <w:sz w:val="24"/>
                <w:szCs w:val="24"/>
                <w:lang w:val="pt-BR"/>
              </w:rPr>
              <w:t>sipas udhëzimeve</w:t>
            </w:r>
            <w:r w:rsidRPr="00BB51F6">
              <w:rPr>
                <w:sz w:val="24"/>
                <w:szCs w:val="24"/>
                <w:lang w:val="pt-BR"/>
              </w:rPr>
              <w:t>;</w:t>
            </w:r>
          </w:p>
          <w:p w14:paraId="37E7659E" w14:textId="2027D3AC" w:rsidR="00341468" w:rsidRPr="00BB51F6" w:rsidRDefault="00341468" w:rsidP="00F2759D">
            <w:pPr>
              <w:numPr>
                <w:ilvl w:val="0"/>
                <w:numId w:val="24"/>
              </w:numPr>
              <w:tabs>
                <w:tab w:val="left" w:pos="360"/>
              </w:tabs>
              <w:jc w:val="both"/>
              <w:rPr>
                <w:sz w:val="24"/>
                <w:szCs w:val="24"/>
                <w:lang w:val="pt-BR"/>
              </w:rPr>
            </w:pPr>
            <w:r w:rsidRPr="00BB51F6">
              <w:rPr>
                <w:sz w:val="24"/>
                <w:szCs w:val="24"/>
                <w:lang w:val="pt-BR"/>
              </w:rPr>
              <w:t xml:space="preserve">të </w:t>
            </w:r>
            <w:r w:rsidR="00CE46D0" w:rsidRPr="00BB51F6">
              <w:rPr>
                <w:sz w:val="24"/>
                <w:szCs w:val="24"/>
                <w:lang w:val="de-DE"/>
              </w:rPr>
              <w:t>sistemojë, pastrojë vendin dhe veglat e punës mbas mbarimit të detyrës.</w:t>
            </w:r>
          </w:p>
          <w:p w14:paraId="43322B5A" w14:textId="77777777" w:rsidR="00341468" w:rsidRPr="00BB51F6" w:rsidRDefault="00341468"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76B5E413" w14:textId="77777777" w:rsidR="00341468" w:rsidRPr="00BB51F6" w:rsidRDefault="00341468"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bl>
    <w:p w14:paraId="611919FD" w14:textId="77777777" w:rsidR="00737DD4" w:rsidRPr="00BB51F6" w:rsidRDefault="00737DD4" w:rsidP="00F2759D">
      <w:pPr>
        <w:jc w:val="both"/>
        <w:rPr>
          <w:b/>
          <w:bCs/>
          <w:sz w:val="24"/>
          <w:szCs w:val="24"/>
          <w:highlight w:val="lightGray"/>
          <w:lang w:val="it-IT"/>
        </w:rPr>
      </w:pPr>
      <w:r w:rsidRPr="00BB51F6">
        <w:rPr>
          <w:b/>
          <w:bCs/>
          <w:sz w:val="24"/>
          <w:szCs w:val="24"/>
          <w:highlight w:val="lightGray"/>
          <w:lang w:val="it-IT"/>
        </w:rPr>
        <w:lastRenderedPageBreak/>
        <w:t xml:space="preserve"> </w:t>
      </w:r>
    </w:p>
    <w:p w14:paraId="1B06EFE8" w14:textId="77777777" w:rsidR="00737DD4" w:rsidRPr="00BB51F6" w:rsidRDefault="00737DD4" w:rsidP="00F2759D">
      <w:pPr>
        <w:numPr>
          <w:ilvl w:val="12"/>
          <w:numId w:val="0"/>
        </w:numPr>
        <w:jc w:val="both"/>
        <w:rPr>
          <w:sz w:val="24"/>
          <w:szCs w:val="24"/>
          <w:lang w:val="fi-FI"/>
        </w:rPr>
      </w:pPr>
    </w:p>
    <w:tbl>
      <w:tblPr>
        <w:tblW w:w="9378" w:type="dxa"/>
        <w:tblLayout w:type="fixed"/>
        <w:tblLook w:val="0000" w:firstRow="0" w:lastRow="0" w:firstColumn="0" w:lastColumn="0" w:noHBand="0" w:noVBand="0"/>
      </w:tblPr>
      <w:tblGrid>
        <w:gridCol w:w="18"/>
        <w:gridCol w:w="2160"/>
        <w:gridCol w:w="450"/>
        <w:gridCol w:w="6720"/>
        <w:gridCol w:w="30"/>
      </w:tblGrid>
      <w:tr w:rsidR="00BB51F6" w:rsidRPr="00BB51F6" w14:paraId="47322487" w14:textId="77777777" w:rsidTr="000C7BBA">
        <w:trPr>
          <w:gridAfter w:val="1"/>
          <w:wAfter w:w="30" w:type="dxa"/>
          <w:trHeight w:val="890"/>
        </w:trPr>
        <w:tc>
          <w:tcPr>
            <w:tcW w:w="2178" w:type="dxa"/>
            <w:gridSpan w:val="2"/>
            <w:tcBorders>
              <w:top w:val="single" w:sz="4" w:space="0" w:color="auto"/>
            </w:tcBorders>
          </w:tcPr>
          <w:p w14:paraId="742E4775" w14:textId="77777777" w:rsidR="00737DD4" w:rsidRPr="00BB51F6" w:rsidRDefault="00737DD4" w:rsidP="00F2759D">
            <w:pPr>
              <w:numPr>
                <w:ilvl w:val="12"/>
                <w:numId w:val="0"/>
              </w:numPr>
              <w:jc w:val="both"/>
              <w:rPr>
                <w:b/>
                <w:sz w:val="24"/>
                <w:szCs w:val="24"/>
                <w:lang w:val="fi-FI"/>
              </w:rPr>
            </w:pPr>
            <w:r w:rsidRPr="00BB51F6">
              <w:rPr>
                <w:b/>
                <w:sz w:val="24"/>
                <w:szCs w:val="24"/>
                <w:lang w:val="fi-FI"/>
              </w:rPr>
              <w:t xml:space="preserve">Udhëzime për    </w:t>
            </w:r>
          </w:p>
          <w:p w14:paraId="2E784BD7" w14:textId="77777777" w:rsidR="00737DD4" w:rsidRPr="00BB51F6" w:rsidRDefault="00737DD4" w:rsidP="00F2759D">
            <w:pPr>
              <w:numPr>
                <w:ilvl w:val="12"/>
                <w:numId w:val="0"/>
              </w:numPr>
              <w:jc w:val="both"/>
              <w:rPr>
                <w:b/>
                <w:sz w:val="24"/>
                <w:szCs w:val="24"/>
                <w:lang w:val="fi-FI"/>
              </w:rPr>
            </w:pPr>
            <w:r w:rsidRPr="00BB51F6">
              <w:rPr>
                <w:b/>
                <w:sz w:val="24"/>
                <w:szCs w:val="24"/>
                <w:lang w:val="fi-FI"/>
              </w:rPr>
              <w:t xml:space="preserve">zbatimin e  modulit </w:t>
            </w:r>
          </w:p>
        </w:tc>
        <w:tc>
          <w:tcPr>
            <w:tcW w:w="450" w:type="dxa"/>
            <w:tcBorders>
              <w:top w:val="single" w:sz="4" w:space="0" w:color="auto"/>
            </w:tcBorders>
          </w:tcPr>
          <w:p w14:paraId="58024627" w14:textId="77777777" w:rsidR="00737DD4" w:rsidRPr="00BB51F6" w:rsidRDefault="00737DD4" w:rsidP="00F2759D">
            <w:pPr>
              <w:numPr>
                <w:ilvl w:val="12"/>
                <w:numId w:val="0"/>
              </w:numPr>
              <w:jc w:val="both"/>
              <w:rPr>
                <w:sz w:val="24"/>
                <w:szCs w:val="24"/>
                <w:lang w:val="fi-FI"/>
              </w:rPr>
            </w:pPr>
          </w:p>
        </w:tc>
        <w:tc>
          <w:tcPr>
            <w:tcW w:w="6720" w:type="dxa"/>
            <w:tcBorders>
              <w:top w:val="single" w:sz="4" w:space="0" w:color="auto"/>
              <w:bottom w:val="single" w:sz="4" w:space="0" w:color="auto"/>
            </w:tcBorders>
          </w:tcPr>
          <w:p w14:paraId="11FEC322" w14:textId="48BA7885" w:rsidR="00E1231B" w:rsidRPr="00BB51F6" w:rsidRDefault="00E1231B" w:rsidP="00F2759D">
            <w:pPr>
              <w:pStyle w:val="TableParagraph"/>
              <w:tabs>
                <w:tab w:val="left" w:pos="360"/>
              </w:tabs>
              <w:suppressAutoHyphens/>
              <w:autoSpaceDE/>
              <w:ind w:left="0" w:right="108" w:firstLine="0"/>
              <w:jc w:val="both"/>
              <w:rPr>
                <w:sz w:val="24"/>
              </w:rPr>
            </w:pPr>
            <w:r w:rsidRPr="00BB51F6">
              <w:rPr>
                <w:sz w:val="24"/>
              </w:rPr>
              <w:t>Ky modul duhet të trajtohet në mjediset e punës të praktikave mësimore. Rekomandohen dhe vizita në objekte ku kryhen punime</w:t>
            </w:r>
            <w:r w:rsidR="00934642" w:rsidRPr="00BB51F6">
              <w:rPr>
                <w:sz w:val="24"/>
              </w:rPr>
              <w:t xml:space="preserve"> qe</w:t>
            </w:r>
            <w:r w:rsidR="006E3CFB" w:rsidRPr="00BB51F6">
              <w:rPr>
                <w:sz w:val="24"/>
              </w:rPr>
              <w:t>merësh me tulla</w:t>
            </w:r>
            <w:r w:rsidRPr="00BB51F6">
              <w:rPr>
                <w:sz w:val="24"/>
                <w:szCs w:val="24"/>
              </w:rPr>
              <w:t>.</w:t>
            </w:r>
          </w:p>
          <w:p w14:paraId="75909D21" w14:textId="77777777" w:rsidR="00E1231B" w:rsidRPr="00BB51F6" w:rsidRDefault="00E1231B"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3C9B7BE7" w14:textId="15D004E1" w:rsidR="003773A8" w:rsidRPr="00BB51F6" w:rsidRDefault="00B13B1A"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Nx</w:t>
            </w:r>
            <w:r w:rsidR="00E1231B" w:rsidRPr="00BB51F6">
              <w:rPr>
                <w:sz w:val="24"/>
                <w:szCs w:val="24"/>
              </w:rPr>
              <w:t>ë</w:t>
            </w:r>
            <w:r w:rsidRPr="00BB51F6">
              <w:rPr>
                <w:sz w:val="24"/>
                <w:szCs w:val="24"/>
              </w:rPr>
              <w:t>nësit</w:t>
            </w:r>
            <w:r w:rsidR="00E1231B" w:rsidRPr="00BB51F6">
              <w:rPr>
                <w:sz w:val="24"/>
                <w:szCs w:val="24"/>
              </w:rPr>
              <w:t xml:space="preserve"> duhet të angazhohen në veprimtari konkrete në  mjediset e punës të praktikave mësimore. Atyre duhet t`u jepen detyra të</w:t>
            </w:r>
            <w:r w:rsidR="0013078D" w:rsidRPr="00BB51F6">
              <w:rPr>
                <w:b/>
                <w:bCs/>
                <w:sz w:val="24"/>
                <w:szCs w:val="24"/>
              </w:rPr>
              <w:t xml:space="preserve"> </w:t>
            </w:r>
            <w:r w:rsidR="0013078D" w:rsidRPr="00BB51F6">
              <w:rPr>
                <w:sz w:val="24"/>
                <w:szCs w:val="24"/>
              </w:rPr>
              <w:t>ndihmojnë në punimet përgatitore për ndërtimin e qemerët me tulla</w:t>
            </w:r>
            <w:r w:rsidR="00E1231B" w:rsidRPr="00BB51F6">
              <w:rPr>
                <w:sz w:val="24"/>
                <w:szCs w:val="24"/>
              </w:rPr>
              <w:t xml:space="preserve"> </w:t>
            </w:r>
            <w:r w:rsidR="0013078D" w:rsidRPr="00BB51F6">
              <w:rPr>
                <w:sz w:val="24"/>
                <w:szCs w:val="24"/>
              </w:rPr>
              <w:t xml:space="preserve">si dhe kryejnë punime ndihmëse </w:t>
            </w:r>
            <w:r w:rsidR="00E3031B" w:rsidRPr="00BB51F6">
              <w:rPr>
                <w:sz w:val="24"/>
                <w:szCs w:val="24"/>
              </w:rPr>
              <w:t xml:space="preserve">në ndërtim </w:t>
            </w:r>
            <w:r w:rsidR="003773A8" w:rsidRPr="00BB51F6">
              <w:rPr>
                <w:sz w:val="24"/>
                <w:szCs w:val="24"/>
              </w:rPr>
              <w:t>qemerësh të sheshtë dhe me hark me tulla</w:t>
            </w:r>
            <w:r w:rsidR="0013078D" w:rsidRPr="00BB51F6">
              <w:rPr>
                <w:sz w:val="24"/>
                <w:szCs w:val="24"/>
              </w:rPr>
              <w:t>.</w:t>
            </w:r>
          </w:p>
          <w:p w14:paraId="4B4FFA12" w14:textId="69E74A93" w:rsidR="00E1231B" w:rsidRPr="00BB51F6" w:rsidRDefault="00E1231B" w:rsidP="00F2759D">
            <w:pPr>
              <w:pStyle w:val="TableParagraph"/>
              <w:numPr>
                <w:ilvl w:val="0"/>
                <w:numId w:val="43"/>
              </w:numPr>
              <w:tabs>
                <w:tab w:val="left" w:pos="360"/>
              </w:tabs>
              <w:suppressAutoHyphens/>
              <w:autoSpaceDE/>
              <w:ind w:left="343" w:right="108"/>
              <w:jc w:val="both"/>
              <w:rPr>
                <w:sz w:val="24"/>
                <w:szCs w:val="24"/>
              </w:rPr>
            </w:pPr>
            <w:r w:rsidRPr="00BB51F6">
              <w:rPr>
                <w:sz w:val="24"/>
                <w:szCs w:val="24"/>
              </w:rPr>
              <w:t xml:space="preserve">Gjatë vlerësimit të </w:t>
            </w:r>
            <w:r w:rsidR="00216181" w:rsidRPr="00BB51F6">
              <w:rPr>
                <w:sz w:val="24"/>
                <w:szCs w:val="24"/>
              </w:rPr>
              <w:t>nx</w:t>
            </w:r>
            <w:r w:rsidRPr="00BB51F6">
              <w:rPr>
                <w:sz w:val="24"/>
                <w:szCs w:val="24"/>
              </w:rPr>
              <w:t>ë</w:t>
            </w:r>
            <w:r w:rsidR="00216181" w:rsidRPr="00BB51F6">
              <w:rPr>
                <w:sz w:val="24"/>
                <w:szCs w:val="24"/>
              </w:rPr>
              <w:t>nës</w:t>
            </w:r>
            <w:r w:rsidRPr="00BB51F6">
              <w:rPr>
                <w:sz w:val="24"/>
                <w:szCs w:val="24"/>
              </w:rPr>
              <w:t>ve duhet të vihet theksi te verifikimi i shkallës së arritjes së njohurive teorike dhe shprehive praktike</w:t>
            </w:r>
            <w:r w:rsidR="00216181" w:rsidRPr="00BB51F6">
              <w:rPr>
                <w:sz w:val="24"/>
                <w:szCs w:val="24"/>
              </w:rPr>
              <w:t xml:space="preserve"> </w:t>
            </w:r>
            <w:r w:rsidRPr="00BB51F6">
              <w:rPr>
                <w:sz w:val="24"/>
                <w:szCs w:val="24"/>
              </w:rPr>
              <w:t xml:space="preserve">që parashikohen në këtë modul </w:t>
            </w:r>
            <w:r w:rsidR="0013078D" w:rsidRPr="00BB51F6">
              <w:rPr>
                <w:sz w:val="24"/>
                <w:szCs w:val="24"/>
              </w:rPr>
              <w:t>si</w:t>
            </w:r>
            <w:r w:rsidRPr="00BB51F6">
              <w:rPr>
                <w:sz w:val="24"/>
                <w:szCs w:val="24"/>
              </w:rPr>
              <w:t xml:space="preserve">: </w:t>
            </w:r>
            <w:r w:rsidR="0013078D" w:rsidRPr="00BB51F6">
              <w:rPr>
                <w:sz w:val="24"/>
                <w:szCs w:val="24"/>
              </w:rPr>
              <w:t xml:space="preserve">kryejnë punime ndihmëse </w:t>
            </w:r>
            <w:r w:rsidRPr="00BB51F6">
              <w:rPr>
                <w:sz w:val="24"/>
                <w:szCs w:val="24"/>
              </w:rPr>
              <w:t>përgatit</w:t>
            </w:r>
            <w:r w:rsidR="0013078D" w:rsidRPr="00BB51F6">
              <w:rPr>
                <w:sz w:val="24"/>
                <w:szCs w:val="24"/>
              </w:rPr>
              <w:t>ore</w:t>
            </w:r>
            <w:r w:rsidRPr="00BB51F6">
              <w:rPr>
                <w:sz w:val="24"/>
                <w:szCs w:val="24"/>
              </w:rPr>
              <w:t xml:space="preserve"> </w:t>
            </w:r>
            <w:r w:rsidR="0013078D" w:rsidRPr="00BB51F6">
              <w:rPr>
                <w:sz w:val="24"/>
                <w:szCs w:val="24"/>
              </w:rPr>
              <w:t>si dhe kryer</w:t>
            </w:r>
            <w:r w:rsidRPr="00BB51F6">
              <w:rPr>
                <w:sz w:val="24"/>
                <w:szCs w:val="24"/>
              </w:rPr>
              <w:t>j</w:t>
            </w:r>
            <w:r w:rsidR="0013078D" w:rsidRPr="00BB51F6">
              <w:rPr>
                <w:sz w:val="24"/>
                <w:szCs w:val="24"/>
              </w:rPr>
              <w:t>a</w:t>
            </w:r>
            <w:r w:rsidRPr="00BB51F6">
              <w:rPr>
                <w:sz w:val="24"/>
                <w:szCs w:val="24"/>
              </w:rPr>
              <w:t xml:space="preserve"> e </w:t>
            </w:r>
            <w:r w:rsidR="0013078D" w:rsidRPr="00BB51F6">
              <w:rPr>
                <w:sz w:val="24"/>
                <w:szCs w:val="24"/>
              </w:rPr>
              <w:t>punimeve ndihm</w:t>
            </w:r>
            <w:r w:rsidRPr="00BB51F6">
              <w:rPr>
                <w:sz w:val="24"/>
                <w:szCs w:val="24"/>
              </w:rPr>
              <w:t>ë</w:t>
            </w:r>
            <w:r w:rsidR="0013078D" w:rsidRPr="00BB51F6">
              <w:rPr>
                <w:sz w:val="24"/>
                <w:szCs w:val="24"/>
              </w:rPr>
              <w:t>se</w:t>
            </w:r>
            <w:r w:rsidR="00025F1B" w:rsidRPr="00BB51F6">
              <w:rPr>
                <w:sz w:val="24"/>
                <w:szCs w:val="24"/>
              </w:rPr>
              <w:t xml:space="preserve"> </w:t>
            </w:r>
            <w:r w:rsidR="00E3031B" w:rsidRPr="00BB51F6">
              <w:rPr>
                <w:sz w:val="24"/>
                <w:szCs w:val="24"/>
              </w:rPr>
              <w:t xml:space="preserve">në ndërtim </w:t>
            </w:r>
            <w:r w:rsidR="00025F1B" w:rsidRPr="00BB51F6">
              <w:rPr>
                <w:sz w:val="24"/>
                <w:szCs w:val="24"/>
              </w:rPr>
              <w:t>qemerësh të sheshtë dhe me hark me tulla.</w:t>
            </w:r>
            <w:r w:rsidRPr="00BB51F6">
              <w:rPr>
                <w:sz w:val="24"/>
                <w:szCs w:val="24"/>
              </w:rPr>
              <w:t xml:space="preserve"> </w:t>
            </w:r>
          </w:p>
          <w:p w14:paraId="56396D83" w14:textId="77777777" w:rsidR="00E1231B" w:rsidRPr="00BB51F6" w:rsidRDefault="00E1231B" w:rsidP="00F2759D">
            <w:pPr>
              <w:pStyle w:val="TableParagraph"/>
              <w:tabs>
                <w:tab w:val="left" w:pos="360"/>
              </w:tabs>
              <w:suppressAutoHyphens/>
              <w:autoSpaceDE/>
              <w:ind w:left="0" w:right="108" w:firstLine="0"/>
              <w:jc w:val="both"/>
              <w:rPr>
                <w:sz w:val="24"/>
                <w:szCs w:val="24"/>
              </w:rPr>
            </w:pPr>
            <w:r w:rsidRPr="00BB51F6">
              <w:rPr>
                <w:sz w:val="24"/>
                <w:szCs w:val="24"/>
              </w:rPr>
              <w:t xml:space="preserve">-    Realizimi i pranueshëm i modulit do të konsiderohet arritja e </w:t>
            </w:r>
          </w:p>
          <w:p w14:paraId="742B26C9" w14:textId="77777777" w:rsidR="00E1231B" w:rsidRPr="00BB51F6" w:rsidRDefault="00E1231B" w:rsidP="00F2759D">
            <w:pPr>
              <w:pStyle w:val="TableParagraph"/>
              <w:ind w:left="203" w:right="108" w:firstLine="0"/>
              <w:jc w:val="both"/>
              <w:rPr>
                <w:sz w:val="24"/>
                <w:szCs w:val="24"/>
              </w:rPr>
            </w:pPr>
            <w:r w:rsidRPr="00BB51F6">
              <w:rPr>
                <w:sz w:val="24"/>
                <w:szCs w:val="24"/>
              </w:rPr>
              <w:t xml:space="preserve">  kënaqshme e të gjithave kritereve të vlerësimit të specifikuara</w:t>
            </w:r>
          </w:p>
          <w:p w14:paraId="1D8C8891" w14:textId="77777777" w:rsidR="00737DD4" w:rsidRPr="00BB51F6" w:rsidRDefault="00E1231B" w:rsidP="00F2759D">
            <w:pPr>
              <w:tabs>
                <w:tab w:val="left" w:pos="72"/>
                <w:tab w:val="left" w:pos="432"/>
              </w:tabs>
              <w:jc w:val="both"/>
              <w:rPr>
                <w:sz w:val="24"/>
                <w:szCs w:val="24"/>
                <w:lang w:val="sq-AL"/>
              </w:rPr>
            </w:pPr>
            <w:r w:rsidRPr="00BB51F6">
              <w:rPr>
                <w:sz w:val="24"/>
                <w:szCs w:val="24"/>
                <w:lang w:val="sq-AL"/>
              </w:rPr>
              <w:t xml:space="preserve"> </w:t>
            </w:r>
            <w:r w:rsidR="00895531" w:rsidRPr="00BB51F6">
              <w:rPr>
                <w:sz w:val="24"/>
                <w:szCs w:val="24"/>
                <w:lang w:val="sq-AL"/>
              </w:rPr>
              <w:t xml:space="preserve">    </w:t>
            </w:r>
            <w:r w:rsidRPr="00BB51F6">
              <w:rPr>
                <w:sz w:val="24"/>
                <w:szCs w:val="24"/>
                <w:lang w:val="sq-AL"/>
              </w:rPr>
              <w:t>për çdo rezultat të të nxënit</w:t>
            </w:r>
            <w:r w:rsidR="00025F1B" w:rsidRPr="00BB51F6">
              <w:rPr>
                <w:sz w:val="24"/>
                <w:szCs w:val="24"/>
                <w:lang w:val="sq-AL"/>
              </w:rPr>
              <w:t>.</w:t>
            </w:r>
          </w:p>
          <w:p w14:paraId="367BD1F3" w14:textId="22BE4B46" w:rsidR="00025F1B" w:rsidRPr="00BB51F6" w:rsidRDefault="00025F1B" w:rsidP="00F2759D">
            <w:pPr>
              <w:tabs>
                <w:tab w:val="left" w:pos="72"/>
                <w:tab w:val="left" w:pos="432"/>
              </w:tabs>
              <w:jc w:val="both"/>
              <w:rPr>
                <w:sz w:val="24"/>
                <w:szCs w:val="24"/>
                <w:lang w:val="fi-FI"/>
              </w:rPr>
            </w:pPr>
          </w:p>
        </w:tc>
      </w:tr>
      <w:tr w:rsidR="00737DD4" w:rsidRPr="00BB51F6" w14:paraId="48ECFBC9" w14:textId="77777777" w:rsidTr="00E36A74">
        <w:trPr>
          <w:gridBefore w:val="1"/>
          <w:wBefore w:w="18" w:type="dxa"/>
        </w:trPr>
        <w:tc>
          <w:tcPr>
            <w:tcW w:w="2160" w:type="dxa"/>
            <w:tcBorders>
              <w:top w:val="single" w:sz="4" w:space="0" w:color="auto"/>
              <w:bottom w:val="single" w:sz="4" w:space="0" w:color="auto"/>
            </w:tcBorders>
          </w:tcPr>
          <w:p w14:paraId="69B0334B" w14:textId="77777777" w:rsidR="00737DD4" w:rsidRPr="00BB51F6" w:rsidRDefault="00737DD4" w:rsidP="0023082A">
            <w:pPr>
              <w:rPr>
                <w:b/>
                <w:sz w:val="24"/>
                <w:szCs w:val="24"/>
                <w:lang w:val="it-IT"/>
              </w:rPr>
            </w:pPr>
            <w:r w:rsidRPr="00BB51F6">
              <w:rPr>
                <w:b/>
                <w:sz w:val="24"/>
                <w:szCs w:val="24"/>
                <w:lang w:val="it-IT"/>
              </w:rPr>
              <w:t>Kushtet e domosdoshme për realizimin e modulit</w:t>
            </w:r>
          </w:p>
        </w:tc>
        <w:tc>
          <w:tcPr>
            <w:tcW w:w="450" w:type="dxa"/>
            <w:tcBorders>
              <w:top w:val="single" w:sz="4" w:space="0" w:color="auto"/>
              <w:bottom w:val="single" w:sz="4" w:space="0" w:color="auto"/>
            </w:tcBorders>
          </w:tcPr>
          <w:p w14:paraId="27ACC5CD" w14:textId="77777777" w:rsidR="00737DD4" w:rsidRPr="00BB51F6" w:rsidRDefault="00737DD4" w:rsidP="00F2759D">
            <w:pPr>
              <w:numPr>
                <w:ilvl w:val="0"/>
                <w:numId w:val="39"/>
              </w:numPr>
              <w:jc w:val="both"/>
              <w:rPr>
                <w:sz w:val="24"/>
                <w:szCs w:val="24"/>
                <w:lang w:val="it-IT"/>
              </w:rPr>
            </w:pPr>
          </w:p>
        </w:tc>
        <w:tc>
          <w:tcPr>
            <w:tcW w:w="6750" w:type="dxa"/>
            <w:gridSpan w:val="2"/>
            <w:tcBorders>
              <w:top w:val="single" w:sz="4" w:space="0" w:color="auto"/>
              <w:bottom w:val="single" w:sz="4" w:space="0" w:color="auto"/>
            </w:tcBorders>
          </w:tcPr>
          <w:p w14:paraId="2A2CFF1F" w14:textId="77777777" w:rsidR="00E36A74" w:rsidRPr="00BB51F6" w:rsidRDefault="00E36A74" w:rsidP="00F2759D">
            <w:pPr>
              <w:numPr>
                <w:ilvl w:val="12"/>
                <w:numId w:val="0"/>
              </w:numPr>
              <w:jc w:val="both"/>
              <w:rPr>
                <w:sz w:val="24"/>
                <w:szCs w:val="24"/>
                <w:lang w:val="sq-AL"/>
              </w:rPr>
            </w:pPr>
            <w:r w:rsidRPr="00BB51F6">
              <w:rPr>
                <w:sz w:val="24"/>
                <w:szCs w:val="24"/>
                <w:lang w:val="sq-AL"/>
              </w:rPr>
              <w:t>Për realizimin si duhet të modulit është e domosdoshme të sigurohen mjediset, veglat, pajisjet dhe materialet e mëposhtme:</w:t>
            </w:r>
          </w:p>
          <w:p w14:paraId="1B442434" w14:textId="77777777" w:rsidR="00E36A74" w:rsidRPr="00BB51F6" w:rsidRDefault="00E36A74" w:rsidP="00F2759D">
            <w:pPr>
              <w:numPr>
                <w:ilvl w:val="0"/>
                <w:numId w:val="45"/>
              </w:numPr>
              <w:jc w:val="both"/>
              <w:rPr>
                <w:sz w:val="24"/>
                <w:szCs w:val="24"/>
                <w:lang w:val="sq-AL"/>
              </w:rPr>
            </w:pPr>
            <w:r w:rsidRPr="00BB51F6">
              <w:rPr>
                <w:sz w:val="24"/>
                <w:szCs w:val="24"/>
                <w:lang w:val="sq-AL"/>
              </w:rPr>
              <w:t>Klasë mësimore e pajisur me mjete dhe materiale pamore.</w:t>
            </w:r>
          </w:p>
          <w:p w14:paraId="202D8D80" w14:textId="3B39A8E0" w:rsidR="00E36A74" w:rsidRPr="00BB51F6" w:rsidRDefault="00E36A74" w:rsidP="00F2759D">
            <w:pPr>
              <w:numPr>
                <w:ilvl w:val="0"/>
                <w:numId w:val="45"/>
              </w:numPr>
              <w:jc w:val="both"/>
              <w:rPr>
                <w:sz w:val="24"/>
                <w:szCs w:val="24"/>
                <w:lang w:val="sq-AL"/>
              </w:rPr>
            </w:pPr>
            <w:r w:rsidRPr="00BB51F6">
              <w:rPr>
                <w:sz w:val="24"/>
                <w:szCs w:val="24"/>
                <w:lang w:val="sq-AL"/>
              </w:rPr>
              <w:t>Mjedise reale të punës të pajisura me materialet, veglat, pajisjet dhe instrumentet për</w:t>
            </w:r>
            <w:r w:rsidR="006E3CFB" w:rsidRPr="00BB51F6">
              <w:rPr>
                <w:sz w:val="24"/>
                <w:szCs w:val="24"/>
                <w:lang w:val="sq-AL"/>
              </w:rPr>
              <w:t xml:space="preserve"> punime</w:t>
            </w:r>
            <w:r w:rsidR="00E3031B" w:rsidRPr="00BB51F6">
              <w:rPr>
                <w:sz w:val="24"/>
                <w:szCs w:val="24"/>
                <w:lang w:val="sq-AL"/>
              </w:rPr>
              <w:t xml:space="preserve"> ndërtimi</w:t>
            </w:r>
            <w:r w:rsidR="006E3CFB" w:rsidRPr="00BB51F6">
              <w:rPr>
                <w:sz w:val="24"/>
                <w:szCs w:val="24"/>
                <w:lang w:val="sq-AL"/>
              </w:rPr>
              <w:t xml:space="preserve"> qemerësh me tulla</w:t>
            </w:r>
            <w:r w:rsidR="00895531" w:rsidRPr="00BB51F6">
              <w:rPr>
                <w:sz w:val="24"/>
                <w:szCs w:val="24"/>
                <w:lang w:val="sq-AL"/>
              </w:rPr>
              <w:t>.</w:t>
            </w:r>
          </w:p>
          <w:p w14:paraId="12F103A6" w14:textId="77777777" w:rsidR="00737DD4" w:rsidRPr="00BB51F6" w:rsidRDefault="00E36A74" w:rsidP="00F2759D">
            <w:pPr>
              <w:numPr>
                <w:ilvl w:val="0"/>
                <w:numId w:val="45"/>
              </w:numPr>
              <w:jc w:val="both"/>
              <w:rPr>
                <w:sz w:val="24"/>
                <w:szCs w:val="24"/>
                <w:lang w:val="sq-AL"/>
              </w:rPr>
            </w:pPr>
            <w:r w:rsidRPr="00BB51F6">
              <w:rPr>
                <w:sz w:val="24"/>
                <w:szCs w:val="24"/>
                <w:lang w:val="sq-AL"/>
              </w:rPr>
              <w:t>Katalogë, rregullore, manuale, udhëzuesa, standarde, materiale të shkruara në mbështetje të çështjeve që trajtohen në modul.</w:t>
            </w:r>
          </w:p>
          <w:p w14:paraId="0E9A1A3B" w14:textId="77777777" w:rsidR="003773A8" w:rsidRPr="00BB51F6" w:rsidRDefault="003773A8" w:rsidP="00F2759D">
            <w:pPr>
              <w:jc w:val="both"/>
              <w:rPr>
                <w:sz w:val="24"/>
                <w:szCs w:val="24"/>
                <w:lang w:val="sq-AL"/>
              </w:rPr>
            </w:pPr>
          </w:p>
        </w:tc>
      </w:tr>
    </w:tbl>
    <w:p w14:paraId="46842A42" w14:textId="77777777" w:rsidR="006F003C" w:rsidRPr="00BB51F6" w:rsidRDefault="006F003C" w:rsidP="00F2759D">
      <w:pPr>
        <w:jc w:val="both"/>
        <w:rPr>
          <w:b/>
          <w:sz w:val="24"/>
          <w:szCs w:val="24"/>
          <w:highlight w:val="lightGray"/>
          <w:lang w:val="sq-AL"/>
        </w:rPr>
      </w:pPr>
    </w:p>
    <w:p w14:paraId="2DC68D13" w14:textId="77777777" w:rsidR="00A02B53" w:rsidRPr="00BB51F6" w:rsidRDefault="00A02B53" w:rsidP="00F2759D">
      <w:pPr>
        <w:jc w:val="both"/>
        <w:rPr>
          <w:b/>
          <w:sz w:val="24"/>
          <w:szCs w:val="24"/>
          <w:highlight w:val="lightGray"/>
          <w:lang w:val="it-IT"/>
        </w:rPr>
      </w:pPr>
    </w:p>
    <w:p w14:paraId="7983E087" w14:textId="77777777" w:rsidR="00A02B53" w:rsidRPr="00BB51F6" w:rsidRDefault="00A02B53" w:rsidP="00F2759D">
      <w:pPr>
        <w:jc w:val="both"/>
        <w:rPr>
          <w:b/>
          <w:sz w:val="24"/>
          <w:szCs w:val="24"/>
          <w:highlight w:val="lightGray"/>
          <w:lang w:val="it-IT"/>
        </w:rPr>
      </w:pPr>
    </w:p>
    <w:p w14:paraId="4729706A" w14:textId="77777777" w:rsidR="00A02B53" w:rsidRPr="00BB51F6" w:rsidRDefault="00A02B53" w:rsidP="00F2759D">
      <w:pPr>
        <w:jc w:val="both"/>
        <w:rPr>
          <w:b/>
          <w:sz w:val="24"/>
          <w:szCs w:val="24"/>
          <w:highlight w:val="lightGray"/>
          <w:lang w:val="it-IT"/>
        </w:rPr>
      </w:pPr>
    </w:p>
    <w:p w14:paraId="3E275577" w14:textId="77777777" w:rsidR="00A02B53" w:rsidRPr="00BB51F6" w:rsidRDefault="00A02B53" w:rsidP="00F2759D">
      <w:pPr>
        <w:jc w:val="both"/>
        <w:rPr>
          <w:b/>
          <w:sz w:val="24"/>
          <w:szCs w:val="24"/>
          <w:highlight w:val="lightGray"/>
          <w:lang w:val="it-IT"/>
        </w:rPr>
      </w:pPr>
    </w:p>
    <w:p w14:paraId="41E395F7" w14:textId="77777777" w:rsidR="00A02B53" w:rsidRPr="00BB51F6" w:rsidRDefault="00A02B53" w:rsidP="00F2759D">
      <w:pPr>
        <w:jc w:val="both"/>
        <w:rPr>
          <w:b/>
          <w:sz w:val="24"/>
          <w:szCs w:val="24"/>
          <w:highlight w:val="lightGray"/>
          <w:lang w:val="it-IT"/>
        </w:rPr>
      </w:pPr>
    </w:p>
    <w:p w14:paraId="4EE45707" w14:textId="77777777" w:rsidR="00A02B53" w:rsidRPr="00BB51F6" w:rsidRDefault="00A02B53" w:rsidP="00F2759D">
      <w:pPr>
        <w:jc w:val="both"/>
        <w:rPr>
          <w:b/>
          <w:sz w:val="24"/>
          <w:szCs w:val="24"/>
          <w:highlight w:val="lightGray"/>
          <w:lang w:val="it-IT"/>
        </w:rPr>
      </w:pPr>
    </w:p>
    <w:p w14:paraId="71365716" w14:textId="77777777" w:rsidR="00A02B53" w:rsidRPr="00BB51F6" w:rsidRDefault="00A02B53" w:rsidP="00F2759D">
      <w:pPr>
        <w:jc w:val="both"/>
        <w:rPr>
          <w:b/>
          <w:sz w:val="24"/>
          <w:szCs w:val="24"/>
          <w:highlight w:val="lightGray"/>
          <w:lang w:val="it-IT"/>
        </w:rPr>
      </w:pPr>
    </w:p>
    <w:p w14:paraId="42F43FF4" w14:textId="77777777" w:rsidR="00A02B53" w:rsidRPr="00BB51F6" w:rsidRDefault="00A02B53" w:rsidP="00F2759D">
      <w:pPr>
        <w:jc w:val="both"/>
        <w:rPr>
          <w:b/>
          <w:sz w:val="24"/>
          <w:szCs w:val="24"/>
          <w:highlight w:val="lightGray"/>
          <w:lang w:val="it-IT"/>
        </w:rPr>
      </w:pPr>
    </w:p>
    <w:p w14:paraId="5755F074" w14:textId="6BA13623" w:rsidR="00BA6C65" w:rsidRPr="00BB51F6" w:rsidRDefault="00F70429" w:rsidP="00F2759D">
      <w:pPr>
        <w:jc w:val="both"/>
        <w:rPr>
          <w:sz w:val="24"/>
          <w:szCs w:val="24"/>
          <w:lang w:val="sq-AL"/>
        </w:rPr>
      </w:pPr>
      <w:r w:rsidRPr="00BB51F6">
        <w:rPr>
          <w:b/>
          <w:sz w:val="24"/>
          <w:szCs w:val="24"/>
          <w:highlight w:val="lightGray"/>
          <w:lang w:val="it-IT"/>
        </w:rPr>
        <w:t>2. Moduli</w:t>
      </w:r>
      <w:r w:rsidR="00BA6C65" w:rsidRPr="00BB51F6">
        <w:rPr>
          <w:b/>
          <w:sz w:val="24"/>
          <w:szCs w:val="24"/>
          <w:highlight w:val="lightGray"/>
          <w:lang w:val="it-IT"/>
        </w:rPr>
        <w:t xml:space="preserve"> “</w:t>
      </w:r>
      <w:r w:rsidR="00BA6C65" w:rsidRPr="00BB51F6">
        <w:rPr>
          <w:b/>
          <w:sz w:val="24"/>
          <w:szCs w:val="24"/>
          <w:highlight w:val="lightGray"/>
          <w:lang w:val="sq-AL"/>
        </w:rPr>
        <w:t xml:space="preserve">Punime </w:t>
      </w:r>
      <w:r w:rsidR="00BB1EE4" w:rsidRPr="00BB51F6">
        <w:rPr>
          <w:b/>
          <w:bCs/>
          <w:sz w:val="24"/>
          <w:szCs w:val="24"/>
          <w:highlight w:val="lightGray"/>
          <w:lang w:val="it-IT"/>
        </w:rPr>
        <w:t>ndihmëse në</w:t>
      </w:r>
      <w:r w:rsidR="00BB1EE4" w:rsidRPr="00BB51F6">
        <w:rPr>
          <w:b/>
          <w:bCs/>
          <w:sz w:val="24"/>
          <w:szCs w:val="24"/>
          <w:highlight w:val="lightGray"/>
          <w:lang w:val="sq-AL"/>
        </w:rPr>
        <w:t xml:space="preserve"> </w:t>
      </w:r>
      <w:r w:rsidR="00BA6C65" w:rsidRPr="00BB51F6">
        <w:rPr>
          <w:b/>
          <w:sz w:val="24"/>
          <w:szCs w:val="24"/>
          <w:highlight w:val="lightGray"/>
          <w:lang w:val="sq-AL"/>
        </w:rPr>
        <w:t>mur</w:t>
      </w:r>
      <w:r w:rsidR="003F1D40" w:rsidRPr="00BB51F6">
        <w:rPr>
          <w:b/>
          <w:sz w:val="24"/>
          <w:szCs w:val="24"/>
          <w:highlight w:val="lightGray"/>
          <w:lang w:val="sq-AL"/>
        </w:rPr>
        <w:t>atim</w:t>
      </w:r>
      <w:r w:rsidR="00BA6C65" w:rsidRPr="00BB51F6">
        <w:rPr>
          <w:b/>
          <w:sz w:val="24"/>
          <w:szCs w:val="24"/>
          <w:highlight w:val="lightGray"/>
          <w:lang w:val="sq-AL"/>
        </w:rPr>
        <w:t xml:space="preserve"> me prizma</w:t>
      </w:r>
      <w:r w:rsidR="00651300" w:rsidRPr="00BB51F6">
        <w:rPr>
          <w:b/>
          <w:sz w:val="24"/>
          <w:szCs w:val="24"/>
          <w:highlight w:val="lightGray"/>
          <w:lang w:val="sq-AL"/>
        </w:rPr>
        <w:t xml:space="preserve"> xhami</w:t>
      </w:r>
      <w:r w:rsidR="00945701" w:rsidRPr="00BB51F6">
        <w:rPr>
          <w:b/>
          <w:sz w:val="24"/>
          <w:szCs w:val="24"/>
          <w:highlight w:val="lightGray"/>
          <w:lang w:val="sq-AL"/>
        </w:rPr>
        <w:t xml:space="preserve"> e aftësi termoizoluese</w:t>
      </w:r>
      <w:r w:rsidR="00BA6C65" w:rsidRPr="00BB51F6">
        <w:rPr>
          <w:b/>
          <w:sz w:val="24"/>
          <w:szCs w:val="24"/>
          <w:highlight w:val="lightGray"/>
          <w:lang w:val="sq-AL"/>
        </w:rPr>
        <w:t>”</w:t>
      </w:r>
    </w:p>
    <w:p w14:paraId="16F6811D" w14:textId="77777777" w:rsidR="00F70429" w:rsidRPr="00BB51F6" w:rsidRDefault="00F70429" w:rsidP="00F2759D">
      <w:pPr>
        <w:jc w:val="both"/>
        <w:rPr>
          <w:b/>
          <w:sz w:val="24"/>
          <w:szCs w:val="24"/>
          <w:lang w:val="it-IT"/>
        </w:rPr>
      </w:pPr>
    </w:p>
    <w:p w14:paraId="09C3E964" w14:textId="17A6D50E" w:rsidR="00BA6C65" w:rsidRPr="00BB51F6" w:rsidRDefault="00A02B53" w:rsidP="00F2759D">
      <w:pPr>
        <w:jc w:val="both"/>
        <w:rPr>
          <w:b/>
          <w:sz w:val="24"/>
          <w:szCs w:val="24"/>
          <w:lang w:val="nb-NO"/>
        </w:rPr>
      </w:pPr>
      <w:r w:rsidRPr="00BB51F6">
        <w:rPr>
          <w:b/>
          <w:sz w:val="24"/>
          <w:lang w:val="it-IT"/>
        </w:rPr>
        <w:t>Kualifikimi profesional</w:t>
      </w:r>
      <w:r w:rsidR="005F298D" w:rsidRPr="00BB51F6">
        <w:rPr>
          <w:b/>
          <w:sz w:val="24"/>
          <w:szCs w:val="24"/>
          <w:lang w:val="nb-NO"/>
        </w:rPr>
        <w:t xml:space="preserve">:  </w:t>
      </w:r>
      <w:r w:rsidR="00BA6C65" w:rsidRPr="00BB51F6">
        <w:rPr>
          <w:b/>
          <w:sz w:val="24"/>
          <w:szCs w:val="24"/>
          <w:lang w:val="nb-NO"/>
        </w:rPr>
        <w:t>Ndërtim</w:t>
      </w:r>
    </w:p>
    <w:p w14:paraId="3BDD491E" w14:textId="77777777" w:rsidR="00BA6C65" w:rsidRPr="00BB51F6" w:rsidRDefault="005F298D" w:rsidP="00F2759D">
      <w:pPr>
        <w:pStyle w:val="Footer"/>
        <w:numPr>
          <w:ilvl w:val="12"/>
          <w:numId w:val="0"/>
        </w:numPr>
        <w:jc w:val="both"/>
        <w:rPr>
          <w:b/>
          <w:sz w:val="24"/>
          <w:szCs w:val="24"/>
          <w:lang w:val="nb-NO"/>
        </w:rPr>
      </w:pPr>
      <w:r w:rsidRPr="00BB51F6">
        <w:rPr>
          <w:b/>
          <w:sz w:val="24"/>
          <w:szCs w:val="24"/>
          <w:lang w:val="nb-NO"/>
        </w:rPr>
        <w:t xml:space="preserve">Niveli:      </w:t>
      </w:r>
      <w:r w:rsidR="00BA6C65" w:rsidRPr="00BB51F6">
        <w:rPr>
          <w:b/>
          <w:sz w:val="24"/>
          <w:szCs w:val="24"/>
          <w:lang w:val="nb-NO"/>
        </w:rPr>
        <w:t>I</w:t>
      </w:r>
      <w:r w:rsidR="00911C63" w:rsidRPr="00BB51F6">
        <w:rPr>
          <w:b/>
          <w:sz w:val="24"/>
          <w:szCs w:val="24"/>
          <w:lang w:val="nb-NO"/>
        </w:rPr>
        <w:t>I i KSHK</w:t>
      </w:r>
    </w:p>
    <w:p w14:paraId="334AC8AF" w14:textId="77777777" w:rsidR="00BA6C65" w:rsidRPr="00BB51F6" w:rsidRDefault="005F298D" w:rsidP="00F2759D">
      <w:pPr>
        <w:pStyle w:val="Footer"/>
        <w:numPr>
          <w:ilvl w:val="12"/>
          <w:numId w:val="0"/>
        </w:numPr>
        <w:jc w:val="both"/>
        <w:rPr>
          <w:b/>
          <w:sz w:val="24"/>
          <w:szCs w:val="24"/>
          <w:lang w:val="nb-NO"/>
        </w:rPr>
      </w:pPr>
      <w:r w:rsidRPr="00BB51F6">
        <w:rPr>
          <w:b/>
          <w:sz w:val="24"/>
          <w:szCs w:val="24"/>
          <w:lang w:val="nb-NO"/>
        </w:rPr>
        <w:t xml:space="preserve">Klasa:      </w:t>
      </w:r>
      <w:r w:rsidR="00BA6C65" w:rsidRPr="00BB51F6">
        <w:rPr>
          <w:b/>
          <w:sz w:val="24"/>
          <w:szCs w:val="24"/>
          <w:lang w:val="nb-NO"/>
        </w:rPr>
        <w:t>10</w:t>
      </w:r>
    </w:p>
    <w:p w14:paraId="5701B1AC" w14:textId="77777777" w:rsidR="00BA6C65" w:rsidRPr="00BB51F6" w:rsidRDefault="00BA6C65" w:rsidP="00F2759D">
      <w:pPr>
        <w:pStyle w:val="Footer"/>
        <w:numPr>
          <w:ilvl w:val="12"/>
          <w:numId w:val="0"/>
        </w:numPr>
        <w:jc w:val="both"/>
        <w:rPr>
          <w:b/>
          <w:sz w:val="24"/>
          <w:szCs w:val="24"/>
          <w:lang w:val="nb-NO"/>
        </w:rPr>
      </w:pPr>
    </w:p>
    <w:tbl>
      <w:tblPr>
        <w:tblW w:w="9747" w:type="dxa"/>
        <w:tblBorders>
          <w:top w:val="single" w:sz="6" w:space="0" w:color="auto"/>
          <w:bottom w:val="single" w:sz="6" w:space="0" w:color="auto"/>
        </w:tblBorders>
        <w:tblLayout w:type="fixed"/>
        <w:tblLook w:val="0000" w:firstRow="0" w:lastRow="0" w:firstColumn="0" w:lastColumn="0" w:noHBand="0" w:noVBand="0"/>
      </w:tblPr>
      <w:tblGrid>
        <w:gridCol w:w="1908"/>
        <w:gridCol w:w="180"/>
        <w:gridCol w:w="56"/>
        <w:gridCol w:w="34"/>
        <w:gridCol w:w="236"/>
        <w:gridCol w:w="34"/>
        <w:gridCol w:w="236"/>
        <w:gridCol w:w="259"/>
        <w:gridCol w:w="45"/>
        <w:gridCol w:w="4860"/>
        <w:gridCol w:w="1396"/>
        <w:gridCol w:w="314"/>
        <w:gridCol w:w="90"/>
        <w:gridCol w:w="99"/>
      </w:tblGrid>
      <w:tr w:rsidR="00BB51F6" w:rsidRPr="00BB51F6" w14:paraId="273DFA63" w14:textId="77777777" w:rsidTr="00BD6FF2">
        <w:tc>
          <w:tcPr>
            <w:tcW w:w="1908" w:type="dxa"/>
            <w:tcBorders>
              <w:top w:val="single" w:sz="6" w:space="0" w:color="auto"/>
              <w:left w:val="nil"/>
              <w:bottom w:val="nil"/>
              <w:right w:val="nil"/>
            </w:tcBorders>
          </w:tcPr>
          <w:p w14:paraId="7709F3FD" w14:textId="77777777" w:rsidR="00BA6C65" w:rsidRPr="00BB51F6" w:rsidRDefault="00BA6C65" w:rsidP="00F2759D">
            <w:pPr>
              <w:numPr>
                <w:ilvl w:val="12"/>
                <w:numId w:val="0"/>
              </w:numPr>
              <w:jc w:val="both"/>
              <w:rPr>
                <w:b/>
                <w:sz w:val="24"/>
                <w:szCs w:val="24"/>
                <w:lang w:val="nb-NO"/>
              </w:rPr>
            </w:pPr>
          </w:p>
        </w:tc>
        <w:tc>
          <w:tcPr>
            <w:tcW w:w="7839" w:type="dxa"/>
            <w:gridSpan w:val="13"/>
            <w:tcBorders>
              <w:top w:val="single" w:sz="6" w:space="0" w:color="auto"/>
              <w:left w:val="nil"/>
              <w:bottom w:val="nil"/>
              <w:right w:val="nil"/>
            </w:tcBorders>
          </w:tcPr>
          <w:p w14:paraId="53E22F50" w14:textId="7E021C03" w:rsidR="00BA6C65" w:rsidRPr="00BB51F6" w:rsidRDefault="00CB2E8D" w:rsidP="00F2759D">
            <w:pPr>
              <w:numPr>
                <w:ilvl w:val="12"/>
                <w:numId w:val="0"/>
              </w:numPr>
              <w:jc w:val="both"/>
              <w:rPr>
                <w:bCs/>
                <w:i/>
                <w:iCs/>
                <w:sz w:val="24"/>
                <w:szCs w:val="24"/>
              </w:rPr>
            </w:pPr>
            <w:r w:rsidRPr="00BB51F6">
              <w:rPr>
                <w:bCs/>
                <w:i/>
                <w:iCs/>
                <w:sz w:val="24"/>
                <w:szCs w:val="24"/>
              </w:rPr>
              <w:t xml:space="preserve">                   </w:t>
            </w:r>
            <w:r w:rsidR="00BA6C65" w:rsidRPr="00BB51F6">
              <w:rPr>
                <w:bCs/>
                <w:i/>
                <w:iCs/>
                <w:sz w:val="24"/>
                <w:szCs w:val="24"/>
              </w:rPr>
              <w:t>PËRSHKRUESI I MODULIT</w:t>
            </w:r>
          </w:p>
        </w:tc>
      </w:tr>
      <w:tr w:rsidR="00BB51F6" w:rsidRPr="00BB51F6" w14:paraId="2DC591A8" w14:textId="77777777" w:rsidTr="00BD6FF2">
        <w:tc>
          <w:tcPr>
            <w:tcW w:w="1908" w:type="dxa"/>
            <w:tcBorders>
              <w:top w:val="single" w:sz="6" w:space="0" w:color="auto"/>
              <w:left w:val="nil"/>
              <w:bottom w:val="nil"/>
              <w:right w:val="single" w:sz="4" w:space="0" w:color="auto"/>
            </w:tcBorders>
          </w:tcPr>
          <w:p w14:paraId="0FBB7824" w14:textId="77777777" w:rsidR="00BA6C65" w:rsidRPr="00BB51F6" w:rsidRDefault="00BA6C65"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940" w:type="dxa"/>
            <w:gridSpan w:val="9"/>
            <w:tcBorders>
              <w:top w:val="single" w:sz="6" w:space="0" w:color="auto"/>
              <w:left w:val="single" w:sz="4" w:space="0" w:color="auto"/>
              <w:bottom w:val="nil"/>
              <w:right w:val="single" w:sz="4" w:space="0" w:color="auto"/>
            </w:tcBorders>
          </w:tcPr>
          <w:p w14:paraId="25FCBE31" w14:textId="77777777" w:rsidR="00BA6C65" w:rsidRPr="00BB51F6" w:rsidRDefault="00BA6C65" w:rsidP="00F2759D">
            <w:pPr>
              <w:numPr>
                <w:ilvl w:val="12"/>
                <w:numId w:val="0"/>
              </w:numPr>
              <w:jc w:val="both"/>
              <w:rPr>
                <w:b/>
                <w:sz w:val="24"/>
                <w:szCs w:val="24"/>
                <w:lang w:val="pt-BR"/>
              </w:rPr>
            </w:pPr>
            <w:r w:rsidRPr="00BB51F6">
              <w:rPr>
                <w:b/>
                <w:sz w:val="24"/>
                <w:szCs w:val="24"/>
                <w:lang w:val="pt-BR"/>
              </w:rPr>
              <w:t xml:space="preserve">PUNIME </w:t>
            </w:r>
            <w:r w:rsidR="00BA03FB" w:rsidRPr="00BB51F6">
              <w:rPr>
                <w:b/>
                <w:sz w:val="24"/>
                <w:szCs w:val="24"/>
                <w:lang w:val="it-IT"/>
              </w:rPr>
              <w:t>NDIHMË</w:t>
            </w:r>
            <w:r w:rsidR="00BB1EE4" w:rsidRPr="00BB51F6">
              <w:rPr>
                <w:b/>
                <w:sz w:val="24"/>
                <w:szCs w:val="24"/>
                <w:lang w:val="it-IT"/>
              </w:rPr>
              <w:t>SE</w:t>
            </w:r>
            <w:r w:rsidR="00BA03FB" w:rsidRPr="00BB51F6">
              <w:rPr>
                <w:b/>
                <w:sz w:val="24"/>
                <w:szCs w:val="24"/>
                <w:lang w:val="it-IT"/>
              </w:rPr>
              <w:t xml:space="preserve"> NË  </w:t>
            </w:r>
            <w:r w:rsidRPr="00BB51F6">
              <w:rPr>
                <w:b/>
                <w:sz w:val="24"/>
                <w:szCs w:val="24"/>
                <w:lang w:val="pt-BR"/>
              </w:rPr>
              <w:t xml:space="preserve">MURE ME PRIZMA XHAMI </w:t>
            </w:r>
            <w:r w:rsidR="00945701" w:rsidRPr="00BB51F6">
              <w:rPr>
                <w:b/>
                <w:sz w:val="24"/>
                <w:szCs w:val="24"/>
                <w:lang w:val="pt-BR"/>
              </w:rPr>
              <w:t xml:space="preserve"> E AFTËSI TERMOIZOLUESE</w:t>
            </w:r>
          </w:p>
          <w:p w14:paraId="6C1931B8" w14:textId="77777777" w:rsidR="00D516A9" w:rsidRPr="00BB51F6" w:rsidRDefault="00945701" w:rsidP="00F2759D">
            <w:pPr>
              <w:numPr>
                <w:ilvl w:val="12"/>
                <w:numId w:val="0"/>
              </w:numPr>
              <w:jc w:val="both"/>
              <w:rPr>
                <w:b/>
                <w:sz w:val="24"/>
                <w:szCs w:val="24"/>
                <w:lang w:val="it-IT"/>
              </w:rPr>
            </w:pPr>
            <w:r w:rsidRPr="00BB51F6">
              <w:rPr>
                <w:b/>
                <w:sz w:val="24"/>
                <w:szCs w:val="24"/>
                <w:lang w:val="it-IT"/>
              </w:rPr>
              <w:t xml:space="preserve"> </w:t>
            </w:r>
          </w:p>
        </w:tc>
        <w:tc>
          <w:tcPr>
            <w:tcW w:w="1899" w:type="dxa"/>
            <w:gridSpan w:val="4"/>
            <w:tcBorders>
              <w:top w:val="single" w:sz="6" w:space="0" w:color="auto"/>
              <w:left w:val="single" w:sz="4" w:space="0" w:color="auto"/>
              <w:bottom w:val="nil"/>
              <w:right w:val="nil"/>
            </w:tcBorders>
          </w:tcPr>
          <w:p w14:paraId="0356A35B" w14:textId="3F803AF4" w:rsidR="00BA6C65" w:rsidRPr="00BB51F6" w:rsidRDefault="009C1576" w:rsidP="00F2759D">
            <w:pPr>
              <w:numPr>
                <w:ilvl w:val="12"/>
                <w:numId w:val="0"/>
              </w:numPr>
              <w:jc w:val="both"/>
              <w:rPr>
                <w:b/>
                <w:bCs/>
                <w:sz w:val="24"/>
                <w:szCs w:val="24"/>
              </w:rPr>
            </w:pPr>
            <w:r w:rsidRPr="00BB51F6">
              <w:rPr>
                <w:b/>
                <w:bCs/>
                <w:sz w:val="24"/>
                <w:szCs w:val="24"/>
              </w:rPr>
              <w:t>M-05-2404-26</w:t>
            </w:r>
          </w:p>
        </w:tc>
      </w:tr>
      <w:tr w:rsidR="00BB51F6" w:rsidRPr="00BB51F6" w14:paraId="5B46F8B1" w14:textId="77777777" w:rsidTr="00BD6FF2">
        <w:trPr>
          <w:trHeight w:val="507"/>
        </w:trPr>
        <w:tc>
          <w:tcPr>
            <w:tcW w:w="1908" w:type="dxa"/>
            <w:tcBorders>
              <w:top w:val="single" w:sz="6" w:space="0" w:color="auto"/>
              <w:left w:val="nil"/>
              <w:bottom w:val="single" w:sz="6" w:space="0" w:color="auto"/>
              <w:right w:val="nil"/>
            </w:tcBorders>
          </w:tcPr>
          <w:p w14:paraId="0F71AB55" w14:textId="77777777" w:rsidR="00BA6C65" w:rsidRPr="00BB51F6" w:rsidRDefault="00BA6C65" w:rsidP="0023082A">
            <w:pPr>
              <w:numPr>
                <w:ilvl w:val="12"/>
                <w:numId w:val="0"/>
              </w:numPr>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36" w:type="dxa"/>
            <w:gridSpan w:val="2"/>
            <w:tcBorders>
              <w:top w:val="single" w:sz="6" w:space="0" w:color="auto"/>
              <w:left w:val="nil"/>
              <w:bottom w:val="single" w:sz="6" w:space="0" w:color="auto"/>
              <w:right w:val="nil"/>
            </w:tcBorders>
          </w:tcPr>
          <w:p w14:paraId="16C6926E" w14:textId="77777777" w:rsidR="00BA6C65" w:rsidRPr="00BB51F6" w:rsidRDefault="00BA6C65" w:rsidP="00F2759D">
            <w:pPr>
              <w:numPr>
                <w:ilvl w:val="12"/>
                <w:numId w:val="0"/>
              </w:numPr>
              <w:jc w:val="both"/>
              <w:rPr>
                <w:b/>
                <w:sz w:val="24"/>
                <w:szCs w:val="24"/>
              </w:rPr>
            </w:pPr>
          </w:p>
          <w:p w14:paraId="5AEC426D" w14:textId="77777777" w:rsidR="00BA6C65" w:rsidRPr="00BB51F6" w:rsidRDefault="00BA6C65" w:rsidP="00F2759D">
            <w:pPr>
              <w:numPr>
                <w:ilvl w:val="12"/>
                <w:numId w:val="0"/>
              </w:numPr>
              <w:jc w:val="both"/>
              <w:rPr>
                <w:b/>
                <w:sz w:val="24"/>
                <w:szCs w:val="24"/>
              </w:rPr>
            </w:pPr>
          </w:p>
        </w:tc>
        <w:tc>
          <w:tcPr>
            <w:tcW w:w="7603" w:type="dxa"/>
            <w:gridSpan w:val="11"/>
            <w:tcBorders>
              <w:top w:val="single" w:sz="6" w:space="0" w:color="auto"/>
              <w:left w:val="nil"/>
              <w:bottom w:val="single" w:sz="6" w:space="0" w:color="auto"/>
              <w:right w:val="nil"/>
            </w:tcBorders>
          </w:tcPr>
          <w:p w14:paraId="3706E48E" w14:textId="77777777" w:rsidR="00196CFB" w:rsidRPr="00BB51F6" w:rsidRDefault="00BA6C65" w:rsidP="00F2759D">
            <w:pPr>
              <w:pStyle w:val="Heading1"/>
              <w:numPr>
                <w:ilvl w:val="12"/>
                <w:numId w:val="0"/>
              </w:numPr>
              <w:rPr>
                <w:lang w:val="sq-AL"/>
              </w:r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proofErr w:type="gramStart"/>
            <w:r w:rsidRPr="00BB51F6">
              <w:t>aftëson</w:t>
            </w:r>
            <w:proofErr w:type="spellEnd"/>
            <w:r w:rsidRPr="00BB51F6">
              <w:t xml:space="preserve"> </w:t>
            </w:r>
            <w:r w:rsidR="00CB2E8D" w:rsidRPr="00BB51F6">
              <w:t xml:space="preserve"> </w:t>
            </w:r>
            <w:proofErr w:type="spellStart"/>
            <w:r w:rsidR="00CB2E8D" w:rsidRPr="00BB51F6">
              <w:t>të</w:t>
            </w:r>
            <w:proofErr w:type="spellEnd"/>
            <w:proofErr w:type="gramEnd"/>
            <w:r w:rsidR="00CB2E8D" w:rsidRPr="00BB51F6">
              <w:t xml:space="preserve"> </w:t>
            </w:r>
            <w:proofErr w:type="spellStart"/>
            <w:r w:rsidR="00CB2E8D" w:rsidRPr="00BB51F6">
              <w:t>kryejnë</w:t>
            </w:r>
            <w:proofErr w:type="spellEnd"/>
            <w:r w:rsidR="00CB2E8D" w:rsidRPr="00BB51F6">
              <w:t xml:space="preserve"> </w:t>
            </w:r>
            <w:proofErr w:type="spellStart"/>
            <w:r w:rsidR="00CB2E8D" w:rsidRPr="00BB51F6">
              <w:t>punime</w:t>
            </w:r>
            <w:proofErr w:type="spellEnd"/>
            <w:r w:rsidR="00CB2E8D" w:rsidRPr="00BB51F6">
              <w:t xml:space="preserve"> </w:t>
            </w:r>
            <w:proofErr w:type="spellStart"/>
            <w:r w:rsidR="00CB2E8D" w:rsidRPr="00BB51F6">
              <w:t>ndihmëse</w:t>
            </w:r>
            <w:proofErr w:type="spellEnd"/>
            <w:r w:rsidR="00CB2E8D" w:rsidRPr="00BB51F6">
              <w:t xml:space="preserve"> </w:t>
            </w:r>
            <w:proofErr w:type="spellStart"/>
            <w:r w:rsidR="00CB2E8D" w:rsidRPr="00BB51F6">
              <w:t>në</w:t>
            </w:r>
            <w:proofErr w:type="spellEnd"/>
            <w:r w:rsidR="00CB2E8D" w:rsidRPr="00BB51F6">
              <w:rPr>
                <w:lang w:val="sq-AL"/>
              </w:rPr>
              <w:t xml:space="preserve"> mure me prizma xhami e aftësi termoizoluese</w:t>
            </w:r>
          </w:p>
          <w:p w14:paraId="34BD3FD7" w14:textId="4F515CFA" w:rsidR="002000CC" w:rsidRPr="00BB51F6" w:rsidRDefault="002000CC" w:rsidP="00F2759D">
            <w:pPr>
              <w:jc w:val="both"/>
              <w:rPr>
                <w:lang w:val="sq-AL"/>
              </w:rPr>
            </w:pPr>
          </w:p>
        </w:tc>
      </w:tr>
      <w:tr w:rsidR="00BB51F6" w:rsidRPr="00BB51F6" w14:paraId="608FFB78" w14:textId="77777777" w:rsidTr="00BD6FF2">
        <w:tc>
          <w:tcPr>
            <w:tcW w:w="1908" w:type="dxa"/>
            <w:tcBorders>
              <w:top w:val="single" w:sz="6" w:space="0" w:color="auto"/>
              <w:left w:val="nil"/>
              <w:bottom w:val="nil"/>
              <w:right w:val="nil"/>
            </w:tcBorders>
          </w:tcPr>
          <w:p w14:paraId="4CBF731F" w14:textId="77777777" w:rsidR="00BA6C65" w:rsidRPr="00BB51F6" w:rsidRDefault="00BA6C65" w:rsidP="00F2759D">
            <w:pPr>
              <w:numPr>
                <w:ilvl w:val="12"/>
                <w:numId w:val="0"/>
              </w:numPr>
              <w:jc w:val="both"/>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36" w:type="dxa"/>
            <w:gridSpan w:val="2"/>
            <w:tcBorders>
              <w:top w:val="single" w:sz="6" w:space="0" w:color="auto"/>
              <w:left w:val="nil"/>
              <w:bottom w:val="nil"/>
              <w:right w:val="nil"/>
            </w:tcBorders>
          </w:tcPr>
          <w:p w14:paraId="67B0376A" w14:textId="77777777" w:rsidR="00BA6C65" w:rsidRPr="00BB51F6" w:rsidRDefault="00BA6C65" w:rsidP="00F2759D">
            <w:pPr>
              <w:numPr>
                <w:ilvl w:val="12"/>
                <w:numId w:val="0"/>
              </w:numPr>
              <w:jc w:val="both"/>
              <w:rPr>
                <w:b/>
                <w:sz w:val="24"/>
                <w:szCs w:val="24"/>
              </w:rPr>
            </w:pPr>
          </w:p>
        </w:tc>
        <w:tc>
          <w:tcPr>
            <w:tcW w:w="7603" w:type="dxa"/>
            <w:gridSpan w:val="11"/>
            <w:tcBorders>
              <w:top w:val="single" w:sz="6" w:space="0" w:color="auto"/>
              <w:left w:val="nil"/>
              <w:bottom w:val="nil"/>
              <w:right w:val="nil"/>
            </w:tcBorders>
          </w:tcPr>
          <w:p w14:paraId="6E4ABE76" w14:textId="77777777" w:rsidR="00BA6C65" w:rsidRPr="00BB51F6" w:rsidRDefault="00BA6C65" w:rsidP="00F2759D">
            <w:pPr>
              <w:numPr>
                <w:ilvl w:val="12"/>
                <w:numId w:val="0"/>
              </w:numPr>
              <w:jc w:val="both"/>
              <w:rPr>
                <w:b/>
                <w:sz w:val="24"/>
                <w:szCs w:val="24"/>
              </w:rPr>
            </w:pPr>
            <w:r w:rsidRPr="00BB51F6">
              <w:rPr>
                <w:sz w:val="24"/>
                <w:szCs w:val="24"/>
              </w:rPr>
              <w:t xml:space="preserve">36 </w:t>
            </w:r>
            <w:proofErr w:type="spellStart"/>
            <w:r w:rsidRPr="00BB51F6">
              <w:rPr>
                <w:sz w:val="24"/>
                <w:szCs w:val="24"/>
              </w:rPr>
              <w:t>orë</w:t>
            </w:r>
            <w:proofErr w:type="spellEnd"/>
            <w:r w:rsidRPr="00BB51F6">
              <w:rPr>
                <w:sz w:val="24"/>
                <w:szCs w:val="24"/>
              </w:rPr>
              <w:t xml:space="preserve"> </w:t>
            </w:r>
            <w:proofErr w:type="spellStart"/>
            <w:r w:rsidRPr="00BB51F6">
              <w:rPr>
                <w:sz w:val="24"/>
                <w:szCs w:val="24"/>
              </w:rPr>
              <w:t>mësimore</w:t>
            </w:r>
            <w:proofErr w:type="spellEnd"/>
          </w:p>
          <w:p w14:paraId="0C638272" w14:textId="77777777" w:rsidR="00BA6C65" w:rsidRPr="00BB51F6" w:rsidRDefault="00BA6C65" w:rsidP="00F2759D">
            <w:pPr>
              <w:numPr>
                <w:ilvl w:val="12"/>
                <w:numId w:val="0"/>
              </w:numPr>
              <w:jc w:val="both"/>
              <w:rPr>
                <w:bCs/>
                <w:sz w:val="24"/>
                <w:szCs w:val="24"/>
                <w:lang w:val="de-DE"/>
              </w:rPr>
            </w:pPr>
          </w:p>
        </w:tc>
      </w:tr>
      <w:tr w:rsidR="00BB51F6" w:rsidRPr="00BB51F6" w14:paraId="21F0AB1D" w14:textId="77777777" w:rsidTr="00BD6FF2">
        <w:tc>
          <w:tcPr>
            <w:tcW w:w="1908" w:type="dxa"/>
            <w:tcBorders>
              <w:top w:val="single" w:sz="6" w:space="0" w:color="auto"/>
              <w:bottom w:val="nil"/>
            </w:tcBorders>
          </w:tcPr>
          <w:p w14:paraId="65A51DB6" w14:textId="2E267400" w:rsidR="0023082A" w:rsidRPr="00BB51F6" w:rsidRDefault="00BA6C65" w:rsidP="0023082A">
            <w:pPr>
              <w:rPr>
                <w:b/>
                <w:sz w:val="24"/>
                <w:szCs w:val="24"/>
                <w:lang w:val="it-IT"/>
              </w:rPr>
            </w:pPr>
            <w:r w:rsidRPr="00BB51F6">
              <w:rPr>
                <w:b/>
                <w:sz w:val="24"/>
                <w:szCs w:val="24"/>
                <w:lang w:val="it-IT"/>
              </w:rPr>
              <w:t xml:space="preserve">Niveli i parapëlqyer </w:t>
            </w:r>
          </w:p>
          <w:p w14:paraId="0389AB48" w14:textId="77777777" w:rsidR="00BA6C65" w:rsidRDefault="00BA6C65" w:rsidP="0023082A">
            <w:pPr>
              <w:rPr>
                <w:b/>
                <w:sz w:val="24"/>
                <w:szCs w:val="24"/>
                <w:lang w:val="it-IT"/>
              </w:rPr>
            </w:pPr>
            <w:r w:rsidRPr="00BB51F6">
              <w:rPr>
                <w:b/>
                <w:sz w:val="24"/>
                <w:szCs w:val="24"/>
                <w:lang w:val="it-IT"/>
              </w:rPr>
              <w:t>për pranim</w:t>
            </w:r>
          </w:p>
          <w:p w14:paraId="6FEA32B6" w14:textId="77777777" w:rsidR="0023082A" w:rsidRPr="00BB51F6" w:rsidRDefault="0023082A" w:rsidP="0023082A">
            <w:pPr>
              <w:rPr>
                <w:b/>
                <w:sz w:val="24"/>
                <w:szCs w:val="24"/>
                <w:lang w:val="it-IT"/>
              </w:rPr>
            </w:pPr>
          </w:p>
        </w:tc>
        <w:tc>
          <w:tcPr>
            <w:tcW w:w="270" w:type="dxa"/>
            <w:gridSpan w:val="3"/>
            <w:tcBorders>
              <w:top w:val="single" w:sz="6" w:space="0" w:color="auto"/>
              <w:bottom w:val="nil"/>
            </w:tcBorders>
          </w:tcPr>
          <w:p w14:paraId="06A865FC" w14:textId="77777777" w:rsidR="00BA6C65" w:rsidRPr="00BB51F6" w:rsidRDefault="00BA6C65" w:rsidP="00F2759D">
            <w:pPr>
              <w:jc w:val="both"/>
              <w:rPr>
                <w:b/>
                <w:sz w:val="24"/>
                <w:szCs w:val="24"/>
                <w:lang w:val="it-IT"/>
              </w:rPr>
            </w:pPr>
          </w:p>
        </w:tc>
        <w:tc>
          <w:tcPr>
            <w:tcW w:w="7569" w:type="dxa"/>
            <w:gridSpan w:val="10"/>
            <w:tcBorders>
              <w:top w:val="single" w:sz="6" w:space="0" w:color="auto"/>
              <w:bottom w:val="nil"/>
            </w:tcBorders>
          </w:tcPr>
          <w:p w14:paraId="055D1D63" w14:textId="77777777" w:rsidR="00BA6C65" w:rsidRPr="00BB51F6" w:rsidRDefault="00BA6C65" w:rsidP="00F2759D">
            <w:pPr>
              <w:jc w:val="both"/>
              <w:rPr>
                <w:sz w:val="24"/>
                <w:szCs w:val="24"/>
                <w:lang w:val="it-IT"/>
              </w:rPr>
            </w:pPr>
            <w:r w:rsidRPr="00BB51F6">
              <w:rPr>
                <w:sz w:val="24"/>
                <w:szCs w:val="24"/>
                <w:lang w:val="it-IT"/>
              </w:rPr>
              <w:t>Nxënësi duhet të kenë përfunduar arsimin e detyruar.</w:t>
            </w:r>
          </w:p>
          <w:p w14:paraId="603D1237" w14:textId="77777777" w:rsidR="00BA6C65" w:rsidRPr="00BB51F6" w:rsidRDefault="00BA6C65" w:rsidP="00F2759D">
            <w:pPr>
              <w:jc w:val="both"/>
              <w:rPr>
                <w:sz w:val="24"/>
                <w:szCs w:val="24"/>
                <w:lang w:val="it-IT"/>
              </w:rPr>
            </w:pPr>
          </w:p>
        </w:tc>
      </w:tr>
      <w:tr w:rsidR="00BB51F6" w:rsidRPr="00BB51F6" w14:paraId="4DA145BB" w14:textId="77777777" w:rsidTr="00BD6FF2">
        <w:tc>
          <w:tcPr>
            <w:tcW w:w="1908" w:type="dxa"/>
            <w:tcBorders>
              <w:top w:val="single" w:sz="6" w:space="0" w:color="auto"/>
              <w:left w:val="nil"/>
              <w:bottom w:val="nil"/>
              <w:right w:val="nil"/>
            </w:tcBorders>
          </w:tcPr>
          <w:p w14:paraId="28E136ED" w14:textId="77777777" w:rsidR="00934642" w:rsidRPr="00BB51F6" w:rsidRDefault="00934642" w:rsidP="0023082A">
            <w:pPr>
              <w:numPr>
                <w:ilvl w:val="12"/>
                <w:numId w:val="0"/>
              </w:numPr>
              <w:rPr>
                <w:b/>
                <w:sz w:val="24"/>
                <w:szCs w:val="24"/>
                <w:lang w:val="it-IT"/>
              </w:rPr>
            </w:pPr>
            <w:r w:rsidRPr="00BB51F6">
              <w:rPr>
                <w:b/>
                <w:sz w:val="24"/>
                <w:szCs w:val="24"/>
                <w:lang w:val="it-IT"/>
              </w:rPr>
              <w:t xml:space="preserve">Rezultatet e të nxënit (RN) </w:t>
            </w:r>
          </w:p>
          <w:p w14:paraId="6304EF32" w14:textId="77777777" w:rsidR="00934642" w:rsidRPr="00BB51F6" w:rsidRDefault="00934642" w:rsidP="0023082A">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r w:rsidRPr="00BB51F6">
              <w:rPr>
                <w:b/>
                <w:sz w:val="24"/>
                <w:szCs w:val="24"/>
              </w:rPr>
              <w:t xml:space="preserve"> </w:t>
            </w:r>
          </w:p>
        </w:tc>
        <w:tc>
          <w:tcPr>
            <w:tcW w:w="236" w:type="dxa"/>
            <w:gridSpan w:val="2"/>
            <w:tcBorders>
              <w:top w:val="single" w:sz="6" w:space="0" w:color="auto"/>
              <w:left w:val="nil"/>
              <w:bottom w:val="nil"/>
              <w:right w:val="nil"/>
            </w:tcBorders>
          </w:tcPr>
          <w:p w14:paraId="4F594DD8" w14:textId="77777777" w:rsidR="00934642" w:rsidRPr="00BB51F6" w:rsidRDefault="00934642" w:rsidP="00F2759D">
            <w:pPr>
              <w:numPr>
                <w:ilvl w:val="12"/>
                <w:numId w:val="0"/>
              </w:numPr>
              <w:jc w:val="both"/>
              <w:rPr>
                <w:b/>
                <w:sz w:val="24"/>
                <w:szCs w:val="24"/>
              </w:rPr>
            </w:pPr>
          </w:p>
        </w:tc>
        <w:tc>
          <w:tcPr>
            <w:tcW w:w="799" w:type="dxa"/>
            <w:gridSpan w:val="5"/>
            <w:tcBorders>
              <w:top w:val="single" w:sz="6" w:space="0" w:color="auto"/>
              <w:left w:val="nil"/>
              <w:bottom w:val="nil"/>
              <w:right w:val="nil"/>
            </w:tcBorders>
          </w:tcPr>
          <w:p w14:paraId="300C3AE6" w14:textId="77777777" w:rsidR="00934642" w:rsidRPr="00BB51F6" w:rsidRDefault="00934642" w:rsidP="00F2759D">
            <w:pPr>
              <w:pStyle w:val="Heading6"/>
              <w:numPr>
                <w:ilvl w:val="12"/>
                <w:numId w:val="0"/>
              </w:numPr>
              <w:spacing w:before="0"/>
              <w:jc w:val="both"/>
              <w:rPr>
                <w:i/>
                <w:sz w:val="24"/>
                <w:szCs w:val="24"/>
                <w:lang w:val="it-IT"/>
              </w:rPr>
            </w:pPr>
            <w:r w:rsidRPr="00BB51F6">
              <w:rPr>
                <w:sz w:val="24"/>
                <w:szCs w:val="24"/>
              </w:rPr>
              <w:t>RN 1</w:t>
            </w:r>
          </w:p>
        </w:tc>
        <w:tc>
          <w:tcPr>
            <w:tcW w:w="6804" w:type="dxa"/>
            <w:gridSpan w:val="6"/>
            <w:tcBorders>
              <w:top w:val="single" w:sz="6" w:space="0" w:color="auto"/>
              <w:left w:val="nil"/>
              <w:bottom w:val="nil"/>
              <w:right w:val="nil"/>
            </w:tcBorders>
          </w:tcPr>
          <w:p w14:paraId="603C64D1" w14:textId="599A49C1" w:rsidR="00934642" w:rsidRPr="00BB51F6" w:rsidRDefault="00934642" w:rsidP="00F2759D">
            <w:pPr>
              <w:numPr>
                <w:ilvl w:val="12"/>
                <w:numId w:val="0"/>
              </w:numPr>
              <w:jc w:val="both"/>
              <w:rPr>
                <w:b/>
                <w:bCs/>
                <w:sz w:val="24"/>
                <w:szCs w:val="24"/>
                <w:lang w:val="it-IT"/>
              </w:rPr>
            </w:pPr>
            <w:r w:rsidRPr="00BB51F6">
              <w:rPr>
                <w:b/>
                <w:bCs/>
                <w:sz w:val="24"/>
                <w:szCs w:val="24"/>
                <w:lang w:val="it-IT"/>
              </w:rPr>
              <w:t xml:space="preserve">Nxënësi </w:t>
            </w:r>
            <w:r w:rsidR="006E3CFB" w:rsidRPr="00BB51F6">
              <w:rPr>
                <w:b/>
                <w:bCs/>
                <w:sz w:val="24"/>
                <w:szCs w:val="24"/>
                <w:lang w:val="it-IT"/>
              </w:rPr>
              <w:t xml:space="preserve">kryen punime ndihmëse në </w:t>
            </w:r>
            <w:r w:rsidRPr="00BB51F6">
              <w:rPr>
                <w:b/>
                <w:bCs/>
                <w:sz w:val="24"/>
                <w:szCs w:val="24"/>
                <w:lang w:val="it-IT"/>
              </w:rPr>
              <w:t>ndërt</w:t>
            </w:r>
            <w:r w:rsidR="006E3CFB" w:rsidRPr="00BB51F6">
              <w:rPr>
                <w:b/>
                <w:bCs/>
                <w:sz w:val="24"/>
                <w:szCs w:val="24"/>
                <w:lang w:val="it-IT"/>
              </w:rPr>
              <w:t xml:space="preserve">imin e </w:t>
            </w:r>
            <w:r w:rsidRPr="00BB51F6">
              <w:rPr>
                <w:b/>
                <w:bCs/>
                <w:sz w:val="24"/>
                <w:szCs w:val="24"/>
                <w:lang w:val="it-IT"/>
              </w:rPr>
              <w:t xml:space="preserve"> mure</w:t>
            </w:r>
            <w:r w:rsidR="006E3CFB" w:rsidRPr="00BB51F6">
              <w:rPr>
                <w:b/>
                <w:bCs/>
                <w:sz w:val="24"/>
                <w:szCs w:val="24"/>
                <w:lang w:val="it-IT"/>
              </w:rPr>
              <w:t>ve</w:t>
            </w:r>
            <w:r w:rsidRPr="00BB51F6">
              <w:rPr>
                <w:b/>
                <w:bCs/>
                <w:sz w:val="24"/>
                <w:szCs w:val="24"/>
                <w:lang w:val="it-IT"/>
              </w:rPr>
              <w:t xml:space="preserve"> me prizma xhami. </w:t>
            </w:r>
          </w:p>
          <w:p w14:paraId="07F488E9" w14:textId="77777777" w:rsidR="00934642" w:rsidRPr="00BB51F6" w:rsidRDefault="00934642" w:rsidP="00F2759D">
            <w:pPr>
              <w:tabs>
                <w:tab w:val="left" w:pos="360"/>
              </w:tabs>
              <w:jc w:val="both"/>
              <w:rPr>
                <w:b/>
                <w:i/>
                <w:sz w:val="24"/>
                <w:szCs w:val="24"/>
                <w:lang w:val="it-IT"/>
              </w:rPr>
            </w:pPr>
            <w:r w:rsidRPr="00BB51F6">
              <w:rPr>
                <w:b/>
                <w:i/>
                <w:sz w:val="24"/>
                <w:szCs w:val="24"/>
                <w:lang w:val="it-IT"/>
              </w:rPr>
              <w:t>Kriteret e vlerësimit:</w:t>
            </w:r>
          </w:p>
          <w:p w14:paraId="4B350419" w14:textId="77777777" w:rsidR="00934642" w:rsidRPr="00BB51F6" w:rsidRDefault="00934642" w:rsidP="00F2759D">
            <w:pPr>
              <w:numPr>
                <w:ilvl w:val="12"/>
                <w:numId w:val="0"/>
              </w:numPr>
              <w:jc w:val="both"/>
              <w:rPr>
                <w:sz w:val="24"/>
                <w:szCs w:val="24"/>
                <w:lang w:val="it-IT"/>
              </w:rPr>
            </w:pPr>
            <w:r w:rsidRPr="00BB51F6">
              <w:rPr>
                <w:sz w:val="24"/>
                <w:szCs w:val="24"/>
                <w:lang w:val="it-IT"/>
              </w:rPr>
              <w:t xml:space="preserve">Nxënësi duhet të jetë i aftë: </w:t>
            </w:r>
          </w:p>
          <w:p w14:paraId="617F1CBB" w14:textId="59864205" w:rsidR="00934642" w:rsidRPr="00BB51F6" w:rsidRDefault="00934642" w:rsidP="00F2759D">
            <w:pPr>
              <w:numPr>
                <w:ilvl w:val="0"/>
                <w:numId w:val="26"/>
              </w:numPr>
              <w:tabs>
                <w:tab w:val="left" w:pos="360"/>
              </w:tabs>
              <w:jc w:val="both"/>
              <w:rPr>
                <w:sz w:val="24"/>
                <w:szCs w:val="24"/>
                <w:lang w:val="it-IT"/>
              </w:rPr>
            </w:pPr>
            <w:r w:rsidRPr="00BB51F6">
              <w:rPr>
                <w:sz w:val="24"/>
                <w:szCs w:val="24"/>
                <w:lang w:val="it-IT"/>
              </w:rPr>
              <w:t xml:space="preserve">të </w:t>
            </w:r>
            <w:r w:rsidR="006E3CFB" w:rsidRPr="00BB51F6">
              <w:rPr>
                <w:sz w:val="24"/>
                <w:szCs w:val="24"/>
                <w:lang w:val="sq-AL"/>
              </w:rPr>
              <w:t xml:space="preserve">ndihmojë në </w:t>
            </w:r>
            <w:r w:rsidRPr="00BB51F6">
              <w:rPr>
                <w:sz w:val="24"/>
                <w:szCs w:val="24"/>
                <w:lang w:val="it-IT"/>
              </w:rPr>
              <w:t>përzgjedh</w:t>
            </w:r>
            <w:r w:rsidR="008228A7" w:rsidRPr="00BB51F6">
              <w:rPr>
                <w:sz w:val="24"/>
                <w:szCs w:val="24"/>
                <w:lang w:val="it-IT"/>
              </w:rPr>
              <w:t>jen e veglave dhe</w:t>
            </w:r>
            <w:r w:rsidRPr="00BB51F6">
              <w:rPr>
                <w:sz w:val="24"/>
                <w:szCs w:val="24"/>
                <w:lang w:val="it-IT"/>
              </w:rPr>
              <w:t xml:space="preserve"> mjete</w:t>
            </w:r>
            <w:r w:rsidR="00BE6285" w:rsidRPr="00BB51F6">
              <w:rPr>
                <w:sz w:val="24"/>
                <w:szCs w:val="24"/>
                <w:lang w:val="it-IT"/>
              </w:rPr>
              <w:t>ve</w:t>
            </w:r>
            <w:r w:rsidRPr="00BB51F6">
              <w:rPr>
                <w:sz w:val="24"/>
                <w:szCs w:val="24"/>
                <w:lang w:val="it-IT"/>
              </w:rPr>
              <w:t xml:space="preserve"> </w:t>
            </w:r>
            <w:r w:rsidR="00BE6285" w:rsidRPr="00BB51F6">
              <w:rPr>
                <w:sz w:val="24"/>
                <w:szCs w:val="24"/>
                <w:lang w:val="it-IT"/>
              </w:rPr>
              <w:t>të</w:t>
            </w:r>
            <w:r w:rsidRPr="00BB51F6">
              <w:rPr>
                <w:sz w:val="24"/>
                <w:szCs w:val="24"/>
                <w:lang w:val="it-IT"/>
              </w:rPr>
              <w:t xml:space="preserve"> punës</w:t>
            </w:r>
            <w:r w:rsidR="00BE6285" w:rsidRPr="00BB51F6">
              <w:rPr>
                <w:sz w:val="24"/>
                <w:szCs w:val="24"/>
                <w:lang w:val="it-IT"/>
              </w:rPr>
              <w:t>;</w:t>
            </w:r>
          </w:p>
          <w:p w14:paraId="533A553B" w14:textId="5E1D5730" w:rsidR="00934642" w:rsidRPr="00BB51F6" w:rsidRDefault="00934642" w:rsidP="00F2759D">
            <w:pPr>
              <w:numPr>
                <w:ilvl w:val="0"/>
                <w:numId w:val="26"/>
              </w:numPr>
              <w:tabs>
                <w:tab w:val="left" w:pos="360"/>
              </w:tabs>
              <w:jc w:val="both"/>
              <w:rPr>
                <w:sz w:val="24"/>
                <w:szCs w:val="24"/>
                <w:lang w:val="it-IT"/>
              </w:rPr>
            </w:pPr>
            <w:r w:rsidRPr="00BB51F6">
              <w:rPr>
                <w:sz w:val="24"/>
                <w:szCs w:val="24"/>
                <w:lang w:val="it-IT"/>
              </w:rPr>
              <w:t xml:space="preserve">të </w:t>
            </w:r>
            <w:r w:rsidR="006E3CFB" w:rsidRPr="00BB51F6">
              <w:rPr>
                <w:sz w:val="24"/>
                <w:szCs w:val="24"/>
                <w:lang w:val="sq-AL"/>
              </w:rPr>
              <w:t xml:space="preserve">ndihmojë në </w:t>
            </w:r>
            <w:r w:rsidRPr="00BB51F6">
              <w:rPr>
                <w:sz w:val="24"/>
                <w:szCs w:val="24"/>
                <w:lang w:val="it-IT"/>
              </w:rPr>
              <w:t>krye</w:t>
            </w:r>
            <w:r w:rsidR="008228A7" w:rsidRPr="00BB51F6">
              <w:rPr>
                <w:sz w:val="24"/>
                <w:szCs w:val="24"/>
                <w:lang w:val="it-IT"/>
              </w:rPr>
              <w:t>rjen e</w:t>
            </w:r>
            <w:r w:rsidRPr="00BB51F6">
              <w:rPr>
                <w:sz w:val="24"/>
                <w:szCs w:val="24"/>
                <w:lang w:val="it-IT"/>
              </w:rPr>
              <w:t xml:space="preserve"> </w:t>
            </w:r>
            <w:r w:rsidR="008228A7" w:rsidRPr="00BB51F6">
              <w:rPr>
                <w:sz w:val="24"/>
                <w:szCs w:val="24"/>
                <w:lang w:val="it-IT"/>
              </w:rPr>
              <w:t>kontrollit të bazës ku do të ndërtohet muri</w:t>
            </w:r>
            <w:r w:rsidRPr="00BB51F6">
              <w:rPr>
                <w:sz w:val="24"/>
                <w:szCs w:val="24"/>
                <w:lang w:val="it-IT"/>
              </w:rPr>
              <w:t>;</w:t>
            </w:r>
          </w:p>
          <w:p w14:paraId="545D51BD" w14:textId="54C36B73" w:rsidR="00BE6285" w:rsidRPr="00BB51F6" w:rsidRDefault="00BE6285" w:rsidP="00F2759D">
            <w:pPr>
              <w:numPr>
                <w:ilvl w:val="0"/>
                <w:numId w:val="26"/>
              </w:numPr>
              <w:tabs>
                <w:tab w:val="left" w:pos="360"/>
              </w:tabs>
              <w:jc w:val="both"/>
              <w:rPr>
                <w:sz w:val="24"/>
                <w:szCs w:val="24"/>
                <w:lang w:val="it-IT"/>
              </w:rPr>
            </w:pPr>
            <w:r w:rsidRPr="00BB51F6">
              <w:rPr>
                <w:sz w:val="24"/>
                <w:szCs w:val="24"/>
                <w:lang w:val="it-IT"/>
              </w:rPr>
              <w:t>të kryejë pastrimin e bazës mbështetëse të murit nga uji dhe pluhurat;</w:t>
            </w:r>
          </w:p>
          <w:p w14:paraId="4A497E1D" w14:textId="201DBA18" w:rsidR="008228A7" w:rsidRPr="00BB51F6" w:rsidRDefault="008228A7" w:rsidP="00F2759D">
            <w:pPr>
              <w:numPr>
                <w:ilvl w:val="0"/>
                <w:numId w:val="26"/>
              </w:numPr>
              <w:tabs>
                <w:tab w:val="left" w:pos="360"/>
              </w:tabs>
              <w:jc w:val="both"/>
              <w:rPr>
                <w:sz w:val="24"/>
                <w:szCs w:val="24"/>
                <w:lang w:val="it-IT"/>
              </w:rPr>
            </w:pPr>
            <w:r w:rsidRPr="00BB51F6">
              <w:rPr>
                <w:sz w:val="24"/>
                <w:szCs w:val="24"/>
                <w:lang w:val="it-IT"/>
              </w:rPr>
              <w:t xml:space="preserve">të </w:t>
            </w:r>
            <w:r w:rsidRPr="00BB51F6">
              <w:rPr>
                <w:sz w:val="24"/>
                <w:szCs w:val="24"/>
                <w:lang w:val="sq-AL"/>
              </w:rPr>
              <w:t xml:space="preserve">ndihmojë në </w:t>
            </w:r>
            <w:r w:rsidR="00BE6285" w:rsidRPr="00BB51F6">
              <w:rPr>
                <w:sz w:val="24"/>
                <w:szCs w:val="24"/>
                <w:lang w:val="sq-AL"/>
              </w:rPr>
              <w:t>përgatitjen e profilit “U” prej inoxi sipas përmasave të murit me prizmz xhami;</w:t>
            </w:r>
          </w:p>
          <w:p w14:paraId="7C7C58B5" w14:textId="179D10B9" w:rsidR="006E3CFB" w:rsidRPr="00BB51F6" w:rsidRDefault="00934642" w:rsidP="00F2759D">
            <w:pPr>
              <w:numPr>
                <w:ilvl w:val="0"/>
                <w:numId w:val="26"/>
              </w:numPr>
              <w:tabs>
                <w:tab w:val="left" w:pos="360"/>
              </w:tabs>
              <w:jc w:val="both"/>
              <w:rPr>
                <w:sz w:val="24"/>
                <w:szCs w:val="24"/>
                <w:lang w:val="it-IT"/>
              </w:rPr>
            </w:pPr>
            <w:r w:rsidRPr="00BB51F6">
              <w:rPr>
                <w:sz w:val="24"/>
                <w:szCs w:val="24"/>
                <w:lang w:val="it-IT"/>
              </w:rPr>
              <w:t xml:space="preserve">të </w:t>
            </w:r>
            <w:r w:rsidR="006E3CFB" w:rsidRPr="00BB51F6">
              <w:rPr>
                <w:sz w:val="24"/>
                <w:szCs w:val="24"/>
                <w:lang w:val="sq-AL"/>
              </w:rPr>
              <w:t xml:space="preserve">ndihmojë në </w:t>
            </w:r>
            <w:r w:rsidR="008228A7" w:rsidRPr="00BB51F6">
              <w:rPr>
                <w:sz w:val="24"/>
                <w:szCs w:val="24"/>
                <w:lang w:val="it-IT"/>
              </w:rPr>
              <w:t>fiksimin e</w:t>
            </w:r>
            <w:r w:rsidR="00BE6285" w:rsidRPr="00BB51F6">
              <w:rPr>
                <w:sz w:val="24"/>
                <w:szCs w:val="24"/>
                <w:lang w:val="sq-AL"/>
              </w:rPr>
              <w:t xml:space="preserve"> profilit “U”</w:t>
            </w:r>
            <w:r w:rsidR="00220CB4" w:rsidRPr="00BB51F6">
              <w:rPr>
                <w:sz w:val="24"/>
                <w:szCs w:val="24"/>
                <w:lang w:val="sq-AL"/>
              </w:rPr>
              <w:t xml:space="preserve"> prej inoxi në </w:t>
            </w:r>
            <w:r w:rsidR="00220CB4" w:rsidRPr="00BB51F6">
              <w:rPr>
                <w:sz w:val="24"/>
                <w:szCs w:val="24"/>
                <w:lang w:val="it-IT"/>
              </w:rPr>
              <w:t>bazën mbështetëse të murit</w:t>
            </w:r>
            <w:r w:rsidR="006729BA" w:rsidRPr="00BB51F6">
              <w:rPr>
                <w:sz w:val="24"/>
                <w:szCs w:val="24"/>
                <w:lang w:val="it-IT"/>
              </w:rPr>
              <w:t xml:space="preserve"> deri në lartësinë e duhur</w:t>
            </w:r>
            <w:r w:rsidR="00220CB4" w:rsidRPr="00BB51F6">
              <w:rPr>
                <w:sz w:val="24"/>
                <w:szCs w:val="24"/>
                <w:lang w:val="it-IT"/>
              </w:rPr>
              <w:t>;</w:t>
            </w:r>
          </w:p>
          <w:p w14:paraId="602769F0" w14:textId="6888DA53" w:rsidR="00220CB4" w:rsidRPr="00BB51F6" w:rsidRDefault="006729BA" w:rsidP="00F2759D">
            <w:pPr>
              <w:numPr>
                <w:ilvl w:val="0"/>
                <w:numId w:val="26"/>
              </w:numPr>
              <w:tabs>
                <w:tab w:val="left" w:pos="360"/>
              </w:tabs>
              <w:jc w:val="both"/>
              <w:rPr>
                <w:sz w:val="24"/>
                <w:szCs w:val="24"/>
                <w:lang w:val="it-IT"/>
              </w:rPr>
            </w:pPr>
            <w:r w:rsidRPr="00BB51F6">
              <w:rPr>
                <w:sz w:val="24"/>
                <w:szCs w:val="24"/>
                <w:lang w:val="it-IT"/>
              </w:rPr>
              <w:t xml:space="preserve">të </w:t>
            </w:r>
            <w:r w:rsidRPr="00BB51F6">
              <w:rPr>
                <w:sz w:val="24"/>
                <w:szCs w:val="24"/>
                <w:lang w:val="sq-AL"/>
              </w:rPr>
              <w:t>ndihmojë në shtrimin e salikonit dhe vendosjen e prizmave të xhamit;</w:t>
            </w:r>
          </w:p>
          <w:p w14:paraId="7E060206" w14:textId="6D64BBBC" w:rsidR="00934642" w:rsidRPr="00BB51F6" w:rsidRDefault="00934642" w:rsidP="00F2759D">
            <w:pPr>
              <w:numPr>
                <w:ilvl w:val="0"/>
                <w:numId w:val="26"/>
              </w:numPr>
              <w:tabs>
                <w:tab w:val="left" w:pos="360"/>
              </w:tabs>
              <w:jc w:val="both"/>
              <w:rPr>
                <w:sz w:val="24"/>
                <w:szCs w:val="24"/>
                <w:lang w:val="it-IT"/>
              </w:rPr>
            </w:pPr>
            <w:r w:rsidRPr="00BB51F6">
              <w:rPr>
                <w:sz w:val="24"/>
                <w:szCs w:val="24"/>
                <w:lang w:val="it-IT"/>
              </w:rPr>
              <w:t xml:space="preserve">të </w:t>
            </w:r>
            <w:r w:rsidR="006E3CFB" w:rsidRPr="00BB51F6">
              <w:rPr>
                <w:sz w:val="24"/>
                <w:szCs w:val="24"/>
                <w:lang w:val="sq-AL"/>
              </w:rPr>
              <w:t xml:space="preserve">ndihmojë në </w:t>
            </w:r>
            <w:r w:rsidRPr="00BB51F6">
              <w:rPr>
                <w:sz w:val="24"/>
                <w:szCs w:val="24"/>
                <w:lang w:val="it-IT"/>
              </w:rPr>
              <w:t>ndërt</w:t>
            </w:r>
            <w:r w:rsidR="006729BA" w:rsidRPr="00BB51F6">
              <w:rPr>
                <w:sz w:val="24"/>
                <w:szCs w:val="24"/>
                <w:lang w:val="it-IT"/>
              </w:rPr>
              <w:t>imin e</w:t>
            </w:r>
            <w:r w:rsidRPr="00BB51F6">
              <w:rPr>
                <w:sz w:val="24"/>
                <w:szCs w:val="24"/>
                <w:lang w:val="it-IT"/>
              </w:rPr>
              <w:t xml:space="preserve"> </w:t>
            </w:r>
            <w:r w:rsidR="00362AE3" w:rsidRPr="00BB51F6">
              <w:rPr>
                <w:sz w:val="24"/>
                <w:szCs w:val="24"/>
                <w:lang w:val="it-IT"/>
              </w:rPr>
              <w:t xml:space="preserve">rrjeshtave të parë të </w:t>
            </w:r>
            <w:r w:rsidRPr="00BB51F6">
              <w:rPr>
                <w:sz w:val="24"/>
                <w:szCs w:val="24"/>
                <w:lang w:val="it-IT"/>
              </w:rPr>
              <w:t>muri</w:t>
            </w:r>
            <w:r w:rsidR="006729BA" w:rsidRPr="00BB51F6">
              <w:rPr>
                <w:sz w:val="24"/>
                <w:szCs w:val="24"/>
                <w:lang w:val="it-IT"/>
              </w:rPr>
              <w:t>t</w:t>
            </w:r>
            <w:r w:rsidRPr="00BB51F6">
              <w:rPr>
                <w:sz w:val="24"/>
                <w:szCs w:val="24"/>
                <w:lang w:val="it-IT"/>
              </w:rPr>
              <w:t xml:space="preserve"> </w:t>
            </w:r>
            <w:r w:rsidRPr="00BB51F6">
              <w:rPr>
                <w:bCs/>
                <w:sz w:val="24"/>
                <w:szCs w:val="24"/>
                <w:lang w:val="it-IT"/>
              </w:rPr>
              <w:t xml:space="preserve">me prizma xhami </w:t>
            </w:r>
            <w:r w:rsidR="00362AE3" w:rsidRPr="00BB51F6">
              <w:rPr>
                <w:bCs/>
                <w:sz w:val="24"/>
                <w:szCs w:val="24"/>
                <w:lang w:val="it-IT"/>
              </w:rPr>
              <w:t>duke u lidhur ndërmjet tyre me silikon;</w:t>
            </w:r>
          </w:p>
          <w:p w14:paraId="64DD6F71" w14:textId="53C4BE21" w:rsidR="00362AE3" w:rsidRPr="00BB51F6" w:rsidRDefault="00362AE3" w:rsidP="00F2759D">
            <w:pPr>
              <w:numPr>
                <w:ilvl w:val="0"/>
                <w:numId w:val="26"/>
              </w:numPr>
              <w:tabs>
                <w:tab w:val="left" w:pos="360"/>
              </w:tabs>
              <w:jc w:val="both"/>
              <w:rPr>
                <w:sz w:val="24"/>
                <w:szCs w:val="24"/>
                <w:lang w:val="it-IT"/>
              </w:rPr>
            </w:pPr>
            <w:r w:rsidRPr="00BB51F6">
              <w:rPr>
                <w:sz w:val="24"/>
                <w:szCs w:val="24"/>
                <w:lang w:val="it-IT"/>
              </w:rPr>
              <w:t xml:space="preserve">të </w:t>
            </w:r>
            <w:r w:rsidRPr="00BB51F6">
              <w:rPr>
                <w:sz w:val="24"/>
                <w:szCs w:val="24"/>
                <w:lang w:val="sq-AL"/>
              </w:rPr>
              <w:t>ndihmojë në fiksimin e ankerave inox nga të dy anët e murit n</w:t>
            </w:r>
            <w:r w:rsidRPr="00BB51F6">
              <w:rPr>
                <w:sz w:val="24"/>
                <w:szCs w:val="24"/>
                <w:lang w:val="it-IT"/>
              </w:rPr>
              <w:t>ë thellësi &gt; 5cm çdo 40-50 cm</w:t>
            </w:r>
            <w:r w:rsidR="004613B5" w:rsidRPr="00BB51F6">
              <w:rPr>
                <w:sz w:val="24"/>
                <w:szCs w:val="24"/>
                <w:lang w:val="it-IT"/>
              </w:rPr>
              <w:t xml:space="preserve"> lartësi</w:t>
            </w:r>
            <w:r w:rsidRPr="00BB51F6">
              <w:rPr>
                <w:sz w:val="24"/>
                <w:szCs w:val="24"/>
                <w:lang w:val="it-IT"/>
              </w:rPr>
              <w:t>;</w:t>
            </w:r>
          </w:p>
          <w:p w14:paraId="18846C53" w14:textId="68181CB1" w:rsidR="00362AE3" w:rsidRPr="00BB51F6" w:rsidRDefault="00362AE3" w:rsidP="00F2759D">
            <w:pPr>
              <w:numPr>
                <w:ilvl w:val="0"/>
                <w:numId w:val="26"/>
              </w:numPr>
              <w:tabs>
                <w:tab w:val="left" w:pos="360"/>
              </w:tabs>
              <w:jc w:val="both"/>
              <w:rPr>
                <w:sz w:val="24"/>
                <w:szCs w:val="24"/>
                <w:lang w:val="it-IT"/>
              </w:rPr>
            </w:pPr>
            <w:r w:rsidRPr="00BB51F6">
              <w:rPr>
                <w:sz w:val="24"/>
                <w:szCs w:val="24"/>
                <w:lang w:val="it-IT"/>
              </w:rPr>
              <w:t xml:space="preserve">të </w:t>
            </w:r>
            <w:r w:rsidRPr="00BB51F6">
              <w:rPr>
                <w:sz w:val="24"/>
                <w:szCs w:val="24"/>
                <w:lang w:val="sq-AL"/>
              </w:rPr>
              <w:t xml:space="preserve">ndihmojë në </w:t>
            </w:r>
            <w:r w:rsidRPr="00BB51F6">
              <w:rPr>
                <w:sz w:val="24"/>
                <w:szCs w:val="24"/>
                <w:lang w:val="it-IT"/>
              </w:rPr>
              <w:t xml:space="preserve">ndërtimin e murit </w:t>
            </w:r>
            <w:r w:rsidRPr="00BB51F6">
              <w:rPr>
                <w:bCs/>
                <w:sz w:val="24"/>
                <w:szCs w:val="24"/>
                <w:lang w:val="it-IT"/>
              </w:rPr>
              <w:t>me prizma xhami sipas skicës së dhënë;</w:t>
            </w:r>
          </w:p>
          <w:p w14:paraId="3F730DA2" w14:textId="7E22B35C" w:rsidR="00362AE3" w:rsidRPr="00BB51F6" w:rsidRDefault="00362AE3" w:rsidP="00F2759D">
            <w:pPr>
              <w:numPr>
                <w:ilvl w:val="0"/>
                <w:numId w:val="26"/>
              </w:numPr>
              <w:tabs>
                <w:tab w:val="left" w:pos="360"/>
              </w:tabs>
              <w:jc w:val="both"/>
              <w:rPr>
                <w:sz w:val="24"/>
                <w:szCs w:val="24"/>
                <w:lang w:val="it-IT"/>
              </w:rPr>
            </w:pPr>
            <w:r w:rsidRPr="00BB51F6">
              <w:rPr>
                <w:sz w:val="24"/>
                <w:szCs w:val="24"/>
                <w:lang w:val="it-IT"/>
              </w:rPr>
              <w:t xml:space="preserve">të </w:t>
            </w:r>
            <w:r w:rsidRPr="00BB51F6">
              <w:rPr>
                <w:sz w:val="24"/>
                <w:szCs w:val="24"/>
                <w:lang w:val="sq-AL"/>
              </w:rPr>
              <w:t>ndihmojë në izolimin e rrjeshtit me silikon sipas kushteve teknike;</w:t>
            </w:r>
          </w:p>
          <w:p w14:paraId="5C0E08EC" w14:textId="565616D9" w:rsidR="00934642" w:rsidRPr="00BB51F6" w:rsidRDefault="00934642" w:rsidP="00F2759D">
            <w:pPr>
              <w:numPr>
                <w:ilvl w:val="0"/>
                <w:numId w:val="26"/>
              </w:numPr>
              <w:tabs>
                <w:tab w:val="left" w:pos="360"/>
              </w:tabs>
              <w:jc w:val="both"/>
              <w:rPr>
                <w:sz w:val="24"/>
                <w:szCs w:val="24"/>
                <w:lang w:val="it-IT"/>
              </w:rPr>
            </w:pPr>
            <w:r w:rsidRPr="00BB51F6">
              <w:rPr>
                <w:sz w:val="24"/>
                <w:szCs w:val="24"/>
                <w:lang w:val="sv-SE"/>
              </w:rPr>
              <w:lastRenderedPageBreak/>
              <w:t xml:space="preserve">të </w:t>
            </w:r>
            <w:r w:rsidR="006E3CFB" w:rsidRPr="00BB51F6">
              <w:rPr>
                <w:sz w:val="24"/>
                <w:szCs w:val="24"/>
                <w:lang w:val="sq-AL"/>
              </w:rPr>
              <w:t xml:space="preserve">ndihmojë në </w:t>
            </w:r>
            <w:r w:rsidRPr="00BB51F6">
              <w:rPr>
                <w:sz w:val="24"/>
                <w:szCs w:val="24"/>
                <w:lang w:val="sv-SE"/>
              </w:rPr>
              <w:t>kontrollo</w:t>
            </w:r>
            <w:r w:rsidR="00FD0DC5" w:rsidRPr="00BB51F6">
              <w:rPr>
                <w:sz w:val="24"/>
                <w:szCs w:val="24"/>
                <w:lang w:val="sv-SE"/>
              </w:rPr>
              <w:t>in e</w:t>
            </w:r>
            <w:r w:rsidRPr="00BB51F6">
              <w:rPr>
                <w:sz w:val="24"/>
                <w:szCs w:val="24"/>
                <w:lang w:val="sv-SE"/>
              </w:rPr>
              <w:t xml:space="preserve"> vertikalitetin dhe horizontalitetin e murit me nivelë e plumbçe;</w:t>
            </w:r>
          </w:p>
          <w:p w14:paraId="21792126" w14:textId="306D2166" w:rsidR="00934642" w:rsidRPr="00BB51F6" w:rsidRDefault="00934642" w:rsidP="00F2759D">
            <w:pPr>
              <w:numPr>
                <w:ilvl w:val="0"/>
                <w:numId w:val="26"/>
              </w:numPr>
              <w:tabs>
                <w:tab w:val="left" w:pos="360"/>
              </w:tabs>
              <w:jc w:val="both"/>
              <w:rPr>
                <w:sz w:val="24"/>
                <w:szCs w:val="24"/>
                <w:lang w:val="it-IT"/>
              </w:rPr>
            </w:pPr>
            <w:r w:rsidRPr="00BB51F6">
              <w:rPr>
                <w:sz w:val="24"/>
                <w:szCs w:val="24"/>
                <w:lang w:val="it-IT"/>
              </w:rPr>
              <w:t xml:space="preserve">të </w:t>
            </w:r>
            <w:r w:rsidR="00706488" w:rsidRPr="00BB51F6">
              <w:rPr>
                <w:sz w:val="24"/>
                <w:szCs w:val="24"/>
                <w:lang w:val="de-DE"/>
              </w:rPr>
              <w:t>sistemojë, pastrojë vendin dhe veglat e punës mbas mbarimit të detyrës.</w:t>
            </w:r>
          </w:p>
          <w:p w14:paraId="3EF9795C" w14:textId="77777777" w:rsidR="00934642" w:rsidRPr="00BB51F6" w:rsidRDefault="00934642"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03B18E00" w14:textId="77777777" w:rsidR="00934642" w:rsidRPr="00BB51F6" w:rsidRDefault="00934642"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r w:rsidR="00BB51F6" w:rsidRPr="00BB51F6" w14:paraId="03DD2A48" w14:textId="77777777" w:rsidTr="00BD6FF2">
        <w:tblPrEx>
          <w:tblBorders>
            <w:top w:val="none" w:sz="0" w:space="0" w:color="auto"/>
            <w:bottom w:val="none" w:sz="0" w:space="0" w:color="auto"/>
          </w:tblBorders>
        </w:tblPrEx>
        <w:trPr>
          <w:gridBefore w:val="2"/>
          <w:gridAfter w:val="3"/>
          <w:wBefore w:w="2088" w:type="dxa"/>
          <w:wAfter w:w="503" w:type="dxa"/>
        </w:trPr>
        <w:tc>
          <w:tcPr>
            <w:tcW w:w="900" w:type="dxa"/>
            <w:gridSpan w:val="7"/>
            <w:tcBorders>
              <w:top w:val="nil"/>
              <w:left w:val="nil"/>
              <w:bottom w:val="nil"/>
              <w:right w:val="nil"/>
            </w:tcBorders>
          </w:tcPr>
          <w:p w14:paraId="3B5B081B" w14:textId="77777777" w:rsidR="00896311" w:rsidRPr="00BB51F6" w:rsidRDefault="00896311" w:rsidP="00F2759D">
            <w:pPr>
              <w:numPr>
                <w:ilvl w:val="12"/>
                <w:numId w:val="0"/>
              </w:numPr>
              <w:jc w:val="both"/>
              <w:rPr>
                <w:b/>
                <w:sz w:val="24"/>
                <w:szCs w:val="24"/>
              </w:rPr>
            </w:pPr>
          </w:p>
          <w:p w14:paraId="06FBA122" w14:textId="0C2D27C2" w:rsidR="00934642" w:rsidRPr="00BB51F6" w:rsidRDefault="00934642" w:rsidP="00F2759D">
            <w:pPr>
              <w:numPr>
                <w:ilvl w:val="12"/>
                <w:numId w:val="0"/>
              </w:numPr>
              <w:jc w:val="both"/>
              <w:rPr>
                <w:b/>
                <w:sz w:val="24"/>
                <w:szCs w:val="24"/>
              </w:rPr>
            </w:pPr>
            <w:r w:rsidRPr="00BB51F6">
              <w:rPr>
                <w:b/>
                <w:sz w:val="24"/>
                <w:szCs w:val="24"/>
              </w:rPr>
              <w:t xml:space="preserve">RN 2 </w:t>
            </w:r>
          </w:p>
        </w:tc>
        <w:tc>
          <w:tcPr>
            <w:tcW w:w="6256" w:type="dxa"/>
            <w:gridSpan w:val="2"/>
            <w:tcBorders>
              <w:top w:val="nil"/>
              <w:left w:val="nil"/>
              <w:bottom w:val="nil"/>
              <w:right w:val="nil"/>
            </w:tcBorders>
          </w:tcPr>
          <w:p w14:paraId="3929B0AB" w14:textId="77777777" w:rsidR="00896311" w:rsidRPr="00BB51F6" w:rsidRDefault="00896311" w:rsidP="00F2759D">
            <w:pPr>
              <w:numPr>
                <w:ilvl w:val="12"/>
                <w:numId w:val="0"/>
              </w:numPr>
              <w:jc w:val="both"/>
              <w:rPr>
                <w:b/>
                <w:bCs/>
                <w:sz w:val="24"/>
                <w:szCs w:val="24"/>
                <w:lang w:val="it-IT"/>
              </w:rPr>
            </w:pPr>
          </w:p>
          <w:p w14:paraId="7E6150D7" w14:textId="2E52CA5A" w:rsidR="00934642" w:rsidRPr="00BB51F6" w:rsidRDefault="00934642" w:rsidP="00F2759D">
            <w:pPr>
              <w:numPr>
                <w:ilvl w:val="12"/>
                <w:numId w:val="0"/>
              </w:numPr>
              <w:jc w:val="both"/>
              <w:rPr>
                <w:b/>
                <w:bCs/>
                <w:sz w:val="24"/>
                <w:szCs w:val="24"/>
                <w:lang w:val="it-IT"/>
              </w:rPr>
            </w:pPr>
            <w:r w:rsidRPr="00BB51F6">
              <w:rPr>
                <w:b/>
                <w:bCs/>
                <w:sz w:val="24"/>
                <w:szCs w:val="24"/>
                <w:lang w:val="it-IT"/>
              </w:rPr>
              <w:t xml:space="preserve">Nxënësi </w:t>
            </w:r>
            <w:r w:rsidR="003E643D" w:rsidRPr="00BB51F6">
              <w:rPr>
                <w:b/>
                <w:bCs/>
                <w:sz w:val="24"/>
                <w:szCs w:val="24"/>
                <w:lang w:val="it-IT"/>
              </w:rPr>
              <w:t xml:space="preserve">ndihmon </w:t>
            </w:r>
            <w:r w:rsidR="00706488" w:rsidRPr="00BB51F6">
              <w:rPr>
                <w:b/>
                <w:bCs/>
                <w:sz w:val="24"/>
                <w:szCs w:val="24"/>
                <w:lang w:val="it-IT"/>
              </w:rPr>
              <w:t xml:space="preserve">në </w:t>
            </w:r>
            <w:r w:rsidRPr="00BB51F6">
              <w:rPr>
                <w:b/>
                <w:bCs/>
                <w:sz w:val="24"/>
                <w:szCs w:val="24"/>
                <w:lang w:val="it-IT"/>
              </w:rPr>
              <w:t>ndërt</w:t>
            </w:r>
            <w:r w:rsidR="00706488" w:rsidRPr="00BB51F6">
              <w:rPr>
                <w:b/>
                <w:bCs/>
                <w:sz w:val="24"/>
                <w:szCs w:val="24"/>
                <w:lang w:val="it-IT"/>
              </w:rPr>
              <w:t>imin e</w:t>
            </w:r>
            <w:r w:rsidRPr="00BB51F6">
              <w:rPr>
                <w:b/>
                <w:bCs/>
                <w:sz w:val="24"/>
                <w:szCs w:val="24"/>
                <w:lang w:val="it-IT"/>
              </w:rPr>
              <w:t xml:space="preserve"> mure</w:t>
            </w:r>
            <w:r w:rsidR="00706488" w:rsidRPr="00BB51F6">
              <w:rPr>
                <w:b/>
                <w:bCs/>
                <w:sz w:val="24"/>
                <w:szCs w:val="24"/>
                <w:lang w:val="it-IT"/>
              </w:rPr>
              <w:t>ve</w:t>
            </w:r>
            <w:r w:rsidRPr="00BB51F6">
              <w:rPr>
                <w:b/>
                <w:bCs/>
                <w:sz w:val="24"/>
                <w:szCs w:val="24"/>
                <w:lang w:val="it-IT"/>
              </w:rPr>
              <w:t xml:space="preserve"> me aftësi termoizoluese</w:t>
            </w:r>
          </w:p>
          <w:p w14:paraId="766750D9" w14:textId="77777777" w:rsidR="00934642" w:rsidRPr="00BB51F6" w:rsidRDefault="00934642" w:rsidP="00F2759D">
            <w:pPr>
              <w:tabs>
                <w:tab w:val="left" w:pos="360"/>
              </w:tabs>
              <w:jc w:val="both"/>
              <w:rPr>
                <w:b/>
                <w:i/>
                <w:sz w:val="24"/>
                <w:szCs w:val="24"/>
                <w:lang w:val="it-IT"/>
              </w:rPr>
            </w:pPr>
            <w:r w:rsidRPr="00BB51F6">
              <w:rPr>
                <w:b/>
                <w:i/>
                <w:sz w:val="24"/>
                <w:szCs w:val="24"/>
                <w:lang w:val="it-IT"/>
              </w:rPr>
              <w:t>Kriteret e vlerësimit:</w:t>
            </w:r>
          </w:p>
          <w:p w14:paraId="749581B3" w14:textId="77777777" w:rsidR="00934642" w:rsidRPr="00BB51F6" w:rsidRDefault="00934642" w:rsidP="00F2759D">
            <w:pPr>
              <w:numPr>
                <w:ilvl w:val="12"/>
                <w:numId w:val="0"/>
              </w:numPr>
              <w:jc w:val="both"/>
              <w:rPr>
                <w:sz w:val="24"/>
                <w:szCs w:val="24"/>
                <w:lang w:val="it-IT"/>
              </w:rPr>
            </w:pPr>
            <w:r w:rsidRPr="00BB51F6">
              <w:rPr>
                <w:sz w:val="24"/>
                <w:szCs w:val="24"/>
                <w:lang w:val="it-IT"/>
              </w:rPr>
              <w:t xml:space="preserve">Nxënësi duhet të jetë i aftë: </w:t>
            </w:r>
          </w:p>
          <w:p w14:paraId="08BB70E6" w14:textId="23198FB3" w:rsidR="00E56D22" w:rsidRPr="00BB51F6" w:rsidRDefault="00934642" w:rsidP="00F2759D">
            <w:pPr>
              <w:numPr>
                <w:ilvl w:val="0"/>
                <w:numId w:val="18"/>
              </w:numPr>
              <w:jc w:val="both"/>
              <w:rPr>
                <w:sz w:val="24"/>
                <w:szCs w:val="24"/>
                <w:lang w:val="it-IT"/>
              </w:rPr>
            </w:pPr>
            <w:r w:rsidRPr="00BB51F6">
              <w:rPr>
                <w:sz w:val="24"/>
                <w:szCs w:val="24"/>
                <w:lang w:val="it-IT"/>
              </w:rPr>
              <w:t xml:space="preserve">të </w:t>
            </w:r>
            <w:r w:rsidR="00FD0DC5" w:rsidRPr="00BB51F6">
              <w:rPr>
                <w:sz w:val="24"/>
                <w:szCs w:val="24"/>
                <w:lang w:val="sq-AL"/>
              </w:rPr>
              <w:t xml:space="preserve">ndihmojë në </w:t>
            </w:r>
            <w:r w:rsidRPr="00BB51F6">
              <w:rPr>
                <w:sz w:val="24"/>
                <w:szCs w:val="24"/>
                <w:lang w:val="it-IT"/>
              </w:rPr>
              <w:t>përzgjedhë materialet dhe mjetet e punës për ndërtimin e mureve me aftësi termoizoluse;</w:t>
            </w:r>
          </w:p>
          <w:p w14:paraId="5753A239" w14:textId="7EA266D1" w:rsidR="00934642" w:rsidRPr="00BB51F6" w:rsidRDefault="00934642" w:rsidP="00F2759D">
            <w:pPr>
              <w:numPr>
                <w:ilvl w:val="0"/>
                <w:numId w:val="32"/>
              </w:numPr>
              <w:tabs>
                <w:tab w:val="left" w:pos="360"/>
              </w:tabs>
              <w:jc w:val="both"/>
              <w:rPr>
                <w:sz w:val="24"/>
                <w:szCs w:val="24"/>
                <w:lang w:val="fi-FI"/>
              </w:rPr>
            </w:pPr>
            <w:proofErr w:type="spellStart"/>
            <w:r w:rsidRPr="00BB51F6">
              <w:rPr>
                <w:sz w:val="24"/>
                <w:szCs w:val="24"/>
              </w:rPr>
              <w:t>të</w:t>
            </w:r>
            <w:proofErr w:type="spellEnd"/>
            <w:r w:rsidRPr="00BB51F6">
              <w:rPr>
                <w:sz w:val="24"/>
                <w:szCs w:val="24"/>
              </w:rPr>
              <w:t xml:space="preserve"> </w:t>
            </w:r>
            <w:proofErr w:type="spellStart"/>
            <w:r w:rsidR="00E56D22" w:rsidRPr="00BB51F6">
              <w:rPr>
                <w:sz w:val="24"/>
                <w:szCs w:val="24"/>
              </w:rPr>
              <w:t>pastroj</w:t>
            </w:r>
            <w:r w:rsidRPr="00BB51F6">
              <w:rPr>
                <w:sz w:val="24"/>
                <w:szCs w:val="24"/>
              </w:rPr>
              <w:t>ë</w:t>
            </w:r>
            <w:proofErr w:type="spellEnd"/>
            <w:r w:rsidRPr="00BB51F6">
              <w:rPr>
                <w:sz w:val="24"/>
                <w:szCs w:val="24"/>
              </w:rPr>
              <w:t xml:space="preserve"> </w:t>
            </w:r>
            <w:proofErr w:type="spellStart"/>
            <w:r w:rsidR="00E56D22" w:rsidRPr="00BB51F6">
              <w:rPr>
                <w:sz w:val="24"/>
                <w:szCs w:val="24"/>
              </w:rPr>
              <w:t>baz</w:t>
            </w:r>
            <w:proofErr w:type="spellEnd"/>
            <w:r w:rsidRPr="00BB51F6">
              <w:rPr>
                <w:sz w:val="24"/>
                <w:szCs w:val="24"/>
                <w:lang w:val="fi-FI"/>
              </w:rPr>
              <w:t>ë</w:t>
            </w:r>
            <w:r w:rsidR="00E56D22" w:rsidRPr="00BB51F6">
              <w:rPr>
                <w:sz w:val="24"/>
                <w:szCs w:val="24"/>
                <w:lang w:val="fi-FI"/>
              </w:rPr>
              <w:t>n</w:t>
            </w:r>
            <w:r w:rsidR="00220F9D" w:rsidRPr="00BB51F6">
              <w:rPr>
                <w:sz w:val="24"/>
                <w:szCs w:val="24"/>
                <w:lang w:val="fi-FI"/>
              </w:rPr>
              <w:t xml:space="preserve"> ku do të nd</w:t>
            </w:r>
            <w:r w:rsidRPr="00BB51F6">
              <w:rPr>
                <w:sz w:val="24"/>
                <w:szCs w:val="24"/>
                <w:lang w:val="fi-FI"/>
              </w:rPr>
              <w:t>ër</w:t>
            </w:r>
            <w:r w:rsidR="00220F9D" w:rsidRPr="00BB51F6">
              <w:rPr>
                <w:sz w:val="24"/>
                <w:szCs w:val="24"/>
                <w:lang w:val="fi-FI"/>
              </w:rPr>
              <w:t>tohet muri;</w:t>
            </w:r>
            <w:r w:rsidRPr="00BB51F6">
              <w:rPr>
                <w:sz w:val="24"/>
                <w:szCs w:val="24"/>
                <w:lang w:val="fi-FI"/>
              </w:rPr>
              <w:t xml:space="preserve"> </w:t>
            </w:r>
          </w:p>
          <w:p w14:paraId="3E8346F0" w14:textId="55DFAD83" w:rsidR="00934642" w:rsidRPr="00BB51F6" w:rsidRDefault="00934642" w:rsidP="00F2759D">
            <w:pPr>
              <w:numPr>
                <w:ilvl w:val="0"/>
                <w:numId w:val="32"/>
              </w:numPr>
              <w:tabs>
                <w:tab w:val="left" w:pos="360"/>
              </w:tabs>
              <w:jc w:val="both"/>
              <w:rPr>
                <w:sz w:val="24"/>
                <w:szCs w:val="24"/>
                <w:lang w:val="fi-FI"/>
              </w:rPr>
            </w:pPr>
            <w:r w:rsidRPr="00BB51F6">
              <w:rPr>
                <w:sz w:val="24"/>
                <w:szCs w:val="24"/>
                <w:lang w:val="fi-FI"/>
              </w:rPr>
              <w:t xml:space="preserve">të </w:t>
            </w:r>
            <w:r w:rsidR="00FD0DC5" w:rsidRPr="00BB51F6">
              <w:rPr>
                <w:sz w:val="24"/>
                <w:szCs w:val="24"/>
                <w:lang w:val="sq-AL"/>
              </w:rPr>
              <w:t>ndihmojë në kontrollin e</w:t>
            </w:r>
            <w:r w:rsidRPr="00BB51F6">
              <w:rPr>
                <w:sz w:val="24"/>
                <w:szCs w:val="24"/>
                <w:lang w:val="fi-FI"/>
              </w:rPr>
              <w:t xml:space="preserve"> bazën ku do të ndërtohet muri sipas kushteve teknike;</w:t>
            </w:r>
          </w:p>
          <w:p w14:paraId="4D45440C" w14:textId="4ED82FDA" w:rsidR="00934642" w:rsidRPr="00BB51F6" w:rsidRDefault="00934642" w:rsidP="00F2759D">
            <w:pPr>
              <w:numPr>
                <w:ilvl w:val="0"/>
                <w:numId w:val="32"/>
              </w:numPr>
              <w:tabs>
                <w:tab w:val="left" w:pos="360"/>
              </w:tabs>
              <w:jc w:val="both"/>
              <w:rPr>
                <w:sz w:val="24"/>
                <w:szCs w:val="24"/>
                <w:lang w:val="fi-FI"/>
              </w:rPr>
            </w:pPr>
            <w:r w:rsidRPr="00BB51F6">
              <w:rPr>
                <w:sz w:val="24"/>
                <w:szCs w:val="24"/>
                <w:lang w:val="fi-FI"/>
              </w:rPr>
              <w:t xml:space="preserve">të </w:t>
            </w:r>
            <w:r w:rsidR="00FD0DC5" w:rsidRPr="00BB51F6">
              <w:rPr>
                <w:sz w:val="24"/>
                <w:szCs w:val="24"/>
                <w:lang w:val="sq-AL"/>
              </w:rPr>
              <w:t xml:space="preserve">ndihmojë në </w:t>
            </w:r>
            <w:r w:rsidRPr="00BB51F6">
              <w:rPr>
                <w:sz w:val="24"/>
                <w:szCs w:val="24"/>
                <w:lang w:val="fi-FI"/>
              </w:rPr>
              <w:t>ndërt</w:t>
            </w:r>
            <w:r w:rsidR="00FD0DC5" w:rsidRPr="00BB51F6">
              <w:rPr>
                <w:sz w:val="24"/>
                <w:szCs w:val="24"/>
                <w:lang w:val="fi-FI"/>
              </w:rPr>
              <w:t>imin e</w:t>
            </w:r>
            <w:r w:rsidRPr="00BB51F6">
              <w:rPr>
                <w:sz w:val="24"/>
                <w:szCs w:val="24"/>
                <w:lang w:val="fi-FI"/>
              </w:rPr>
              <w:t xml:space="preserve"> muri</w:t>
            </w:r>
            <w:r w:rsidR="00FD0DC5" w:rsidRPr="00BB51F6">
              <w:rPr>
                <w:sz w:val="24"/>
                <w:szCs w:val="24"/>
                <w:lang w:val="fi-FI"/>
              </w:rPr>
              <w:t>t</w:t>
            </w:r>
            <w:r w:rsidRPr="00BB51F6">
              <w:rPr>
                <w:sz w:val="24"/>
                <w:szCs w:val="24"/>
                <w:lang w:val="fi-FI"/>
              </w:rPr>
              <w:t xml:space="preserve"> me tull</w:t>
            </w:r>
            <w:r w:rsidR="00220F9D" w:rsidRPr="00BB51F6">
              <w:rPr>
                <w:sz w:val="24"/>
                <w:szCs w:val="24"/>
                <w:lang w:val="fi-FI"/>
              </w:rPr>
              <w:t>a</w:t>
            </w:r>
            <w:r w:rsidRPr="00BB51F6">
              <w:rPr>
                <w:sz w:val="24"/>
                <w:szCs w:val="24"/>
                <w:lang w:val="fi-FI"/>
              </w:rPr>
              <w:t xml:space="preserve"> </w:t>
            </w:r>
            <w:r w:rsidR="00B77038" w:rsidRPr="00BB51F6">
              <w:rPr>
                <w:sz w:val="24"/>
                <w:szCs w:val="24"/>
                <w:lang w:val="fi-FI"/>
              </w:rPr>
              <w:t xml:space="preserve">20-25 cm </w:t>
            </w:r>
            <w:r w:rsidRPr="00BB51F6">
              <w:rPr>
                <w:sz w:val="24"/>
                <w:szCs w:val="24"/>
                <w:lang w:val="fi-FI"/>
              </w:rPr>
              <w:t>duke mbuluar fugat</w:t>
            </w:r>
            <w:r w:rsidR="00B77038" w:rsidRPr="00BB51F6">
              <w:rPr>
                <w:sz w:val="24"/>
                <w:szCs w:val="24"/>
                <w:lang w:val="fi-FI"/>
              </w:rPr>
              <w:t xml:space="preserve"> sipas skicës;</w:t>
            </w:r>
          </w:p>
          <w:p w14:paraId="74CC7F46" w14:textId="5662C938" w:rsidR="00785C33" w:rsidRPr="00BB51F6" w:rsidRDefault="00785C33" w:rsidP="00F2759D">
            <w:pPr>
              <w:numPr>
                <w:ilvl w:val="0"/>
                <w:numId w:val="32"/>
              </w:numPr>
              <w:tabs>
                <w:tab w:val="left" w:pos="360"/>
              </w:tabs>
              <w:jc w:val="both"/>
              <w:rPr>
                <w:sz w:val="24"/>
                <w:szCs w:val="24"/>
                <w:lang w:val="fi-FI"/>
              </w:rPr>
            </w:pPr>
            <w:r w:rsidRPr="00BB51F6">
              <w:rPr>
                <w:sz w:val="24"/>
                <w:szCs w:val="24"/>
                <w:lang w:val="fi-FI"/>
              </w:rPr>
              <w:t xml:space="preserve">të </w:t>
            </w:r>
            <w:r w:rsidRPr="00BB51F6">
              <w:rPr>
                <w:sz w:val="24"/>
                <w:szCs w:val="24"/>
                <w:lang w:val="sq-AL"/>
              </w:rPr>
              <w:t>ndihmojë në fiksimin e profileve metalike</w:t>
            </w:r>
            <w:r w:rsidR="00A61A79" w:rsidRPr="00BB51F6">
              <w:rPr>
                <w:sz w:val="24"/>
                <w:szCs w:val="24"/>
                <w:lang w:val="sq-AL"/>
              </w:rPr>
              <w:t xml:space="preserve"> vertikale dhe horizontale n</w:t>
            </w:r>
            <w:r w:rsidR="00B77038" w:rsidRPr="00BB51F6">
              <w:rPr>
                <w:sz w:val="24"/>
                <w:szCs w:val="24"/>
                <w:lang w:val="sq-AL"/>
              </w:rPr>
              <w:t>ë murin e tullës</w:t>
            </w:r>
            <w:r w:rsidR="00B77038" w:rsidRPr="00BB51F6">
              <w:rPr>
                <w:sz w:val="24"/>
                <w:szCs w:val="24"/>
                <w:lang w:val="fi-FI"/>
              </w:rPr>
              <w:t xml:space="preserve"> sipas skicës;</w:t>
            </w:r>
          </w:p>
          <w:p w14:paraId="7550588C" w14:textId="378D8E9C" w:rsidR="00934642" w:rsidRPr="00BB51F6" w:rsidRDefault="00934642" w:rsidP="00F2759D">
            <w:pPr>
              <w:numPr>
                <w:ilvl w:val="0"/>
                <w:numId w:val="32"/>
              </w:numPr>
              <w:tabs>
                <w:tab w:val="left" w:pos="360"/>
              </w:tabs>
              <w:jc w:val="both"/>
              <w:rPr>
                <w:sz w:val="24"/>
                <w:szCs w:val="24"/>
                <w:lang w:val="fi-FI"/>
              </w:rPr>
            </w:pPr>
            <w:r w:rsidRPr="00BB51F6">
              <w:rPr>
                <w:sz w:val="24"/>
                <w:szCs w:val="24"/>
                <w:lang w:val="fi-FI"/>
              </w:rPr>
              <w:t xml:space="preserve">të </w:t>
            </w:r>
            <w:r w:rsidR="00FD0DC5" w:rsidRPr="00BB51F6">
              <w:rPr>
                <w:sz w:val="24"/>
                <w:szCs w:val="24"/>
                <w:lang w:val="sq-AL"/>
              </w:rPr>
              <w:t xml:space="preserve">ndihmojë në </w:t>
            </w:r>
            <w:r w:rsidR="00B77038" w:rsidRPr="00BB51F6">
              <w:rPr>
                <w:sz w:val="24"/>
                <w:szCs w:val="24"/>
                <w:lang w:val="fi-FI"/>
              </w:rPr>
              <w:t>fiksimin</w:t>
            </w:r>
            <w:r w:rsidR="0055263A" w:rsidRPr="00BB51F6">
              <w:rPr>
                <w:sz w:val="24"/>
                <w:szCs w:val="24"/>
                <w:lang w:val="fi-FI"/>
              </w:rPr>
              <w:t xml:space="preserve"> me kapëse plastike</w:t>
            </w:r>
            <w:r w:rsidR="00B77038" w:rsidRPr="00BB51F6">
              <w:rPr>
                <w:sz w:val="24"/>
                <w:szCs w:val="24"/>
                <w:lang w:val="fi-FI"/>
              </w:rPr>
              <w:t xml:space="preserve"> </w:t>
            </w:r>
            <w:r w:rsidR="0055263A" w:rsidRPr="00BB51F6">
              <w:rPr>
                <w:sz w:val="24"/>
                <w:szCs w:val="24"/>
                <w:lang w:val="fi-FI"/>
              </w:rPr>
              <w:t>të</w:t>
            </w:r>
            <w:r w:rsidR="00B77038" w:rsidRPr="00BB51F6">
              <w:rPr>
                <w:sz w:val="24"/>
                <w:szCs w:val="24"/>
                <w:lang w:val="fi-FI"/>
              </w:rPr>
              <w:t xml:space="preserve"> panelit me material termoizolues </w:t>
            </w:r>
            <w:r w:rsidRPr="00BB51F6">
              <w:rPr>
                <w:sz w:val="24"/>
                <w:szCs w:val="24"/>
                <w:lang w:val="fi-FI"/>
              </w:rPr>
              <w:t xml:space="preserve"> (</w:t>
            </w:r>
            <w:r w:rsidR="00B77038" w:rsidRPr="00BB51F6">
              <w:rPr>
                <w:sz w:val="24"/>
                <w:szCs w:val="24"/>
                <w:lang w:val="fi-FI"/>
              </w:rPr>
              <w:t>lesh guri/polesterol</w:t>
            </w:r>
            <w:r w:rsidRPr="00BB51F6">
              <w:rPr>
                <w:sz w:val="24"/>
                <w:szCs w:val="24"/>
                <w:lang w:val="fi-FI"/>
              </w:rPr>
              <w:t xml:space="preserve">) sipas </w:t>
            </w:r>
            <w:r w:rsidR="0055263A" w:rsidRPr="00BB51F6">
              <w:rPr>
                <w:sz w:val="24"/>
                <w:szCs w:val="24"/>
                <w:lang w:val="fi-FI"/>
              </w:rPr>
              <w:t>detajit të dhënë në skicë</w:t>
            </w:r>
            <w:r w:rsidRPr="00BB51F6">
              <w:rPr>
                <w:sz w:val="24"/>
                <w:szCs w:val="24"/>
                <w:lang w:val="fi-FI"/>
              </w:rPr>
              <w:t>;</w:t>
            </w:r>
          </w:p>
          <w:p w14:paraId="6FA7FD8D" w14:textId="2C5BB427" w:rsidR="00B77038" w:rsidRPr="00BB51F6" w:rsidRDefault="0055263A" w:rsidP="00F2759D">
            <w:pPr>
              <w:numPr>
                <w:ilvl w:val="0"/>
                <w:numId w:val="32"/>
              </w:numPr>
              <w:tabs>
                <w:tab w:val="left" w:pos="360"/>
              </w:tabs>
              <w:jc w:val="both"/>
              <w:rPr>
                <w:sz w:val="24"/>
                <w:szCs w:val="24"/>
                <w:lang w:val="fi-FI"/>
              </w:rPr>
            </w:pPr>
            <w:r w:rsidRPr="00BB51F6">
              <w:rPr>
                <w:sz w:val="24"/>
                <w:szCs w:val="24"/>
                <w:lang w:val="fi-FI"/>
              </w:rPr>
              <w:t xml:space="preserve">të </w:t>
            </w:r>
            <w:r w:rsidRPr="00BB51F6">
              <w:rPr>
                <w:sz w:val="24"/>
                <w:szCs w:val="24"/>
                <w:lang w:val="sq-AL"/>
              </w:rPr>
              <w:t>ndihmojë në përgatitjen e rrjetës fibër me vrima prej plastike sipas përmasave të dhëna;</w:t>
            </w:r>
          </w:p>
          <w:p w14:paraId="09D20BCB" w14:textId="4D59BCD3" w:rsidR="0055263A" w:rsidRPr="00BB51F6" w:rsidRDefault="0055263A" w:rsidP="00F2759D">
            <w:pPr>
              <w:numPr>
                <w:ilvl w:val="0"/>
                <w:numId w:val="32"/>
              </w:numPr>
              <w:tabs>
                <w:tab w:val="left" w:pos="360"/>
              </w:tabs>
              <w:jc w:val="both"/>
              <w:rPr>
                <w:sz w:val="24"/>
                <w:szCs w:val="24"/>
                <w:lang w:val="fi-FI"/>
              </w:rPr>
            </w:pPr>
            <w:r w:rsidRPr="00BB51F6">
              <w:rPr>
                <w:sz w:val="24"/>
                <w:szCs w:val="24"/>
                <w:lang w:val="fi-FI"/>
              </w:rPr>
              <w:t xml:space="preserve">të </w:t>
            </w:r>
            <w:r w:rsidRPr="00BB51F6">
              <w:rPr>
                <w:sz w:val="24"/>
                <w:szCs w:val="24"/>
                <w:lang w:val="sq-AL"/>
              </w:rPr>
              <w:t>ndihmojë në shtrirjen e rrjetës fibër me vrima në gjithë sipërfaqen e murit</w:t>
            </w:r>
            <w:r w:rsidR="00375B6D" w:rsidRPr="00BB51F6">
              <w:rPr>
                <w:sz w:val="24"/>
                <w:szCs w:val="24"/>
                <w:lang w:val="sq-AL"/>
              </w:rPr>
              <w:t xml:space="preserve"> sipas kushtit teknik;</w:t>
            </w:r>
          </w:p>
          <w:p w14:paraId="0EEC7A3E" w14:textId="77777777" w:rsidR="00375B6D" w:rsidRPr="00BB51F6" w:rsidRDefault="00375B6D" w:rsidP="00F2759D">
            <w:pPr>
              <w:numPr>
                <w:ilvl w:val="0"/>
                <w:numId w:val="32"/>
              </w:numPr>
              <w:tabs>
                <w:tab w:val="left" w:pos="360"/>
              </w:tabs>
              <w:jc w:val="both"/>
              <w:rPr>
                <w:sz w:val="24"/>
                <w:szCs w:val="24"/>
                <w:lang w:val="fi-FI"/>
              </w:rPr>
            </w:pPr>
            <w:r w:rsidRPr="00BB51F6">
              <w:rPr>
                <w:sz w:val="24"/>
                <w:szCs w:val="24"/>
                <w:lang w:val="fi-FI"/>
              </w:rPr>
              <w:t xml:space="preserve">të </w:t>
            </w:r>
            <w:r w:rsidRPr="00BB51F6">
              <w:rPr>
                <w:sz w:val="24"/>
                <w:szCs w:val="24"/>
                <w:lang w:val="sq-AL"/>
              </w:rPr>
              <w:t>ndihmojë në përhapjen me shpatull dore të  llaçit përkatës mbrojtës sipas kushtit teknik;</w:t>
            </w:r>
          </w:p>
          <w:p w14:paraId="51DC7884" w14:textId="3D5D4953" w:rsidR="00375B6D" w:rsidRPr="00BB51F6" w:rsidRDefault="00375B6D" w:rsidP="00F2759D">
            <w:pPr>
              <w:numPr>
                <w:ilvl w:val="0"/>
                <w:numId w:val="32"/>
              </w:numPr>
              <w:tabs>
                <w:tab w:val="left" w:pos="360"/>
              </w:tabs>
              <w:jc w:val="both"/>
              <w:rPr>
                <w:sz w:val="24"/>
                <w:szCs w:val="24"/>
                <w:lang w:val="fi-FI"/>
              </w:rPr>
            </w:pPr>
            <w:r w:rsidRPr="00BB51F6">
              <w:rPr>
                <w:sz w:val="24"/>
                <w:szCs w:val="24"/>
                <w:lang w:val="fi-FI"/>
              </w:rPr>
              <w:t xml:space="preserve">të </w:t>
            </w:r>
            <w:r w:rsidRPr="00BB51F6">
              <w:rPr>
                <w:sz w:val="24"/>
                <w:szCs w:val="24"/>
                <w:lang w:val="sq-AL"/>
              </w:rPr>
              <w:t>ndihmojë në realizimin e suvasë me llaç të gatshëm kundër agjenteve atmosferike sipas kushtit teknik;</w:t>
            </w:r>
          </w:p>
          <w:p w14:paraId="2661EB0C" w14:textId="147B4702" w:rsidR="00934642" w:rsidRPr="00BB51F6" w:rsidRDefault="00934642" w:rsidP="00F2759D">
            <w:pPr>
              <w:numPr>
                <w:ilvl w:val="0"/>
                <w:numId w:val="32"/>
              </w:numPr>
              <w:tabs>
                <w:tab w:val="left" w:pos="360"/>
              </w:tabs>
              <w:jc w:val="both"/>
              <w:rPr>
                <w:sz w:val="24"/>
                <w:szCs w:val="24"/>
                <w:lang w:val="fi-FI"/>
              </w:rPr>
            </w:pPr>
            <w:r w:rsidRPr="00BB51F6">
              <w:rPr>
                <w:sz w:val="24"/>
                <w:szCs w:val="24"/>
                <w:lang w:val="fi-FI"/>
              </w:rPr>
              <w:t>të</w:t>
            </w:r>
            <w:r w:rsidR="00FD0DC5" w:rsidRPr="00BB51F6">
              <w:rPr>
                <w:sz w:val="24"/>
                <w:szCs w:val="24"/>
                <w:lang w:val="sq-AL"/>
              </w:rPr>
              <w:t xml:space="preserve"> ndihmojë në</w:t>
            </w:r>
            <w:r w:rsidRPr="00BB51F6">
              <w:rPr>
                <w:sz w:val="24"/>
                <w:szCs w:val="24"/>
                <w:lang w:val="fi-FI"/>
              </w:rPr>
              <w:t xml:space="preserve"> kontroll</w:t>
            </w:r>
            <w:r w:rsidR="00FD0DC5" w:rsidRPr="00BB51F6">
              <w:rPr>
                <w:sz w:val="24"/>
                <w:szCs w:val="24"/>
                <w:lang w:val="fi-FI"/>
              </w:rPr>
              <w:t>in e</w:t>
            </w:r>
            <w:r w:rsidRPr="00BB51F6">
              <w:rPr>
                <w:sz w:val="24"/>
                <w:szCs w:val="24"/>
                <w:lang w:val="fi-FI"/>
              </w:rPr>
              <w:t xml:space="preserve"> </w:t>
            </w:r>
            <w:r w:rsidR="00375B6D" w:rsidRPr="00BB51F6">
              <w:rPr>
                <w:sz w:val="24"/>
                <w:szCs w:val="24"/>
                <w:lang w:val="fi-FI"/>
              </w:rPr>
              <w:t>rrafshtësisë</w:t>
            </w:r>
            <w:r w:rsidRPr="00BB51F6">
              <w:rPr>
                <w:sz w:val="24"/>
                <w:szCs w:val="24"/>
                <w:lang w:val="fi-FI"/>
              </w:rPr>
              <w:t xml:space="preserve"> </w:t>
            </w:r>
            <w:r w:rsidR="00375B6D" w:rsidRPr="00BB51F6">
              <w:rPr>
                <w:sz w:val="24"/>
                <w:szCs w:val="24"/>
                <w:lang w:val="fi-FI"/>
              </w:rPr>
              <w:t>s</w:t>
            </w:r>
            <w:r w:rsidR="00FD0DC5" w:rsidRPr="00BB51F6">
              <w:rPr>
                <w:sz w:val="24"/>
                <w:szCs w:val="24"/>
                <w:lang w:val="fi-FI"/>
              </w:rPr>
              <w:t>ë</w:t>
            </w:r>
            <w:r w:rsidRPr="00BB51F6">
              <w:rPr>
                <w:sz w:val="24"/>
                <w:szCs w:val="24"/>
                <w:lang w:val="fi-FI"/>
              </w:rPr>
              <w:t xml:space="preserve"> murit me </w:t>
            </w:r>
            <w:r w:rsidR="00375B6D" w:rsidRPr="00BB51F6">
              <w:rPr>
                <w:sz w:val="24"/>
                <w:szCs w:val="24"/>
                <w:lang w:val="fi-FI"/>
              </w:rPr>
              <w:t>instrumente</w:t>
            </w:r>
            <w:r w:rsidRPr="00BB51F6">
              <w:rPr>
                <w:sz w:val="24"/>
                <w:szCs w:val="24"/>
                <w:lang w:val="fi-FI"/>
              </w:rPr>
              <w:t>;</w:t>
            </w:r>
          </w:p>
          <w:p w14:paraId="1582EC53" w14:textId="62D42251" w:rsidR="00934642" w:rsidRPr="00BB51F6" w:rsidRDefault="00934642" w:rsidP="00F2759D">
            <w:pPr>
              <w:numPr>
                <w:ilvl w:val="0"/>
                <w:numId w:val="31"/>
              </w:numPr>
              <w:tabs>
                <w:tab w:val="left" w:pos="360"/>
              </w:tabs>
              <w:jc w:val="both"/>
              <w:rPr>
                <w:sz w:val="24"/>
                <w:szCs w:val="24"/>
                <w:lang w:val="fi-FI"/>
              </w:rPr>
            </w:pPr>
            <w:r w:rsidRPr="00BB51F6">
              <w:rPr>
                <w:sz w:val="24"/>
                <w:szCs w:val="24"/>
                <w:lang w:val="fi-FI"/>
              </w:rPr>
              <w:t xml:space="preserve">të </w:t>
            </w:r>
            <w:r w:rsidR="00706488" w:rsidRPr="00BB51F6">
              <w:rPr>
                <w:sz w:val="24"/>
                <w:szCs w:val="24"/>
                <w:lang w:val="de-DE"/>
              </w:rPr>
              <w:t>sistemojë, pastrojë vendin dhe veglat e punës mbas mbarimit të detyrës</w:t>
            </w:r>
            <w:r w:rsidRPr="00BB51F6">
              <w:rPr>
                <w:i/>
                <w:sz w:val="24"/>
                <w:szCs w:val="24"/>
                <w:lang w:val="fi-FI"/>
              </w:rPr>
              <w:t>.</w:t>
            </w:r>
          </w:p>
          <w:p w14:paraId="5AB0F222" w14:textId="07031870" w:rsidR="00934642" w:rsidRPr="00BB51F6" w:rsidRDefault="00934642"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r w:rsidR="00E56D22" w:rsidRPr="00BB51F6">
              <w:rPr>
                <w:b/>
                <w:i/>
                <w:sz w:val="24"/>
                <w:szCs w:val="24"/>
              </w:rPr>
              <w:t xml:space="preserve"> </w:t>
            </w:r>
          </w:p>
          <w:p w14:paraId="5145F537" w14:textId="77777777" w:rsidR="00934642" w:rsidRPr="00BB51F6" w:rsidRDefault="00934642"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tc>
      </w:tr>
      <w:tr w:rsidR="00BB51F6" w:rsidRPr="00BB51F6" w14:paraId="7876151E" w14:textId="77777777" w:rsidTr="00BD6FF2">
        <w:tblPrEx>
          <w:tblBorders>
            <w:top w:val="none" w:sz="0" w:space="0" w:color="auto"/>
            <w:bottom w:val="none" w:sz="0" w:space="0" w:color="auto"/>
          </w:tblBorders>
        </w:tblPrEx>
        <w:trPr>
          <w:gridBefore w:val="2"/>
          <w:gridAfter w:val="3"/>
          <w:wBefore w:w="2088" w:type="dxa"/>
          <w:wAfter w:w="503" w:type="dxa"/>
        </w:trPr>
        <w:tc>
          <w:tcPr>
            <w:tcW w:w="900" w:type="dxa"/>
            <w:gridSpan w:val="7"/>
            <w:tcBorders>
              <w:top w:val="nil"/>
              <w:left w:val="nil"/>
              <w:bottom w:val="nil"/>
              <w:right w:val="nil"/>
            </w:tcBorders>
          </w:tcPr>
          <w:p w14:paraId="16847449" w14:textId="7842A879" w:rsidR="00BB1EE4" w:rsidRPr="00BB51F6" w:rsidRDefault="00BB1EE4" w:rsidP="00F2759D">
            <w:pPr>
              <w:numPr>
                <w:ilvl w:val="12"/>
                <w:numId w:val="0"/>
              </w:numPr>
              <w:jc w:val="both"/>
              <w:rPr>
                <w:b/>
                <w:sz w:val="24"/>
                <w:szCs w:val="24"/>
              </w:rPr>
            </w:pPr>
            <w:r w:rsidRPr="00BB51F6">
              <w:rPr>
                <w:b/>
                <w:sz w:val="24"/>
                <w:szCs w:val="24"/>
                <w:lang w:val="it-IT"/>
              </w:rPr>
              <w:tab/>
            </w:r>
          </w:p>
        </w:tc>
        <w:tc>
          <w:tcPr>
            <w:tcW w:w="6256" w:type="dxa"/>
            <w:gridSpan w:val="2"/>
            <w:tcBorders>
              <w:top w:val="nil"/>
              <w:left w:val="nil"/>
              <w:bottom w:val="nil"/>
              <w:right w:val="nil"/>
            </w:tcBorders>
          </w:tcPr>
          <w:p w14:paraId="726DC6F2" w14:textId="77777777" w:rsidR="00BB1EE4" w:rsidRPr="00BB51F6" w:rsidRDefault="00BB1EE4" w:rsidP="00F2759D">
            <w:pPr>
              <w:tabs>
                <w:tab w:val="left" w:pos="360"/>
              </w:tabs>
              <w:overflowPunct/>
              <w:autoSpaceDE/>
              <w:adjustRightInd/>
              <w:jc w:val="both"/>
              <w:textAlignment w:val="auto"/>
              <w:rPr>
                <w:sz w:val="24"/>
                <w:szCs w:val="24"/>
              </w:rPr>
            </w:pPr>
          </w:p>
        </w:tc>
      </w:tr>
      <w:tr w:rsidR="00BB51F6" w:rsidRPr="00BB51F6" w14:paraId="75ABBB97" w14:textId="77777777" w:rsidTr="00BD6FF2">
        <w:tblPrEx>
          <w:tblBorders>
            <w:bottom w:val="none" w:sz="0" w:space="0" w:color="auto"/>
          </w:tblBorders>
        </w:tblPrEx>
        <w:trPr>
          <w:gridAfter w:val="2"/>
          <w:wAfter w:w="189" w:type="dxa"/>
          <w:trHeight w:val="2325"/>
        </w:trPr>
        <w:tc>
          <w:tcPr>
            <w:tcW w:w="2178" w:type="dxa"/>
            <w:gridSpan w:val="4"/>
            <w:tcBorders>
              <w:top w:val="single" w:sz="6" w:space="0" w:color="auto"/>
              <w:left w:val="nil"/>
              <w:bottom w:val="nil"/>
              <w:right w:val="nil"/>
            </w:tcBorders>
          </w:tcPr>
          <w:p w14:paraId="7391F8D0" w14:textId="77777777" w:rsidR="00BA6C65" w:rsidRPr="00BB51F6" w:rsidRDefault="00BA6C65" w:rsidP="001E0FC9">
            <w:pPr>
              <w:numPr>
                <w:ilvl w:val="12"/>
                <w:numId w:val="0"/>
              </w:numPr>
              <w:rPr>
                <w:sz w:val="24"/>
                <w:szCs w:val="24"/>
                <w:lang w:val="it-IT"/>
              </w:rPr>
            </w:pPr>
            <w:r w:rsidRPr="00BB51F6">
              <w:rPr>
                <w:b/>
                <w:sz w:val="24"/>
                <w:szCs w:val="24"/>
                <w:lang w:val="it-IT"/>
              </w:rPr>
              <w:lastRenderedPageBreak/>
              <w:t xml:space="preserve">Udhëzime për zbatimin e modulit </w:t>
            </w:r>
          </w:p>
        </w:tc>
        <w:tc>
          <w:tcPr>
            <w:tcW w:w="270" w:type="dxa"/>
            <w:gridSpan w:val="2"/>
            <w:tcBorders>
              <w:top w:val="single" w:sz="6" w:space="0" w:color="auto"/>
              <w:left w:val="nil"/>
              <w:bottom w:val="nil"/>
              <w:right w:val="nil"/>
            </w:tcBorders>
          </w:tcPr>
          <w:p w14:paraId="42034796" w14:textId="77777777" w:rsidR="00BA6C65" w:rsidRPr="00BB51F6" w:rsidRDefault="00BA6C65" w:rsidP="00F2759D">
            <w:pPr>
              <w:numPr>
                <w:ilvl w:val="12"/>
                <w:numId w:val="0"/>
              </w:numPr>
              <w:jc w:val="both"/>
              <w:rPr>
                <w:sz w:val="24"/>
                <w:szCs w:val="24"/>
                <w:lang w:val="it-IT"/>
              </w:rPr>
            </w:pPr>
          </w:p>
        </w:tc>
        <w:tc>
          <w:tcPr>
            <w:tcW w:w="7110" w:type="dxa"/>
            <w:gridSpan w:val="6"/>
            <w:tcBorders>
              <w:top w:val="single" w:sz="6" w:space="0" w:color="auto"/>
              <w:left w:val="nil"/>
              <w:bottom w:val="nil"/>
              <w:right w:val="nil"/>
            </w:tcBorders>
          </w:tcPr>
          <w:p w14:paraId="12DE216F" w14:textId="77777777" w:rsidR="00E1231B" w:rsidRPr="00BB51F6" w:rsidRDefault="00E1231B" w:rsidP="00F2759D">
            <w:pPr>
              <w:pStyle w:val="TableParagraph"/>
              <w:tabs>
                <w:tab w:val="left" w:pos="360"/>
              </w:tabs>
              <w:suppressAutoHyphens/>
              <w:autoSpaceDE/>
              <w:ind w:left="0" w:right="108" w:firstLine="0"/>
              <w:jc w:val="both"/>
              <w:rPr>
                <w:sz w:val="24"/>
              </w:rPr>
            </w:pPr>
            <w:r w:rsidRPr="00BB51F6">
              <w:rPr>
                <w:sz w:val="24"/>
              </w:rPr>
              <w:t xml:space="preserve">Ky modul duhet të trajtohet në klasë mësimore dhe në mjediset e </w:t>
            </w:r>
          </w:p>
          <w:p w14:paraId="6EB54DED" w14:textId="77777777" w:rsidR="00E1231B" w:rsidRPr="00BB51F6" w:rsidRDefault="00E1231B" w:rsidP="00F2759D">
            <w:pPr>
              <w:pStyle w:val="TableParagraph"/>
              <w:tabs>
                <w:tab w:val="left" w:pos="360"/>
              </w:tabs>
              <w:suppressAutoHyphens/>
              <w:autoSpaceDE/>
              <w:ind w:left="0" w:right="108" w:firstLine="0"/>
              <w:jc w:val="both"/>
              <w:rPr>
                <w:sz w:val="24"/>
              </w:rPr>
            </w:pPr>
            <w:r w:rsidRPr="00BB51F6">
              <w:rPr>
                <w:sz w:val="24"/>
              </w:rPr>
              <w:t xml:space="preserve">punës të praktikave mësimore. Rekomandohen dhe vizita në </w:t>
            </w:r>
          </w:p>
          <w:p w14:paraId="7CF40BD2" w14:textId="2B2B5FF2" w:rsidR="00895531" w:rsidRPr="00BB51F6" w:rsidRDefault="00E1231B" w:rsidP="00F2759D">
            <w:pPr>
              <w:pStyle w:val="TableParagraph"/>
              <w:suppressAutoHyphens/>
              <w:autoSpaceDE/>
              <w:ind w:left="0" w:right="108" w:firstLine="0"/>
              <w:jc w:val="both"/>
              <w:rPr>
                <w:sz w:val="24"/>
              </w:rPr>
            </w:pPr>
            <w:r w:rsidRPr="00BB51F6">
              <w:rPr>
                <w:sz w:val="24"/>
              </w:rPr>
              <w:t>objekte ku kryhen punime</w:t>
            </w:r>
            <w:r w:rsidR="00CB2E8D" w:rsidRPr="00BB51F6">
              <w:rPr>
                <w:sz w:val="24"/>
                <w:szCs w:val="24"/>
              </w:rPr>
              <w:t xml:space="preserve"> muresh me prizma xhami e aftësi termoizoluese</w:t>
            </w:r>
            <w:r w:rsidR="00895531" w:rsidRPr="00BB51F6">
              <w:rPr>
                <w:sz w:val="24"/>
              </w:rPr>
              <w:t>.</w:t>
            </w:r>
          </w:p>
          <w:p w14:paraId="3B4E5E87" w14:textId="77777777" w:rsidR="00CB2E8D" w:rsidRPr="00BB51F6" w:rsidRDefault="00CB2E8D"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szCs w:val="24"/>
              </w:rPr>
              <w:t>Instruktori i praktikës duhet të përdorë sa më shumë të jetë e mundur shpjegimet të ilustruara me materiale pamore dhe me objekte konkrete.</w:t>
            </w:r>
          </w:p>
          <w:p w14:paraId="488D2FCB" w14:textId="4958F31A" w:rsidR="00CB2E8D" w:rsidRPr="00BB51F6" w:rsidRDefault="00CB2E8D" w:rsidP="00F2759D">
            <w:pPr>
              <w:pStyle w:val="TableParagraph"/>
              <w:numPr>
                <w:ilvl w:val="0"/>
                <w:numId w:val="52"/>
              </w:numPr>
              <w:tabs>
                <w:tab w:val="left" w:pos="326"/>
                <w:tab w:val="left" w:pos="360"/>
              </w:tabs>
              <w:suppressAutoHyphens/>
              <w:autoSpaceDE/>
              <w:autoSpaceDN/>
              <w:ind w:left="326" w:right="108"/>
              <w:jc w:val="both"/>
              <w:rPr>
                <w:sz w:val="24"/>
              </w:rPr>
            </w:pPr>
            <w:r w:rsidRPr="00BB51F6">
              <w:rPr>
                <w:sz w:val="24"/>
              </w:rPr>
              <w:t xml:space="preserve">Nxënësit duhet të angazhohen në veprimtari konkrete. Atyre duhet t’ u jepen detyra të </w:t>
            </w:r>
            <w:r w:rsidRPr="00BB51F6">
              <w:rPr>
                <w:sz w:val="24"/>
                <w:szCs w:val="24"/>
              </w:rPr>
              <w:t>kryejnë punime ndihmëse në mure me prizma xhami e aftësi termoizoluese</w:t>
            </w:r>
            <w:r w:rsidRPr="00BB51F6">
              <w:rPr>
                <w:sz w:val="24"/>
              </w:rPr>
              <w:t>.</w:t>
            </w:r>
          </w:p>
          <w:p w14:paraId="6B6F54E9" w14:textId="77777777" w:rsidR="00CB2E8D" w:rsidRPr="00BB51F6" w:rsidRDefault="00CB2E8D"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Nxënësit duhet të nxiten që të diskutojnë në lidhje me detyrat që kryejnë dhe proceset e punës.</w:t>
            </w:r>
          </w:p>
          <w:p w14:paraId="29196A81" w14:textId="56D62EAE" w:rsidR="00CB2E8D" w:rsidRPr="00BB51F6" w:rsidRDefault="00CB2E8D"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 xml:space="preserve">Gjatë vlerësimit </w:t>
            </w:r>
            <w:r w:rsidRPr="00BB51F6">
              <w:rPr>
                <w:sz w:val="24"/>
                <w:szCs w:val="24"/>
                <w:lang w:val="sq-AL"/>
              </w:rPr>
              <w:t xml:space="preserve">të nxënësve </w:t>
            </w:r>
            <w:r w:rsidRPr="00BB51F6">
              <w:rPr>
                <w:sz w:val="24"/>
                <w:lang w:val="sq-AL"/>
              </w:rPr>
              <w:t>duhet të vihet theksi te verifikimi i shkallës së arritjes të</w:t>
            </w:r>
            <w:r w:rsidRPr="00BB51F6">
              <w:rPr>
                <w:sz w:val="24"/>
                <w:szCs w:val="24"/>
                <w:lang w:val="sq-AL"/>
              </w:rPr>
              <w:t xml:space="preserve"> njohurive teorike</w:t>
            </w:r>
            <w:r w:rsidRPr="00BB51F6">
              <w:rPr>
                <w:sz w:val="24"/>
                <w:lang w:val="sq-AL"/>
              </w:rPr>
              <w:t xml:space="preserve"> dhe shprehive praktike që parashikohen në këtë modul si: kryerja e punimeve ndihmëse </w:t>
            </w:r>
            <w:r w:rsidR="00025F1B" w:rsidRPr="00BB51F6">
              <w:rPr>
                <w:sz w:val="24"/>
                <w:lang w:val="sq-AL"/>
              </w:rPr>
              <w:t xml:space="preserve">në </w:t>
            </w:r>
            <w:r w:rsidRPr="00BB51F6">
              <w:rPr>
                <w:sz w:val="24"/>
                <w:szCs w:val="24"/>
                <w:lang w:val="sq-AL"/>
              </w:rPr>
              <w:t>mure</w:t>
            </w:r>
            <w:r w:rsidR="00025F1B" w:rsidRPr="00BB51F6">
              <w:rPr>
                <w:sz w:val="24"/>
                <w:szCs w:val="24"/>
                <w:lang w:val="sq-AL"/>
              </w:rPr>
              <w:t xml:space="preserve"> </w:t>
            </w:r>
            <w:r w:rsidRPr="00BB51F6">
              <w:rPr>
                <w:sz w:val="24"/>
                <w:szCs w:val="24"/>
                <w:lang w:val="sq-AL"/>
              </w:rPr>
              <w:t>me prizma xhami e aftësi termoizoluese</w:t>
            </w:r>
            <w:r w:rsidRPr="00BB51F6">
              <w:rPr>
                <w:sz w:val="24"/>
                <w:lang w:val="sq-AL"/>
              </w:rPr>
              <w:t>.</w:t>
            </w:r>
          </w:p>
          <w:p w14:paraId="4F179414" w14:textId="77777777" w:rsidR="00CB2E8D" w:rsidRPr="00BB51F6" w:rsidRDefault="00CB2E8D"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Realizimi i pranueshëm i modulit do të konsiderohet arritja e kënaqshme e të e të gjitha kritereve të realizimit të specifikuara për çdo rezultat të të nxënit.</w:t>
            </w:r>
          </w:p>
          <w:p w14:paraId="79B37C12" w14:textId="5AF67064" w:rsidR="00BA6C65" w:rsidRPr="00BB51F6" w:rsidRDefault="00BA6C65" w:rsidP="00F2759D">
            <w:pPr>
              <w:pStyle w:val="TableParagraph"/>
              <w:suppressAutoHyphens/>
              <w:autoSpaceDE/>
              <w:ind w:left="0" w:right="108" w:firstLine="0"/>
              <w:jc w:val="both"/>
              <w:rPr>
                <w:sz w:val="24"/>
                <w:szCs w:val="24"/>
              </w:rPr>
            </w:pPr>
          </w:p>
        </w:tc>
      </w:tr>
      <w:tr w:rsidR="00BA6C65" w:rsidRPr="00BB51F6" w14:paraId="70F5A35A" w14:textId="77777777" w:rsidTr="00BD6FF2">
        <w:trPr>
          <w:gridAfter w:val="1"/>
          <w:wAfter w:w="99" w:type="dxa"/>
          <w:trHeight w:val="65"/>
        </w:trPr>
        <w:tc>
          <w:tcPr>
            <w:tcW w:w="2414" w:type="dxa"/>
            <w:gridSpan w:val="5"/>
            <w:tcBorders>
              <w:top w:val="single" w:sz="4" w:space="0" w:color="auto"/>
              <w:left w:val="nil"/>
              <w:bottom w:val="single" w:sz="6" w:space="0" w:color="auto"/>
              <w:right w:val="nil"/>
            </w:tcBorders>
          </w:tcPr>
          <w:p w14:paraId="73B71697" w14:textId="77777777" w:rsidR="00BA6C65" w:rsidRPr="00BB51F6" w:rsidRDefault="00BA6C65" w:rsidP="001E0FC9">
            <w:pPr>
              <w:numPr>
                <w:ilvl w:val="12"/>
                <w:numId w:val="0"/>
              </w:numPr>
              <w:rPr>
                <w:b/>
                <w:sz w:val="24"/>
                <w:szCs w:val="24"/>
                <w:lang w:val="it-IT"/>
              </w:rPr>
            </w:pPr>
            <w:r w:rsidRPr="00BB51F6">
              <w:rPr>
                <w:b/>
                <w:sz w:val="24"/>
                <w:szCs w:val="24"/>
                <w:lang w:val="it-IT"/>
              </w:rPr>
              <w:t>Kushtet e</w:t>
            </w:r>
          </w:p>
          <w:p w14:paraId="51EA868E" w14:textId="77777777" w:rsidR="00BA6C65" w:rsidRPr="00BB51F6" w:rsidRDefault="00BA6C65" w:rsidP="001E0FC9">
            <w:pPr>
              <w:numPr>
                <w:ilvl w:val="12"/>
                <w:numId w:val="0"/>
              </w:numPr>
              <w:rPr>
                <w:sz w:val="24"/>
                <w:szCs w:val="24"/>
                <w:lang w:val="it-IT"/>
              </w:rPr>
            </w:pPr>
            <w:r w:rsidRPr="00BB51F6">
              <w:rPr>
                <w:b/>
                <w:sz w:val="24"/>
                <w:szCs w:val="24"/>
                <w:lang w:val="it-IT"/>
              </w:rPr>
              <w:t>e domosdoshme për realizimin e modulit</w:t>
            </w:r>
          </w:p>
        </w:tc>
        <w:tc>
          <w:tcPr>
            <w:tcW w:w="270" w:type="dxa"/>
            <w:gridSpan w:val="2"/>
            <w:tcBorders>
              <w:top w:val="single" w:sz="4" w:space="0" w:color="auto"/>
              <w:left w:val="nil"/>
              <w:bottom w:val="single" w:sz="6" w:space="0" w:color="auto"/>
              <w:right w:val="nil"/>
            </w:tcBorders>
          </w:tcPr>
          <w:p w14:paraId="2D38DE69" w14:textId="77777777" w:rsidR="00BA6C65" w:rsidRPr="00BB51F6" w:rsidRDefault="00BA6C65" w:rsidP="00F2759D">
            <w:pPr>
              <w:numPr>
                <w:ilvl w:val="12"/>
                <w:numId w:val="0"/>
              </w:numPr>
              <w:jc w:val="both"/>
              <w:rPr>
                <w:sz w:val="24"/>
                <w:szCs w:val="24"/>
                <w:lang w:val="it-IT"/>
              </w:rPr>
            </w:pPr>
          </w:p>
        </w:tc>
        <w:tc>
          <w:tcPr>
            <w:tcW w:w="6964" w:type="dxa"/>
            <w:gridSpan w:val="6"/>
            <w:tcBorders>
              <w:top w:val="single" w:sz="4" w:space="0" w:color="auto"/>
              <w:left w:val="nil"/>
              <w:bottom w:val="single" w:sz="4" w:space="0" w:color="auto"/>
              <w:right w:val="nil"/>
            </w:tcBorders>
          </w:tcPr>
          <w:p w14:paraId="6DC89BD3" w14:textId="77777777" w:rsidR="00895531" w:rsidRPr="00BB51F6" w:rsidRDefault="00895531" w:rsidP="00F2759D">
            <w:pPr>
              <w:pStyle w:val="TableParagraph"/>
              <w:tabs>
                <w:tab w:val="left" w:pos="360"/>
              </w:tabs>
              <w:suppressAutoHyphens/>
              <w:autoSpaceDE/>
              <w:ind w:left="0" w:right="108" w:firstLine="0"/>
              <w:jc w:val="both"/>
              <w:rPr>
                <w:sz w:val="24"/>
              </w:rPr>
            </w:pPr>
            <w:r w:rsidRPr="00BB51F6">
              <w:rPr>
                <w:sz w:val="24"/>
              </w:rPr>
              <w:t>Për realizimin si duhet të modulit është e domosdoshme të sigurohen mjediset, veglat, pajisjet dhe materialet e mëposhtme:</w:t>
            </w:r>
          </w:p>
          <w:p w14:paraId="440EEB28" w14:textId="77777777" w:rsidR="00895531" w:rsidRPr="00BB51F6" w:rsidRDefault="00895531" w:rsidP="00F2759D">
            <w:pPr>
              <w:numPr>
                <w:ilvl w:val="0"/>
                <w:numId w:val="33"/>
              </w:numPr>
              <w:jc w:val="both"/>
              <w:textAlignment w:val="auto"/>
              <w:rPr>
                <w:sz w:val="24"/>
                <w:szCs w:val="22"/>
                <w:lang w:val="sq-AL"/>
              </w:rPr>
            </w:pPr>
            <w:r w:rsidRPr="00BB51F6">
              <w:rPr>
                <w:sz w:val="24"/>
                <w:szCs w:val="22"/>
                <w:lang w:val="sq-AL"/>
              </w:rPr>
              <w:t>Klasë mësimore e pajisur me mjete dhe materiale pamore.</w:t>
            </w:r>
          </w:p>
          <w:p w14:paraId="0B6040F7" w14:textId="2BFB079D" w:rsidR="00895531" w:rsidRPr="00BB51F6" w:rsidRDefault="00895531" w:rsidP="00F2759D">
            <w:pPr>
              <w:numPr>
                <w:ilvl w:val="0"/>
                <w:numId w:val="33"/>
              </w:numPr>
              <w:jc w:val="both"/>
              <w:textAlignment w:val="auto"/>
              <w:rPr>
                <w:sz w:val="24"/>
                <w:szCs w:val="22"/>
                <w:lang w:val="sq-AL"/>
              </w:rPr>
            </w:pPr>
            <w:r w:rsidRPr="00BB51F6">
              <w:rPr>
                <w:sz w:val="24"/>
                <w:szCs w:val="22"/>
                <w:lang w:val="sq-AL"/>
              </w:rPr>
              <w:t>Mjedise reale të punës të pajisura me materialet, veglat, pajisjet dhe instrumentet për</w:t>
            </w:r>
            <w:r w:rsidRPr="00BB51F6">
              <w:rPr>
                <w:b/>
                <w:bCs/>
                <w:sz w:val="24"/>
                <w:szCs w:val="24"/>
                <w:lang w:val="sq-AL"/>
              </w:rPr>
              <w:t xml:space="preserve"> </w:t>
            </w:r>
            <w:r w:rsidRPr="00BB51F6">
              <w:rPr>
                <w:sz w:val="24"/>
                <w:szCs w:val="24"/>
                <w:lang w:val="sq-AL"/>
              </w:rPr>
              <w:t>ndërtim mure</w:t>
            </w:r>
            <w:r w:rsidR="00025F1B" w:rsidRPr="00BB51F6">
              <w:rPr>
                <w:sz w:val="24"/>
                <w:szCs w:val="24"/>
                <w:lang w:val="sq-AL"/>
              </w:rPr>
              <w:t>sh</w:t>
            </w:r>
            <w:r w:rsidRPr="00BB51F6">
              <w:rPr>
                <w:sz w:val="24"/>
                <w:szCs w:val="24"/>
                <w:lang w:val="sq-AL"/>
              </w:rPr>
              <w:t xml:space="preserve"> me prizma xhami me aftësi termoizoluse</w:t>
            </w:r>
            <w:r w:rsidRPr="00BB51F6">
              <w:rPr>
                <w:b/>
                <w:bCs/>
                <w:sz w:val="24"/>
                <w:szCs w:val="24"/>
                <w:lang w:val="sq-AL"/>
              </w:rPr>
              <w:t xml:space="preserve">. </w:t>
            </w:r>
          </w:p>
          <w:p w14:paraId="72AC64C3" w14:textId="77777777" w:rsidR="00F22C8C" w:rsidRPr="00BB51F6" w:rsidRDefault="00895531" w:rsidP="00F2759D">
            <w:pPr>
              <w:numPr>
                <w:ilvl w:val="0"/>
                <w:numId w:val="33"/>
              </w:numPr>
              <w:jc w:val="both"/>
              <w:textAlignment w:val="auto"/>
              <w:rPr>
                <w:sz w:val="24"/>
                <w:szCs w:val="22"/>
                <w:lang w:val="sq-AL"/>
              </w:rPr>
            </w:pPr>
            <w:r w:rsidRPr="00BB51F6">
              <w:rPr>
                <w:sz w:val="24"/>
                <w:szCs w:val="22"/>
                <w:lang w:val="sq-AL"/>
              </w:rPr>
              <w:t>Katalogë, rregullore, manuale, udhëzuesa, standarde, materiale të shkruara në mbështetje të çështjeve që trajtohen në modul.</w:t>
            </w:r>
          </w:p>
          <w:p w14:paraId="40CC195C" w14:textId="06A8F8A2" w:rsidR="00025F1B" w:rsidRPr="00BB51F6" w:rsidRDefault="00025F1B" w:rsidP="00F2759D">
            <w:pPr>
              <w:jc w:val="both"/>
              <w:textAlignment w:val="auto"/>
              <w:rPr>
                <w:sz w:val="24"/>
                <w:szCs w:val="22"/>
                <w:lang w:val="sq-AL"/>
              </w:rPr>
            </w:pPr>
          </w:p>
        </w:tc>
      </w:tr>
    </w:tbl>
    <w:p w14:paraId="732CECBB" w14:textId="77777777" w:rsidR="00A02B53" w:rsidRPr="00BB51F6" w:rsidRDefault="00A02B53" w:rsidP="00F2759D">
      <w:pPr>
        <w:jc w:val="both"/>
        <w:rPr>
          <w:b/>
          <w:bCs/>
          <w:sz w:val="24"/>
          <w:szCs w:val="24"/>
          <w:highlight w:val="lightGray"/>
          <w:lang w:val="it-IT"/>
        </w:rPr>
      </w:pPr>
    </w:p>
    <w:p w14:paraId="3A6D40E9" w14:textId="77777777" w:rsidR="00A02B53" w:rsidRPr="00BB51F6" w:rsidRDefault="00A02B53" w:rsidP="00F2759D">
      <w:pPr>
        <w:jc w:val="both"/>
        <w:rPr>
          <w:b/>
          <w:bCs/>
          <w:sz w:val="24"/>
          <w:szCs w:val="24"/>
          <w:highlight w:val="lightGray"/>
          <w:lang w:val="it-IT"/>
        </w:rPr>
      </w:pPr>
    </w:p>
    <w:p w14:paraId="1431E6FF" w14:textId="77777777" w:rsidR="009C1576" w:rsidRPr="00BB51F6" w:rsidRDefault="009C1576" w:rsidP="00F2759D">
      <w:pPr>
        <w:jc w:val="both"/>
        <w:rPr>
          <w:b/>
          <w:bCs/>
          <w:sz w:val="24"/>
          <w:szCs w:val="24"/>
          <w:highlight w:val="lightGray"/>
          <w:lang w:val="it-IT"/>
        </w:rPr>
      </w:pPr>
    </w:p>
    <w:p w14:paraId="5808598B" w14:textId="77777777" w:rsidR="009C1576" w:rsidRPr="00BB51F6" w:rsidRDefault="009C1576" w:rsidP="00F2759D">
      <w:pPr>
        <w:jc w:val="both"/>
        <w:rPr>
          <w:b/>
          <w:bCs/>
          <w:sz w:val="24"/>
          <w:szCs w:val="24"/>
          <w:highlight w:val="lightGray"/>
          <w:lang w:val="it-IT"/>
        </w:rPr>
      </w:pPr>
    </w:p>
    <w:p w14:paraId="243939C1" w14:textId="77777777" w:rsidR="009C1576" w:rsidRPr="00BB51F6" w:rsidRDefault="009C1576" w:rsidP="00F2759D">
      <w:pPr>
        <w:jc w:val="both"/>
        <w:rPr>
          <w:b/>
          <w:bCs/>
          <w:sz w:val="24"/>
          <w:szCs w:val="24"/>
          <w:highlight w:val="lightGray"/>
          <w:lang w:val="it-IT"/>
        </w:rPr>
      </w:pPr>
    </w:p>
    <w:p w14:paraId="60A4F695" w14:textId="77777777" w:rsidR="009C1576" w:rsidRPr="00BB51F6" w:rsidRDefault="009C1576" w:rsidP="00F2759D">
      <w:pPr>
        <w:jc w:val="both"/>
        <w:rPr>
          <w:b/>
          <w:bCs/>
          <w:sz w:val="24"/>
          <w:szCs w:val="24"/>
          <w:highlight w:val="lightGray"/>
          <w:lang w:val="it-IT"/>
        </w:rPr>
      </w:pPr>
    </w:p>
    <w:p w14:paraId="67683CA1" w14:textId="77777777" w:rsidR="009C1576" w:rsidRPr="00BB51F6" w:rsidRDefault="009C1576" w:rsidP="00F2759D">
      <w:pPr>
        <w:jc w:val="both"/>
        <w:rPr>
          <w:b/>
          <w:bCs/>
          <w:sz w:val="24"/>
          <w:szCs w:val="24"/>
          <w:highlight w:val="lightGray"/>
          <w:lang w:val="it-IT"/>
        </w:rPr>
      </w:pPr>
    </w:p>
    <w:p w14:paraId="634AB6B0" w14:textId="77777777" w:rsidR="009C1576" w:rsidRPr="00BB51F6" w:rsidRDefault="009C1576" w:rsidP="00F2759D">
      <w:pPr>
        <w:jc w:val="both"/>
        <w:rPr>
          <w:b/>
          <w:bCs/>
          <w:sz w:val="24"/>
          <w:szCs w:val="24"/>
          <w:highlight w:val="lightGray"/>
          <w:lang w:val="it-IT"/>
        </w:rPr>
      </w:pPr>
    </w:p>
    <w:p w14:paraId="344E8ECD" w14:textId="77777777" w:rsidR="009C1576" w:rsidRPr="00BB51F6" w:rsidRDefault="009C1576" w:rsidP="00F2759D">
      <w:pPr>
        <w:jc w:val="both"/>
        <w:rPr>
          <w:b/>
          <w:bCs/>
          <w:sz w:val="24"/>
          <w:szCs w:val="24"/>
          <w:highlight w:val="lightGray"/>
          <w:lang w:val="it-IT"/>
        </w:rPr>
      </w:pPr>
    </w:p>
    <w:p w14:paraId="719593D4" w14:textId="77777777" w:rsidR="009C1576" w:rsidRPr="00BB51F6" w:rsidRDefault="009C1576" w:rsidP="00F2759D">
      <w:pPr>
        <w:jc w:val="both"/>
        <w:rPr>
          <w:b/>
          <w:bCs/>
          <w:sz w:val="24"/>
          <w:szCs w:val="24"/>
          <w:highlight w:val="lightGray"/>
          <w:lang w:val="it-IT"/>
        </w:rPr>
      </w:pPr>
    </w:p>
    <w:p w14:paraId="6977078A" w14:textId="77777777" w:rsidR="009C1576" w:rsidRPr="00BB51F6" w:rsidRDefault="009C1576" w:rsidP="00F2759D">
      <w:pPr>
        <w:jc w:val="both"/>
        <w:rPr>
          <w:b/>
          <w:bCs/>
          <w:sz w:val="24"/>
          <w:szCs w:val="24"/>
          <w:highlight w:val="lightGray"/>
          <w:lang w:val="it-IT"/>
        </w:rPr>
      </w:pPr>
    </w:p>
    <w:p w14:paraId="59B0391E" w14:textId="77777777" w:rsidR="009C1576" w:rsidRPr="00BB51F6" w:rsidRDefault="009C1576" w:rsidP="00F2759D">
      <w:pPr>
        <w:jc w:val="both"/>
        <w:rPr>
          <w:b/>
          <w:bCs/>
          <w:sz w:val="24"/>
          <w:szCs w:val="24"/>
          <w:highlight w:val="lightGray"/>
          <w:lang w:val="it-IT"/>
        </w:rPr>
      </w:pPr>
    </w:p>
    <w:p w14:paraId="111A3046" w14:textId="77777777" w:rsidR="009C1576" w:rsidRPr="00BB51F6" w:rsidRDefault="009C1576" w:rsidP="00F2759D">
      <w:pPr>
        <w:jc w:val="both"/>
        <w:rPr>
          <w:b/>
          <w:bCs/>
          <w:sz w:val="24"/>
          <w:szCs w:val="24"/>
          <w:highlight w:val="lightGray"/>
          <w:lang w:val="it-IT"/>
        </w:rPr>
      </w:pPr>
    </w:p>
    <w:p w14:paraId="7787CCC5" w14:textId="77777777" w:rsidR="009C1576" w:rsidRPr="00BB51F6" w:rsidRDefault="009C1576" w:rsidP="00F2759D">
      <w:pPr>
        <w:jc w:val="both"/>
        <w:rPr>
          <w:b/>
          <w:bCs/>
          <w:sz w:val="24"/>
          <w:szCs w:val="24"/>
          <w:highlight w:val="lightGray"/>
          <w:lang w:val="it-IT"/>
        </w:rPr>
      </w:pPr>
    </w:p>
    <w:p w14:paraId="14E9DE88" w14:textId="77777777" w:rsidR="009C1576" w:rsidRPr="00BB51F6" w:rsidRDefault="009C1576" w:rsidP="00F2759D">
      <w:pPr>
        <w:jc w:val="both"/>
        <w:rPr>
          <w:b/>
          <w:bCs/>
          <w:sz w:val="24"/>
          <w:szCs w:val="24"/>
          <w:highlight w:val="lightGray"/>
          <w:lang w:val="it-IT"/>
        </w:rPr>
      </w:pPr>
    </w:p>
    <w:p w14:paraId="0A0B4910" w14:textId="1D82B52D" w:rsidR="00062649" w:rsidRPr="00BB51F6" w:rsidRDefault="000106B5" w:rsidP="00F2759D">
      <w:pPr>
        <w:jc w:val="both"/>
        <w:rPr>
          <w:b/>
          <w:bCs/>
          <w:sz w:val="24"/>
          <w:szCs w:val="24"/>
          <w:lang w:val="it-IT"/>
        </w:rPr>
      </w:pPr>
      <w:r w:rsidRPr="00BB51F6">
        <w:rPr>
          <w:b/>
          <w:bCs/>
          <w:sz w:val="24"/>
          <w:szCs w:val="24"/>
          <w:highlight w:val="lightGray"/>
          <w:lang w:val="it-IT"/>
        </w:rPr>
        <w:t>3</w:t>
      </w:r>
      <w:r w:rsidR="00062649" w:rsidRPr="00BB51F6">
        <w:rPr>
          <w:b/>
          <w:bCs/>
          <w:sz w:val="24"/>
          <w:szCs w:val="24"/>
          <w:highlight w:val="lightGray"/>
          <w:lang w:val="it-IT"/>
        </w:rPr>
        <w:t xml:space="preserve">. Moduli </w:t>
      </w:r>
      <w:r w:rsidR="00062649" w:rsidRPr="00BB51F6">
        <w:rPr>
          <w:b/>
          <w:bCs/>
          <w:sz w:val="24"/>
          <w:szCs w:val="24"/>
          <w:highlight w:val="lightGray"/>
          <w:lang w:val="sq-AL"/>
        </w:rPr>
        <w:t>“Punime ndihmëse</w:t>
      </w:r>
      <w:r w:rsidR="0067375F" w:rsidRPr="00BB51F6">
        <w:rPr>
          <w:b/>
          <w:bCs/>
          <w:sz w:val="24"/>
          <w:szCs w:val="24"/>
          <w:highlight w:val="lightGray"/>
          <w:lang w:val="sq-AL"/>
        </w:rPr>
        <w:t xml:space="preserve"> </w:t>
      </w:r>
      <w:r w:rsidR="00945701" w:rsidRPr="00BB51F6">
        <w:rPr>
          <w:b/>
          <w:bCs/>
          <w:sz w:val="24"/>
          <w:szCs w:val="24"/>
          <w:highlight w:val="lightGray"/>
          <w:lang w:val="sq-AL"/>
        </w:rPr>
        <w:t xml:space="preserve">ndërtim </w:t>
      </w:r>
      <w:r w:rsidR="00A73279" w:rsidRPr="00BB51F6">
        <w:rPr>
          <w:b/>
          <w:bCs/>
          <w:sz w:val="24"/>
          <w:szCs w:val="24"/>
          <w:highlight w:val="lightGray"/>
          <w:lang w:val="sq-AL"/>
        </w:rPr>
        <w:t>mur</w:t>
      </w:r>
      <w:r w:rsidR="00E53C3B" w:rsidRPr="00BB51F6">
        <w:rPr>
          <w:b/>
          <w:bCs/>
          <w:sz w:val="24"/>
          <w:szCs w:val="24"/>
          <w:highlight w:val="lightGray"/>
          <w:lang w:val="sq-AL"/>
        </w:rPr>
        <w:t>i</w:t>
      </w:r>
      <w:r w:rsidR="00945701" w:rsidRPr="00BB51F6">
        <w:rPr>
          <w:b/>
          <w:bCs/>
          <w:sz w:val="24"/>
          <w:szCs w:val="24"/>
          <w:highlight w:val="lightGray"/>
          <w:lang w:val="sq-AL"/>
        </w:rPr>
        <w:t xml:space="preserve"> me gurë</w:t>
      </w:r>
      <w:r w:rsidR="00B070C6" w:rsidRPr="00BB51F6">
        <w:rPr>
          <w:b/>
          <w:bCs/>
          <w:sz w:val="24"/>
          <w:szCs w:val="24"/>
          <w:highlight w:val="lightGray"/>
          <w:lang w:val="sq-AL"/>
        </w:rPr>
        <w:t xml:space="preserve"> </w:t>
      </w:r>
      <w:r w:rsidR="00062649" w:rsidRPr="00BB51F6">
        <w:rPr>
          <w:b/>
          <w:bCs/>
          <w:sz w:val="24"/>
          <w:szCs w:val="24"/>
          <w:highlight w:val="lightGray"/>
          <w:lang w:val="sq-AL"/>
        </w:rPr>
        <w:t>”</w:t>
      </w:r>
    </w:p>
    <w:p w14:paraId="6DFEA435" w14:textId="77777777" w:rsidR="00E53C3B" w:rsidRPr="00BB51F6" w:rsidRDefault="00E53C3B" w:rsidP="00F2759D">
      <w:pPr>
        <w:jc w:val="both"/>
        <w:rPr>
          <w:b/>
          <w:sz w:val="24"/>
          <w:szCs w:val="24"/>
          <w:lang w:val="it-IT"/>
        </w:rPr>
      </w:pPr>
    </w:p>
    <w:p w14:paraId="5CEE6456" w14:textId="5A39FEFC" w:rsidR="00062649" w:rsidRPr="00BB51F6" w:rsidRDefault="00A02B53" w:rsidP="00F2759D">
      <w:pPr>
        <w:jc w:val="both"/>
        <w:rPr>
          <w:b/>
          <w:sz w:val="24"/>
          <w:szCs w:val="24"/>
          <w:lang w:val="nb-NO"/>
        </w:rPr>
      </w:pPr>
      <w:r w:rsidRPr="00BB51F6">
        <w:rPr>
          <w:b/>
          <w:sz w:val="24"/>
          <w:lang w:val="it-IT"/>
        </w:rPr>
        <w:t>Kualifikimi profesional</w:t>
      </w:r>
      <w:r w:rsidRPr="00BB51F6">
        <w:rPr>
          <w:b/>
          <w:sz w:val="24"/>
          <w:szCs w:val="24"/>
          <w:lang w:val="nb-NO"/>
        </w:rPr>
        <w:t>:</w:t>
      </w:r>
      <w:r w:rsidR="00062649" w:rsidRPr="00BB51F6">
        <w:rPr>
          <w:b/>
          <w:sz w:val="24"/>
          <w:szCs w:val="24"/>
          <w:lang w:val="nb-NO"/>
        </w:rPr>
        <w:t xml:space="preserve">  Ndërtim</w:t>
      </w:r>
    </w:p>
    <w:p w14:paraId="408C246A" w14:textId="2CEBDB55" w:rsidR="00062649" w:rsidRPr="00BB51F6" w:rsidRDefault="00062649" w:rsidP="00F2759D">
      <w:pPr>
        <w:jc w:val="both"/>
        <w:rPr>
          <w:b/>
          <w:lang w:val="nb-NO"/>
        </w:rPr>
      </w:pPr>
      <w:r w:rsidRPr="00BB51F6">
        <w:rPr>
          <w:b/>
          <w:sz w:val="24"/>
          <w:lang w:val="nb-NO"/>
        </w:rPr>
        <w:t>Niveli:    II i KSHK</w:t>
      </w:r>
    </w:p>
    <w:p w14:paraId="370C2F27" w14:textId="0BBD1E16" w:rsidR="00062649" w:rsidRPr="00BB51F6" w:rsidRDefault="00062649" w:rsidP="00F2759D">
      <w:pPr>
        <w:numPr>
          <w:ilvl w:val="12"/>
          <w:numId w:val="0"/>
        </w:numPr>
        <w:jc w:val="both"/>
        <w:rPr>
          <w:b/>
          <w:bCs/>
          <w:sz w:val="24"/>
          <w:szCs w:val="24"/>
          <w:lang w:val="nb-NO"/>
        </w:rPr>
      </w:pPr>
      <w:r w:rsidRPr="00BB51F6">
        <w:rPr>
          <w:b/>
          <w:bCs/>
          <w:sz w:val="24"/>
          <w:szCs w:val="24"/>
          <w:lang w:val="nb-NO"/>
        </w:rPr>
        <w:t xml:space="preserve">Klasa:    11 </w:t>
      </w:r>
    </w:p>
    <w:p w14:paraId="5E0C7259" w14:textId="77777777" w:rsidR="00E67DB0" w:rsidRPr="00BB51F6" w:rsidRDefault="00E67DB0" w:rsidP="00F2759D">
      <w:pPr>
        <w:numPr>
          <w:ilvl w:val="12"/>
          <w:numId w:val="0"/>
        </w:numPr>
        <w:jc w:val="both"/>
        <w:rPr>
          <w:b/>
          <w:bCs/>
          <w:sz w:val="24"/>
          <w:szCs w:val="24"/>
          <w:lang w:val="nb-NO"/>
        </w:rPr>
      </w:pPr>
    </w:p>
    <w:tbl>
      <w:tblPr>
        <w:tblW w:w="9378" w:type="dxa"/>
        <w:tblBorders>
          <w:top w:val="single" w:sz="6" w:space="0" w:color="auto"/>
          <w:bottom w:val="single" w:sz="6" w:space="0" w:color="auto"/>
        </w:tblBorders>
        <w:tblLayout w:type="fixed"/>
        <w:tblLook w:val="0000" w:firstRow="0" w:lastRow="0" w:firstColumn="0" w:lastColumn="0" w:noHBand="0" w:noVBand="0"/>
      </w:tblPr>
      <w:tblGrid>
        <w:gridCol w:w="18"/>
        <w:gridCol w:w="1982"/>
        <w:gridCol w:w="178"/>
        <w:gridCol w:w="90"/>
        <w:gridCol w:w="360"/>
        <w:gridCol w:w="504"/>
        <w:gridCol w:w="4340"/>
        <w:gridCol w:w="1708"/>
        <w:gridCol w:w="168"/>
        <w:gridCol w:w="30"/>
      </w:tblGrid>
      <w:tr w:rsidR="00BB51F6" w:rsidRPr="00BB51F6" w14:paraId="63E89F4E" w14:textId="77777777" w:rsidTr="002E6229">
        <w:trPr>
          <w:gridAfter w:val="2"/>
          <w:wAfter w:w="198" w:type="dxa"/>
        </w:trPr>
        <w:tc>
          <w:tcPr>
            <w:tcW w:w="2000" w:type="dxa"/>
            <w:gridSpan w:val="2"/>
            <w:tcBorders>
              <w:top w:val="single" w:sz="6" w:space="0" w:color="auto"/>
              <w:left w:val="nil"/>
              <w:bottom w:val="nil"/>
              <w:right w:val="nil"/>
            </w:tcBorders>
          </w:tcPr>
          <w:p w14:paraId="6979CD52" w14:textId="77777777" w:rsidR="00062649" w:rsidRPr="00BB51F6" w:rsidRDefault="00062649" w:rsidP="00F2759D">
            <w:pPr>
              <w:numPr>
                <w:ilvl w:val="12"/>
                <w:numId w:val="0"/>
              </w:numPr>
              <w:jc w:val="both"/>
              <w:rPr>
                <w:b/>
                <w:i/>
                <w:iCs/>
                <w:lang w:val="nb-NO"/>
              </w:rPr>
            </w:pPr>
          </w:p>
        </w:tc>
        <w:tc>
          <w:tcPr>
            <w:tcW w:w="7180" w:type="dxa"/>
            <w:gridSpan w:val="6"/>
            <w:tcBorders>
              <w:top w:val="single" w:sz="6" w:space="0" w:color="auto"/>
              <w:left w:val="nil"/>
              <w:bottom w:val="nil"/>
              <w:right w:val="nil"/>
            </w:tcBorders>
          </w:tcPr>
          <w:p w14:paraId="00C6C10C" w14:textId="77777777" w:rsidR="00062649" w:rsidRPr="00BB51F6" w:rsidRDefault="00062649" w:rsidP="00F2759D">
            <w:pPr>
              <w:numPr>
                <w:ilvl w:val="12"/>
                <w:numId w:val="0"/>
              </w:numPr>
              <w:jc w:val="both"/>
              <w:rPr>
                <w:i/>
                <w:iCs/>
                <w:sz w:val="24"/>
                <w:szCs w:val="24"/>
                <w:lang w:val="it-IT"/>
              </w:rPr>
            </w:pPr>
            <w:r w:rsidRPr="00BB51F6">
              <w:rPr>
                <w:i/>
                <w:iCs/>
                <w:sz w:val="24"/>
                <w:szCs w:val="24"/>
                <w:lang w:val="it-IT"/>
              </w:rPr>
              <w:t xml:space="preserve">              PERSHKRUESI I MODULIT</w:t>
            </w:r>
          </w:p>
        </w:tc>
      </w:tr>
      <w:tr w:rsidR="00BB51F6" w:rsidRPr="00BB51F6" w14:paraId="5A6A27D1" w14:textId="77777777" w:rsidTr="002E6229">
        <w:trPr>
          <w:gridAfter w:val="2"/>
          <w:wAfter w:w="198" w:type="dxa"/>
        </w:trPr>
        <w:tc>
          <w:tcPr>
            <w:tcW w:w="2000" w:type="dxa"/>
            <w:gridSpan w:val="2"/>
            <w:tcBorders>
              <w:top w:val="single" w:sz="6" w:space="0" w:color="auto"/>
              <w:left w:val="nil"/>
              <w:bottom w:val="nil"/>
              <w:right w:val="nil"/>
            </w:tcBorders>
          </w:tcPr>
          <w:p w14:paraId="6E346B25" w14:textId="77777777" w:rsidR="00062649" w:rsidRPr="00BB51F6" w:rsidRDefault="00062649"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5472" w:type="dxa"/>
            <w:gridSpan w:val="5"/>
            <w:tcBorders>
              <w:top w:val="single" w:sz="6" w:space="0" w:color="auto"/>
              <w:left w:val="nil"/>
              <w:bottom w:val="nil"/>
              <w:right w:val="single" w:sz="4" w:space="0" w:color="auto"/>
            </w:tcBorders>
          </w:tcPr>
          <w:p w14:paraId="6BFF60C0" w14:textId="5848DFB2" w:rsidR="00062649" w:rsidRPr="00BB51F6" w:rsidRDefault="00062649" w:rsidP="00F2759D">
            <w:pPr>
              <w:numPr>
                <w:ilvl w:val="12"/>
                <w:numId w:val="0"/>
              </w:numPr>
              <w:jc w:val="both"/>
              <w:rPr>
                <w:b/>
                <w:sz w:val="24"/>
                <w:szCs w:val="24"/>
                <w:lang w:val="pt-BR"/>
              </w:rPr>
            </w:pPr>
            <w:r w:rsidRPr="00BB51F6">
              <w:rPr>
                <w:b/>
                <w:sz w:val="24"/>
                <w:szCs w:val="24"/>
                <w:lang w:val="pt-BR"/>
              </w:rPr>
              <w:t>PUNIME</w:t>
            </w:r>
            <w:r w:rsidR="003B27FB" w:rsidRPr="00BB51F6">
              <w:rPr>
                <w:b/>
                <w:sz w:val="24"/>
                <w:szCs w:val="24"/>
                <w:lang w:val="pt-BR"/>
              </w:rPr>
              <w:t xml:space="preserve"> </w:t>
            </w:r>
            <w:r w:rsidRPr="00BB51F6">
              <w:rPr>
                <w:b/>
                <w:sz w:val="24"/>
                <w:szCs w:val="24"/>
                <w:lang w:val="pt-BR"/>
              </w:rPr>
              <w:t xml:space="preserve"> </w:t>
            </w:r>
            <w:r w:rsidRPr="00BB51F6">
              <w:rPr>
                <w:b/>
                <w:sz w:val="24"/>
                <w:szCs w:val="24"/>
                <w:lang w:val="it-IT"/>
              </w:rPr>
              <w:t xml:space="preserve">NDIHMËSE </w:t>
            </w:r>
            <w:r w:rsidR="003B27FB" w:rsidRPr="00BB51F6">
              <w:rPr>
                <w:b/>
                <w:sz w:val="24"/>
                <w:szCs w:val="24"/>
                <w:lang w:val="it-IT"/>
              </w:rPr>
              <w:t xml:space="preserve"> </w:t>
            </w:r>
            <w:r w:rsidR="00E53C3B" w:rsidRPr="00BB51F6">
              <w:rPr>
                <w:b/>
                <w:sz w:val="24"/>
                <w:szCs w:val="24"/>
                <w:lang w:val="pt-BR"/>
              </w:rPr>
              <w:t>ND</w:t>
            </w:r>
            <w:r w:rsidR="00A7389A" w:rsidRPr="00BB51F6">
              <w:rPr>
                <w:b/>
                <w:sz w:val="24"/>
                <w:szCs w:val="24"/>
                <w:lang w:val="pt-BR"/>
              </w:rPr>
              <w:t>Ë</w:t>
            </w:r>
            <w:r w:rsidR="00E53C3B" w:rsidRPr="00BB51F6">
              <w:rPr>
                <w:b/>
                <w:sz w:val="24"/>
                <w:szCs w:val="24"/>
                <w:lang w:val="pt-BR"/>
              </w:rPr>
              <w:t>RTIM</w:t>
            </w:r>
            <w:r w:rsidR="00A7389A" w:rsidRPr="00BB51F6">
              <w:rPr>
                <w:b/>
                <w:sz w:val="24"/>
                <w:szCs w:val="24"/>
                <w:lang w:val="pt-BR"/>
              </w:rPr>
              <w:t xml:space="preserve"> </w:t>
            </w:r>
            <w:r w:rsidR="00E53C3B" w:rsidRPr="00BB51F6">
              <w:rPr>
                <w:b/>
                <w:sz w:val="24"/>
                <w:szCs w:val="24"/>
                <w:lang w:val="pt-BR"/>
              </w:rPr>
              <w:t>MURI ME GURË</w:t>
            </w:r>
          </w:p>
          <w:p w14:paraId="3F2F9EC2" w14:textId="77777777" w:rsidR="00062649" w:rsidRPr="00BB51F6" w:rsidRDefault="00062649" w:rsidP="00F2759D">
            <w:pPr>
              <w:numPr>
                <w:ilvl w:val="12"/>
                <w:numId w:val="0"/>
              </w:numPr>
              <w:jc w:val="both"/>
              <w:rPr>
                <w:b/>
                <w:lang w:val="it-IT"/>
              </w:rPr>
            </w:pPr>
          </w:p>
        </w:tc>
        <w:tc>
          <w:tcPr>
            <w:tcW w:w="1708" w:type="dxa"/>
            <w:tcBorders>
              <w:top w:val="single" w:sz="6" w:space="0" w:color="auto"/>
              <w:left w:val="single" w:sz="4" w:space="0" w:color="auto"/>
              <w:bottom w:val="nil"/>
              <w:right w:val="nil"/>
            </w:tcBorders>
          </w:tcPr>
          <w:p w14:paraId="20EA5FCE" w14:textId="47DFDBDE" w:rsidR="00062649" w:rsidRPr="00BB51F6" w:rsidRDefault="009C1576" w:rsidP="00F2759D">
            <w:pPr>
              <w:numPr>
                <w:ilvl w:val="12"/>
                <w:numId w:val="0"/>
              </w:numPr>
              <w:jc w:val="both"/>
              <w:rPr>
                <w:b/>
                <w:bCs/>
                <w:sz w:val="24"/>
                <w:szCs w:val="24"/>
              </w:rPr>
            </w:pPr>
            <w:r w:rsidRPr="00BB51F6">
              <w:rPr>
                <w:b/>
                <w:bCs/>
                <w:sz w:val="24"/>
                <w:szCs w:val="24"/>
              </w:rPr>
              <w:t>M-05-2405-26</w:t>
            </w:r>
          </w:p>
        </w:tc>
      </w:tr>
      <w:tr w:rsidR="00BB51F6" w:rsidRPr="00BB51F6" w14:paraId="20430980" w14:textId="77777777" w:rsidTr="002E6229">
        <w:trPr>
          <w:gridAfter w:val="2"/>
          <w:wAfter w:w="198" w:type="dxa"/>
        </w:trPr>
        <w:tc>
          <w:tcPr>
            <w:tcW w:w="2000" w:type="dxa"/>
            <w:gridSpan w:val="2"/>
            <w:tcBorders>
              <w:top w:val="single" w:sz="6" w:space="0" w:color="auto"/>
              <w:left w:val="nil"/>
              <w:bottom w:val="single" w:sz="6" w:space="0" w:color="auto"/>
              <w:right w:val="nil"/>
            </w:tcBorders>
          </w:tcPr>
          <w:p w14:paraId="35866FCB" w14:textId="77777777" w:rsidR="00062649" w:rsidRPr="00BB51F6" w:rsidRDefault="00062649"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68" w:type="dxa"/>
            <w:gridSpan w:val="2"/>
            <w:tcBorders>
              <w:top w:val="single" w:sz="6" w:space="0" w:color="auto"/>
              <w:left w:val="nil"/>
              <w:bottom w:val="single" w:sz="6" w:space="0" w:color="auto"/>
              <w:right w:val="nil"/>
            </w:tcBorders>
          </w:tcPr>
          <w:p w14:paraId="017B83AF" w14:textId="77777777" w:rsidR="00062649" w:rsidRPr="00BB51F6" w:rsidRDefault="00062649" w:rsidP="00F2759D">
            <w:pPr>
              <w:numPr>
                <w:ilvl w:val="12"/>
                <w:numId w:val="0"/>
              </w:numPr>
              <w:jc w:val="both"/>
              <w:rPr>
                <w:b/>
                <w:sz w:val="24"/>
                <w:szCs w:val="24"/>
              </w:rPr>
            </w:pPr>
          </w:p>
          <w:p w14:paraId="7A77883E" w14:textId="77777777" w:rsidR="00062649" w:rsidRPr="00BB51F6" w:rsidRDefault="00062649" w:rsidP="00F2759D">
            <w:pPr>
              <w:numPr>
                <w:ilvl w:val="12"/>
                <w:numId w:val="0"/>
              </w:numPr>
              <w:jc w:val="both"/>
              <w:rPr>
                <w:b/>
                <w:sz w:val="24"/>
                <w:szCs w:val="24"/>
              </w:rPr>
            </w:pPr>
          </w:p>
        </w:tc>
        <w:tc>
          <w:tcPr>
            <w:tcW w:w="6912" w:type="dxa"/>
            <w:gridSpan w:val="4"/>
            <w:tcBorders>
              <w:top w:val="single" w:sz="6" w:space="0" w:color="auto"/>
              <w:left w:val="nil"/>
              <w:bottom w:val="single" w:sz="6" w:space="0" w:color="auto"/>
              <w:right w:val="nil"/>
            </w:tcBorders>
          </w:tcPr>
          <w:p w14:paraId="4C7BE7F1" w14:textId="665A59C9" w:rsidR="00062649" w:rsidRPr="00BB51F6" w:rsidRDefault="00062649" w:rsidP="00F2759D">
            <w:pPr>
              <w:pStyle w:val="Heading1"/>
              <w:numPr>
                <w:ilvl w:val="12"/>
                <w:numId w:val="0"/>
              </w:numPr>
              <w:rPr>
                <w:lang w:val="de-CH"/>
              </w:r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t xml:space="preserve"> </w:t>
            </w:r>
            <w:proofErr w:type="spellStart"/>
            <w:r w:rsidR="00F22093" w:rsidRPr="00BB51F6">
              <w:t>të</w:t>
            </w:r>
            <w:proofErr w:type="spellEnd"/>
            <w:r w:rsidR="00F22093" w:rsidRPr="00BB51F6">
              <w:t xml:space="preserve"> </w:t>
            </w:r>
            <w:proofErr w:type="spellStart"/>
            <w:r w:rsidR="00F22093" w:rsidRPr="00BB51F6">
              <w:t>kryejnë</w:t>
            </w:r>
            <w:proofErr w:type="spellEnd"/>
            <w:r w:rsidR="00F22093" w:rsidRPr="00BB51F6">
              <w:t xml:space="preserve"> </w:t>
            </w:r>
            <w:proofErr w:type="spellStart"/>
            <w:r w:rsidR="00F22093" w:rsidRPr="00BB51F6">
              <w:t>punime</w:t>
            </w:r>
            <w:proofErr w:type="spellEnd"/>
            <w:r w:rsidR="00F22093" w:rsidRPr="00BB51F6">
              <w:t xml:space="preserve"> </w:t>
            </w:r>
            <w:proofErr w:type="spellStart"/>
            <w:r w:rsidR="00F22093" w:rsidRPr="00BB51F6">
              <w:t>ndihmëse</w:t>
            </w:r>
            <w:proofErr w:type="spellEnd"/>
            <w:r w:rsidR="00F22093" w:rsidRPr="00BB51F6">
              <w:rPr>
                <w:b/>
                <w:bCs/>
                <w:lang w:val="de-CH"/>
              </w:rPr>
              <w:t xml:space="preserve"> </w:t>
            </w:r>
            <w:r w:rsidR="00F22093" w:rsidRPr="00BB51F6">
              <w:rPr>
                <w:lang w:val="de-CH"/>
              </w:rPr>
              <w:t xml:space="preserve">parapërgatitore për ndërtimin e murit me gurë dhe të </w:t>
            </w:r>
            <w:proofErr w:type="spellStart"/>
            <w:r w:rsidR="00F22093" w:rsidRPr="00BB51F6">
              <w:t>ndihmojnë</w:t>
            </w:r>
            <w:proofErr w:type="spellEnd"/>
            <w:r w:rsidR="00F22093" w:rsidRPr="00BB51F6">
              <w:t xml:space="preserve"> </w:t>
            </w:r>
            <w:proofErr w:type="spellStart"/>
            <w:r w:rsidR="00F22093" w:rsidRPr="00BB51F6">
              <w:t>në</w:t>
            </w:r>
            <w:proofErr w:type="spellEnd"/>
            <w:r w:rsidR="00F22093" w:rsidRPr="00BB51F6">
              <w:t xml:space="preserve"> </w:t>
            </w:r>
            <w:proofErr w:type="spellStart"/>
            <w:r w:rsidR="00F22093" w:rsidRPr="00BB51F6">
              <w:t>ndërtimin</w:t>
            </w:r>
            <w:proofErr w:type="spellEnd"/>
            <w:r w:rsidR="00F22093" w:rsidRPr="00BB51F6">
              <w:t xml:space="preserve"> e </w:t>
            </w:r>
            <w:proofErr w:type="spellStart"/>
            <w:r w:rsidR="00F22093" w:rsidRPr="00BB51F6">
              <w:t>murit</w:t>
            </w:r>
            <w:proofErr w:type="spellEnd"/>
            <w:r w:rsidR="00F22093" w:rsidRPr="00BB51F6">
              <w:t xml:space="preserve"> me </w:t>
            </w:r>
            <w:proofErr w:type="spellStart"/>
            <w:r w:rsidR="00F22093" w:rsidRPr="00BB51F6">
              <w:t>gurë</w:t>
            </w:r>
            <w:proofErr w:type="spellEnd"/>
            <w:r w:rsidR="00F22093" w:rsidRPr="00BB51F6">
              <w:t>.</w:t>
            </w:r>
          </w:p>
          <w:p w14:paraId="56B2B127" w14:textId="36662A07" w:rsidR="00F22093" w:rsidRPr="00BB51F6" w:rsidRDefault="00F22093" w:rsidP="00F2759D">
            <w:pPr>
              <w:jc w:val="both"/>
              <w:rPr>
                <w:lang w:val="de-CH"/>
              </w:rPr>
            </w:pPr>
          </w:p>
        </w:tc>
      </w:tr>
      <w:tr w:rsidR="00BB51F6" w:rsidRPr="00BB51F6" w14:paraId="24F2A511" w14:textId="77777777" w:rsidTr="002E6229">
        <w:trPr>
          <w:gridAfter w:val="2"/>
          <w:wAfter w:w="198" w:type="dxa"/>
        </w:trPr>
        <w:tc>
          <w:tcPr>
            <w:tcW w:w="2000" w:type="dxa"/>
            <w:gridSpan w:val="2"/>
            <w:tcBorders>
              <w:top w:val="single" w:sz="6" w:space="0" w:color="auto"/>
              <w:left w:val="nil"/>
              <w:bottom w:val="nil"/>
              <w:right w:val="nil"/>
            </w:tcBorders>
          </w:tcPr>
          <w:p w14:paraId="46D02F4B" w14:textId="77777777" w:rsidR="00062649" w:rsidRPr="00BB51F6" w:rsidRDefault="00062649" w:rsidP="001E0FC9">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tc>
        <w:tc>
          <w:tcPr>
            <w:tcW w:w="268" w:type="dxa"/>
            <w:gridSpan w:val="2"/>
            <w:tcBorders>
              <w:top w:val="single" w:sz="6" w:space="0" w:color="auto"/>
              <w:left w:val="nil"/>
              <w:bottom w:val="nil"/>
              <w:right w:val="nil"/>
            </w:tcBorders>
          </w:tcPr>
          <w:p w14:paraId="3BB32823" w14:textId="77777777" w:rsidR="00062649" w:rsidRPr="00BB51F6" w:rsidRDefault="00062649" w:rsidP="00F2759D">
            <w:pPr>
              <w:numPr>
                <w:ilvl w:val="12"/>
                <w:numId w:val="0"/>
              </w:numPr>
              <w:jc w:val="both"/>
              <w:rPr>
                <w:b/>
                <w:sz w:val="24"/>
                <w:szCs w:val="24"/>
              </w:rPr>
            </w:pPr>
          </w:p>
        </w:tc>
        <w:tc>
          <w:tcPr>
            <w:tcW w:w="6912" w:type="dxa"/>
            <w:gridSpan w:val="4"/>
            <w:tcBorders>
              <w:top w:val="single" w:sz="6" w:space="0" w:color="auto"/>
              <w:left w:val="nil"/>
              <w:bottom w:val="nil"/>
              <w:right w:val="nil"/>
            </w:tcBorders>
          </w:tcPr>
          <w:p w14:paraId="6317A306" w14:textId="77777777" w:rsidR="00062649" w:rsidRPr="00BB51F6" w:rsidRDefault="00BC2B44" w:rsidP="00F2759D">
            <w:pPr>
              <w:numPr>
                <w:ilvl w:val="12"/>
                <w:numId w:val="0"/>
              </w:numPr>
              <w:jc w:val="both"/>
              <w:rPr>
                <w:sz w:val="24"/>
                <w:szCs w:val="24"/>
                <w:lang w:val="da-DK"/>
              </w:rPr>
            </w:pPr>
            <w:r w:rsidRPr="00BB51F6">
              <w:rPr>
                <w:sz w:val="24"/>
                <w:szCs w:val="24"/>
                <w:lang w:val="da-DK"/>
              </w:rPr>
              <w:t>34</w:t>
            </w:r>
            <w:r w:rsidR="00062649" w:rsidRPr="00BB51F6">
              <w:rPr>
                <w:sz w:val="24"/>
                <w:szCs w:val="24"/>
                <w:lang w:val="da-DK"/>
              </w:rPr>
              <w:t xml:space="preserve"> orë mësimore</w:t>
            </w:r>
          </w:p>
          <w:p w14:paraId="1CD614FE" w14:textId="77777777" w:rsidR="00062649" w:rsidRPr="00BB51F6" w:rsidRDefault="00062649" w:rsidP="00F2759D">
            <w:pPr>
              <w:numPr>
                <w:ilvl w:val="12"/>
                <w:numId w:val="0"/>
              </w:numPr>
              <w:jc w:val="both"/>
              <w:rPr>
                <w:sz w:val="24"/>
                <w:szCs w:val="24"/>
                <w:lang w:val="da-DK"/>
              </w:rPr>
            </w:pPr>
          </w:p>
          <w:p w14:paraId="5BF018C2" w14:textId="77777777" w:rsidR="00062649" w:rsidRPr="00BB51F6" w:rsidRDefault="00062649" w:rsidP="00F2759D">
            <w:pPr>
              <w:numPr>
                <w:ilvl w:val="12"/>
                <w:numId w:val="0"/>
              </w:numPr>
              <w:jc w:val="both"/>
              <w:rPr>
                <w:sz w:val="24"/>
                <w:szCs w:val="24"/>
                <w:lang w:val="da-DK"/>
              </w:rPr>
            </w:pPr>
          </w:p>
        </w:tc>
      </w:tr>
      <w:tr w:rsidR="00BB51F6" w:rsidRPr="00BB51F6" w14:paraId="478B5273" w14:textId="77777777" w:rsidTr="002E6229">
        <w:trPr>
          <w:gridAfter w:val="2"/>
          <w:wAfter w:w="198" w:type="dxa"/>
        </w:trPr>
        <w:tc>
          <w:tcPr>
            <w:tcW w:w="2000" w:type="dxa"/>
            <w:gridSpan w:val="2"/>
            <w:tcBorders>
              <w:top w:val="single" w:sz="6" w:space="0" w:color="auto"/>
              <w:bottom w:val="nil"/>
            </w:tcBorders>
          </w:tcPr>
          <w:p w14:paraId="0BB347CF" w14:textId="77777777" w:rsidR="00062649" w:rsidRPr="00BB51F6" w:rsidRDefault="00062649" w:rsidP="001E0FC9">
            <w:pPr>
              <w:rPr>
                <w:b/>
                <w:sz w:val="24"/>
                <w:szCs w:val="24"/>
              </w:rPr>
            </w:pPr>
            <w:proofErr w:type="spellStart"/>
            <w:r w:rsidRPr="00BB51F6">
              <w:rPr>
                <w:b/>
                <w:sz w:val="24"/>
                <w:szCs w:val="24"/>
              </w:rPr>
              <w:t>Niveli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parapëlqyer</w:t>
            </w:r>
            <w:proofErr w:type="spellEnd"/>
            <w:r w:rsidRPr="00BB51F6">
              <w:rPr>
                <w:b/>
                <w:sz w:val="24"/>
                <w:szCs w:val="24"/>
              </w:rPr>
              <w:t xml:space="preserve"> </w:t>
            </w:r>
          </w:p>
          <w:p w14:paraId="77D68060" w14:textId="77777777" w:rsidR="00062649" w:rsidRPr="00BB51F6" w:rsidRDefault="00062649" w:rsidP="001E0FC9">
            <w:pPr>
              <w:rPr>
                <w:b/>
                <w:sz w:val="24"/>
                <w:szCs w:val="24"/>
              </w:rPr>
            </w:pP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pranim</w:t>
            </w:r>
            <w:proofErr w:type="spellEnd"/>
          </w:p>
          <w:p w14:paraId="7B07DB35" w14:textId="77777777" w:rsidR="00062649" w:rsidRPr="00BB51F6" w:rsidRDefault="00062649" w:rsidP="00F2759D">
            <w:pPr>
              <w:jc w:val="both"/>
              <w:rPr>
                <w:b/>
                <w:sz w:val="24"/>
                <w:szCs w:val="24"/>
              </w:rPr>
            </w:pPr>
          </w:p>
        </w:tc>
        <w:tc>
          <w:tcPr>
            <w:tcW w:w="268" w:type="dxa"/>
            <w:gridSpan w:val="2"/>
            <w:tcBorders>
              <w:top w:val="single" w:sz="6" w:space="0" w:color="auto"/>
              <w:bottom w:val="nil"/>
            </w:tcBorders>
          </w:tcPr>
          <w:p w14:paraId="777175AA" w14:textId="77777777" w:rsidR="00062649" w:rsidRPr="00BB51F6" w:rsidRDefault="00062649" w:rsidP="00F2759D">
            <w:pPr>
              <w:jc w:val="both"/>
              <w:rPr>
                <w:b/>
                <w:sz w:val="24"/>
                <w:szCs w:val="24"/>
              </w:rPr>
            </w:pPr>
          </w:p>
        </w:tc>
        <w:tc>
          <w:tcPr>
            <w:tcW w:w="6912" w:type="dxa"/>
            <w:gridSpan w:val="4"/>
            <w:tcBorders>
              <w:top w:val="single" w:sz="6" w:space="0" w:color="auto"/>
              <w:bottom w:val="nil"/>
            </w:tcBorders>
          </w:tcPr>
          <w:p w14:paraId="56BBECDF" w14:textId="66A6FD41" w:rsidR="00062649" w:rsidRPr="00BB51F6" w:rsidRDefault="00062649"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00DC3902" w:rsidRPr="00BB51F6">
              <w:rPr>
                <w:sz w:val="24"/>
                <w:szCs w:val="24"/>
              </w:rPr>
              <w:t>kualifikimit</w:t>
            </w:r>
            <w:proofErr w:type="spellEnd"/>
            <w:r w:rsidR="00DC3902" w:rsidRPr="00BB51F6">
              <w:rPr>
                <w:sz w:val="24"/>
                <w:szCs w:val="24"/>
              </w:rPr>
              <w:t xml:space="preserve"> </w:t>
            </w:r>
            <w:proofErr w:type="spellStart"/>
            <w:proofErr w:type="gramStart"/>
            <w:r w:rsidR="00DC3902" w:rsidRPr="00BB51F6">
              <w:rPr>
                <w:sz w:val="24"/>
                <w:szCs w:val="24"/>
              </w:rPr>
              <w:t>profesional</w:t>
            </w:r>
            <w:proofErr w:type="spellEnd"/>
            <w:r w:rsidR="00DC3902" w:rsidRPr="00BB51F6">
              <w:rPr>
                <w:sz w:val="24"/>
                <w:szCs w:val="24"/>
              </w:rPr>
              <w:t xml:space="preserve"> </w:t>
            </w:r>
            <w:r w:rsidRPr="00BB51F6">
              <w:rPr>
                <w:sz w:val="24"/>
                <w:szCs w:val="24"/>
              </w:rPr>
              <w:t xml:space="preserve"> “</w:t>
            </w:r>
            <w:proofErr w:type="spellStart"/>
            <w:proofErr w:type="gramEnd"/>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027B196E" w14:textId="77777777" w:rsidR="00062649" w:rsidRPr="00BB51F6" w:rsidRDefault="00062649" w:rsidP="00F2759D">
            <w:pPr>
              <w:jc w:val="both"/>
              <w:rPr>
                <w:sz w:val="24"/>
                <w:szCs w:val="24"/>
              </w:rPr>
            </w:pPr>
          </w:p>
        </w:tc>
      </w:tr>
      <w:tr w:rsidR="00BB51F6" w:rsidRPr="00BB51F6" w14:paraId="27ADEFDE" w14:textId="77777777" w:rsidTr="002E6229">
        <w:trPr>
          <w:gridAfter w:val="2"/>
          <w:wAfter w:w="198" w:type="dxa"/>
        </w:trPr>
        <w:tc>
          <w:tcPr>
            <w:tcW w:w="2000" w:type="dxa"/>
            <w:gridSpan w:val="2"/>
            <w:tcBorders>
              <w:top w:val="single" w:sz="6" w:space="0" w:color="auto"/>
              <w:left w:val="nil"/>
              <w:bottom w:val="nil"/>
              <w:right w:val="nil"/>
            </w:tcBorders>
          </w:tcPr>
          <w:p w14:paraId="46E6D62D" w14:textId="77777777" w:rsidR="00DB1550" w:rsidRPr="00BB51F6" w:rsidRDefault="00DB1550" w:rsidP="001E0FC9">
            <w:pPr>
              <w:numPr>
                <w:ilvl w:val="12"/>
                <w:numId w:val="0"/>
              </w:numPr>
              <w:rPr>
                <w:b/>
                <w:sz w:val="24"/>
                <w:szCs w:val="24"/>
                <w:lang w:val="it-IT"/>
              </w:rPr>
            </w:pPr>
            <w:r w:rsidRPr="00BB51F6">
              <w:rPr>
                <w:b/>
                <w:sz w:val="24"/>
                <w:szCs w:val="24"/>
                <w:lang w:val="it-IT"/>
              </w:rPr>
              <w:t xml:space="preserve">Rezultatet e të nxënit (RN) </w:t>
            </w:r>
          </w:p>
          <w:p w14:paraId="20B3695F" w14:textId="77777777" w:rsidR="00DB1550" w:rsidRPr="00BB51F6" w:rsidRDefault="00DB1550" w:rsidP="001E0FC9">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1DDE2001" w14:textId="77777777" w:rsidR="00DB1550" w:rsidRPr="00BB51F6" w:rsidRDefault="00DB1550" w:rsidP="00F2759D">
            <w:pPr>
              <w:numPr>
                <w:ilvl w:val="12"/>
                <w:numId w:val="0"/>
              </w:numPr>
              <w:jc w:val="both"/>
              <w:rPr>
                <w:b/>
                <w:sz w:val="24"/>
                <w:szCs w:val="24"/>
              </w:rPr>
            </w:pPr>
          </w:p>
        </w:tc>
        <w:tc>
          <w:tcPr>
            <w:tcW w:w="268" w:type="dxa"/>
            <w:gridSpan w:val="2"/>
            <w:tcBorders>
              <w:top w:val="single" w:sz="6" w:space="0" w:color="auto"/>
              <w:left w:val="nil"/>
              <w:bottom w:val="nil"/>
              <w:right w:val="nil"/>
            </w:tcBorders>
          </w:tcPr>
          <w:p w14:paraId="6D7E8C92" w14:textId="77777777" w:rsidR="00DB1550" w:rsidRPr="00BB51F6" w:rsidRDefault="00DB1550" w:rsidP="00F2759D">
            <w:pPr>
              <w:numPr>
                <w:ilvl w:val="12"/>
                <w:numId w:val="0"/>
              </w:numPr>
              <w:jc w:val="both"/>
              <w:rPr>
                <w:b/>
                <w:sz w:val="24"/>
                <w:szCs w:val="24"/>
              </w:rPr>
            </w:pPr>
          </w:p>
        </w:tc>
        <w:tc>
          <w:tcPr>
            <w:tcW w:w="864" w:type="dxa"/>
            <w:gridSpan w:val="2"/>
            <w:tcBorders>
              <w:top w:val="single" w:sz="6" w:space="0" w:color="auto"/>
              <w:left w:val="nil"/>
              <w:bottom w:val="nil"/>
              <w:right w:val="nil"/>
            </w:tcBorders>
          </w:tcPr>
          <w:p w14:paraId="2AE39E73" w14:textId="77777777" w:rsidR="00DB1550" w:rsidRPr="00BB51F6" w:rsidRDefault="00DB1550" w:rsidP="00F2759D">
            <w:pPr>
              <w:pStyle w:val="Heading6"/>
              <w:numPr>
                <w:ilvl w:val="12"/>
                <w:numId w:val="0"/>
              </w:numPr>
              <w:spacing w:before="0"/>
              <w:jc w:val="both"/>
              <w:rPr>
                <w:sz w:val="24"/>
                <w:szCs w:val="24"/>
                <w:lang w:val="it-IT"/>
              </w:rPr>
            </w:pPr>
            <w:r w:rsidRPr="00BB51F6">
              <w:rPr>
                <w:sz w:val="24"/>
                <w:szCs w:val="24"/>
                <w:lang w:val="de-DE"/>
              </w:rPr>
              <w:t>RN 1</w:t>
            </w:r>
          </w:p>
        </w:tc>
        <w:tc>
          <w:tcPr>
            <w:tcW w:w="6048" w:type="dxa"/>
            <w:gridSpan w:val="2"/>
            <w:tcBorders>
              <w:top w:val="single" w:sz="6" w:space="0" w:color="auto"/>
              <w:left w:val="nil"/>
              <w:bottom w:val="nil"/>
              <w:right w:val="nil"/>
            </w:tcBorders>
          </w:tcPr>
          <w:p w14:paraId="79425A58" w14:textId="55C313B1" w:rsidR="00DB1550" w:rsidRPr="00BB51F6" w:rsidRDefault="00DB1550" w:rsidP="00F2759D">
            <w:pPr>
              <w:jc w:val="both"/>
              <w:rPr>
                <w:b/>
                <w:bCs/>
                <w:sz w:val="24"/>
                <w:szCs w:val="24"/>
                <w:lang w:val="it-IT"/>
              </w:rPr>
            </w:pPr>
            <w:r w:rsidRPr="00BB51F6">
              <w:rPr>
                <w:b/>
                <w:bCs/>
                <w:sz w:val="24"/>
                <w:szCs w:val="24"/>
                <w:lang w:val="it-IT"/>
              </w:rPr>
              <w:t xml:space="preserve">Nxënësi </w:t>
            </w:r>
            <w:r w:rsidR="00FD0DC5" w:rsidRPr="00BB51F6">
              <w:rPr>
                <w:b/>
                <w:sz w:val="24"/>
                <w:szCs w:val="24"/>
                <w:lang w:val="nl-BE"/>
              </w:rPr>
              <w:t xml:space="preserve">kryen punime ndihmëse </w:t>
            </w:r>
            <w:r w:rsidR="00E37C3B" w:rsidRPr="00BB51F6">
              <w:rPr>
                <w:b/>
                <w:bCs/>
                <w:sz w:val="24"/>
                <w:szCs w:val="24"/>
                <w:lang w:val="de-CH"/>
              </w:rPr>
              <w:t>para</w:t>
            </w:r>
            <w:r w:rsidR="00AE0F60" w:rsidRPr="00BB51F6">
              <w:rPr>
                <w:b/>
                <w:bCs/>
                <w:sz w:val="24"/>
                <w:szCs w:val="24"/>
                <w:lang w:val="de-CH"/>
              </w:rPr>
              <w:t>përgatitore</w:t>
            </w:r>
            <w:r w:rsidR="00E37C3B" w:rsidRPr="00BB51F6">
              <w:rPr>
                <w:b/>
                <w:bCs/>
                <w:sz w:val="24"/>
                <w:szCs w:val="24"/>
                <w:lang w:val="de-CH"/>
              </w:rPr>
              <w:t xml:space="preserve"> </w:t>
            </w:r>
            <w:r w:rsidR="00AE0F60" w:rsidRPr="00BB51F6">
              <w:rPr>
                <w:b/>
                <w:bCs/>
                <w:sz w:val="24"/>
                <w:szCs w:val="24"/>
                <w:lang w:val="de-CH"/>
              </w:rPr>
              <w:t>p</w:t>
            </w:r>
            <w:r w:rsidR="00E37C3B" w:rsidRPr="00BB51F6">
              <w:rPr>
                <w:b/>
                <w:bCs/>
                <w:sz w:val="24"/>
                <w:szCs w:val="24"/>
                <w:lang w:val="de-CH"/>
              </w:rPr>
              <w:t>ë</w:t>
            </w:r>
            <w:r w:rsidR="00AE0F60" w:rsidRPr="00BB51F6">
              <w:rPr>
                <w:b/>
                <w:bCs/>
                <w:sz w:val="24"/>
                <w:szCs w:val="24"/>
                <w:lang w:val="de-CH"/>
              </w:rPr>
              <w:t>r ndërtimin e</w:t>
            </w:r>
            <w:r w:rsidR="00E37C3B" w:rsidRPr="00BB51F6">
              <w:rPr>
                <w:b/>
                <w:bCs/>
                <w:sz w:val="24"/>
                <w:szCs w:val="24"/>
                <w:lang w:val="de-CH"/>
              </w:rPr>
              <w:t xml:space="preserve"> murit me gur</w:t>
            </w:r>
            <w:r w:rsidR="00E37C3B" w:rsidRPr="00BB51F6">
              <w:rPr>
                <w:b/>
                <w:sz w:val="24"/>
                <w:szCs w:val="24"/>
                <w:lang w:val="de-CH"/>
              </w:rPr>
              <w:t>ë</w:t>
            </w:r>
            <w:r w:rsidRPr="00BB51F6">
              <w:rPr>
                <w:b/>
                <w:bCs/>
                <w:sz w:val="24"/>
                <w:szCs w:val="24"/>
                <w:lang w:val="it-IT"/>
              </w:rPr>
              <w:t xml:space="preserve">. </w:t>
            </w:r>
          </w:p>
          <w:p w14:paraId="0190E77F" w14:textId="77777777" w:rsidR="00DB1550" w:rsidRPr="00BB51F6" w:rsidRDefault="00DB1550" w:rsidP="00F2759D">
            <w:pPr>
              <w:tabs>
                <w:tab w:val="left" w:pos="360"/>
              </w:tabs>
              <w:jc w:val="both"/>
              <w:rPr>
                <w:b/>
                <w:i/>
                <w:sz w:val="24"/>
                <w:szCs w:val="24"/>
                <w:lang w:val="it-IT"/>
              </w:rPr>
            </w:pPr>
            <w:r w:rsidRPr="00BB51F6">
              <w:rPr>
                <w:b/>
                <w:i/>
                <w:sz w:val="24"/>
                <w:szCs w:val="24"/>
                <w:lang w:val="it-IT"/>
              </w:rPr>
              <w:t>Kriteret e vlerësimit:</w:t>
            </w:r>
          </w:p>
          <w:p w14:paraId="2F0D9AA0" w14:textId="77777777" w:rsidR="00DB1550" w:rsidRPr="00BB51F6" w:rsidRDefault="00DB1550" w:rsidP="00F2759D">
            <w:pPr>
              <w:tabs>
                <w:tab w:val="left" w:pos="360"/>
              </w:tabs>
              <w:jc w:val="both"/>
              <w:rPr>
                <w:sz w:val="24"/>
                <w:szCs w:val="24"/>
                <w:lang w:val="it-IT"/>
              </w:rPr>
            </w:pPr>
            <w:r w:rsidRPr="00BB51F6">
              <w:rPr>
                <w:sz w:val="24"/>
                <w:szCs w:val="24"/>
                <w:lang w:val="it-IT"/>
              </w:rPr>
              <w:t>Nxënësi duhet të jetë i aftë:</w:t>
            </w:r>
          </w:p>
          <w:p w14:paraId="4BB6ED6C" w14:textId="06CACBF8" w:rsidR="00C6440C" w:rsidRPr="00BB51F6" w:rsidRDefault="00AE0F60"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00C6440C" w:rsidRPr="00BB51F6">
              <w:rPr>
                <w:sz w:val="24"/>
                <w:szCs w:val="24"/>
                <w:lang w:val="sq-AL"/>
              </w:rPr>
              <w:t xml:space="preserve">ndihmojë në </w:t>
            </w:r>
            <w:r w:rsidR="00C6440C" w:rsidRPr="00BB51F6">
              <w:rPr>
                <w:sz w:val="24"/>
                <w:szCs w:val="24"/>
                <w:lang w:val="de-DE"/>
              </w:rPr>
              <w:t xml:space="preserve"> </w:t>
            </w:r>
            <w:r w:rsidR="00C6440C" w:rsidRPr="00BB51F6">
              <w:rPr>
                <w:sz w:val="24"/>
                <w:szCs w:val="24"/>
                <w:lang w:val="it-IT"/>
              </w:rPr>
              <w:t>përzgjedhjen e veglave, pajisjet dhe materialet në</w:t>
            </w:r>
            <w:r w:rsidRPr="00BB51F6">
              <w:rPr>
                <w:sz w:val="24"/>
                <w:szCs w:val="24"/>
                <w:lang w:val="it-IT"/>
              </w:rPr>
              <w:t xml:space="preserve"> </w:t>
            </w:r>
            <w:r w:rsidR="00C6440C" w:rsidRPr="00BB51F6">
              <w:rPr>
                <w:sz w:val="24"/>
                <w:szCs w:val="24"/>
                <w:lang w:val="it-IT"/>
              </w:rPr>
              <w:t>ndërtim</w:t>
            </w:r>
            <w:r w:rsidRPr="00BB51F6">
              <w:rPr>
                <w:sz w:val="24"/>
                <w:szCs w:val="24"/>
                <w:lang w:val="it-IT"/>
              </w:rPr>
              <w:t>e</w:t>
            </w:r>
            <w:r w:rsidR="00C6440C" w:rsidRPr="00BB51F6">
              <w:rPr>
                <w:sz w:val="24"/>
                <w:szCs w:val="24"/>
                <w:lang w:val="it-IT"/>
              </w:rPr>
              <w:t xml:space="preserve"> muri me</w:t>
            </w:r>
            <w:r w:rsidRPr="00BB51F6">
              <w:rPr>
                <w:sz w:val="24"/>
                <w:szCs w:val="24"/>
                <w:lang w:val="it-IT"/>
              </w:rPr>
              <w:t xml:space="preserve"> gur</w:t>
            </w:r>
            <w:r w:rsidR="00C6440C" w:rsidRPr="00BB51F6">
              <w:rPr>
                <w:sz w:val="24"/>
                <w:szCs w:val="24"/>
                <w:lang w:val="it-IT"/>
              </w:rPr>
              <w:t>ë;</w:t>
            </w:r>
          </w:p>
          <w:p w14:paraId="754CC9DC" w14:textId="22894FA3" w:rsidR="00C6440C" w:rsidRPr="00BB51F6" w:rsidRDefault="00C6440C"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Pr="00BB51F6">
              <w:rPr>
                <w:sz w:val="24"/>
                <w:szCs w:val="24"/>
                <w:lang w:val="sq-AL"/>
              </w:rPr>
              <w:t>ndihmojë në heqjen e barishteve,mbeturinave me makineri</w:t>
            </w:r>
            <w:r w:rsidR="00B06FE4" w:rsidRPr="00BB51F6">
              <w:rPr>
                <w:sz w:val="24"/>
                <w:szCs w:val="24"/>
                <w:lang w:val="sq-AL"/>
              </w:rPr>
              <w:t xml:space="preserve"> sipas udhëzimeve</w:t>
            </w:r>
            <w:r w:rsidRPr="00BB51F6">
              <w:rPr>
                <w:sz w:val="24"/>
                <w:szCs w:val="24"/>
                <w:lang w:val="sq-AL"/>
              </w:rPr>
              <w:t>;</w:t>
            </w:r>
          </w:p>
          <w:p w14:paraId="0054709F" w14:textId="0008F036" w:rsidR="00C6440C" w:rsidRPr="00BB51F6" w:rsidRDefault="00C6440C"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Pr="00BB51F6">
              <w:rPr>
                <w:sz w:val="24"/>
                <w:szCs w:val="24"/>
                <w:lang w:val="sq-AL"/>
              </w:rPr>
              <w:t xml:space="preserve">ndihmojë </w:t>
            </w:r>
            <w:r w:rsidR="00B06FE4" w:rsidRPr="00BB51F6">
              <w:rPr>
                <w:sz w:val="24"/>
                <w:szCs w:val="24"/>
                <w:lang w:val="sq-AL"/>
              </w:rPr>
              <w:t xml:space="preserve">topografin </w:t>
            </w:r>
            <w:r w:rsidRPr="00BB51F6">
              <w:rPr>
                <w:sz w:val="24"/>
                <w:szCs w:val="24"/>
                <w:lang w:val="sq-AL"/>
              </w:rPr>
              <w:t xml:space="preserve">në piketimin e vendit </w:t>
            </w:r>
            <w:r w:rsidRPr="00BB51F6">
              <w:rPr>
                <w:sz w:val="24"/>
                <w:szCs w:val="24"/>
                <w:lang w:val="it-IT"/>
              </w:rPr>
              <w:t>në ndërtime muri me gurë;</w:t>
            </w:r>
          </w:p>
          <w:p w14:paraId="37E45C72" w14:textId="66371DB7" w:rsidR="009A1290" w:rsidRPr="00BB51F6" w:rsidRDefault="009A1290" w:rsidP="00F2759D">
            <w:pPr>
              <w:numPr>
                <w:ilvl w:val="0"/>
                <w:numId w:val="26"/>
              </w:numPr>
              <w:tabs>
                <w:tab w:val="left" w:pos="360"/>
              </w:tabs>
              <w:jc w:val="both"/>
              <w:textAlignment w:val="auto"/>
              <w:rPr>
                <w:sz w:val="24"/>
                <w:szCs w:val="24"/>
                <w:lang w:val="it-IT"/>
              </w:rPr>
            </w:pPr>
            <w:r w:rsidRPr="00BB51F6">
              <w:rPr>
                <w:sz w:val="24"/>
                <w:szCs w:val="24"/>
                <w:lang w:val="fi-FI"/>
              </w:rPr>
              <w:t xml:space="preserve">të </w:t>
            </w:r>
            <w:r w:rsidRPr="00BB51F6">
              <w:rPr>
                <w:sz w:val="24"/>
                <w:szCs w:val="24"/>
                <w:lang w:val="sq-AL"/>
              </w:rPr>
              <w:t xml:space="preserve">ndihmojë në </w:t>
            </w:r>
            <w:r w:rsidRPr="00BB51F6">
              <w:rPr>
                <w:sz w:val="24"/>
                <w:szCs w:val="24"/>
                <w:lang w:val="fi-FI"/>
              </w:rPr>
              <w:t xml:space="preserve">vendosjen e spangove anësore </w:t>
            </w:r>
            <w:r w:rsidRPr="00BB51F6">
              <w:rPr>
                <w:sz w:val="24"/>
                <w:szCs w:val="24"/>
                <w:lang w:val="it-IT"/>
              </w:rPr>
              <w:t>për trashësinë e murit me gurë</w:t>
            </w:r>
            <w:r w:rsidR="002E6229" w:rsidRPr="00BB51F6">
              <w:rPr>
                <w:sz w:val="24"/>
                <w:szCs w:val="24"/>
                <w:lang w:val="sq-AL"/>
              </w:rPr>
              <w:t xml:space="preserve"> sipas udhëzimeve</w:t>
            </w:r>
            <w:r w:rsidRPr="00BB51F6">
              <w:rPr>
                <w:sz w:val="24"/>
                <w:szCs w:val="24"/>
                <w:lang w:val="it-IT"/>
              </w:rPr>
              <w:t>;</w:t>
            </w:r>
          </w:p>
          <w:p w14:paraId="05A68FE0" w14:textId="6BC4C2B8" w:rsidR="00C6440C" w:rsidRPr="00BB51F6" w:rsidRDefault="00C6440C"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Pr="00BB51F6">
              <w:rPr>
                <w:sz w:val="24"/>
                <w:szCs w:val="24"/>
                <w:lang w:val="sq-AL"/>
              </w:rPr>
              <w:t xml:space="preserve">ndihmojë </w:t>
            </w:r>
            <w:r w:rsidR="002E6229" w:rsidRPr="00BB51F6">
              <w:rPr>
                <w:sz w:val="24"/>
                <w:szCs w:val="24"/>
                <w:lang w:val="sq-AL"/>
              </w:rPr>
              <w:t xml:space="preserve">specialistin </w:t>
            </w:r>
            <w:r w:rsidRPr="00BB51F6">
              <w:rPr>
                <w:sz w:val="24"/>
                <w:szCs w:val="24"/>
                <w:lang w:val="sq-AL"/>
              </w:rPr>
              <w:t xml:space="preserve">në </w:t>
            </w:r>
            <w:r w:rsidR="00AE0F60" w:rsidRPr="00BB51F6">
              <w:rPr>
                <w:sz w:val="24"/>
                <w:szCs w:val="24"/>
                <w:lang w:val="it-IT"/>
              </w:rPr>
              <w:t>gërmim</w:t>
            </w:r>
            <w:r w:rsidRPr="00BB51F6">
              <w:rPr>
                <w:sz w:val="24"/>
                <w:szCs w:val="24"/>
                <w:lang w:val="it-IT"/>
              </w:rPr>
              <w:t>in dherave të tepërta sipas</w:t>
            </w:r>
            <w:r w:rsidR="006F4169" w:rsidRPr="00BB51F6">
              <w:rPr>
                <w:sz w:val="24"/>
                <w:szCs w:val="24"/>
                <w:lang w:val="it-IT"/>
              </w:rPr>
              <w:t xml:space="preserve"> piketave;</w:t>
            </w:r>
          </w:p>
          <w:p w14:paraId="4B6F7480" w14:textId="31AC8671" w:rsidR="00AE0F60" w:rsidRPr="00BB51F6" w:rsidRDefault="006F4169"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00AE0F60" w:rsidRPr="00BB51F6">
              <w:rPr>
                <w:sz w:val="24"/>
                <w:szCs w:val="24"/>
                <w:lang w:val="it-IT"/>
              </w:rPr>
              <w:t>transport</w:t>
            </w:r>
            <w:r w:rsidRPr="00BB51F6">
              <w:rPr>
                <w:sz w:val="24"/>
                <w:szCs w:val="24"/>
                <w:lang w:val="it-IT"/>
              </w:rPr>
              <w:t>ojë</w:t>
            </w:r>
            <w:r w:rsidR="00AE0F60" w:rsidRPr="00BB51F6">
              <w:rPr>
                <w:sz w:val="24"/>
                <w:szCs w:val="24"/>
                <w:lang w:val="it-IT"/>
              </w:rPr>
              <w:t xml:space="preserve"> dhera</w:t>
            </w:r>
            <w:r w:rsidRPr="00BB51F6">
              <w:rPr>
                <w:sz w:val="24"/>
                <w:szCs w:val="24"/>
                <w:lang w:val="it-IT"/>
              </w:rPr>
              <w:t>t</w:t>
            </w:r>
            <w:r w:rsidR="00AE0F60" w:rsidRPr="00BB51F6">
              <w:rPr>
                <w:sz w:val="24"/>
                <w:szCs w:val="24"/>
                <w:lang w:val="it-IT"/>
              </w:rPr>
              <w:t xml:space="preserve"> </w:t>
            </w:r>
            <w:r w:rsidRPr="00BB51F6">
              <w:rPr>
                <w:sz w:val="24"/>
                <w:szCs w:val="24"/>
                <w:lang w:val="it-IT"/>
              </w:rPr>
              <w:t>dhe</w:t>
            </w:r>
            <w:r w:rsidR="00AE0F60" w:rsidRPr="00BB51F6">
              <w:rPr>
                <w:sz w:val="24"/>
                <w:szCs w:val="24"/>
                <w:lang w:val="it-IT"/>
              </w:rPr>
              <w:t xml:space="preserve"> mbeturina</w:t>
            </w:r>
            <w:r w:rsidRPr="00BB51F6">
              <w:rPr>
                <w:sz w:val="24"/>
                <w:szCs w:val="24"/>
                <w:lang w:val="it-IT"/>
              </w:rPr>
              <w:t>t në vendin e duhur</w:t>
            </w:r>
            <w:r w:rsidR="002E6229" w:rsidRPr="00BB51F6">
              <w:rPr>
                <w:sz w:val="24"/>
                <w:szCs w:val="24"/>
                <w:lang w:val="sq-AL"/>
              </w:rPr>
              <w:t xml:space="preserve"> sipas udhëzimeve</w:t>
            </w:r>
            <w:r w:rsidR="00AE0F60" w:rsidRPr="00BB51F6">
              <w:rPr>
                <w:sz w:val="24"/>
                <w:szCs w:val="24"/>
                <w:lang w:val="it-IT"/>
              </w:rPr>
              <w:t>;</w:t>
            </w:r>
          </w:p>
          <w:p w14:paraId="484671F6" w14:textId="392DE4D9" w:rsidR="006F4169" w:rsidRPr="00BB51F6" w:rsidRDefault="006F4169" w:rsidP="00F2759D">
            <w:pPr>
              <w:numPr>
                <w:ilvl w:val="0"/>
                <w:numId w:val="26"/>
              </w:numPr>
              <w:tabs>
                <w:tab w:val="left" w:pos="360"/>
              </w:tabs>
              <w:jc w:val="both"/>
              <w:textAlignment w:val="auto"/>
              <w:rPr>
                <w:sz w:val="24"/>
                <w:szCs w:val="24"/>
                <w:lang w:val="it-IT"/>
              </w:rPr>
            </w:pPr>
            <w:r w:rsidRPr="00BB51F6">
              <w:rPr>
                <w:sz w:val="24"/>
                <w:szCs w:val="24"/>
                <w:lang w:val="it-IT"/>
              </w:rPr>
              <w:t xml:space="preserve">të </w:t>
            </w:r>
            <w:r w:rsidRPr="00BB51F6">
              <w:rPr>
                <w:sz w:val="24"/>
                <w:szCs w:val="24"/>
                <w:lang w:val="sq-AL"/>
              </w:rPr>
              <w:t>ndihmojë në përpunimin e gurëve natyror</w:t>
            </w:r>
            <w:r w:rsidR="002E6229" w:rsidRPr="00BB51F6">
              <w:rPr>
                <w:sz w:val="24"/>
                <w:szCs w:val="24"/>
                <w:lang w:val="sq-AL"/>
              </w:rPr>
              <w:t xml:space="preserve"> sipas udhëzimeve</w:t>
            </w:r>
            <w:r w:rsidRPr="00BB51F6">
              <w:rPr>
                <w:sz w:val="24"/>
                <w:szCs w:val="24"/>
                <w:lang w:val="sq-AL"/>
              </w:rPr>
              <w:t>;</w:t>
            </w:r>
          </w:p>
          <w:p w14:paraId="30DEBEAC" w14:textId="56F7B229" w:rsidR="00DB1550" w:rsidRPr="00BB51F6" w:rsidRDefault="006F4169" w:rsidP="00F2759D">
            <w:pPr>
              <w:numPr>
                <w:ilvl w:val="0"/>
                <w:numId w:val="26"/>
              </w:numPr>
              <w:tabs>
                <w:tab w:val="left" w:pos="360"/>
              </w:tabs>
              <w:jc w:val="both"/>
              <w:textAlignment w:val="auto"/>
              <w:rPr>
                <w:sz w:val="24"/>
                <w:szCs w:val="24"/>
                <w:lang w:val="it-IT"/>
              </w:rPr>
            </w:pPr>
            <w:r w:rsidRPr="00BB51F6">
              <w:rPr>
                <w:sz w:val="24"/>
                <w:szCs w:val="24"/>
                <w:lang w:val="sq-AL"/>
              </w:rPr>
              <w:t>të</w:t>
            </w:r>
            <w:r w:rsidR="00A66CDF" w:rsidRPr="00BB51F6">
              <w:rPr>
                <w:sz w:val="24"/>
                <w:szCs w:val="24"/>
                <w:lang w:val="sq-AL"/>
              </w:rPr>
              <w:t xml:space="preserve"> </w:t>
            </w:r>
            <w:r w:rsidR="00706488" w:rsidRPr="00BB51F6">
              <w:rPr>
                <w:sz w:val="24"/>
                <w:szCs w:val="24"/>
                <w:lang w:val="de-DE"/>
              </w:rPr>
              <w:t>sistemojë, pastrojë vendin dhe veglat e punës mbas mbarimit të detyrës.</w:t>
            </w:r>
          </w:p>
          <w:p w14:paraId="6C45AB0B" w14:textId="77777777" w:rsidR="00DB1550" w:rsidRPr="00BB51F6" w:rsidRDefault="00DB1550" w:rsidP="00F2759D">
            <w:pPr>
              <w:tabs>
                <w:tab w:val="left" w:pos="360"/>
              </w:tabs>
              <w:overflowPunct/>
              <w:autoSpaceDE/>
              <w:adjustRightInd/>
              <w:jc w:val="both"/>
              <w:rPr>
                <w:b/>
                <w:i/>
                <w:sz w:val="24"/>
                <w:szCs w:val="24"/>
                <w:lang w:val="it-IT"/>
              </w:rPr>
            </w:pPr>
            <w:r w:rsidRPr="00BB51F6">
              <w:rPr>
                <w:b/>
                <w:i/>
                <w:sz w:val="24"/>
                <w:szCs w:val="24"/>
                <w:lang w:val="it-IT"/>
              </w:rPr>
              <w:t>Instrumentet e vlerësimit:</w:t>
            </w:r>
          </w:p>
          <w:p w14:paraId="47BFA7AD" w14:textId="77777777" w:rsidR="00DB1550" w:rsidRPr="00BB51F6" w:rsidRDefault="00DB1550" w:rsidP="00F2759D">
            <w:pPr>
              <w:tabs>
                <w:tab w:val="left" w:pos="360"/>
              </w:tabs>
              <w:overflowPunct/>
              <w:autoSpaceDE/>
              <w:adjustRightInd/>
              <w:jc w:val="both"/>
              <w:textAlignment w:val="auto"/>
              <w:rPr>
                <w:sz w:val="24"/>
                <w:szCs w:val="24"/>
                <w:lang w:val="it-IT"/>
              </w:rPr>
            </w:pPr>
            <w:r w:rsidRPr="00BB51F6">
              <w:rPr>
                <w:sz w:val="24"/>
                <w:szCs w:val="24"/>
                <w:lang w:val="it-IT"/>
              </w:rPr>
              <w:t>Vëzhgim me listë kontrolli.</w:t>
            </w:r>
          </w:p>
          <w:p w14:paraId="1E907A3B" w14:textId="77777777" w:rsidR="00DB1550" w:rsidRPr="00BB51F6" w:rsidRDefault="00DB1550" w:rsidP="00F2759D">
            <w:pPr>
              <w:tabs>
                <w:tab w:val="left" w:pos="360"/>
              </w:tabs>
              <w:overflowPunct/>
              <w:autoSpaceDE/>
              <w:adjustRightInd/>
              <w:jc w:val="both"/>
              <w:textAlignment w:val="auto"/>
              <w:rPr>
                <w:sz w:val="24"/>
                <w:szCs w:val="24"/>
                <w:lang w:val="it-IT"/>
              </w:rPr>
            </w:pPr>
          </w:p>
        </w:tc>
      </w:tr>
      <w:tr w:rsidR="00BB51F6" w:rsidRPr="00BB51F6" w14:paraId="2A76E136" w14:textId="77777777" w:rsidTr="002E6229">
        <w:trPr>
          <w:gridAfter w:val="2"/>
          <w:wAfter w:w="198" w:type="dxa"/>
        </w:trPr>
        <w:tc>
          <w:tcPr>
            <w:tcW w:w="2000" w:type="dxa"/>
            <w:gridSpan w:val="2"/>
            <w:tcBorders>
              <w:top w:val="nil"/>
              <w:left w:val="nil"/>
              <w:bottom w:val="nil"/>
              <w:right w:val="nil"/>
            </w:tcBorders>
          </w:tcPr>
          <w:p w14:paraId="56D7E799" w14:textId="77777777" w:rsidR="00DB1550" w:rsidRPr="00BB51F6" w:rsidRDefault="00DB1550" w:rsidP="00F2759D">
            <w:pPr>
              <w:numPr>
                <w:ilvl w:val="12"/>
                <w:numId w:val="0"/>
              </w:numPr>
              <w:jc w:val="both"/>
              <w:rPr>
                <w:b/>
                <w:sz w:val="24"/>
                <w:szCs w:val="24"/>
                <w:lang w:val="it-IT"/>
              </w:rPr>
            </w:pPr>
          </w:p>
        </w:tc>
        <w:tc>
          <w:tcPr>
            <w:tcW w:w="268" w:type="dxa"/>
            <w:gridSpan w:val="2"/>
            <w:tcBorders>
              <w:top w:val="nil"/>
              <w:left w:val="nil"/>
              <w:bottom w:val="nil"/>
              <w:right w:val="nil"/>
            </w:tcBorders>
          </w:tcPr>
          <w:p w14:paraId="33DCAB27" w14:textId="77777777" w:rsidR="00DB1550" w:rsidRPr="00BB51F6" w:rsidRDefault="00DB1550" w:rsidP="00F2759D">
            <w:pPr>
              <w:numPr>
                <w:ilvl w:val="12"/>
                <w:numId w:val="0"/>
              </w:numPr>
              <w:jc w:val="both"/>
              <w:rPr>
                <w:b/>
                <w:sz w:val="24"/>
                <w:szCs w:val="24"/>
                <w:lang w:val="it-IT"/>
              </w:rPr>
            </w:pPr>
          </w:p>
        </w:tc>
        <w:tc>
          <w:tcPr>
            <w:tcW w:w="864" w:type="dxa"/>
            <w:gridSpan w:val="2"/>
            <w:tcBorders>
              <w:top w:val="nil"/>
              <w:left w:val="nil"/>
              <w:bottom w:val="nil"/>
              <w:right w:val="nil"/>
            </w:tcBorders>
          </w:tcPr>
          <w:p w14:paraId="339ED774" w14:textId="77777777" w:rsidR="00DB1550" w:rsidRPr="00BB51F6" w:rsidRDefault="00DB1550" w:rsidP="00F2759D">
            <w:pPr>
              <w:pStyle w:val="Heading6"/>
              <w:numPr>
                <w:ilvl w:val="12"/>
                <w:numId w:val="0"/>
              </w:numPr>
              <w:spacing w:before="0"/>
              <w:jc w:val="both"/>
              <w:rPr>
                <w:bCs w:val="0"/>
                <w:sz w:val="24"/>
                <w:szCs w:val="24"/>
              </w:rPr>
            </w:pPr>
            <w:r w:rsidRPr="00BB51F6">
              <w:rPr>
                <w:bCs w:val="0"/>
                <w:sz w:val="24"/>
                <w:szCs w:val="24"/>
              </w:rPr>
              <w:t xml:space="preserve">RN </w:t>
            </w:r>
            <w:r w:rsidR="00E37C3B" w:rsidRPr="00BB51F6">
              <w:rPr>
                <w:bCs w:val="0"/>
                <w:sz w:val="24"/>
                <w:szCs w:val="24"/>
              </w:rPr>
              <w:t>2</w:t>
            </w:r>
            <w:r w:rsidRPr="00BB51F6">
              <w:rPr>
                <w:bCs w:val="0"/>
                <w:sz w:val="24"/>
                <w:szCs w:val="24"/>
              </w:rPr>
              <w:t xml:space="preserve"> </w:t>
            </w:r>
          </w:p>
        </w:tc>
        <w:tc>
          <w:tcPr>
            <w:tcW w:w="6048" w:type="dxa"/>
            <w:gridSpan w:val="2"/>
            <w:tcBorders>
              <w:top w:val="nil"/>
              <w:left w:val="nil"/>
              <w:bottom w:val="nil"/>
              <w:right w:val="nil"/>
            </w:tcBorders>
          </w:tcPr>
          <w:p w14:paraId="6FBC4046" w14:textId="77777777" w:rsidR="00DB1550" w:rsidRPr="00BB51F6" w:rsidRDefault="00DB1550" w:rsidP="00F2759D">
            <w:pPr>
              <w:numPr>
                <w:ilvl w:val="12"/>
                <w:numId w:val="0"/>
              </w:numPr>
              <w:jc w:val="both"/>
              <w:rPr>
                <w:b/>
                <w:bCs/>
                <w:sz w:val="24"/>
                <w:szCs w:val="24"/>
              </w:rPr>
            </w:pPr>
            <w:proofErr w:type="spellStart"/>
            <w:r w:rsidRPr="00BB51F6">
              <w:rPr>
                <w:b/>
                <w:bCs/>
                <w:sz w:val="24"/>
                <w:szCs w:val="24"/>
              </w:rPr>
              <w:t>Nxënësi</w:t>
            </w:r>
            <w:proofErr w:type="spellEnd"/>
            <w:r w:rsidRPr="00BB51F6">
              <w:rPr>
                <w:b/>
                <w:bCs/>
                <w:sz w:val="24"/>
                <w:szCs w:val="24"/>
              </w:rPr>
              <w:t xml:space="preserve"> </w:t>
            </w:r>
            <w:proofErr w:type="spellStart"/>
            <w:r w:rsidR="00307E57" w:rsidRPr="00BB51F6">
              <w:rPr>
                <w:b/>
                <w:bCs/>
                <w:sz w:val="24"/>
                <w:szCs w:val="24"/>
              </w:rPr>
              <w:t>ndihmon</w:t>
            </w:r>
            <w:proofErr w:type="spellEnd"/>
            <w:r w:rsidR="00307E57" w:rsidRPr="00BB51F6">
              <w:rPr>
                <w:b/>
                <w:bCs/>
                <w:sz w:val="24"/>
                <w:szCs w:val="24"/>
              </w:rPr>
              <w:t xml:space="preserve"> </w:t>
            </w:r>
            <w:proofErr w:type="spellStart"/>
            <w:r w:rsidR="00307E57" w:rsidRPr="00BB51F6">
              <w:rPr>
                <w:b/>
                <w:bCs/>
                <w:sz w:val="24"/>
                <w:szCs w:val="24"/>
              </w:rPr>
              <w:t>në</w:t>
            </w:r>
            <w:proofErr w:type="spellEnd"/>
            <w:r w:rsidR="00307E57" w:rsidRPr="00BB51F6">
              <w:rPr>
                <w:b/>
                <w:bCs/>
                <w:sz w:val="24"/>
                <w:szCs w:val="24"/>
              </w:rPr>
              <w:t xml:space="preserve"> </w:t>
            </w:r>
            <w:proofErr w:type="spellStart"/>
            <w:r w:rsidRPr="00BB51F6">
              <w:rPr>
                <w:b/>
                <w:bCs/>
                <w:sz w:val="24"/>
                <w:szCs w:val="24"/>
              </w:rPr>
              <w:t>ndërt</w:t>
            </w:r>
            <w:r w:rsidR="00307E57" w:rsidRPr="00BB51F6">
              <w:rPr>
                <w:b/>
                <w:bCs/>
                <w:sz w:val="24"/>
                <w:szCs w:val="24"/>
              </w:rPr>
              <w:t>imin</w:t>
            </w:r>
            <w:proofErr w:type="spellEnd"/>
            <w:r w:rsidR="00307E57" w:rsidRPr="00BB51F6">
              <w:rPr>
                <w:b/>
                <w:bCs/>
                <w:sz w:val="24"/>
                <w:szCs w:val="24"/>
              </w:rPr>
              <w:t xml:space="preserve"> e</w:t>
            </w:r>
            <w:r w:rsidRPr="00BB51F6">
              <w:rPr>
                <w:b/>
                <w:bCs/>
                <w:sz w:val="24"/>
                <w:szCs w:val="24"/>
              </w:rPr>
              <w:t xml:space="preserve"> </w:t>
            </w:r>
            <w:proofErr w:type="spellStart"/>
            <w:r w:rsidRPr="00BB51F6">
              <w:rPr>
                <w:b/>
                <w:bCs/>
                <w:sz w:val="24"/>
                <w:szCs w:val="24"/>
              </w:rPr>
              <w:t>muri</w:t>
            </w:r>
            <w:r w:rsidR="00307E57" w:rsidRPr="00BB51F6">
              <w:rPr>
                <w:b/>
                <w:bCs/>
                <w:sz w:val="24"/>
                <w:szCs w:val="24"/>
              </w:rPr>
              <w:t>t</w:t>
            </w:r>
            <w:proofErr w:type="spellEnd"/>
            <w:r w:rsidRPr="00BB51F6">
              <w:rPr>
                <w:b/>
                <w:bCs/>
                <w:sz w:val="24"/>
                <w:szCs w:val="24"/>
              </w:rPr>
              <w:t xml:space="preserve"> me </w:t>
            </w:r>
            <w:proofErr w:type="spellStart"/>
            <w:r w:rsidRPr="00BB51F6">
              <w:rPr>
                <w:b/>
                <w:bCs/>
                <w:sz w:val="24"/>
                <w:szCs w:val="24"/>
              </w:rPr>
              <w:t>gurë</w:t>
            </w:r>
            <w:proofErr w:type="spellEnd"/>
            <w:r w:rsidRPr="00BB51F6">
              <w:rPr>
                <w:b/>
                <w:bCs/>
                <w:sz w:val="24"/>
                <w:szCs w:val="24"/>
              </w:rPr>
              <w:t>.</w:t>
            </w:r>
          </w:p>
          <w:p w14:paraId="23FAB40B" w14:textId="77777777" w:rsidR="00DB1550" w:rsidRPr="00BB51F6" w:rsidRDefault="00DB1550" w:rsidP="00F2759D">
            <w:pPr>
              <w:tabs>
                <w:tab w:val="left" w:pos="360"/>
              </w:tabs>
              <w:jc w:val="both"/>
              <w:rPr>
                <w:b/>
                <w:i/>
                <w:sz w:val="24"/>
                <w:szCs w:val="24"/>
              </w:rPr>
            </w:pPr>
            <w:proofErr w:type="spellStart"/>
            <w:r w:rsidRPr="00BB51F6">
              <w:rPr>
                <w:b/>
                <w:i/>
                <w:sz w:val="24"/>
                <w:szCs w:val="24"/>
              </w:rPr>
              <w:t>Kriteret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365FF8F0" w14:textId="40FB608A" w:rsidR="00DB1550" w:rsidRPr="00BB51F6" w:rsidRDefault="00DB1550" w:rsidP="00F2759D">
            <w:pPr>
              <w:numPr>
                <w:ilvl w:val="12"/>
                <w:numId w:val="0"/>
              </w:num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jetë</w:t>
            </w:r>
            <w:proofErr w:type="spellEnd"/>
            <w:r w:rsidRPr="00BB51F6">
              <w:rPr>
                <w:sz w:val="24"/>
                <w:szCs w:val="24"/>
              </w:rPr>
              <w:t xml:space="preserve"> </w:t>
            </w:r>
            <w:proofErr w:type="spellStart"/>
            <w:r w:rsidRPr="00BB51F6">
              <w:rPr>
                <w:sz w:val="24"/>
                <w:szCs w:val="24"/>
              </w:rPr>
              <w:t>i</w:t>
            </w:r>
            <w:proofErr w:type="spellEnd"/>
            <w:r w:rsidRPr="00BB51F6">
              <w:rPr>
                <w:sz w:val="24"/>
                <w:szCs w:val="24"/>
              </w:rPr>
              <w:t xml:space="preserve"> </w:t>
            </w:r>
            <w:proofErr w:type="spellStart"/>
            <w:r w:rsidRPr="00BB51F6">
              <w:rPr>
                <w:sz w:val="24"/>
                <w:szCs w:val="24"/>
              </w:rPr>
              <w:t>aftë</w:t>
            </w:r>
            <w:proofErr w:type="spellEnd"/>
            <w:r w:rsidRPr="00BB51F6">
              <w:rPr>
                <w:sz w:val="24"/>
                <w:szCs w:val="24"/>
              </w:rPr>
              <w:t xml:space="preserve">: </w:t>
            </w:r>
          </w:p>
          <w:p w14:paraId="2C3AF727" w14:textId="7ED9F0EA" w:rsidR="006F4169" w:rsidRPr="00BB51F6" w:rsidRDefault="006F4169" w:rsidP="00F2759D">
            <w:pPr>
              <w:numPr>
                <w:ilvl w:val="0"/>
                <w:numId w:val="25"/>
              </w:numPr>
              <w:tabs>
                <w:tab w:val="left" w:pos="360"/>
              </w:tabs>
              <w:jc w:val="both"/>
              <w:rPr>
                <w:sz w:val="24"/>
                <w:szCs w:val="24"/>
              </w:rPr>
            </w:pP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shtrojë</w:t>
            </w:r>
            <w:proofErr w:type="spellEnd"/>
            <w:r w:rsidRPr="00BB51F6">
              <w:rPr>
                <w:sz w:val="24"/>
                <w:szCs w:val="24"/>
              </w:rPr>
              <w:t xml:space="preserve"> </w:t>
            </w: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shtresë</w:t>
            </w:r>
            <w:proofErr w:type="spellEnd"/>
            <w:r w:rsidRPr="00BB51F6">
              <w:rPr>
                <w:sz w:val="24"/>
                <w:szCs w:val="24"/>
              </w:rPr>
              <w:t xml:space="preserve"> me </w:t>
            </w:r>
            <w:proofErr w:type="spellStart"/>
            <w:r w:rsidRPr="00BB51F6">
              <w:rPr>
                <w:sz w:val="24"/>
                <w:szCs w:val="24"/>
              </w:rPr>
              <w:t>inerte</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filtrimin</w:t>
            </w:r>
            <w:proofErr w:type="spellEnd"/>
            <w:r w:rsidRPr="00BB51F6">
              <w:rPr>
                <w:sz w:val="24"/>
                <w:szCs w:val="24"/>
              </w:rPr>
              <w:t xml:space="preserve"> e </w:t>
            </w:r>
            <w:proofErr w:type="spellStart"/>
            <w:r w:rsidRPr="00BB51F6">
              <w:rPr>
                <w:sz w:val="24"/>
                <w:szCs w:val="24"/>
              </w:rPr>
              <w:t>ujrave</w:t>
            </w:r>
            <w:proofErr w:type="spellEnd"/>
            <w:r w:rsidRPr="00BB51F6">
              <w:rPr>
                <w:sz w:val="24"/>
                <w:szCs w:val="24"/>
              </w:rPr>
              <w:t xml:space="preserve"> </w:t>
            </w:r>
            <w:proofErr w:type="spellStart"/>
            <w:r w:rsidRPr="00BB51F6">
              <w:rPr>
                <w:sz w:val="24"/>
                <w:szCs w:val="24"/>
              </w:rPr>
              <w:t>sipas</w:t>
            </w:r>
            <w:proofErr w:type="spellEnd"/>
            <w:r w:rsidRPr="00BB51F6">
              <w:rPr>
                <w:sz w:val="24"/>
                <w:szCs w:val="24"/>
              </w:rPr>
              <w:t xml:space="preserve"> </w:t>
            </w:r>
            <w:proofErr w:type="spellStart"/>
            <w:r w:rsidRPr="00BB51F6">
              <w:rPr>
                <w:sz w:val="24"/>
                <w:szCs w:val="24"/>
              </w:rPr>
              <w:t>udhëzimeve</w:t>
            </w:r>
            <w:proofErr w:type="spellEnd"/>
            <w:r w:rsidRPr="00BB51F6">
              <w:rPr>
                <w:sz w:val="24"/>
                <w:szCs w:val="24"/>
              </w:rPr>
              <w:t>;</w:t>
            </w:r>
          </w:p>
          <w:p w14:paraId="28C2EE7F" w14:textId="418A179E" w:rsidR="006F4169" w:rsidRPr="00BB51F6" w:rsidRDefault="00DB1550" w:rsidP="00F2759D">
            <w:pPr>
              <w:numPr>
                <w:ilvl w:val="0"/>
                <w:numId w:val="25"/>
              </w:numPr>
              <w:tabs>
                <w:tab w:val="left" w:pos="360"/>
              </w:tabs>
              <w:jc w:val="both"/>
              <w:rPr>
                <w:sz w:val="24"/>
                <w:szCs w:val="24"/>
              </w:rPr>
            </w:pPr>
            <w:r w:rsidRPr="00BB51F6">
              <w:rPr>
                <w:sz w:val="24"/>
                <w:szCs w:val="24"/>
                <w:lang w:val="fi-FI"/>
              </w:rPr>
              <w:t>t</w:t>
            </w:r>
            <w:r w:rsidRPr="00BB51F6">
              <w:rPr>
                <w:sz w:val="24"/>
                <w:szCs w:val="24"/>
              </w:rPr>
              <w:t>ë</w:t>
            </w:r>
            <w:r w:rsidRPr="00BB51F6">
              <w:rPr>
                <w:sz w:val="24"/>
                <w:szCs w:val="24"/>
                <w:lang w:val="fi-FI"/>
              </w:rPr>
              <w:t xml:space="preserve"> p</w:t>
            </w:r>
            <w:r w:rsidRPr="00BB51F6">
              <w:rPr>
                <w:sz w:val="24"/>
                <w:szCs w:val="24"/>
              </w:rPr>
              <w:t>ë</w:t>
            </w:r>
            <w:r w:rsidRPr="00BB51F6">
              <w:rPr>
                <w:sz w:val="24"/>
                <w:szCs w:val="24"/>
                <w:lang w:val="fi-FI"/>
              </w:rPr>
              <w:t>rgatisë lla</w:t>
            </w:r>
            <w:r w:rsidRPr="00BB51F6">
              <w:rPr>
                <w:sz w:val="24"/>
                <w:szCs w:val="24"/>
              </w:rPr>
              <w:t>ç</w:t>
            </w:r>
            <w:r w:rsidRPr="00BB51F6">
              <w:rPr>
                <w:sz w:val="24"/>
                <w:szCs w:val="24"/>
                <w:lang w:val="fi-FI"/>
              </w:rPr>
              <w:t>in e p</w:t>
            </w:r>
            <w:r w:rsidRPr="00BB51F6">
              <w:rPr>
                <w:sz w:val="24"/>
                <w:szCs w:val="24"/>
              </w:rPr>
              <w:t>ë</w:t>
            </w:r>
            <w:r w:rsidRPr="00BB51F6">
              <w:rPr>
                <w:sz w:val="24"/>
                <w:szCs w:val="24"/>
                <w:lang w:val="fi-FI"/>
              </w:rPr>
              <w:t>rzier sipas raport</w:t>
            </w:r>
            <w:r w:rsidR="001135AC" w:rsidRPr="00BB51F6">
              <w:rPr>
                <w:sz w:val="24"/>
                <w:szCs w:val="24"/>
                <w:lang w:val="fi-FI"/>
              </w:rPr>
              <w:t>it</w:t>
            </w:r>
            <w:r w:rsidRPr="00BB51F6">
              <w:rPr>
                <w:sz w:val="24"/>
                <w:szCs w:val="24"/>
                <w:lang w:val="fi-FI"/>
              </w:rPr>
              <w:t xml:space="preserve"> të caktuar </w:t>
            </w:r>
            <w:r w:rsidR="009A1290" w:rsidRPr="00BB51F6">
              <w:rPr>
                <w:sz w:val="24"/>
                <w:szCs w:val="24"/>
                <w:lang w:val="fi-FI"/>
              </w:rPr>
              <w:t>;</w:t>
            </w:r>
          </w:p>
          <w:p w14:paraId="1ADDCFB4" w14:textId="57EBDBBB" w:rsidR="00DB1550" w:rsidRPr="00BB51F6" w:rsidRDefault="00DB1550" w:rsidP="00F2759D">
            <w:pPr>
              <w:numPr>
                <w:ilvl w:val="0"/>
                <w:numId w:val="25"/>
              </w:numPr>
              <w:tabs>
                <w:tab w:val="left" w:pos="360"/>
              </w:tabs>
              <w:jc w:val="both"/>
              <w:rPr>
                <w:sz w:val="24"/>
                <w:szCs w:val="24"/>
              </w:rPr>
            </w:pPr>
            <w:r w:rsidRPr="00BB51F6">
              <w:rPr>
                <w:sz w:val="24"/>
                <w:szCs w:val="24"/>
                <w:lang w:val="fi-FI"/>
              </w:rPr>
              <w:t>t</w:t>
            </w:r>
            <w:r w:rsidR="001135AC" w:rsidRPr="00BB51F6">
              <w:rPr>
                <w:sz w:val="24"/>
                <w:szCs w:val="24"/>
                <w:lang w:val="fi-FI"/>
              </w:rPr>
              <w:t>ë</w:t>
            </w:r>
            <w:r w:rsidRPr="00BB51F6">
              <w:rPr>
                <w:sz w:val="24"/>
                <w:szCs w:val="24"/>
                <w:lang w:val="fi-FI"/>
              </w:rPr>
              <w:t xml:space="preserve"> </w:t>
            </w:r>
            <w:r w:rsidR="001135AC" w:rsidRPr="00BB51F6">
              <w:rPr>
                <w:sz w:val="24"/>
                <w:szCs w:val="24"/>
                <w:lang w:val="fi-FI"/>
              </w:rPr>
              <w:t xml:space="preserve">ndihmojë </w:t>
            </w:r>
            <w:r w:rsidR="002E6229" w:rsidRPr="00BB51F6">
              <w:rPr>
                <w:sz w:val="24"/>
                <w:szCs w:val="24"/>
                <w:lang w:val="fi-FI"/>
              </w:rPr>
              <w:t xml:space="preserve">specialistin </w:t>
            </w:r>
            <w:r w:rsidR="001135AC" w:rsidRPr="00BB51F6">
              <w:rPr>
                <w:sz w:val="24"/>
                <w:szCs w:val="24"/>
                <w:lang w:val="fi-FI"/>
              </w:rPr>
              <w:t>në</w:t>
            </w:r>
            <w:r w:rsidRPr="00BB51F6">
              <w:rPr>
                <w:sz w:val="24"/>
                <w:szCs w:val="24"/>
                <w:lang w:val="fi-FI"/>
              </w:rPr>
              <w:t xml:space="preserve"> shtr</w:t>
            </w:r>
            <w:r w:rsidR="001135AC" w:rsidRPr="00BB51F6">
              <w:rPr>
                <w:sz w:val="24"/>
                <w:szCs w:val="24"/>
                <w:lang w:val="fi-FI"/>
              </w:rPr>
              <w:t>imin e</w:t>
            </w:r>
            <w:r w:rsidRPr="00BB51F6">
              <w:rPr>
                <w:sz w:val="24"/>
                <w:szCs w:val="24"/>
              </w:rPr>
              <w:t xml:space="preserve"> </w:t>
            </w:r>
            <w:proofErr w:type="spellStart"/>
            <w:r w:rsidR="001135AC" w:rsidRPr="00BB51F6">
              <w:rPr>
                <w:sz w:val="24"/>
                <w:szCs w:val="24"/>
              </w:rPr>
              <w:t>llaçit</w:t>
            </w:r>
            <w:proofErr w:type="spellEnd"/>
            <w:r w:rsidRPr="00BB51F6">
              <w:rPr>
                <w:sz w:val="24"/>
                <w:szCs w:val="24"/>
              </w:rPr>
              <w:t xml:space="preserve"> </w:t>
            </w:r>
            <w:proofErr w:type="spellStart"/>
            <w:r w:rsidR="001135AC" w:rsidRPr="00BB51F6">
              <w:rPr>
                <w:sz w:val="24"/>
                <w:szCs w:val="24"/>
              </w:rPr>
              <w:t>dh</w:t>
            </w:r>
            <w:r w:rsidRPr="00BB51F6">
              <w:rPr>
                <w:sz w:val="24"/>
                <w:szCs w:val="24"/>
              </w:rPr>
              <w:t>e</w:t>
            </w:r>
            <w:proofErr w:type="spellEnd"/>
            <w:r w:rsidRPr="00BB51F6">
              <w:rPr>
                <w:sz w:val="24"/>
                <w:szCs w:val="24"/>
              </w:rPr>
              <w:t xml:space="preserve"> </w:t>
            </w:r>
            <w:proofErr w:type="spellStart"/>
            <w:r w:rsidR="001135AC" w:rsidRPr="00BB51F6">
              <w:rPr>
                <w:sz w:val="24"/>
                <w:szCs w:val="24"/>
              </w:rPr>
              <w:t>vendosjen</w:t>
            </w:r>
            <w:proofErr w:type="spellEnd"/>
            <w:r w:rsidR="001135AC" w:rsidRPr="00BB51F6">
              <w:rPr>
                <w:sz w:val="24"/>
                <w:szCs w:val="24"/>
              </w:rPr>
              <w:t xml:space="preserve"> e</w:t>
            </w:r>
            <w:r w:rsidRPr="00BB51F6">
              <w:rPr>
                <w:sz w:val="24"/>
                <w:szCs w:val="24"/>
              </w:rPr>
              <w:t xml:space="preserve"> </w:t>
            </w:r>
            <w:proofErr w:type="spellStart"/>
            <w:r w:rsidRPr="00BB51F6">
              <w:rPr>
                <w:sz w:val="24"/>
                <w:szCs w:val="24"/>
              </w:rPr>
              <w:t>gurëve</w:t>
            </w:r>
            <w:proofErr w:type="spellEnd"/>
            <w:r w:rsidR="001135AC" w:rsidRPr="00BB51F6">
              <w:rPr>
                <w:sz w:val="24"/>
                <w:szCs w:val="24"/>
              </w:rPr>
              <w:t xml:space="preserve"> </w:t>
            </w:r>
            <w:proofErr w:type="spellStart"/>
            <w:r w:rsidR="001135AC" w:rsidRPr="00BB51F6">
              <w:rPr>
                <w:sz w:val="24"/>
                <w:szCs w:val="24"/>
              </w:rPr>
              <w:t>të</w:t>
            </w:r>
            <w:proofErr w:type="spellEnd"/>
            <w:r w:rsidR="001135AC" w:rsidRPr="00BB51F6">
              <w:rPr>
                <w:sz w:val="24"/>
                <w:szCs w:val="24"/>
              </w:rPr>
              <w:t xml:space="preserve"> </w:t>
            </w:r>
            <w:proofErr w:type="spellStart"/>
            <w:r w:rsidR="001135AC" w:rsidRPr="00BB51F6">
              <w:rPr>
                <w:sz w:val="24"/>
                <w:szCs w:val="24"/>
              </w:rPr>
              <w:t>mëdhej</w:t>
            </w:r>
            <w:proofErr w:type="spellEnd"/>
            <w:r w:rsidR="001135AC" w:rsidRPr="00BB51F6">
              <w:rPr>
                <w:sz w:val="24"/>
                <w:szCs w:val="24"/>
              </w:rPr>
              <w:t xml:space="preserve"> </w:t>
            </w:r>
            <w:proofErr w:type="spellStart"/>
            <w:r w:rsidR="001135AC" w:rsidRPr="00BB51F6">
              <w:rPr>
                <w:sz w:val="24"/>
                <w:szCs w:val="24"/>
              </w:rPr>
              <w:t>anësorë</w:t>
            </w:r>
            <w:proofErr w:type="spellEnd"/>
            <w:r w:rsidR="0019734C" w:rsidRPr="00BB51F6">
              <w:rPr>
                <w:sz w:val="24"/>
                <w:szCs w:val="24"/>
              </w:rPr>
              <w:t>;</w:t>
            </w:r>
          </w:p>
          <w:p w14:paraId="0092817F" w14:textId="3800DADB" w:rsidR="0019734C" w:rsidRPr="00BB51F6" w:rsidRDefault="00DB1550" w:rsidP="00F2759D">
            <w:pPr>
              <w:numPr>
                <w:ilvl w:val="0"/>
                <w:numId w:val="25"/>
              </w:numPr>
              <w:tabs>
                <w:tab w:val="left" w:pos="360"/>
              </w:tabs>
              <w:jc w:val="both"/>
              <w:rPr>
                <w:sz w:val="24"/>
                <w:szCs w:val="24"/>
              </w:rPr>
            </w:pPr>
            <w:proofErr w:type="spellStart"/>
            <w:r w:rsidRPr="00BB51F6">
              <w:rPr>
                <w:sz w:val="24"/>
                <w:szCs w:val="24"/>
              </w:rPr>
              <w:t>të</w:t>
            </w:r>
            <w:proofErr w:type="spellEnd"/>
            <w:r w:rsidRPr="00BB51F6">
              <w:rPr>
                <w:sz w:val="24"/>
                <w:szCs w:val="24"/>
              </w:rPr>
              <w:t xml:space="preserve"> </w:t>
            </w:r>
            <w:r w:rsidR="0019734C" w:rsidRPr="00BB51F6">
              <w:rPr>
                <w:sz w:val="24"/>
                <w:szCs w:val="24"/>
                <w:lang w:val="fi-FI"/>
              </w:rPr>
              <w:t xml:space="preserve">ndihmojë </w:t>
            </w:r>
            <w:r w:rsidR="002E6229" w:rsidRPr="00BB51F6">
              <w:rPr>
                <w:sz w:val="24"/>
                <w:szCs w:val="24"/>
                <w:lang w:val="fi-FI"/>
              </w:rPr>
              <w:t xml:space="preserve">specialistin </w:t>
            </w:r>
            <w:proofErr w:type="gramStart"/>
            <w:r w:rsidR="002E6229" w:rsidRPr="00BB51F6">
              <w:rPr>
                <w:sz w:val="24"/>
                <w:szCs w:val="24"/>
                <w:lang w:val="fi-FI"/>
              </w:rPr>
              <w:t xml:space="preserve">në </w:t>
            </w:r>
            <w:r w:rsidR="0019734C" w:rsidRPr="00BB51F6">
              <w:rPr>
                <w:sz w:val="24"/>
                <w:szCs w:val="24"/>
                <w:lang w:val="fi-FI"/>
              </w:rPr>
              <w:t xml:space="preserve"> </w:t>
            </w:r>
            <w:proofErr w:type="spellStart"/>
            <w:r w:rsidRPr="00BB51F6">
              <w:rPr>
                <w:sz w:val="24"/>
                <w:szCs w:val="24"/>
              </w:rPr>
              <w:t>ndërt</w:t>
            </w:r>
            <w:r w:rsidR="002E6229" w:rsidRPr="00BB51F6">
              <w:rPr>
                <w:sz w:val="24"/>
                <w:szCs w:val="24"/>
              </w:rPr>
              <w:t>imin</w:t>
            </w:r>
            <w:proofErr w:type="spellEnd"/>
            <w:proofErr w:type="gramEnd"/>
            <w:r w:rsidR="002E6229" w:rsidRPr="00BB51F6">
              <w:rPr>
                <w:sz w:val="24"/>
                <w:szCs w:val="24"/>
              </w:rPr>
              <w:t xml:space="preserve"> e</w:t>
            </w:r>
            <w:r w:rsidRPr="00BB51F6">
              <w:rPr>
                <w:sz w:val="24"/>
                <w:szCs w:val="24"/>
              </w:rPr>
              <w:t xml:space="preserve"> </w:t>
            </w:r>
            <w:proofErr w:type="spellStart"/>
            <w:r w:rsidRPr="00BB51F6">
              <w:rPr>
                <w:sz w:val="24"/>
                <w:szCs w:val="24"/>
              </w:rPr>
              <w:t>muri</w:t>
            </w:r>
            <w:r w:rsidR="002E6229" w:rsidRPr="00BB51F6">
              <w:rPr>
                <w:sz w:val="24"/>
                <w:szCs w:val="24"/>
              </w:rPr>
              <w:t>t</w:t>
            </w:r>
            <w:proofErr w:type="spellEnd"/>
            <w:r w:rsidR="0019734C" w:rsidRPr="00BB51F6">
              <w:rPr>
                <w:sz w:val="24"/>
                <w:szCs w:val="24"/>
              </w:rPr>
              <w:t xml:space="preserve"> </w:t>
            </w:r>
            <w:r w:rsidR="002E6229" w:rsidRPr="00BB51F6">
              <w:rPr>
                <w:sz w:val="24"/>
                <w:szCs w:val="24"/>
              </w:rPr>
              <w:t>duke</w:t>
            </w:r>
            <w:r w:rsidRPr="00BB51F6">
              <w:rPr>
                <w:sz w:val="24"/>
                <w:szCs w:val="24"/>
              </w:rPr>
              <w:t xml:space="preserve"> </w:t>
            </w:r>
            <w:proofErr w:type="spellStart"/>
            <w:r w:rsidRPr="00BB51F6">
              <w:rPr>
                <w:sz w:val="24"/>
                <w:szCs w:val="24"/>
              </w:rPr>
              <w:t>mbul</w:t>
            </w:r>
            <w:r w:rsidR="002E6229" w:rsidRPr="00BB51F6">
              <w:rPr>
                <w:sz w:val="24"/>
                <w:szCs w:val="24"/>
              </w:rPr>
              <w:t>uar</w:t>
            </w:r>
            <w:proofErr w:type="spellEnd"/>
            <w:r w:rsidR="002E6229" w:rsidRPr="00BB51F6">
              <w:rPr>
                <w:sz w:val="24"/>
                <w:szCs w:val="24"/>
              </w:rPr>
              <w:t xml:space="preserve"> </w:t>
            </w:r>
            <w:proofErr w:type="spellStart"/>
            <w:r w:rsidRPr="00BB51F6">
              <w:rPr>
                <w:sz w:val="24"/>
                <w:szCs w:val="24"/>
              </w:rPr>
              <w:t>fugat</w:t>
            </w:r>
            <w:proofErr w:type="spellEnd"/>
            <w:r w:rsidRPr="00BB51F6">
              <w:rPr>
                <w:sz w:val="24"/>
                <w:szCs w:val="24"/>
              </w:rPr>
              <w:t xml:space="preserve"> midis </w:t>
            </w:r>
            <w:proofErr w:type="spellStart"/>
            <w:r w:rsidRPr="00BB51F6">
              <w:rPr>
                <w:sz w:val="24"/>
                <w:szCs w:val="24"/>
              </w:rPr>
              <w:t>tyre</w:t>
            </w:r>
            <w:proofErr w:type="spellEnd"/>
            <w:r w:rsidRPr="00BB51F6">
              <w:rPr>
                <w:sz w:val="24"/>
                <w:szCs w:val="24"/>
              </w:rPr>
              <w:t xml:space="preserve"> </w:t>
            </w:r>
            <w:r w:rsidR="002E6229" w:rsidRPr="00BB51F6">
              <w:rPr>
                <w:sz w:val="24"/>
                <w:szCs w:val="24"/>
              </w:rPr>
              <w:t>m</w:t>
            </w:r>
            <w:r w:rsidRPr="00BB51F6">
              <w:rPr>
                <w:sz w:val="24"/>
                <w:szCs w:val="24"/>
              </w:rPr>
              <w:t xml:space="preserve">e </w:t>
            </w:r>
            <w:proofErr w:type="spellStart"/>
            <w:r w:rsidRPr="00BB51F6">
              <w:rPr>
                <w:sz w:val="24"/>
                <w:szCs w:val="24"/>
              </w:rPr>
              <w:t>altern</w:t>
            </w:r>
            <w:r w:rsidR="002E6229" w:rsidRPr="00BB51F6">
              <w:rPr>
                <w:sz w:val="24"/>
                <w:szCs w:val="24"/>
              </w:rPr>
              <w:t>ime</w:t>
            </w:r>
            <w:proofErr w:type="spellEnd"/>
            <w:r w:rsidR="002E6229" w:rsidRPr="00BB51F6">
              <w:rPr>
                <w:sz w:val="24"/>
                <w:szCs w:val="24"/>
              </w:rPr>
              <w:t xml:space="preserve"> </w:t>
            </w:r>
            <w:proofErr w:type="spellStart"/>
            <w:r w:rsidR="002E6229" w:rsidRPr="00BB51F6">
              <w:rPr>
                <w:sz w:val="24"/>
                <w:szCs w:val="24"/>
              </w:rPr>
              <w:t>të</w:t>
            </w:r>
            <w:proofErr w:type="spellEnd"/>
            <w:r w:rsidRPr="00BB51F6">
              <w:rPr>
                <w:sz w:val="24"/>
                <w:szCs w:val="24"/>
              </w:rPr>
              <w:t xml:space="preserve"> </w:t>
            </w:r>
            <w:proofErr w:type="spellStart"/>
            <w:r w:rsidRPr="00BB51F6">
              <w:rPr>
                <w:sz w:val="24"/>
                <w:szCs w:val="24"/>
              </w:rPr>
              <w:t>pozicioni</w:t>
            </w:r>
            <w:r w:rsidR="002E6229" w:rsidRPr="00BB51F6">
              <w:rPr>
                <w:sz w:val="24"/>
                <w:szCs w:val="24"/>
              </w:rPr>
              <w:t>mit</w:t>
            </w:r>
            <w:proofErr w:type="spellEnd"/>
            <w:r w:rsidRPr="00BB51F6">
              <w:rPr>
                <w:sz w:val="24"/>
                <w:szCs w:val="24"/>
              </w:rPr>
              <w:t xml:space="preserve"> </w:t>
            </w:r>
            <w:proofErr w:type="spellStart"/>
            <w:r w:rsidR="002E6229" w:rsidRPr="00BB51F6">
              <w:rPr>
                <w:sz w:val="24"/>
                <w:szCs w:val="24"/>
              </w:rPr>
              <w:t>të</w:t>
            </w:r>
            <w:proofErr w:type="spellEnd"/>
            <w:r w:rsidRPr="00BB51F6">
              <w:rPr>
                <w:sz w:val="24"/>
                <w:szCs w:val="24"/>
              </w:rPr>
              <w:t xml:space="preserve"> </w:t>
            </w:r>
            <w:proofErr w:type="spellStart"/>
            <w:r w:rsidRPr="00BB51F6">
              <w:rPr>
                <w:sz w:val="24"/>
                <w:szCs w:val="24"/>
              </w:rPr>
              <w:t>gurëve</w:t>
            </w:r>
            <w:proofErr w:type="spellEnd"/>
            <w:r w:rsidR="0019734C" w:rsidRPr="00BB51F6">
              <w:rPr>
                <w:sz w:val="24"/>
                <w:szCs w:val="24"/>
              </w:rPr>
              <w:t>;</w:t>
            </w:r>
          </w:p>
          <w:p w14:paraId="4A75EEED" w14:textId="57FC0FD5" w:rsidR="00DB1550" w:rsidRPr="00BB51F6" w:rsidRDefault="00DB1550" w:rsidP="00F2759D">
            <w:pPr>
              <w:numPr>
                <w:ilvl w:val="0"/>
                <w:numId w:val="25"/>
              </w:numPr>
              <w:tabs>
                <w:tab w:val="left" w:pos="360"/>
              </w:tabs>
              <w:jc w:val="both"/>
              <w:rPr>
                <w:sz w:val="24"/>
                <w:szCs w:val="24"/>
              </w:rPr>
            </w:pPr>
            <w:r w:rsidRPr="00BB51F6">
              <w:rPr>
                <w:sz w:val="24"/>
                <w:szCs w:val="24"/>
              </w:rPr>
              <w:t xml:space="preserve"> </w:t>
            </w:r>
            <w:proofErr w:type="spellStart"/>
            <w:r w:rsidR="0019734C" w:rsidRPr="00BB51F6">
              <w:rPr>
                <w:sz w:val="24"/>
                <w:szCs w:val="24"/>
              </w:rPr>
              <w:t>të</w:t>
            </w:r>
            <w:proofErr w:type="spellEnd"/>
            <w:r w:rsidR="0019734C" w:rsidRPr="00BB51F6">
              <w:rPr>
                <w:sz w:val="24"/>
                <w:szCs w:val="24"/>
              </w:rPr>
              <w:t xml:space="preserve"> </w:t>
            </w:r>
            <w:proofErr w:type="spellStart"/>
            <w:r w:rsidRPr="00BB51F6">
              <w:rPr>
                <w:sz w:val="24"/>
                <w:szCs w:val="24"/>
              </w:rPr>
              <w:t>mbush</w:t>
            </w:r>
            <w:r w:rsidR="0019734C" w:rsidRPr="00BB51F6">
              <w:rPr>
                <w:sz w:val="24"/>
                <w:szCs w:val="24"/>
              </w:rPr>
              <w:t>ë</w:t>
            </w:r>
            <w:proofErr w:type="spellEnd"/>
            <w:r w:rsidRPr="00BB51F6">
              <w:rPr>
                <w:sz w:val="24"/>
                <w:szCs w:val="24"/>
              </w:rPr>
              <w:t xml:space="preserve"> me </w:t>
            </w:r>
            <w:proofErr w:type="spellStart"/>
            <w:r w:rsidRPr="00BB51F6">
              <w:rPr>
                <w:sz w:val="24"/>
                <w:szCs w:val="24"/>
              </w:rPr>
              <w:t>gurë</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vegjël</w:t>
            </w:r>
            <w:proofErr w:type="spellEnd"/>
            <w:r w:rsidR="0019734C" w:rsidRPr="00BB51F6">
              <w:rPr>
                <w:sz w:val="24"/>
                <w:szCs w:val="24"/>
              </w:rPr>
              <w:t xml:space="preserve"> </w:t>
            </w:r>
            <w:proofErr w:type="spellStart"/>
            <w:r w:rsidR="0019734C" w:rsidRPr="00BB51F6">
              <w:rPr>
                <w:sz w:val="24"/>
                <w:szCs w:val="24"/>
              </w:rPr>
              <w:t>hapësirat</w:t>
            </w:r>
            <w:proofErr w:type="spellEnd"/>
            <w:r w:rsidR="0019734C" w:rsidRPr="00BB51F6">
              <w:rPr>
                <w:sz w:val="24"/>
                <w:szCs w:val="24"/>
              </w:rPr>
              <w:t xml:space="preserve"> midis </w:t>
            </w:r>
            <w:proofErr w:type="spellStart"/>
            <w:r w:rsidR="0019734C" w:rsidRPr="00BB51F6">
              <w:rPr>
                <w:sz w:val="24"/>
                <w:szCs w:val="24"/>
              </w:rPr>
              <w:t>gurëve</w:t>
            </w:r>
            <w:proofErr w:type="spellEnd"/>
            <w:r w:rsidR="0019734C" w:rsidRPr="00BB51F6">
              <w:rPr>
                <w:sz w:val="24"/>
                <w:szCs w:val="24"/>
              </w:rPr>
              <w:t xml:space="preserve"> </w:t>
            </w:r>
            <w:proofErr w:type="spellStart"/>
            <w:r w:rsidR="0019734C" w:rsidRPr="00BB51F6">
              <w:rPr>
                <w:sz w:val="24"/>
                <w:szCs w:val="24"/>
              </w:rPr>
              <w:t>të</w:t>
            </w:r>
            <w:proofErr w:type="spellEnd"/>
            <w:r w:rsidR="0019734C" w:rsidRPr="00BB51F6">
              <w:rPr>
                <w:sz w:val="24"/>
                <w:szCs w:val="24"/>
              </w:rPr>
              <w:t xml:space="preserve"> </w:t>
            </w:r>
            <w:proofErr w:type="spellStart"/>
            <w:r w:rsidR="0019734C" w:rsidRPr="00BB51F6">
              <w:rPr>
                <w:sz w:val="24"/>
                <w:szCs w:val="24"/>
              </w:rPr>
              <w:t>mëdhenj</w:t>
            </w:r>
            <w:proofErr w:type="spellEnd"/>
            <w:r w:rsidR="002E6229" w:rsidRPr="00BB51F6">
              <w:rPr>
                <w:sz w:val="24"/>
                <w:szCs w:val="24"/>
              </w:rPr>
              <w:t xml:space="preserve"> </w:t>
            </w:r>
            <w:proofErr w:type="spellStart"/>
            <w:r w:rsidR="002E6229" w:rsidRPr="00BB51F6">
              <w:rPr>
                <w:sz w:val="24"/>
                <w:szCs w:val="24"/>
              </w:rPr>
              <w:t>sipas</w:t>
            </w:r>
            <w:proofErr w:type="spellEnd"/>
            <w:r w:rsidR="002E6229" w:rsidRPr="00BB51F6">
              <w:rPr>
                <w:sz w:val="24"/>
                <w:szCs w:val="24"/>
              </w:rPr>
              <w:t xml:space="preserve"> </w:t>
            </w:r>
            <w:proofErr w:type="spellStart"/>
            <w:r w:rsidR="002E6229" w:rsidRPr="00BB51F6">
              <w:rPr>
                <w:sz w:val="24"/>
                <w:szCs w:val="24"/>
              </w:rPr>
              <w:t>udhëzimeve</w:t>
            </w:r>
            <w:proofErr w:type="spellEnd"/>
            <w:r w:rsidR="0019734C" w:rsidRPr="00BB51F6">
              <w:rPr>
                <w:sz w:val="24"/>
                <w:szCs w:val="24"/>
              </w:rPr>
              <w:t>;</w:t>
            </w:r>
          </w:p>
          <w:p w14:paraId="295BDF54" w14:textId="00FB3B32" w:rsidR="00DB1550" w:rsidRPr="00BB51F6" w:rsidRDefault="00DB1550" w:rsidP="00F2759D">
            <w:pPr>
              <w:numPr>
                <w:ilvl w:val="0"/>
                <w:numId w:val="25"/>
              </w:numPr>
              <w:tabs>
                <w:tab w:val="left" w:pos="360"/>
              </w:tabs>
              <w:jc w:val="both"/>
              <w:rPr>
                <w:sz w:val="24"/>
                <w:szCs w:val="24"/>
                <w:lang w:val="it-IT"/>
              </w:rPr>
            </w:pPr>
            <w:r w:rsidRPr="00BB51F6">
              <w:rPr>
                <w:sz w:val="24"/>
                <w:szCs w:val="24"/>
                <w:lang w:val="it-IT"/>
              </w:rPr>
              <w:t xml:space="preserve">të </w:t>
            </w:r>
            <w:r w:rsidR="0019734C" w:rsidRPr="00BB51F6">
              <w:rPr>
                <w:sz w:val="24"/>
                <w:szCs w:val="24"/>
                <w:lang w:val="fi-FI"/>
              </w:rPr>
              <w:t xml:space="preserve">ndihmojë në </w:t>
            </w:r>
            <w:r w:rsidRPr="00BB51F6">
              <w:rPr>
                <w:sz w:val="24"/>
                <w:szCs w:val="24"/>
                <w:lang w:val="it-IT"/>
              </w:rPr>
              <w:t>kontroll</w:t>
            </w:r>
            <w:r w:rsidR="0019734C" w:rsidRPr="00BB51F6">
              <w:rPr>
                <w:sz w:val="24"/>
                <w:szCs w:val="24"/>
                <w:lang w:val="it-IT"/>
              </w:rPr>
              <w:t>in</w:t>
            </w:r>
            <w:r w:rsidRPr="00BB51F6">
              <w:rPr>
                <w:sz w:val="24"/>
                <w:szCs w:val="24"/>
                <w:lang w:val="it-IT"/>
              </w:rPr>
              <w:t xml:space="preserve"> </w:t>
            </w:r>
            <w:r w:rsidR="0019734C" w:rsidRPr="00BB51F6">
              <w:rPr>
                <w:sz w:val="24"/>
                <w:szCs w:val="24"/>
                <w:lang w:val="it-IT"/>
              </w:rPr>
              <w:t>e</w:t>
            </w:r>
            <w:r w:rsidRPr="00BB51F6">
              <w:rPr>
                <w:sz w:val="24"/>
                <w:szCs w:val="24"/>
                <w:lang w:val="it-IT"/>
              </w:rPr>
              <w:t xml:space="preserve"> vertikaliteti</w:t>
            </w:r>
            <w:r w:rsidR="0019734C" w:rsidRPr="00BB51F6">
              <w:rPr>
                <w:sz w:val="24"/>
                <w:szCs w:val="24"/>
                <w:lang w:val="it-IT"/>
              </w:rPr>
              <w:t>t</w:t>
            </w:r>
            <w:r w:rsidRPr="00BB51F6">
              <w:rPr>
                <w:sz w:val="24"/>
                <w:szCs w:val="24"/>
                <w:lang w:val="it-IT"/>
              </w:rPr>
              <w:t xml:space="preserve"> </w:t>
            </w:r>
            <w:r w:rsidR="0019734C" w:rsidRPr="00BB51F6">
              <w:rPr>
                <w:sz w:val="24"/>
                <w:szCs w:val="24"/>
                <w:lang w:val="it-IT"/>
              </w:rPr>
              <w:t>të</w:t>
            </w:r>
            <w:r w:rsidRPr="00BB51F6">
              <w:rPr>
                <w:sz w:val="24"/>
                <w:szCs w:val="24"/>
                <w:lang w:val="it-IT"/>
              </w:rPr>
              <w:t xml:space="preserve"> murit me spango e plumbçe</w:t>
            </w:r>
            <w:r w:rsidR="002E6229" w:rsidRPr="00BB51F6">
              <w:rPr>
                <w:sz w:val="24"/>
                <w:szCs w:val="24"/>
                <w:lang w:val="it-IT"/>
              </w:rPr>
              <w:t>;</w:t>
            </w:r>
          </w:p>
          <w:p w14:paraId="644503B1" w14:textId="4B5E66FE" w:rsidR="00DB1550" w:rsidRPr="00BB51F6" w:rsidRDefault="00DB1550" w:rsidP="00F2759D">
            <w:pPr>
              <w:numPr>
                <w:ilvl w:val="0"/>
                <w:numId w:val="25"/>
              </w:numPr>
              <w:tabs>
                <w:tab w:val="left" w:pos="360"/>
              </w:tabs>
              <w:jc w:val="both"/>
              <w:rPr>
                <w:sz w:val="24"/>
                <w:szCs w:val="24"/>
                <w:lang w:val="it-IT"/>
              </w:rPr>
            </w:pPr>
            <w:r w:rsidRPr="00BB51F6">
              <w:rPr>
                <w:sz w:val="24"/>
                <w:szCs w:val="24"/>
                <w:lang w:val="it-IT"/>
              </w:rPr>
              <w:t xml:space="preserve">të </w:t>
            </w:r>
            <w:r w:rsidR="0019734C" w:rsidRPr="00BB51F6">
              <w:rPr>
                <w:sz w:val="24"/>
                <w:szCs w:val="24"/>
                <w:lang w:val="fi-FI"/>
              </w:rPr>
              <w:t xml:space="preserve">ndihmojë </w:t>
            </w:r>
            <w:r w:rsidR="002E6229" w:rsidRPr="00BB51F6">
              <w:rPr>
                <w:sz w:val="24"/>
                <w:szCs w:val="24"/>
                <w:lang w:val="fi-FI"/>
              </w:rPr>
              <w:t xml:space="preserve">specialistin </w:t>
            </w:r>
            <w:r w:rsidR="0019734C" w:rsidRPr="00BB51F6">
              <w:rPr>
                <w:sz w:val="24"/>
                <w:szCs w:val="24"/>
                <w:lang w:val="fi-FI"/>
              </w:rPr>
              <w:t xml:space="preserve">në </w:t>
            </w:r>
            <w:r w:rsidRPr="00BB51F6">
              <w:rPr>
                <w:sz w:val="24"/>
                <w:szCs w:val="24"/>
                <w:lang w:val="it-IT"/>
              </w:rPr>
              <w:t>ndërt</w:t>
            </w:r>
            <w:r w:rsidR="0019734C" w:rsidRPr="00BB51F6">
              <w:rPr>
                <w:sz w:val="24"/>
                <w:szCs w:val="24"/>
                <w:lang w:val="it-IT"/>
              </w:rPr>
              <w:t>imin e</w:t>
            </w:r>
            <w:r w:rsidRPr="00BB51F6">
              <w:rPr>
                <w:sz w:val="24"/>
                <w:szCs w:val="24"/>
                <w:lang w:val="it-IT"/>
              </w:rPr>
              <w:t xml:space="preserve"> kallëpi</w:t>
            </w:r>
            <w:r w:rsidR="0019734C" w:rsidRPr="00BB51F6">
              <w:rPr>
                <w:sz w:val="24"/>
                <w:szCs w:val="24"/>
                <w:lang w:val="it-IT"/>
              </w:rPr>
              <w:t>t</w:t>
            </w:r>
            <w:r w:rsidRPr="00BB51F6">
              <w:rPr>
                <w:sz w:val="24"/>
                <w:szCs w:val="24"/>
                <w:lang w:val="it-IT"/>
              </w:rPr>
              <w:t xml:space="preserve"> </w:t>
            </w:r>
            <w:r w:rsidR="0019734C" w:rsidRPr="00BB51F6">
              <w:rPr>
                <w:sz w:val="24"/>
                <w:szCs w:val="24"/>
                <w:lang w:val="it-IT"/>
              </w:rPr>
              <w:t>të</w:t>
            </w:r>
            <w:r w:rsidRPr="00BB51F6">
              <w:rPr>
                <w:sz w:val="24"/>
                <w:szCs w:val="24"/>
                <w:lang w:val="it-IT"/>
              </w:rPr>
              <w:t xml:space="preserve"> brezit horizontal kundërsizmik prej betoni</w:t>
            </w:r>
            <w:r w:rsidR="0019734C" w:rsidRPr="00BB51F6">
              <w:rPr>
                <w:sz w:val="24"/>
                <w:szCs w:val="24"/>
                <w:lang w:val="it-IT"/>
              </w:rPr>
              <w:t xml:space="preserve"> të armuar sipas skicës;</w:t>
            </w:r>
          </w:p>
          <w:p w14:paraId="1AD99BB7" w14:textId="4F915433" w:rsidR="00F22093" w:rsidRPr="00BB51F6" w:rsidRDefault="00DB1550" w:rsidP="00F2759D">
            <w:pPr>
              <w:numPr>
                <w:ilvl w:val="0"/>
                <w:numId w:val="26"/>
              </w:numPr>
              <w:tabs>
                <w:tab w:val="left" w:pos="360"/>
              </w:tabs>
              <w:jc w:val="both"/>
              <w:rPr>
                <w:sz w:val="24"/>
                <w:szCs w:val="24"/>
                <w:lang w:val="it-IT"/>
              </w:rPr>
            </w:pPr>
            <w:r w:rsidRPr="00BB51F6">
              <w:rPr>
                <w:sz w:val="24"/>
                <w:szCs w:val="24"/>
                <w:lang w:val="it-IT"/>
              </w:rPr>
              <w:t>të përgatisë betonin me krahë sipas raporteve të caktuara të përbërësve</w:t>
            </w:r>
            <w:r w:rsidR="00F22093" w:rsidRPr="00BB51F6">
              <w:rPr>
                <w:sz w:val="24"/>
                <w:szCs w:val="24"/>
                <w:lang w:val="it-IT"/>
              </w:rPr>
              <w:t>;</w:t>
            </w:r>
          </w:p>
          <w:p w14:paraId="46AB7E1C" w14:textId="5EAA850A" w:rsidR="00DB1550" w:rsidRPr="00BB51F6" w:rsidRDefault="00DB1550" w:rsidP="00F2759D">
            <w:pPr>
              <w:numPr>
                <w:ilvl w:val="0"/>
                <w:numId w:val="26"/>
              </w:numPr>
              <w:tabs>
                <w:tab w:val="left" w:pos="360"/>
              </w:tabs>
              <w:jc w:val="both"/>
              <w:rPr>
                <w:sz w:val="24"/>
                <w:szCs w:val="24"/>
                <w:lang w:val="it-IT"/>
              </w:rPr>
            </w:pPr>
            <w:r w:rsidRPr="00BB51F6">
              <w:rPr>
                <w:sz w:val="24"/>
                <w:szCs w:val="24"/>
                <w:lang w:val="it-IT"/>
              </w:rPr>
              <w:t>t</w:t>
            </w:r>
            <w:r w:rsidR="00F22093" w:rsidRPr="00BB51F6">
              <w:rPr>
                <w:sz w:val="24"/>
                <w:szCs w:val="24"/>
                <w:lang w:val="it-IT"/>
              </w:rPr>
              <w:t>ë</w:t>
            </w:r>
            <w:r w:rsidRPr="00BB51F6">
              <w:rPr>
                <w:sz w:val="24"/>
                <w:szCs w:val="24"/>
                <w:lang w:val="it-IT"/>
              </w:rPr>
              <w:t xml:space="preserve"> hedhë dhe ta ngjeshë atë në kallëpin brezit kundërsizmik me mjete dore</w:t>
            </w:r>
            <w:r w:rsidR="002E6229" w:rsidRPr="00BB51F6">
              <w:rPr>
                <w:sz w:val="24"/>
                <w:szCs w:val="24"/>
                <w:lang w:val="it-IT"/>
              </w:rPr>
              <w:t xml:space="preserve"> sipas udhëzimeve;</w:t>
            </w:r>
          </w:p>
          <w:p w14:paraId="10DB23F9" w14:textId="0B0E9889" w:rsidR="00DB1550" w:rsidRPr="00BB51F6" w:rsidRDefault="00DB1550" w:rsidP="00F2759D">
            <w:pPr>
              <w:numPr>
                <w:ilvl w:val="0"/>
                <w:numId w:val="26"/>
              </w:numPr>
              <w:tabs>
                <w:tab w:val="left" w:pos="360"/>
              </w:tabs>
              <w:jc w:val="both"/>
              <w:rPr>
                <w:sz w:val="24"/>
                <w:szCs w:val="24"/>
                <w:lang w:val="it-IT"/>
              </w:rPr>
            </w:pPr>
            <w:r w:rsidRPr="00BB51F6">
              <w:rPr>
                <w:sz w:val="24"/>
                <w:szCs w:val="24"/>
                <w:lang w:val="it-IT"/>
              </w:rPr>
              <w:t>të heqë kallëp</w:t>
            </w:r>
            <w:r w:rsidR="00F22093" w:rsidRPr="00BB51F6">
              <w:rPr>
                <w:sz w:val="24"/>
                <w:szCs w:val="24"/>
                <w:lang w:val="it-IT"/>
              </w:rPr>
              <w:t>in e</w:t>
            </w:r>
            <w:r w:rsidRPr="00BB51F6">
              <w:rPr>
                <w:sz w:val="24"/>
                <w:szCs w:val="24"/>
                <w:lang w:val="it-IT"/>
              </w:rPr>
              <w:t xml:space="preserve"> brezit kundërsizmik në afatin e duhur</w:t>
            </w:r>
            <w:r w:rsidR="002E6229" w:rsidRPr="00BB51F6">
              <w:rPr>
                <w:sz w:val="24"/>
                <w:szCs w:val="24"/>
                <w:lang w:val="it-IT"/>
              </w:rPr>
              <w:t xml:space="preserve"> sipas udhëzimeve;</w:t>
            </w:r>
          </w:p>
          <w:p w14:paraId="41FFD229" w14:textId="17097D52" w:rsidR="00DB1550" w:rsidRPr="00BB51F6" w:rsidRDefault="00DB1550" w:rsidP="00F2759D">
            <w:pPr>
              <w:numPr>
                <w:ilvl w:val="0"/>
                <w:numId w:val="25"/>
              </w:numPr>
              <w:tabs>
                <w:tab w:val="left" w:pos="360"/>
              </w:tabs>
              <w:jc w:val="both"/>
              <w:rPr>
                <w:sz w:val="24"/>
                <w:szCs w:val="24"/>
                <w:lang w:val="it-IT"/>
              </w:rPr>
            </w:pPr>
            <w:r w:rsidRPr="00BB51F6">
              <w:rPr>
                <w:sz w:val="24"/>
                <w:szCs w:val="24"/>
                <w:lang w:val="it-IT"/>
              </w:rPr>
              <w:t xml:space="preserve">të </w:t>
            </w:r>
            <w:r w:rsidR="00706488" w:rsidRPr="00BB51F6">
              <w:rPr>
                <w:sz w:val="24"/>
                <w:szCs w:val="24"/>
                <w:lang w:val="de-DE"/>
              </w:rPr>
              <w:t>sistemojë, pastrojë vendin dhe veglat e punës mbas mbarimit të detyrës.</w:t>
            </w:r>
          </w:p>
          <w:p w14:paraId="0E2E4C69" w14:textId="77777777" w:rsidR="00DB1550" w:rsidRPr="00BB51F6" w:rsidRDefault="00DB1550" w:rsidP="00F2759D">
            <w:pPr>
              <w:tabs>
                <w:tab w:val="left" w:pos="360"/>
              </w:tabs>
              <w:overflowPunct/>
              <w:autoSpaceDE/>
              <w:adjustRightInd/>
              <w:jc w:val="both"/>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04A031A1" w14:textId="30DA4F18" w:rsidR="0076287F" w:rsidRPr="00BB51F6" w:rsidRDefault="00DB1550"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p>
          <w:p w14:paraId="2F9CB921" w14:textId="77777777" w:rsidR="0076287F" w:rsidRPr="00BB51F6" w:rsidRDefault="0076287F" w:rsidP="00F2759D">
            <w:pPr>
              <w:numPr>
                <w:ilvl w:val="12"/>
                <w:numId w:val="0"/>
              </w:numPr>
              <w:jc w:val="both"/>
              <w:rPr>
                <w:b/>
                <w:sz w:val="24"/>
              </w:rPr>
            </w:pPr>
          </w:p>
        </w:tc>
      </w:tr>
      <w:tr w:rsidR="00BB51F6" w:rsidRPr="00BB51F6" w14:paraId="5EDA78AD" w14:textId="77777777" w:rsidTr="002E6229">
        <w:tblPrEx>
          <w:tblBorders>
            <w:top w:val="none" w:sz="0" w:space="0" w:color="auto"/>
            <w:bottom w:val="none" w:sz="0" w:space="0" w:color="auto"/>
          </w:tblBorders>
        </w:tblPrEx>
        <w:trPr>
          <w:gridAfter w:val="1"/>
          <w:wAfter w:w="30" w:type="dxa"/>
          <w:trHeight w:val="980"/>
        </w:trPr>
        <w:tc>
          <w:tcPr>
            <w:tcW w:w="2178" w:type="dxa"/>
            <w:gridSpan w:val="3"/>
            <w:tcBorders>
              <w:top w:val="single" w:sz="4" w:space="0" w:color="auto"/>
            </w:tcBorders>
          </w:tcPr>
          <w:p w14:paraId="5215AA2C" w14:textId="15804F98" w:rsidR="00F22093" w:rsidRPr="00BB51F6" w:rsidRDefault="00F22093" w:rsidP="00F2759D">
            <w:pPr>
              <w:numPr>
                <w:ilvl w:val="12"/>
                <w:numId w:val="0"/>
              </w:numPr>
              <w:jc w:val="both"/>
              <w:rPr>
                <w:sz w:val="24"/>
                <w:szCs w:val="24"/>
                <w:lang w:val="fi-FI"/>
              </w:rPr>
            </w:pPr>
            <w:r w:rsidRPr="00BB51F6">
              <w:rPr>
                <w:b/>
                <w:sz w:val="24"/>
                <w:szCs w:val="24"/>
                <w:lang w:val="it-IT"/>
              </w:rPr>
              <w:t xml:space="preserve">Udhëzime për zbatimin e modulit </w:t>
            </w:r>
          </w:p>
        </w:tc>
        <w:tc>
          <w:tcPr>
            <w:tcW w:w="450" w:type="dxa"/>
            <w:gridSpan w:val="2"/>
            <w:tcBorders>
              <w:top w:val="single" w:sz="4" w:space="0" w:color="auto"/>
            </w:tcBorders>
          </w:tcPr>
          <w:p w14:paraId="242E4210" w14:textId="77777777" w:rsidR="00F22093" w:rsidRPr="00BB51F6" w:rsidRDefault="00F22093" w:rsidP="00F2759D">
            <w:pPr>
              <w:numPr>
                <w:ilvl w:val="12"/>
                <w:numId w:val="0"/>
              </w:numPr>
              <w:jc w:val="both"/>
              <w:rPr>
                <w:sz w:val="24"/>
                <w:szCs w:val="24"/>
                <w:lang w:val="fi-FI"/>
              </w:rPr>
            </w:pPr>
          </w:p>
        </w:tc>
        <w:tc>
          <w:tcPr>
            <w:tcW w:w="6720" w:type="dxa"/>
            <w:gridSpan w:val="4"/>
            <w:tcBorders>
              <w:top w:val="single" w:sz="4" w:space="0" w:color="auto"/>
            </w:tcBorders>
          </w:tcPr>
          <w:p w14:paraId="767A2C91" w14:textId="2F834DE1" w:rsidR="00F22093" w:rsidRPr="00BB51F6" w:rsidRDefault="00F22093" w:rsidP="00F2759D">
            <w:pPr>
              <w:pStyle w:val="TableParagraph"/>
              <w:tabs>
                <w:tab w:val="left" w:pos="360"/>
              </w:tabs>
              <w:ind w:left="0" w:right="108" w:firstLine="0"/>
              <w:jc w:val="both"/>
              <w:rPr>
                <w:sz w:val="24"/>
                <w:szCs w:val="24"/>
              </w:rPr>
            </w:pPr>
            <w:r w:rsidRPr="00BB51F6">
              <w:rPr>
                <w:sz w:val="24"/>
                <w:szCs w:val="24"/>
              </w:rPr>
              <w:t>Ky modul duhet të trajtohet në në mjediset e punës të praktikave mësimore.Rekomandohen dhe vizita në objekte ku kryhen  punime</w:t>
            </w:r>
            <w:r w:rsidR="00A66CDF" w:rsidRPr="00BB51F6">
              <w:rPr>
                <w:sz w:val="24"/>
                <w:szCs w:val="24"/>
                <w:lang w:val="de-CH"/>
              </w:rPr>
              <w:t xml:space="preserve"> ndërtim</w:t>
            </w:r>
            <w:r w:rsidR="00025F1B" w:rsidRPr="00BB51F6">
              <w:rPr>
                <w:sz w:val="24"/>
                <w:szCs w:val="24"/>
                <w:lang w:val="de-CH"/>
              </w:rPr>
              <w:t>i</w:t>
            </w:r>
            <w:r w:rsidR="00A66CDF" w:rsidRPr="00BB51F6">
              <w:rPr>
                <w:sz w:val="24"/>
                <w:szCs w:val="24"/>
                <w:lang w:val="de-CH"/>
              </w:rPr>
              <w:t xml:space="preserve"> i mur</w:t>
            </w:r>
            <w:r w:rsidR="00025F1B" w:rsidRPr="00BB51F6">
              <w:rPr>
                <w:sz w:val="24"/>
                <w:szCs w:val="24"/>
                <w:lang w:val="de-CH"/>
              </w:rPr>
              <w:t>eve</w:t>
            </w:r>
            <w:r w:rsidR="00A66CDF" w:rsidRPr="00BB51F6">
              <w:rPr>
                <w:sz w:val="24"/>
                <w:szCs w:val="24"/>
                <w:lang w:val="de-CH"/>
              </w:rPr>
              <w:t xml:space="preserve"> me gurë</w:t>
            </w:r>
            <w:r w:rsidRPr="00BB51F6">
              <w:rPr>
                <w:sz w:val="24"/>
                <w:szCs w:val="24"/>
              </w:rPr>
              <w:t>.</w:t>
            </w:r>
          </w:p>
          <w:p w14:paraId="480CB947" w14:textId="77777777" w:rsidR="00F22093" w:rsidRPr="00BB51F6" w:rsidRDefault="00F22093" w:rsidP="00F2759D">
            <w:pPr>
              <w:pStyle w:val="TableParagraph"/>
              <w:numPr>
                <w:ilvl w:val="0"/>
                <w:numId w:val="49"/>
              </w:numPr>
              <w:tabs>
                <w:tab w:val="left" w:pos="360"/>
              </w:tabs>
              <w:suppressAutoHyphens/>
              <w:autoSpaceDE/>
              <w:autoSpaceDN/>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2B2CA359" w14:textId="6AFF345B" w:rsidR="00F22093" w:rsidRPr="00BB51F6" w:rsidRDefault="00F22093" w:rsidP="00F2759D">
            <w:pPr>
              <w:pStyle w:val="TableParagraph"/>
              <w:numPr>
                <w:ilvl w:val="0"/>
                <w:numId w:val="49"/>
              </w:numPr>
              <w:tabs>
                <w:tab w:val="left" w:pos="360"/>
              </w:tabs>
              <w:suppressAutoHyphens/>
              <w:autoSpaceDE/>
              <w:autoSpaceDN/>
              <w:ind w:left="343" w:right="108"/>
              <w:jc w:val="both"/>
              <w:rPr>
                <w:sz w:val="24"/>
                <w:szCs w:val="24"/>
              </w:rPr>
            </w:pPr>
            <w:r w:rsidRPr="00BB51F6">
              <w:rPr>
                <w:sz w:val="24"/>
                <w:szCs w:val="24"/>
              </w:rPr>
              <w:t>Nxënësit duhet të angazhohen në veprimtari konkrete në mjediset e punës të praktikave mësimore. Atyre duhet t`u jepen detyra të  kryejnë punime ndihmëse</w:t>
            </w:r>
            <w:r w:rsidRPr="00BB51F6">
              <w:rPr>
                <w:b/>
                <w:bCs/>
                <w:sz w:val="24"/>
                <w:szCs w:val="24"/>
                <w:lang w:val="de-CH"/>
              </w:rPr>
              <w:t xml:space="preserve"> </w:t>
            </w:r>
            <w:r w:rsidRPr="00BB51F6">
              <w:rPr>
                <w:sz w:val="24"/>
                <w:szCs w:val="24"/>
                <w:lang w:val="de-CH"/>
              </w:rPr>
              <w:t>parapërgatitore për ndërtimin e murit me gurë</w:t>
            </w:r>
            <w:r w:rsidR="00A66CDF" w:rsidRPr="00BB51F6">
              <w:rPr>
                <w:sz w:val="24"/>
                <w:szCs w:val="24"/>
                <w:lang w:val="de-CH"/>
              </w:rPr>
              <w:t xml:space="preserve"> si</w:t>
            </w:r>
            <w:r w:rsidRPr="00BB51F6">
              <w:rPr>
                <w:sz w:val="24"/>
                <w:szCs w:val="24"/>
                <w:lang w:val="de-CH"/>
              </w:rPr>
              <w:t xml:space="preserve"> dhe të </w:t>
            </w:r>
            <w:r w:rsidRPr="00BB51F6">
              <w:rPr>
                <w:sz w:val="24"/>
                <w:szCs w:val="24"/>
              </w:rPr>
              <w:t>ndihmojnë në ndërtimin e murit me gurë.</w:t>
            </w:r>
          </w:p>
          <w:p w14:paraId="6A835CE7" w14:textId="311059CD" w:rsidR="00F22093" w:rsidRPr="00BB51F6" w:rsidRDefault="00F22093" w:rsidP="00F2759D">
            <w:pPr>
              <w:pStyle w:val="TableParagraph"/>
              <w:numPr>
                <w:ilvl w:val="0"/>
                <w:numId w:val="49"/>
              </w:numPr>
              <w:tabs>
                <w:tab w:val="left" w:pos="325"/>
              </w:tabs>
              <w:suppressAutoHyphens/>
              <w:autoSpaceDE/>
              <w:autoSpaceDN/>
              <w:ind w:left="343" w:right="108"/>
              <w:jc w:val="both"/>
              <w:rPr>
                <w:sz w:val="24"/>
                <w:szCs w:val="24"/>
              </w:rPr>
            </w:pPr>
            <w:r w:rsidRPr="00BB51F6">
              <w:rPr>
                <w:sz w:val="24"/>
                <w:szCs w:val="24"/>
              </w:rPr>
              <w:t>Gjatë vlerësimit të nxënësve duhet të vihet theksi te verifikimi i shkallës së arritjes së njohurive teorike dhe shprehive praktike</w:t>
            </w:r>
            <w:r w:rsidR="00A66CDF" w:rsidRPr="00BB51F6">
              <w:rPr>
                <w:sz w:val="24"/>
                <w:szCs w:val="24"/>
              </w:rPr>
              <w:t xml:space="preserve"> </w:t>
            </w:r>
          </w:p>
          <w:p w14:paraId="53DB1F14" w14:textId="77777777" w:rsidR="00277433" w:rsidRPr="00BB51F6" w:rsidRDefault="00F22093"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proofErr w:type="spellStart"/>
            <w:r w:rsidRPr="00BB51F6">
              <w:rPr>
                <w:sz w:val="24"/>
                <w:szCs w:val="24"/>
              </w:rPr>
              <w:lastRenderedPageBreak/>
              <w:t>që</w:t>
            </w:r>
            <w:proofErr w:type="spellEnd"/>
            <w:r w:rsidRPr="00BB51F6">
              <w:rPr>
                <w:sz w:val="24"/>
                <w:szCs w:val="24"/>
              </w:rPr>
              <w:t xml:space="preserve"> </w:t>
            </w:r>
            <w:proofErr w:type="spellStart"/>
            <w:r w:rsidRPr="00BB51F6">
              <w:rPr>
                <w:sz w:val="24"/>
                <w:szCs w:val="24"/>
              </w:rPr>
              <w:t>parashikohen</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këtë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proofErr w:type="gramStart"/>
            <w:r w:rsidR="00277433" w:rsidRPr="00BB51F6">
              <w:rPr>
                <w:sz w:val="24"/>
                <w:szCs w:val="24"/>
              </w:rPr>
              <w:t>si</w:t>
            </w:r>
            <w:proofErr w:type="spellEnd"/>
            <w:r w:rsidR="00277433" w:rsidRPr="00BB51F6">
              <w:rPr>
                <w:sz w:val="24"/>
                <w:szCs w:val="24"/>
              </w:rPr>
              <w:t xml:space="preserve"> :</w:t>
            </w:r>
            <w:proofErr w:type="gramEnd"/>
            <w:r w:rsidRPr="00BB51F6">
              <w:rPr>
                <w:sz w:val="24"/>
                <w:szCs w:val="24"/>
              </w:rPr>
              <w:t xml:space="preserve"> </w:t>
            </w:r>
            <w:proofErr w:type="spellStart"/>
            <w:r w:rsidRPr="00BB51F6">
              <w:rPr>
                <w:sz w:val="24"/>
                <w:szCs w:val="24"/>
              </w:rPr>
              <w:t>kryerj</w:t>
            </w:r>
            <w:r w:rsidR="00277433" w:rsidRPr="00BB51F6">
              <w:rPr>
                <w:sz w:val="24"/>
                <w:szCs w:val="24"/>
              </w:rPr>
              <w:t>a</w:t>
            </w:r>
            <w:proofErr w:type="spellEnd"/>
            <w:r w:rsidRPr="00BB51F6">
              <w:rPr>
                <w:sz w:val="24"/>
                <w:szCs w:val="24"/>
              </w:rPr>
              <w:t xml:space="preserve"> e </w:t>
            </w:r>
            <w:proofErr w:type="spellStart"/>
            <w:r w:rsidRPr="00BB51F6">
              <w:rPr>
                <w:sz w:val="24"/>
                <w:szCs w:val="24"/>
              </w:rPr>
              <w:t>punimeve</w:t>
            </w:r>
            <w:proofErr w:type="spellEnd"/>
            <w:r w:rsidRPr="00BB51F6">
              <w:rPr>
                <w:sz w:val="24"/>
                <w:szCs w:val="24"/>
              </w:rPr>
              <w:t xml:space="preserve"> </w:t>
            </w:r>
            <w:proofErr w:type="spellStart"/>
            <w:r w:rsidRPr="00BB51F6">
              <w:rPr>
                <w:sz w:val="24"/>
                <w:szCs w:val="24"/>
              </w:rPr>
              <w:t>ndihmëse</w:t>
            </w:r>
            <w:proofErr w:type="spellEnd"/>
            <w:r w:rsidRPr="00BB51F6">
              <w:rPr>
                <w:sz w:val="24"/>
                <w:szCs w:val="24"/>
              </w:rPr>
              <w:t xml:space="preserve"> </w:t>
            </w:r>
            <w:proofErr w:type="spellStart"/>
            <w:r w:rsidRPr="00BB51F6">
              <w:rPr>
                <w:sz w:val="24"/>
                <w:szCs w:val="24"/>
              </w:rPr>
              <w:t>në</w:t>
            </w:r>
            <w:proofErr w:type="spellEnd"/>
            <w:r w:rsidR="00025F1B" w:rsidRPr="00BB51F6">
              <w:rPr>
                <w:sz w:val="24"/>
                <w:szCs w:val="24"/>
                <w:lang w:val="de-CH"/>
              </w:rPr>
              <w:t xml:space="preserve"> ndërtimin e murit me gurë</w:t>
            </w:r>
            <w:r w:rsidRPr="00BB51F6">
              <w:rPr>
                <w:sz w:val="24"/>
                <w:szCs w:val="24"/>
              </w:rPr>
              <w:t xml:space="preserve">. </w:t>
            </w:r>
          </w:p>
          <w:p w14:paraId="37FC9A56" w14:textId="1FF9F93B" w:rsidR="00277433" w:rsidRPr="00BB51F6" w:rsidRDefault="00277433" w:rsidP="00F2759D">
            <w:pPr>
              <w:pStyle w:val="ListParagraph"/>
              <w:widowControl w:val="0"/>
              <w:numPr>
                <w:ilvl w:val="0"/>
                <w:numId w:val="52"/>
              </w:numPr>
              <w:tabs>
                <w:tab w:val="left" w:pos="326"/>
              </w:tabs>
              <w:suppressAutoHyphens/>
              <w:overflowPunct/>
              <w:autoSpaceDE/>
              <w:autoSpaceDN/>
              <w:adjustRightInd/>
              <w:ind w:left="326" w:right="724"/>
              <w:contextualSpacing w:val="0"/>
              <w:jc w:val="both"/>
              <w:textAlignment w:val="auto"/>
              <w:rPr>
                <w:sz w:val="24"/>
                <w:lang w:val="sq-AL"/>
              </w:rPr>
            </w:pPr>
            <w:r w:rsidRPr="00BB51F6">
              <w:rPr>
                <w:sz w:val="24"/>
                <w:lang w:val="sq-AL"/>
              </w:rPr>
              <w:t>Realizimi i pranueshëm i modulit do të konsiderohet arritja e kënaqshme e të e të gjitha kritereve të realizimit të specifikuara për çdo rezultat të të nxënit.</w:t>
            </w:r>
          </w:p>
          <w:p w14:paraId="09500B9F" w14:textId="514EEC23" w:rsidR="0067375F" w:rsidRPr="00BB51F6" w:rsidRDefault="0067375F" w:rsidP="00F2759D">
            <w:pPr>
              <w:pStyle w:val="TableParagraph"/>
              <w:tabs>
                <w:tab w:val="left" w:pos="360"/>
              </w:tabs>
              <w:ind w:left="0" w:right="108" w:firstLine="0"/>
              <w:jc w:val="both"/>
              <w:rPr>
                <w:sz w:val="24"/>
                <w:szCs w:val="24"/>
              </w:rPr>
            </w:pPr>
          </w:p>
        </w:tc>
      </w:tr>
      <w:tr w:rsidR="00F22093" w:rsidRPr="00BB51F6" w14:paraId="62B7A032" w14:textId="77777777" w:rsidTr="002E6229">
        <w:tblPrEx>
          <w:tblBorders>
            <w:top w:val="none" w:sz="0" w:space="0" w:color="auto"/>
            <w:bottom w:val="none" w:sz="0" w:space="0" w:color="auto"/>
          </w:tblBorders>
        </w:tblPrEx>
        <w:trPr>
          <w:gridBefore w:val="1"/>
          <w:wBefore w:w="18" w:type="dxa"/>
        </w:trPr>
        <w:tc>
          <w:tcPr>
            <w:tcW w:w="2160" w:type="dxa"/>
            <w:gridSpan w:val="2"/>
            <w:tcBorders>
              <w:top w:val="single" w:sz="4" w:space="0" w:color="auto"/>
              <w:bottom w:val="single" w:sz="4" w:space="0" w:color="auto"/>
            </w:tcBorders>
          </w:tcPr>
          <w:p w14:paraId="68C5B3AE" w14:textId="77777777" w:rsidR="00F22093" w:rsidRPr="00BB51F6" w:rsidRDefault="00F22093" w:rsidP="00F2759D">
            <w:pPr>
              <w:numPr>
                <w:ilvl w:val="12"/>
                <w:numId w:val="0"/>
              </w:numPr>
              <w:jc w:val="both"/>
              <w:rPr>
                <w:b/>
                <w:sz w:val="24"/>
                <w:szCs w:val="24"/>
                <w:lang w:val="sq-AL"/>
              </w:rPr>
            </w:pPr>
          </w:p>
          <w:p w14:paraId="7E545B3D" w14:textId="038AFC12" w:rsidR="00F22093" w:rsidRPr="00BB51F6" w:rsidRDefault="00F22093" w:rsidP="00D87D89">
            <w:pPr>
              <w:rPr>
                <w:b/>
                <w:sz w:val="24"/>
                <w:szCs w:val="24"/>
                <w:lang w:val="it-IT"/>
              </w:rPr>
            </w:pPr>
            <w:r w:rsidRPr="00BB51F6">
              <w:rPr>
                <w:b/>
                <w:sz w:val="24"/>
                <w:szCs w:val="24"/>
                <w:lang w:val="it-IT"/>
              </w:rPr>
              <w:t>Kushtet e domosdoshme për realizimin e modulit</w:t>
            </w:r>
          </w:p>
        </w:tc>
        <w:tc>
          <w:tcPr>
            <w:tcW w:w="450" w:type="dxa"/>
            <w:gridSpan w:val="2"/>
            <w:tcBorders>
              <w:top w:val="single" w:sz="4" w:space="0" w:color="auto"/>
              <w:bottom w:val="single" w:sz="4" w:space="0" w:color="auto"/>
            </w:tcBorders>
          </w:tcPr>
          <w:p w14:paraId="05F4FA8F" w14:textId="77777777" w:rsidR="00F22093" w:rsidRPr="00BB51F6" w:rsidRDefault="00F22093" w:rsidP="00F2759D">
            <w:pPr>
              <w:numPr>
                <w:ilvl w:val="12"/>
                <w:numId w:val="0"/>
              </w:numPr>
              <w:jc w:val="both"/>
              <w:rPr>
                <w:sz w:val="24"/>
                <w:szCs w:val="24"/>
                <w:lang w:val="it-IT"/>
              </w:rPr>
            </w:pPr>
          </w:p>
          <w:p w14:paraId="223D0662" w14:textId="77777777" w:rsidR="00F22093" w:rsidRPr="00BB51F6" w:rsidRDefault="00F22093" w:rsidP="00F2759D">
            <w:pPr>
              <w:numPr>
                <w:ilvl w:val="12"/>
                <w:numId w:val="0"/>
              </w:numPr>
              <w:jc w:val="both"/>
              <w:rPr>
                <w:sz w:val="24"/>
                <w:szCs w:val="24"/>
                <w:lang w:val="it-IT"/>
              </w:rPr>
            </w:pPr>
          </w:p>
          <w:p w14:paraId="053D1D90" w14:textId="77777777" w:rsidR="00F22093" w:rsidRPr="00BB51F6" w:rsidRDefault="00F22093" w:rsidP="00F2759D">
            <w:pPr>
              <w:numPr>
                <w:ilvl w:val="0"/>
                <w:numId w:val="39"/>
              </w:numPr>
              <w:jc w:val="both"/>
              <w:rPr>
                <w:sz w:val="24"/>
                <w:szCs w:val="24"/>
                <w:lang w:val="it-IT"/>
              </w:rPr>
            </w:pPr>
          </w:p>
        </w:tc>
        <w:tc>
          <w:tcPr>
            <w:tcW w:w="6750" w:type="dxa"/>
            <w:gridSpan w:val="5"/>
            <w:tcBorders>
              <w:top w:val="single" w:sz="4" w:space="0" w:color="auto"/>
              <w:bottom w:val="single" w:sz="4" w:space="0" w:color="auto"/>
            </w:tcBorders>
          </w:tcPr>
          <w:p w14:paraId="1A2AAD8D" w14:textId="77777777" w:rsidR="00F22093" w:rsidRPr="00BB51F6" w:rsidRDefault="00F22093" w:rsidP="00F2759D">
            <w:pPr>
              <w:tabs>
                <w:tab w:val="left" w:pos="72"/>
              </w:tabs>
              <w:ind w:left="-288" w:firstLine="180"/>
              <w:jc w:val="both"/>
              <w:rPr>
                <w:sz w:val="24"/>
                <w:szCs w:val="24"/>
                <w:lang w:val="sq-AL"/>
              </w:rPr>
            </w:pPr>
          </w:p>
          <w:p w14:paraId="7250CCCA" w14:textId="77777777" w:rsidR="00F22093" w:rsidRPr="00BB51F6" w:rsidRDefault="00F22093" w:rsidP="00F2759D">
            <w:pPr>
              <w:tabs>
                <w:tab w:val="left" w:pos="72"/>
              </w:tabs>
              <w:ind w:left="-288" w:firstLine="180"/>
              <w:jc w:val="both"/>
              <w:rPr>
                <w:sz w:val="24"/>
                <w:szCs w:val="24"/>
                <w:lang w:val="sq-AL"/>
              </w:rPr>
            </w:pPr>
            <w:r w:rsidRPr="00BB51F6">
              <w:rPr>
                <w:sz w:val="24"/>
                <w:szCs w:val="24"/>
                <w:lang w:val="sq-AL"/>
              </w:rPr>
              <w:t>Për realizimin si duhet të modulit është e domosdoshme të sigurohen mmjediset, veglat, pajisjet dhe materialet e mëposhtme:</w:t>
            </w:r>
          </w:p>
          <w:p w14:paraId="20CD6808" w14:textId="77777777" w:rsidR="00F22093" w:rsidRPr="00BB51F6" w:rsidRDefault="00F22093" w:rsidP="00F2759D">
            <w:pPr>
              <w:numPr>
                <w:ilvl w:val="0"/>
                <w:numId w:val="45"/>
              </w:numPr>
              <w:tabs>
                <w:tab w:val="left" w:pos="72"/>
              </w:tabs>
              <w:jc w:val="both"/>
              <w:rPr>
                <w:sz w:val="24"/>
                <w:szCs w:val="24"/>
                <w:lang w:val="sq-AL"/>
              </w:rPr>
            </w:pPr>
            <w:r w:rsidRPr="00BB51F6">
              <w:rPr>
                <w:sz w:val="24"/>
                <w:szCs w:val="24"/>
                <w:lang w:val="sq-AL"/>
              </w:rPr>
              <w:t>Klasë mësimore e pajisur me mjete dhe materiale pamore.</w:t>
            </w:r>
          </w:p>
          <w:p w14:paraId="031CBE1F" w14:textId="6BFD7AE3" w:rsidR="00F22093" w:rsidRPr="00BB51F6" w:rsidRDefault="00F22093" w:rsidP="00F2759D">
            <w:pPr>
              <w:numPr>
                <w:ilvl w:val="0"/>
                <w:numId w:val="45"/>
              </w:numPr>
              <w:tabs>
                <w:tab w:val="left" w:pos="72"/>
              </w:tabs>
              <w:jc w:val="both"/>
              <w:rPr>
                <w:sz w:val="24"/>
                <w:szCs w:val="24"/>
                <w:lang w:val="sq-AL"/>
              </w:rPr>
            </w:pPr>
            <w:r w:rsidRPr="00BB51F6">
              <w:rPr>
                <w:sz w:val="24"/>
                <w:szCs w:val="24"/>
                <w:lang w:val="sq-AL"/>
              </w:rPr>
              <w:t xml:space="preserve">Mjedise reale të punës të pajisura me materialet, veglat, pajisjet dhe instrumentet për </w:t>
            </w:r>
            <w:r w:rsidR="00025F1B" w:rsidRPr="00BB51F6">
              <w:rPr>
                <w:sz w:val="24"/>
                <w:szCs w:val="24"/>
                <w:lang w:val="de-CH"/>
              </w:rPr>
              <w:t>ndërtimin e murit me gurë</w:t>
            </w:r>
            <w:r w:rsidRPr="00BB51F6">
              <w:rPr>
                <w:sz w:val="24"/>
                <w:szCs w:val="24"/>
                <w:lang w:val="sq-AL"/>
              </w:rPr>
              <w:t>.</w:t>
            </w:r>
          </w:p>
          <w:p w14:paraId="52A87887" w14:textId="77777777" w:rsidR="00F22093" w:rsidRPr="00BB51F6" w:rsidRDefault="00F22093" w:rsidP="00F2759D">
            <w:pPr>
              <w:numPr>
                <w:ilvl w:val="0"/>
                <w:numId w:val="45"/>
              </w:numPr>
              <w:tabs>
                <w:tab w:val="left" w:pos="72"/>
              </w:tabs>
              <w:jc w:val="both"/>
              <w:rPr>
                <w:sz w:val="24"/>
                <w:szCs w:val="24"/>
                <w:lang w:val="sq-AL"/>
              </w:rPr>
            </w:pPr>
            <w:r w:rsidRPr="00BB51F6">
              <w:rPr>
                <w:sz w:val="24"/>
                <w:szCs w:val="24"/>
                <w:lang w:val="sq-AL"/>
              </w:rPr>
              <w:t>Katalogë, rregullore, manuale, udhëzuesa, standarde, materiale të shkruara në mbështetje të çështjeve që trajtohen në modul.</w:t>
            </w:r>
          </w:p>
          <w:p w14:paraId="5040D852" w14:textId="00B65C1F" w:rsidR="00025F1B" w:rsidRPr="00BB51F6" w:rsidRDefault="00025F1B" w:rsidP="00F2759D">
            <w:pPr>
              <w:tabs>
                <w:tab w:val="left" w:pos="72"/>
              </w:tabs>
              <w:jc w:val="both"/>
              <w:rPr>
                <w:sz w:val="24"/>
                <w:szCs w:val="24"/>
                <w:lang w:val="sq-AL"/>
              </w:rPr>
            </w:pPr>
          </w:p>
        </w:tc>
      </w:tr>
    </w:tbl>
    <w:p w14:paraId="76C13D41" w14:textId="77777777" w:rsidR="00A02B53" w:rsidRPr="00BB51F6" w:rsidRDefault="00A02B53" w:rsidP="00F2759D">
      <w:pPr>
        <w:jc w:val="both"/>
        <w:rPr>
          <w:b/>
          <w:bCs/>
          <w:sz w:val="24"/>
          <w:szCs w:val="24"/>
          <w:highlight w:val="darkGray"/>
          <w:lang w:val="sq-AL"/>
        </w:rPr>
      </w:pPr>
    </w:p>
    <w:p w14:paraId="390E81FD" w14:textId="77777777" w:rsidR="00A02B53" w:rsidRPr="00BB51F6" w:rsidRDefault="00A02B53" w:rsidP="00F2759D">
      <w:pPr>
        <w:jc w:val="both"/>
        <w:rPr>
          <w:b/>
          <w:bCs/>
          <w:sz w:val="24"/>
          <w:szCs w:val="24"/>
          <w:highlight w:val="darkGray"/>
          <w:lang w:val="sq-AL"/>
        </w:rPr>
      </w:pPr>
    </w:p>
    <w:p w14:paraId="1CAE4B50" w14:textId="77777777" w:rsidR="006A5FCC" w:rsidRPr="00BB51F6" w:rsidRDefault="006A5FCC" w:rsidP="00F2759D">
      <w:pPr>
        <w:jc w:val="both"/>
        <w:rPr>
          <w:b/>
          <w:bCs/>
          <w:sz w:val="24"/>
          <w:szCs w:val="24"/>
          <w:highlight w:val="darkGray"/>
          <w:lang w:val="sq-AL"/>
        </w:rPr>
      </w:pPr>
    </w:p>
    <w:p w14:paraId="440F9734" w14:textId="77777777" w:rsidR="006A5FCC" w:rsidRPr="00BB51F6" w:rsidRDefault="006A5FCC" w:rsidP="00F2759D">
      <w:pPr>
        <w:jc w:val="both"/>
        <w:rPr>
          <w:b/>
          <w:bCs/>
          <w:sz w:val="24"/>
          <w:szCs w:val="24"/>
          <w:highlight w:val="darkGray"/>
          <w:lang w:val="sq-AL"/>
        </w:rPr>
      </w:pPr>
    </w:p>
    <w:p w14:paraId="1BA81267" w14:textId="77777777" w:rsidR="006A5FCC" w:rsidRPr="00BB51F6" w:rsidRDefault="006A5FCC" w:rsidP="00F2759D">
      <w:pPr>
        <w:jc w:val="both"/>
        <w:rPr>
          <w:b/>
          <w:bCs/>
          <w:sz w:val="24"/>
          <w:szCs w:val="24"/>
          <w:highlight w:val="darkGray"/>
          <w:lang w:val="sq-AL"/>
        </w:rPr>
      </w:pPr>
    </w:p>
    <w:p w14:paraId="60092CF1" w14:textId="77777777" w:rsidR="006A5FCC" w:rsidRPr="00BB51F6" w:rsidRDefault="006A5FCC" w:rsidP="00F2759D">
      <w:pPr>
        <w:jc w:val="both"/>
        <w:rPr>
          <w:b/>
          <w:bCs/>
          <w:sz w:val="24"/>
          <w:szCs w:val="24"/>
          <w:highlight w:val="darkGray"/>
          <w:lang w:val="sq-AL"/>
        </w:rPr>
      </w:pPr>
    </w:p>
    <w:p w14:paraId="44417257" w14:textId="77777777" w:rsidR="006A5FCC" w:rsidRPr="00BB51F6" w:rsidRDefault="006A5FCC" w:rsidP="00F2759D">
      <w:pPr>
        <w:jc w:val="both"/>
        <w:rPr>
          <w:b/>
          <w:bCs/>
          <w:sz w:val="24"/>
          <w:szCs w:val="24"/>
          <w:highlight w:val="darkGray"/>
          <w:lang w:val="sq-AL"/>
        </w:rPr>
      </w:pPr>
    </w:p>
    <w:p w14:paraId="42E912E5" w14:textId="77777777" w:rsidR="006A5FCC" w:rsidRPr="00BB51F6" w:rsidRDefault="006A5FCC" w:rsidP="00F2759D">
      <w:pPr>
        <w:jc w:val="both"/>
        <w:rPr>
          <w:b/>
          <w:bCs/>
          <w:sz w:val="24"/>
          <w:szCs w:val="24"/>
          <w:highlight w:val="darkGray"/>
          <w:lang w:val="sq-AL"/>
        </w:rPr>
      </w:pPr>
    </w:p>
    <w:p w14:paraId="0509C383" w14:textId="77777777" w:rsidR="006A5FCC" w:rsidRPr="00BB51F6" w:rsidRDefault="006A5FCC" w:rsidP="00F2759D">
      <w:pPr>
        <w:jc w:val="both"/>
        <w:rPr>
          <w:b/>
          <w:bCs/>
          <w:sz w:val="24"/>
          <w:szCs w:val="24"/>
          <w:highlight w:val="darkGray"/>
          <w:lang w:val="sq-AL"/>
        </w:rPr>
      </w:pPr>
    </w:p>
    <w:p w14:paraId="6A9A1EFE" w14:textId="77777777" w:rsidR="006A5FCC" w:rsidRPr="00BB51F6" w:rsidRDefault="006A5FCC" w:rsidP="00F2759D">
      <w:pPr>
        <w:jc w:val="both"/>
        <w:rPr>
          <w:b/>
          <w:bCs/>
          <w:sz w:val="24"/>
          <w:szCs w:val="24"/>
          <w:highlight w:val="darkGray"/>
          <w:lang w:val="sq-AL"/>
        </w:rPr>
      </w:pPr>
    </w:p>
    <w:p w14:paraId="6B7EB728" w14:textId="77777777" w:rsidR="006A5FCC" w:rsidRPr="00BB51F6" w:rsidRDefault="006A5FCC" w:rsidP="00F2759D">
      <w:pPr>
        <w:jc w:val="both"/>
        <w:rPr>
          <w:b/>
          <w:bCs/>
          <w:sz w:val="24"/>
          <w:szCs w:val="24"/>
          <w:highlight w:val="darkGray"/>
          <w:lang w:val="sq-AL"/>
        </w:rPr>
      </w:pPr>
    </w:p>
    <w:p w14:paraId="3EA6DB1E" w14:textId="77777777" w:rsidR="006A5FCC" w:rsidRPr="00BB51F6" w:rsidRDefault="006A5FCC" w:rsidP="00F2759D">
      <w:pPr>
        <w:jc w:val="both"/>
        <w:rPr>
          <w:b/>
          <w:bCs/>
          <w:sz w:val="24"/>
          <w:szCs w:val="24"/>
          <w:highlight w:val="darkGray"/>
          <w:lang w:val="sq-AL"/>
        </w:rPr>
      </w:pPr>
    </w:p>
    <w:p w14:paraId="47D29F5E" w14:textId="77777777" w:rsidR="006A5FCC" w:rsidRPr="00BB51F6" w:rsidRDefault="006A5FCC" w:rsidP="00F2759D">
      <w:pPr>
        <w:jc w:val="both"/>
        <w:rPr>
          <w:b/>
          <w:bCs/>
          <w:sz w:val="24"/>
          <w:szCs w:val="24"/>
          <w:highlight w:val="darkGray"/>
          <w:lang w:val="sq-AL"/>
        </w:rPr>
      </w:pPr>
    </w:p>
    <w:p w14:paraId="79FD9125" w14:textId="77777777" w:rsidR="006A5FCC" w:rsidRPr="00BB51F6" w:rsidRDefault="006A5FCC" w:rsidP="00F2759D">
      <w:pPr>
        <w:jc w:val="both"/>
        <w:rPr>
          <w:b/>
          <w:bCs/>
          <w:sz w:val="24"/>
          <w:szCs w:val="24"/>
          <w:highlight w:val="darkGray"/>
          <w:lang w:val="sq-AL"/>
        </w:rPr>
      </w:pPr>
    </w:p>
    <w:p w14:paraId="5CBEE2A7" w14:textId="77777777" w:rsidR="006A5FCC" w:rsidRPr="00BB51F6" w:rsidRDefault="006A5FCC" w:rsidP="00F2759D">
      <w:pPr>
        <w:jc w:val="both"/>
        <w:rPr>
          <w:b/>
          <w:bCs/>
          <w:sz w:val="24"/>
          <w:szCs w:val="24"/>
          <w:highlight w:val="darkGray"/>
          <w:lang w:val="sq-AL"/>
        </w:rPr>
      </w:pPr>
    </w:p>
    <w:p w14:paraId="75A52A55" w14:textId="77777777" w:rsidR="006A5FCC" w:rsidRPr="00BB51F6" w:rsidRDefault="006A5FCC" w:rsidP="00F2759D">
      <w:pPr>
        <w:jc w:val="both"/>
        <w:rPr>
          <w:b/>
          <w:bCs/>
          <w:sz w:val="24"/>
          <w:szCs w:val="24"/>
          <w:highlight w:val="darkGray"/>
          <w:lang w:val="sq-AL"/>
        </w:rPr>
      </w:pPr>
    </w:p>
    <w:p w14:paraId="69A08060" w14:textId="77777777" w:rsidR="006A5FCC" w:rsidRPr="00BB51F6" w:rsidRDefault="006A5FCC" w:rsidP="00F2759D">
      <w:pPr>
        <w:jc w:val="both"/>
        <w:rPr>
          <w:b/>
          <w:bCs/>
          <w:sz w:val="24"/>
          <w:szCs w:val="24"/>
          <w:highlight w:val="darkGray"/>
          <w:lang w:val="sq-AL"/>
        </w:rPr>
      </w:pPr>
    </w:p>
    <w:p w14:paraId="726FE57A" w14:textId="77777777" w:rsidR="006A5FCC" w:rsidRPr="00BB51F6" w:rsidRDefault="006A5FCC" w:rsidP="00F2759D">
      <w:pPr>
        <w:jc w:val="both"/>
        <w:rPr>
          <w:b/>
          <w:bCs/>
          <w:sz w:val="24"/>
          <w:szCs w:val="24"/>
          <w:highlight w:val="darkGray"/>
          <w:lang w:val="sq-AL"/>
        </w:rPr>
      </w:pPr>
    </w:p>
    <w:p w14:paraId="6ACC3ED7" w14:textId="77777777" w:rsidR="006A5FCC" w:rsidRPr="00BB51F6" w:rsidRDefault="006A5FCC" w:rsidP="00F2759D">
      <w:pPr>
        <w:jc w:val="both"/>
        <w:rPr>
          <w:b/>
          <w:bCs/>
          <w:sz w:val="24"/>
          <w:szCs w:val="24"/>
          <w:highlight w:val="darkGray"/>
          <w:lang w:val="sq-AL"/>
        </w:rPr>
      </w:pPr>
    </w:p>
    <w:p w14:paraId="1654D5E5" w14:textId="77777777" w:rsidR="006A5FCC" w:rsidRPr="00BB51F6" w:rsidRDefault="006A5FCC" w:rsidP="00F2759D">
      <w:pPr>
        <w:jc w:val="both"/>
        <w:rPr>
          <w:b/>
          <w:bCs/>
          <w:sz w:val="24"/>
          <w:szCs w:val="24"/>
          <w:highlight w:val="darkGray"/>
          <w:lang w:val="sq-AL"/>
        </w:rPr>
      </w:pPr>
    </w:p>
    <w:p w14:paraId="0D69A35F" w14:textId="77777777" w:rsidR="006A5FCC" w:rsidRPr="00BB51F6" w:rsidRDefault="006A5FCC" w:rsidP="00F2759D">
      <w:pPr>
        <w:jc w:val="both"/>
        <w:rPr>
          <w:b/>
          <w:bCs/>
          <w:sz w:val="24"/>
          <w:szCs w:val="24"/>
          <w:highlight w:val="darkGray"/>
          <w:lang w:val="sq-AL"/>
        </w:rPr>
      </w:pPr>
    </w:p>
    <w:p w14:paraId="1513F137" w14:textId="77777777" w:rsidR="006A5FCC" w:rsidRPr="00BB51F6" w:rsidRDefault="006A5FCC" w:rsidP="00F2759D">
      <w:pPr>
        <w:jc w:val="both"/>
        <w:rPr>
          <w:b/>
          <w:bCs/>
          <w:sz w:val="24"/>
          <w:szCs w:val="24"/>
          <w:highlight w:val="darkGray"/>
          <w:lang w:val="sq-AL"/>
        </w:rPr>
      </w:pPr>
    </w:p>
    <w:p w14:paraId="23F52A95" w14:textId="77777777" w:rsidR="006A5FCC" w:rsidRPr="00BB51F6" w:rsidRDefault="006A5FCC" w:rsidP="00F2759D">
      <w:pPr>
        <w:jc w:val="both"/>
        <w:rPr>
          <w:b/>
          <w:bCs/>
          <w:sz w:val="24"/>
          <w:szCs w:val="24"/>
          <w:highlight w:val="darkGray"/>
          <w:lang w:val="sq-AL"/>
        </w:rPr>
      </w:pPr>
    </w:p>
    <w:p w14:paraId="3BAF6DBF" w14:textId="77777777" w:rsidR="006A5FCC" w:rsidRPr="00BB51F6" w:rsidRDefault="006A5FCC" w:rsidP="00F2759D">
      <w:pPr>
        <w:jc w:val="both"/>
        <w:rPr>
          <w:b/>
          <w:bCs/>
          <w:sz w:val="24"/>
          <w:szCs w:val="24"/>
          <w:highlight w:val="darkGray"/>
          <w:lang w:val="sq-AL"/>
        </w:rPr>
      </w:pPr>
    </w:p>
    <w:p w14:paraId="560F98B2" w14:textId="77777777" w:rsidR="006A5FCC" w:rsidRPr="00BB51F6" w:rsidRDefault="006A5FCC" w:rsidP="00F2759D">
      <w:pPr>
        <w:jc w:val="both"/>
        <w:rPr>
          <w:b/>
          <w:bCs/>
          <w:sz w:val="24"/>
          <w:szCs w:val="24"/>
          <w:highlight w:val="darkGray"/>
          <w:lang w:val="sq-AL"/>
        </w:rPr>
      </w:pPr>
    </w:p>
    <w:p w14:paraId="55C77629" w14:textId="77777777" w:rsidR="006A5FCC" w:rsidRPr="00BB51F6" w:rsidRDefault="006A5FCC" w:rsidP="00F2759D">
      <w:pPr>
        <w:jc w:val="both"/>
        <w:rPr>
          <w:b/>
          <w:bCs/>
          <w:sz w:val="24"/>
          <w:szCs w:val="24"/>
          <w:highlight w:val="darkGray"/>
          <w:lang w:val="sq-AL"/>
        </w:rPr>
      </w:pPr>
    </w:p>
    <w:p w14:paraId="6ACFEF32" w14:textId="77777777" w:rsidR="006A5FCC" w:rsidRPr="00BB51F6" w:rsidRDefault="006A5FCC" w:rsidP="00F2759D">
      <w:pPr>
        <w:jc w:val="both"/>
        <w:rPr>
          <w:b/>
          <w:bCs/>
          <w:sz w:val="24"/>
          <w:szCs w:val="24"/>
          <w:highlight w:val="darkGray"/>
          <w:lang w:val="sq-AL"/>
        </w:rPr>
      </w:pPr>
    </w:p>
    <w:p w14:paraId="2C89453F" w14:textId="77777777" w:rsidR="006A5FCC" w:rsidRPr="00BB51F6" w:rsidRDefault="006A5FCC" w:rsidP="00F2759D">
      <w:pPr>
        <w:jc w:val="both"/>
        <w:rPr>
          <w:b/>
          <w:bCs/>
          <w:sz w:val="24"/>
          <w:szCs w:val="24"/>
          <w:highlight w:val="darkGray"/>
          <w:lang w:val="sq-AL"/>
        </w:rPr>
      </w:pPr>
    </w:p>
    <w:p w14:paraId="09D678B0" w14:textId="77777777" w:rsidR="006A5FCC" w:rsidRPr="00BB51F6" w:rsidRDefault="006A5FCC" w:rsidP="00F2759D">
      <w:pPr>
        <w:jc w:val="both"/>
        <w:rPr>
          <w:b/>
          <w:bCs/>
          <w:sz w:val="24"/>
          <w:szCs w:val="24"/>
          <w:highlight w:val="darkGray"/>
          <w:lang w:val="sq-AL"/>
        </w:rPr>
      </w:pPr>
    </w:p>
    <w:p w14:paraId="01CD6F34" w14:textId="77777777" w:rsidR="006A5FCC" w:rsidRPr="00BB51F6" w:rsidRDefault="006A5FCC" w:rsidP="00F2759D">
      <w:pPr>
        <w:jc w:val="both"/>
        <w:rPr>
          <w:b/>
          <w:bCs/>
          <w:sz w:val="24"/>
          <w:szCs w:val="24"/>
          <w:highlight w:val="darkGray"/>
          <w:lang w:val="sq-AL"/>
        </w:rPr>
      </w:pPr>
    </w:p>
    <w:p w14:paraId="42D9DDB4" w14:textId="77777777" w:rsidR="00A02B53" w:rsidRPr="00BB51F6" w:rsidRDefault="00A02B53" w:rsidP="00F2759D">
      <w:pPr>
        <w:jc w:val="both"/>
        <w:rPr>
          <w:b/>
          <w:bCs/>
          <w:sz w:val="24"/>
          <w:szCs w:val="24"/>
          <w:highlight w:val="darkGray"/>
          <w:lang w:val="sq-AL"/>
        </w:rPr>
      </w:pPr>
    </w:p>
    <w:p w14:paraId="31BACB70" w14:textId="3FEB2B6A" w:rsidR="00A73279" w:rsidRPr="00BB51F6" w:rsidRDefault="003F1D40" w:rsidP="00F2759D">
      <w:pPr>
        <w:jc w:val="both"/>
        <w:rPr>
          <w:b/>
          <w:bCs/>
          <w:sz w:val="24"/>
          <w:szCs w:val="24"/>
          <w:lang w:val="sq-AL"/>
        </w:rPr>
      </w:pPr>
      <w:r w:rsidRPr="00BB51F6">
        <w:rPr>
          <w:b/>
          <w:bCs/>
          <w:sz w:val="24"/>
          <w:szCs w:val="24"/>
          <w:highlight w:val="darkGray"/>
          <w:lang w:val="sq-AL"/>
        </w:rPr>
        <w:t>4</w:t>
      </w:r>
      <w:r w:rsidR="001742A7" w:rsidRPr="00BB51F6">
        <w:rPr>
          <w:b/>
          <w:bCs/>
          <w:sz w:val="24"/>
          <w:szCs w:val="24"/>
          <w:highlight w:val="darkGray"/>
          <w:lang w:val="sq-AL"/>
        </w:rPr>
        <w:t>.</w:t>
      </w:r>
      <w:r w:rsidR="00A73279" w:rsidRPr="00BB51F6">
        <w:rPr>
          <w:b/>
          <w:bCs/>
          <w:sz w:val="24"/>
          <w:szCs w:val="24"/>
          <w:highlight w:val="darkGray"/>
          <w:lang w:val="sq-AL"/>
        </w:rPr>
        <w:t xml:space="preserve"> Moduli “Punime ndihmëse </w:t>
      </w:r>
      <w:r w:rsidR="004D7580" w:rsidRPr="00BB51F6">
        <w:rPr>
          <w:b/>
          <w:bCs/>
          <w:sz w:val="24"/>
          <w:szCs w:val="24"/>
          <w:highlight w:val="darkGray"/>
          <w:lang w:val="sq-AL"/>
        </w:rPr>
        <w:t>n</w:t>
      </w:r>
      <w:r w:rsidR="00A73279" w:rsidRPr="00BB51F6">
        <w:rPr>
          <w:b/>
          <w:bCs/>
          <w:sz w:val="24"/>
          <w:szCs w:val="24"/>
          <w:highlight w:val="darkGray"/>
          <w:lang w:val="sq-AL"/>
        </w:rPr>
        <w:t>ë</w:t>
      </w:r>
      <w:r w:rsidR="004D7580" w:rsidRPr="00BB51F6">
        <w:rPr>
          <w:b/>
          <w:bCs/>
          <w:sz w:val="24"/>
          <w:szCs w:val="24"/>
          <w:highlight w:val="darkGray"/>
          <w:lang w:val="sq-AL"/>
        </w:rPr>
        <w:t xml:space="preserve"> </w:t>
      </w:r>
      <w:r w:rsidR="00A73279" w:rsidRPr="00BB51F6">
        <w:rPr>
          <w:b/>
          <w:bCs/>
          <w:sz w:val="24"/>
          <w:szCs w:val="24"/>
          <w:highlight w:val="darkGray"/>
          <w:lang w:val="sq-AL"/>
        </w:rPr>
        <w:t>ndërkate dhe shkallë prej betoni të armuar”</w:t>
      </w:r>
    </w:p>
    <w:p w14:paraId="661B53BD" w14:textId="77777777" w:rsidR="00A73279" w:rsidRPr="00BB51F6" w:rsidRDefault="00A73279" w:rsidP="00F2759D">
      <w:pPr>
        <w:jc w:val="both"/>
        <w:rPr>
          <w:b/>
          <w:sz w:val="24"/>
          <w:szCs w:val="24"/>
          <w:lang w:val="sq-AL"/>
        </w:rPr>
      </w:pPr>
    </w:p>
    <w:p w14:paraId="41687884" w14:textId="082CE238" w:rsidR="00A73279" w:rsidRPr="00BB51F6" w:rsidRDefault="00A02B53" w:rsidP="00F2759D">
      <w:pPr>
        <w:jc w:val="both"/>
        <w:rPr>
          <w:b/>
          <w:sz w:val="24"/>
          <w:szCs w:val="24"/>
          <w:lang w:val="nb-NO"/>
        </w:rPr>
      </w:pPr>
      <w:r w:rsidRPr="00BB51F6">
        <w:rPr>
          <w:b/>
          <w:sz w:val="24"/>
          <w:lang w:val="it-IT"/>
        </w:rPr>
        <w:t>Kualifikimi profesional</w:t>
      </w:r>
      <w:r w:rsidRPr="00BB51F6">
        <w:rPr>
          <w:b/>
          <w:sz w:val="24"/>
          <w:szCs w:val="24"/>
          <w:lang w:val="nb-NO"/>
        </w:rPr>
        <w:t>:</w:t>
      </w:r>
      <w:r w:rsidR="00A73279" w:rsidRPr="00BB51F6">
        <w:rPr>
          <w:b/>
          <w:sz w:val="24"/>
          <w:szCs w:val="24"/>
          <w:lang w:val="nb-NO"/>
        </w:rPr>
        <w:t xml:space="preserve">  Ndërtim</w:t>
      </w:r>
    </w:p>
    <w:p w14:paraId="5FE42749" w14:textId="77777777" w:rsidR="00A73279" w:rsidRPr="00BB51F6" w:rsidRDefault="00A73279" w:rsidP="00F2759D">
      <w:pPr>
        <w:jc w:val="both"/>
        <w:rPr>
          <w:b/>
          <w:lang w:val="nb-NO"/>
        </w:rPr>
      </w:pPr>
      <w:r w:rsidRPr="00BB51F6">
        <w:rPr>
          <w:b/>
          <w:sz w:val="24"/>
          <w:lang w:val="nb-NO"/>
        </w:rPr>
        <w:t>Niveli:      II i KSHK</w:t>
      </w:r>
    </w:p>
    <w:p w14:paraId="4EC3F25C" w14:textId="77777777" w:rsidR="00A73279" w:rsidRPr="00BB51F6" w:rsidRDefault="00A73279" w:rsidP="00F2759D">
      <w:pPr>
        <w:numPr>
          <w:ilvl w:val="12"/>
          <w:numId w:val="0"/>
        </w:numPr>
        <w:jc w:val="both"/>
        <w:rPr>
          <w:b/>
          <w:bCs/>
          <w:sz w:val="24"/>
          <w:szCs w:val="24"/>
          <w:lang w:val="nb-NO"/>
        </w:rPr>
      </w:pPr>
      <w:r w:rsidRPr="00BB51F6">
        <w:rPr>
          <w:b/>
          <w:bCs/>
          <w:sz w:val="24"/>
          <w:szCs w:val="24"/>
          <w:lang w:val="nb-NO"/>
        </w:rPr>
        <w:t xml:space="preserve">Klasa:      11 </w:t>
      </w:r>
    </w:p>
    <w:p w14:paraId="4E35A144" w14:textId="77777777" w:rsidR="00A73279" w:rsidRPr="00BB51F6" w:rsidRDefault="00A73279" w:rsidP="00F2759D">
      <w:pPr>
        <w:jc w:val="both"/>
        <w:rPr>
          <w:b/>
          <w:bCs/>
          <w:sz w:val="24"/>
          <w:szCs w:val="24"/>
          <w:highlight w:val="lightGray"/>
          <w:lang w:val="it-IT"/>
        </w:rPr>
      </w:pPr>
    </w:p>
    <w:tbl>
      <w:tblPr>
        <w:tblW w:w="10008" w:type="dxa"/>
        <w:tblInd w:w="-108" w:type="dxa"/>
        <w:tblBorders>
          <w:top w:val="single" w:sz="6" w:space="0" w:color="auto"/>
          <w:bottom w:val="single" w:sz="6" w:space="0" w:color="auto"/>
        </w:tblBorders>
        <w:tblLayout w:type="fixed"/>
        <w:tblLook w:val="0000" w:firstRow="0" w:lastRow="0" w:firstColumn="0" w:lastColumn="0" w:noHBand="0" w:noVBand="0"/>
      </w:tblPr>
      <w:tblGrid>
        <w:gridCol w:w="2087"/>
        <w:gridCol w:w="179"/>
        <w:gridCol w:w="59"/>
        <w:gridCol w:w="537"/>
        <w:gridCol w:w="216"/>
        <w:gridCol w:w="5040"/>
        <w:gridCol w:w="1440"/>
        <w:gridCol w:w="360"/>
        <w:gridCol w:w="90"/>
      </w:tblGrid>
      <w:tr w:rsidR="00BB51F6" w:rsidRPr="00BB51F6" w14:paraId="3665FC0C" w14:textId="77777777" w:rsidTr="00F01041">
        <w:trPr>
          <w:gridAfter w:val="2"/>
          <w:wAfter w:w="450" w:type="dxa"/>
        </w:trPr>
        <w:tc>
          <w:tcPr>
            <w:tcW w:w="2087" w:type="dxa"/>
            <w:tcBorders>
              <w:top w:val="single" w:sz="6" w:space="0" w:color="auto"/>
              <w:left w:val="nil"/>
              <w:bottom w:val="nil"/>
              <w:right w:val="nil"/>
            </w:tcBorders>
          </w:tcPr>
          <w:p w14:paraId="7A78927A" w14:textId="77777777" w:rsidR="00A73279" w:rsidRPr="00BB51F6" w:rsidRDefault="00A73279" w:rsidP="00F2759D">
            <w:pPr>
              <w:numPr>
                <w:ilvl w:val="12"/>
                <w:numId w:val="0"/>
              </w:numPr>
              <w:jc w:val="both"/>
              <w:rPr>
                <w:b/>
                <w:i/>
                <w:iCs/>
                <w:lang w:val="nb-NO"/>
              </w:rPr>
            </w:pPr>
          </w:p>
        </w:tc>
        <w:tc>
          <w:tcPr>
            <w:tcW w:w="7471" w:type="dxa"/>
            <w:gridSpan w:val="6"/>
            <w:tcBorders>
              <w:top w:val="single" w:sz="6" w:space="0" w:color="auto"/>
              <w:left w:val="nil"/>
              <w:bottom w:val="nil"/>
              <w:right w:val="nil"/>
            </w:tcBorders>
          </w:tcPr>
          <w:p w14:paraId="7E985E48" w14:textId="77777777" w:rsidR="00A73279" w:rsidRPr="00BB51F6" w:rsidRDefault="00A73279" w:rsidP="00F2759D">
            <w:pPr>
              <w:numPr>
                <w:ilvl w:val="12"/>
                <w:numId w:val="0"/>
              </w:numPr>
              <w:jc w:val="both"/>
              <w:rPr>
                <w:i/>
                <w:iCs/>
                <w:sz w:val="24"/>
                <w:szCs w:val="24"/>
                <w:lang w:val="it-IT"/>
              </w:rPr>
            </w:pPr>
            <w:r w:rsidRPr="00BB51F6">
              <w:rPr>
                <w:i/>
                <w:iCs/>
                <w:sz w:val="24"/>
                <w:szCs w:val="24"/>
                <w:lang w:val="it-IT"/>
              </w:rPr>
              <w:t xml:space="preserve">              PERSHKRUESI I MODULIT</w:t>
            </w:r>
          </w:p>
        </w:tc>
      </w:tr>
      <w:tr w:rsidR="00BB51F6" w:rsidRPr="00BB51F6" w14:paraId="7771E30F" w14:textId="77777777" w:rsidTr="006A5FCC">
        <w:tc>
          <w:tcPr>
            <w:tcW w:w="2087" w:type="dxa"/>
            <w:tcBorders>
              <w:top w:val="single" w:sz="6" w:space="0" w:color="auto"/>
              <w:left w:val="nil"/>
              <w:bottom w:val="nil"/>
              <w:right w:val="nil"/>
            </w:tcBorders>
          </w:tcPr>
          <w:p w14:paraId="018336FF" w14:textId="77777777" w:rsidR="00A73279" w:rsidRPr="00BB51F6" w:rsidRDefault="00A73279"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6031" w:type="dxa"/>
            <w:gridSpan w:val="5"/>
            <w:tcBorders>
              <w:top w:val="single" w:sz="6" w:space="0" w:color="auto"/>
              <w:left w:val="nil"/>
              <w:bottom w:val="nil"/>
              <w:right w:val="single" w:sz="4" w:space="0" w:color="auto"/>
            </w:tcBorders>
          </w:tcPr>
          <w:p w14:paraId="21E197ED" w14:textId="77777777" w:rsidR="00A73279" w:rsidRPr="00BB51F6" w:rsidRDefault="00A73279" w:rsidP="00F2759D">
            <w:pPr>
              <w:numPr>
                <w:ilvl w:val="12"/>
                <w:numId w:val="0"/>
              </w:numPr>
              <w:jc w:val="both"/>
              <w:rPr>
                <w:b/>
                <w:sz w:val="24"/>
                <w:szCs w:val="24"/>
                <w:lang w:val="pt-BR"/>
              </w:rPr>
            </w:pPr>
            <w:r w:rsidRPr="00BB51F6">
              <w:rPr>
                <w:b/>
                <w:sz w:val="24"/>
                <w:szCs w:val="24"/>
                <w:lang w:val="pt-BR"/>
              </w:rPr>
              <w:t xml:space="preserve">PUNIME  </w:t>
            </w:r>
            <w:r w:rsidRPr="00BB51F6">
              <w:rPr>
                <w:b/>
                <w:sz w:val="24"/>
                <w:szCs w:val="24"/>
              </w:rPr>
              <w:t>NDIHMËSE  NË</w:t>
            </w:r>
            <w:r w:rsidRPr="00BB51F6">
              <w:rPr>
                <w:b/>
                <w:sz w:val="24"/>
                <w:szCs w:val="24"/>
                <w:lang w:val="pt-BR"/>
              </w:rPr>
              <w:t xml:space="preserve">  NDËRKATE DHE SHKALLË PREJ BETONI TË ARMUAR</w:t>
            </w:r>
          </w:p>
          <w:p w14:paraId="668E16EB" w14:textId="77777777" w:rsidR="00A73279" w:rsidRPr="00BB51F6" w:rsidRDefault="00A73279" w:rsidP="00F2759D">
            <w:pPr>
              <w:numPr>
                <w:ilvl w:val="12"/>
                <w:numId w:val="0"/>
              </w:numPr>
              <w:jc w:val="both"/>
              <w:rPr>
                <w:b/>
              </w:rPr>
            </w:pPr>
          </w:p>
        </w:tc>
        <w:tc>
          <w:tcPr>
            <w:tcW w:w="1890" w:type="dxa"/>
            <w:gridSpan w:val="3"/>
            <w:tcBorders>
              <w:top w:val="single" w:sz="6" w:space="0" w:color="auto"/>
              <w:left w:val="single" w:sz="4" w:space="0" w:color="auto"/>
              <w:bottom w:val="nil"/>
              <w:right w:val="nil"/>
            </w:tcBorders>
          </w:tcPr>
          <w:p w14:paraId="74122712" w14:textId="31FFC1D4" w:rsidR="00A73279" w:rsidRPr="00BB51F6" w:rsidRDefault="006A5FCC" w:rsidP="00F2759D">
            <w:pPr>
              <w:numPr>
                <w:ilvl w:val="12"/>
                <w:numId w:val="0"/>
              </w:numPr>
              <w:jc w:val="both"/>
              <w:rPr>
                <w:b/>
                <w:bCs/>
                <w:sz w:val="24"/>
                <w:szCs w:val="24"/>
              </w:rPr>
            </w:pPr>
            <w:r w:rsidRPr="00BB51F6">
              <w:rPr>
                <w:b/>
                <w:bCs/>
              </w:rPr>
              <w:t>M-05-2406-26</w:t>
            </w:r>
          </w:p>
        </w:tc>
      </w:tr>
      <w:tr w:rsidR="00BB51F6" w:rsidRPr="00BB51F6" w14:paraId="2AB212F2" w14:textId="77777777" w:rsidTr="00F01041">
        <w:trPr>
          <w:gridAfter w:val="2"/>
          <w:wAfter w:w="450" w:type="dxa"/>
        </w:trPr>
        <w:tc>
          <w:tcPr>
            <w:tcW w:w="2087" w:type="dxa"/>
            <w:tcBorders>
              <w:top w:val="single" w:sz="6" w:space="0" w:color="auto"/>
              <w:left w:val="nil"/>
              <w:bottom w:val="single" w:sz="6" w:space="0" w:color="auto"/>
              <w:right w:val="nil"/>
            </w:tcBorders>
          </w:tcPr>
          <w:p w14:paraId="6720AAA9" w14:textId="77777777" w:rsidR="00A73279" w:rsidRPr="00BB51F6" w:rsidRDefault="00A73279"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tc>
        <w:tc>
          <w:tcPr>
            <w:tcW w:w="238" w:type="dxa"/>
            <w:gridSpan w:val="2"/>
            <w:tcBorders>
              <w:top w:val="single" w:sz="6" w:space="0" w:color="auto"/>
              <w:left w:val="nil"/>
              <w:bottom w:val="single" w:sz="6" w:space="0" w:color="auto"/>
              <w:right w:val="nil"/>
            </w:tcBorders>
          </w:tcPr>
          <w:p w14:paraId="6B400B1B" w14:textId="77777777" w:rsidR="00A73279" w:rsidRPr="00BB51F6" w:rsidRDefault="00A73279" w:rsidP="00F2759D">
            <w:pPr>
              <w:numPr>
                <w:ilvl w:val="12"/>
                <w:numId w:val="0"/>
              </w:numPr>
              <w:jc w:val="both"/>
              <w:rPr>
                <w:b/>
                <w:sz w:val="24"/>
                <w:szCs w:val="24"/>
              </w:rPr>
            </w:pPr>
          </w:p>
          <w:p w14:paraId="12F6F25D" w14:textId="77777777" w:rsidR="00A73279" w:rsidRPr="00BB51F6" w:rsidRDefault="00A73279" w:rsidP="00F2759D">
            <w:pPr>
              <w:numPr>
                <w:ilvl w:val="12"/>
                <w:numId w:val="0"/>
              </w:numPr>
              <w:jc w:val="both"/>
              <w:rPr>
                <w:b/>
                <w:sz w:val="24"/>
                <w:szCs w:val="24"/>
              </w:rPr>
            </w:pPr>
          </w:p>
        </w:tc>
        <w:tc>
          <w:tcPr>
            <w:tcW w:w="7233" w:type="dxa"/>
            <w:gridSpan w:val="4"/>
            <w:tcBorders>
              <w:top w:val="single" w:sz="6" w:space="0" w:color="auto"/>
              <w:left w:val="nil"/>
              <w:bottom w:val="single" w:sz="6" w:space="0" w:color="auto"/>
              <w:right w:val="nil"/>
            </w:tcBorders>
          </w:tcPr>
          <w:p w14:paraId="333FD23C" w14:textId="77777777" w:rsidR="00A73279" w:rsidRPr="00BB51F6" w:rsidRDefault="00A73279" w:rsidP="00F2759D">
            <w:pPr>
              <w:pStyle w:val="Heading1"/>
              <w:numPr>
                <w:ilvl w:val="12"/>
                <w:numId w:val="0"/>
              </w:numPr>
              <w:rPr>
                <w:lang w:val="sq-AL"/>
              </w:rPr>
            </w:pPr>
            <w:proofErr w:type="spellStart"/>
            <w:r w:rsidRPr="00BB51F6">
              <w:t>Një</w:t>
            </w:r>
            <w:proofErr w:type="spellEnd"/>
            <w:r w:rsidRPr="00BB51F6">
              <w:t xml:space="preserve"> </w:t>
            </w:r>
            <w:proofErr w:type="spellStart"/>
            <w:r w:rsidRPr="00BB51F6">
              <w:t>modul</w:t>
            </w:r>
            <w:proofErr w:type="spellEnd"/>
            <w:r w:rsidRPr="00BB51F6">
              <w:t xml:space="preserve"> </w:t>
            </w:r>
            <w:proofErr w:type="spellStart"/>
            <w:r w:rsidRPr="00BB51F6">
              <w:t>praktik</w:t>
            </w:r>
            <w:proofErr w:type="spellEnd"/>
            <w:r w:rsidRPr="00BB51F6">
              <w:t xml:space="preserve"> </w:t>
            </w:r>
            <w:proofErr w:type="spellStart"/>
            <w:r w:rsidRPr="00BB51F6">
              <w:t>që</w:t>
            </w:r>
            <w:proofErr w:type="spellEnd"/>
            <w:r w:rsidRPr="00BB51F6">
              <w:t xml:space="preserve"> </w:t>
            </w:r>
            <w:proofErr w:type="spellStart"/>
            <w:r w:rsidRPr="00BB51F6">
              <w:t>i</w:t>
            </w:r>
            <w:proofErr w:type="spellEnd"/>
            <w:r w:rsidRPr="00BB51F6">
              <w:t xml:space="preserve"> </w:t>
            </w:r>
            <w:proofErr w:type="spellStart"/>
            <w:r w:rsidRPr="00BB51F6">
              <w:t>aftëson</w:t>
            </w:r>
            <w:proofErr w:type="spellEnd"/>
            <w:r w:rsidRPr="00BB51F6">
              <w:t xml:space="preserve"> </w:t>
            </w:r>
            <w:proofErr w:type="spellStart"/>
            <w:r w:rsidRPr="00BB51F6">
              <w:t>nxënësit</w:t>
            </w:r>
            <w:proofErr w:type="spellEnd"/>
            <w:r w:rsidRPr="00BB51F6">
              <w:t xml:space="preserve"> </w:t>
            </w:r>
            <w:proofErr w:type="spellStart"/>
            <w:r w:rsidR="00691589" w:rsidRPr="00BB51F6">
              <w:t>të</w:t>
            </w:r>
            <w:proofErr w:type="spellEnd"/>
            <w:r w:rsidR="00691589" w:rsidRPr="00BB51F6">
              <w:t xml:space="preserve"> </w:t>
            </w:r>
            <w:proofErr w:type="spellStart"/>
            <w:r w:rsidR="00691589" w:rsidRPr="00BB51F6">
              <w:t>kryejnë</w:t>
            </w:r>
            <w:proofErr w:type="spellEnd"/>
            <w:r w:rsidR="00691589" w:rsidRPr="00BB51F6">
              <w:t xml:space="preserve"> </w:t>
            </w:r>
            <w:proofErr w:type="spellStart"/>
            <w:r w:rsidR="00691589" w:rsidRPr="00BB51F6">
              <w:t>punime</w:t>
            </w:r>
            <w:proofErr w:type="spellEnd"/>
            <w:r w:rsidR="00691589" w:rsidRPr="00BB51F6">
              <w:t xml:space="preserve"> </w:t>
            </w:r>
            <w:r w:rsidR="00691589" w:rsidRPr="00BB51F6">
              <w:rPr>
                <w:lang w:val="sq-AL"/>
              </w:rPr>
              <w:t>ndihmëse në ndërkate dhe shkallë prej betoni të armuar.</w:t>
            </w:r>
          </w:p>
          <w:p w14:paraId="26BC8E76" w14:textId="1C297E67" w:rsidR="00A443D3" w:rsidRPr="00BB51F6" w:rsidRDefault="00A443D3" w:rsidP="00F2759D">
            <w:pPr>
              <w:jc w:val="both"/>
              <w:rPr>
                <w:lang w:val="sq-AL"/>
              </w:rPr>
            </w:pPr>
          </w:p>
        </w:tc>
      </w:tr>
      <w:tr w:rsidR="00BB51F6" w:rsidRPr="00BB51F6" w14:paraId="447A3FAC" w14:textId="77777777" w:rsidTr="00F01041">
        <w:trPr>
          <w:gridAfter w:val="2"/>
          <w:wAfter w:w="450" w:type="dxa"/>
          <w:trHeight w:val="75"/>
        </w:trPr>
        <w:tc>
          <w:tcPr>
            <w:tcW w:w="2087" w:type="dxa"/>
            <w:tcBorders>
              <w:top w:val="single" w:sz="6" w:space="0" w:color="auto"/>
              <w:left w:val="nil"/>
              <w:bottom w:val="nil"/>
              <w:right w:val="nil"/>
            </w:tcBorders>
          </w:tcPr>
          <w:p w14:paraId="4E730ECF" w14:textId="77777777" w:rsidR="00A73279" w:rsidRDefault="00A73279" w:rsidP="00963C95">
            <w:pPr>
              <w:numPr>
                <w:ilvl w:val="12"/>
                <w:numId w:val="0"/>
              </w:numPr>
              <w:rPr>
                <w:b/>
                <w:sz w:val="24"/>
                <w:szCs w:val="24"/>
              </w:rPr>
            </w:pPr>
            <w:proofErr w:type="spellStart"/>
            <w:r w:rsidRPr="00BB51F6">
              <w:rPr>
                <w:b/>
                <w:sz w:val="24"/>
                <w:szCs w:val="24"/>
              </w:rPr>
              <w:t>Kohëzgjatja</w:t>
            </w:r>
            <w:proofErr w:type="spellEnd"/>
            <w:r w:rsidRPr="00BB51F6">
              <w:rPr>
                <w:b/>
                <w:sz w:val="24"/>
                <w:szCs w:val="24"/>
              </w:rPr>
              <w:t xml:space="preserve"> e </w:t>
            </w:r>
            <w:proofErr w:type="spellStart"/>
            <w:r w:rsidRPr="00BB51F6">
              <w:rPr>
                <w:b/>
                <w:sz w:val="24"/>
                <w:szCs w:val="24"/>
              </w:rPr>
              <w:t>modulit</w:t>
            </w:r>
            <w:proofErr w:type="spellEnd"/>
          </w:p>
          <w:p w14:paraId="0C8D8BBC" w14:textId="77777777" w:rsidR="00963C95" w:rsidRPr="00BB51F6" w:rsidRDefault="00963C95" w:rsidP="00963C95">
            <w:pPr>
              <w:numPr>
                <w:ilvl w:val="12"/>
                <w:numId w:val="0"/>
              </w:numPr>
              <w:rPr>
                <w:b/>
                <w:sz w:val="24"/>
                <w:szCs w:val="24"/>
              </w:rPr>
            </w:pPr>
          </w:p>
        </w:tc>
        <w:tc>
          <w:tcPr>
            <w:tcW w:w="238" w:type="dxa"/>
            <w:gridSpan w:val="2"/>
            <w:tcBorders>
              <w:top w:val="single" w:sz="6" w:space="0" w:color="auto"/>
              <w:left w:val="nil"/>
              <w:bottom w:val="nil"/>
              <w:right w:val="nil"/>
            </w:tcBorders>
          </w:tcPr>
          <w:p w14:paraId="2D365928" w14:textId="77777777" w:rsidR="00A73279" w:rsidRPr="00BB51F6" w:rsidRDefault="00A73279" w:rsidP="00F2759D">
            <w:pPr>
              <w:numPr>
                <w:ilvl w:val="12"/>
                <w:numId w:val="0"/>
              </w:numPr>
              <w:jc w:val="both"/>
              <w:rPr>
                <w:b/>
                <w:sz w:val="24"/>
                <w:szCs w:val="24"/>
              </w:rPr>
            </w:pPr>
          </w:p>
        </w:tc>
        <w:tc>
          <w:tcPr>
            <w:tcW w:w="7233" w:type="dxa"/>
            <w:gridSpan w:val="4"/>
            <w:tcBorders>
              <w:top w:val="single" w:sz="6" w:space="0" w:color="auto"/>
              <w:left w:val="nil"/>
              <w:bottom w:val="nil"/>
              <w:right w:val="nil"/>
            </w:tcBorders>
          </w:tcPr>
          <w:p w14:paraId="19070D4E" w14:textId="77777777" w:rsidR="00A73279" w:rsidRPr="00BB51F6" w:rsidRDefault="00BC2B44" w:rsidP="00F2759D">
            <w:pPr>
              <w:numPr>
                <w:ilvl w:val="12"/>
                <w:numId w:val="0"/>
              </w:numPr>
              <w:jc w:val="both"/>
              <w:rPr>
                <w:sz w:val="24"/>
                <w:szCs w:val="24"/>
                <w:lang w:val="da-DK"/>
              </w:rPr>
            </w:pPr>
            <w:r w:rsidRPr="00BB51F6">
              <w:rPr>
                <w:sz w:val="24"/>
                <w:szCs w:val="24"/>
                <w:lang w:val="da-DK"/>
              </w:rPr>
              <w:t>34</w:t>
            </w:r>
            <w:r w:rsidR="00A73279" w:rsidRPr="00BB51F6">
              <w:rPr>
                <w:sz w:val="24"/>
                <w:szCs w:val="24"/>
                <w:lang w:val="da-DK"/>
              </w:rPr>
              <w:t xml:space="preserve"> orë mësimore</w:t>
            </w:r>
          </w:p>
          <w:p w14:paraId="201E4643" w14:textId="77777777" w:rsidR="00A73279" w:rsidRPr="00BB51F6" w:rsidRDefault="00A73279" w:rsidP="00F2759D">
            <w:pPr>
              <w:numPr>
                <w:ilvl w:val="12"/>
                <w:numId w:val="0"/>
              </w:numPr>
              <w:jc w:val="both"/>
              <w:rPr>
                <w:sz w:val="24"/>
                <w:szCs w:val="24"/>
                <w:lang w:val="da-DK"/>
              </w:rPr>
            </w:pPr>
          </w:p>
        </w:tc>
      </w:tr>
      <w:tr w:rsidR="00BB51F6" w:rsidRPr="00BB51F6" w14:paraId="4035452C" w14:textId="77777777" w:rsidTr="00F01041">
        <w:trPr>
          <w:gridAfter w:val="2"/>
          <w:wAfter w:w="450" w:type="dxa"/>
        </w:trPr>
        <w:tc>
          <w:tcPr>
            <w:tcW w:w="2087" w:type="dxa"/>
            <w:tcBorders>
              <w:top w:val="single" w:sz="6" w:space="0" w:color="auto"/>
              <w:bottom w:val="nil"/>
            </w:tcBorders>
          </w:tcPr>
          <w:p w14:paraId="20E98054" w14:textId="77777777" w:rsidR="00A73279" w:rsidRPr="00BB51F6" w:rsidRDefault="00A73279" w:rsidP="00963C95">
            <w:pPr>
              <w:rPr>
                <w:b/>
                <w:sz w:val="24"/>
                <w:szCs w:val="24"/>
              </w:rPr>
            </w:pPr>
            <w:proofErr w:type="spellStart"/>
            <w:r w:rsidRPr="00BB51F6">
              <w:rPr>
                <w:b/>
                <w:sz w:val="24"/>
                <w:szCs w:val="24"/>
              </w:rPr>
              <w:t>Niveli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parapëlqyer</w:t>
            </w:r>
            <w:proofErr w:type="spellEnd"/>
            <w:r w:rsidRPr="00BB51F6">
              <w:rPr>
                <w:b/>
                <w:sz w:val="24"/>
                <w:szCs w:val="24"/>
              </w:rPr>
              <w:t xml:space="preserve"> </w:t>
            </w:r>
          </w:p>
          <w:p w14:paraId="38ECDDFF" w14:textId="77777777" w:rsidR="00A73279" w:rsidRPr="00BB51F6" w:rsidRDefault="00A73279" w:rsidP="00963C95">
            <w:pPr>
              <w:rPr>
                <w:b/>
                <w:sz w:val="24"/>
                <w:szCs w:val="24"/>
              </w:rPr>
            </w:pP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pranim</w:t>
            </w:r>
            <w:proofErr w:type="spellEnd"/>
          </w:p>
          <w:p w14:paraId="720D646A" w14:textId="77777777" w:rsidR="00A73279" w:rsidRPr="00BB51F6" w:rsidRDefault="00A73279" w:rsidP="00963C95">
            <w:pPr>
              <w:rPr>
                <w:b/>
                <w:sz w:val="24"/>
                <w:szCs w:val="24"/>
              </w:rPr>
            </w:pPr>
          </w:p>
        </w:tc>
        <w:tc>
          <w:tcPr>
            <w:tcW w:w="238" w:type="dxa"/>
            <w:gridSpan w:val="2"/>
            <w:tcBorders>
              <w:top w:val="single" w:sz="6" w:space="0" w:color="auto"/>
              <w:bottom w:val="nil"/>
            </w:tcBorders>
          </w:tcPr>
          <w:p w14:paraId="06D21C1D" w14:textId="77777777" w:rsidR="00A73279" w:rsidRPr="00BB51F6" w:rsidRDefault="00A73279" w:rsidP="00F2759D">
            <w:pPr>
              <w:jc w:val="both"/>
              <w:rPr>
                <w:b/>
                <w:sz w:val="24"/>
                <w:szCs w:val="24"/>
              </w:rPr>
            </w:pPr>
          </w:p>
        </w:tc>
        <w:tc>
          <w:tcPr>
            <w:tcW w:w="7233" w:type="dxa"/>
            <w:gridSpan w:val="4"/>
            <w:tcBorders>
              <w:top w:val="single" w:sz="6" w:space="0" w:color="auto"/>
              <w:bottom w:val="nil"/>
            </w:tcBorders>
          </w:tcPr>
          <w:p w14:paraId="458D43B3" w14:textId="1023C154" w:rsidR="00A73279" w:rsidRPr="00BB51F6" w:rsidRDefault="00A73279"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00AE1021" w:rsidRPr="00BB51F6">
              <w:rPr>
                <w:sz w:val="24"/>
                <w:szCs w:val="24"/>
              </w:rPr>
              <w:t>kualifikimit</w:t>
            </w:r>
            <w:proofErr w:type="spellEnd"/>
            <w:r w:rsidR="00AE1021" w:rsidRPr="00BB51F6">
              <w:rPr>
                <w:sz w:val="24"/>
                <w:szCs w:val="24"/>
              </w:rPr>
              <w:t xml:space="preserve"> </w:t>
            </w:r>
            <w:proofErr w:type="spellStart"/>
            <w:r w:rsidR="00AE1021"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 xml:space="preserve">”, </w:t>
            </w:r>
            <w:proofErr w:type="spellStart"/>
            <w:r w:rsidRPr="00BB51F6">
              <w:rPr>
                <w:sz w:val="24"/>
                <w:szCs w:val="24"/>
              </w:rPr>
              <w:t>niveli</w:t>
            </w:r>
            <w:proofErr w:type="spellEnd"/>
            <w:r w:rsidRPr="00BB51F6">
              <w:rPr>
                <w:sz w:val="24"/>
                <w:szCs w:val="24"/>
              </w:rPr>
              <w:t xml:space="preserve"> II I KSHK.</w:t>
            </w:r>
          </w:p>
          <w:p w14:paraId="576B0896" w14:textId="77777777" w:rsidR="00A73279" w:rsidRPr="00BB51F6" w:rsidRDefault="00A73279" w:rsidP="00F2759D">
            <w:pPr>
              <w:jc w:val="both"/>
              <w:rPr>
                <w:sz w:val="24"/>
                <w:szCs w:val="24"/>
              </w:rPr>
            </w:pPr>
          </w:p>
        </w:tc>
      </w:tr>
      <w:tr w:rsidR="00BB51F6" w:rsidRPr="00BB51F6" w14:paraId="448D82A8" w14:textId="77777777" w:rsidTr="00F01041">
        <w:trPr>
          <w:gridAfter w:val="2"/>
          <w:wAfter w:w="450" w:type="dxa"/>
        </w:trPr>
        <w:tc>
          <w:tcPr>
            <w:tcW w:w="2087" w:type="dxa"/>
            <w:tcBorders>
              <w:top w:val="single" w:sz="6" w:space="0" w:color="auto"/>
              <w:left w:val="nil"/>
              <w:bottom w:val="nil"/>
              <w:right w:val="nil"/>
            </w:tcBorders>
          </w:tcPr>
          <w:p w14:paraId="56AB8B4A" w14:textId="6B6CC77C" w:rsidR="006C104D" w:rsidRPr="00BB51F6" w:rsidRDefault="006C104D" w:rsidP="00B56FC0">
            <w:pPr>
              <w:numPr>
                <w:ilvl w:val="12"/>
                <w:numId w:val="0"/>
              </w:numPr>
              <w:rPr>
                <w:b/>
                <w:sz w:val="24"/>
                <w:szCs w:val="24"/>
                <w:lang w:val="it-IT"/>
              </w:rPr>
            </w:pPr>
            <w:r w:rsidRPr="00BB51F6">
              <w:rPr>
                <w:b/>
                <w:sz w:val="24"/>
                <w:szCs w:val="24"/>
                <w:lang w:val="it-IT"/>
              </w:rPr>
              <w:t xml:space="preserve">Rezultatet e të nxënit (RN) </w:t>
            </w:r>
          </w:p>
          <w:p w14:paraId="0E0B7BB7" w14:textId="77777777" w:rsidR="006C104D" w:rsidRPr="00BB51F6" w:rsidRDefault="006C104D" w:rsidP="00B56FC0">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p>
          <w:p w14:paraId="6995C92F" w14:textId="77777777" w:rsidR="006C104D" w:rsidRPr="00BB51F6" w:rsidRDefault="006C104D" w:rsidP="00F2759D">
            <w:pPr>
              <w:numPr>
                <w:ilvl w:val="12"/>
                <w:numId w:val="0"/>
              </w:numPr>
              <w:jc w:val="both"/>
              <w:rPr>
                <w:b/>
                <w:sz w:val="24"/>
                <w:szCs w:val="24"/>
              </w:rPr>
            </w:pPr>
          </w:p>
        </w:tc>
        <w:tc>
          <w:tcPr>
            <w:tcW w:w="238" w:type="dxa"/>
            <w:gridSpan w:val="2"/>
            <w:tcBorders>
              <w:top w:val="single" w:sz="6" w:space="0" w:color="auto"/>
              <w:left w:val="nil"/>
              <w:bottom w:val="nil"/>
              <w:right w:val="nil"/>
            </w:tcBorders>
          </w:tcPr>
          <w:p w14:paraId="325408A3" w14:textId="77777777" w:rsidR="006C104D" w:rsidRPr="00BB51F6" w:rsidRDefault="006C104D" w:rsidP="00F2759D">
            <w:pPr>
              <w:numPr>
                <w:ilvl w:val="12"/>
                <w:numId w:val="0"/>
              </w:numPr>
              <w:jc w:val="both"/>
              <w:rPr>
                <w:b/>
                <w:sz w:val="24"/>
                <w:szCs w:val="24"/>
              </w:rPr>
            </w:pPr>
          </w:p>
        </w:tc>
        <w:tc>
          <w:tcPr>
            <w:tcW w:w="753" w:type="dxa"/>
            <w:gridSpan w:val="2"/>
            <w:tcBorders>
              <w:top w:val="single" w:sz="6" w:space="0" w:color="auto"/>
              <w:left w:val="nil"/>
              <w:bottom w:val="nil"/>
              <w:right w:val="nil"/>
            </w:tcBorders>
          </w:tcPr>
          <w:p w14:paraId="5CDC12A8" w14:textId="49783EC8" w:rsidR="006C104D" w:rsidRPr="00BB51F6" w:rsidRDefault="006C104D" w:rsidP="00F2759D">
            <w:pPr>
              <w:pStyle w:val="Heading6"/>
              <w:numPr>
                <w:ilvl w:val="12"/>
                <w:numId w:val="0"/>
              </w:numPr>
              <w:spacing w:before="0"/>
              <w:jc w:val="both"/>
              <w:rPr>
                <w:sz w:val="24"/>
                <w:szCs w:val="24"/>
                <w:lang w:val="it-IT"/>
              </w:rPr>
            </w:pPr>
            <w:r w:rsidRPr="00BB51F6">
              <w:rPr>
                <w:sz w:val="24"/>
                <w:szCs w:val="24"/>
              </w:rPr>
              <w:t>RN1</w:t>
            </w:r>
          </w:p>
        </w:tc>
        <w:tc>
          <w:tcPr>
            <w:tcW w:w="6480" w:type="dxa"/>
            <w:gridSpan w:val="2"/>
            <w:tcBorders>
              <w:top w:val="single" w:sz="6" w:space="0" w:color="auto"/>
              <w:left w:val="nil"/>
              <w:bottom w:val="nil"/>
              <w:right w:val="nil"/>
            </w:tcBorders>
          </w:tcPr>
          <w:p w14:paraId="0CBDE9AA" w14:textId="0D100847" w:rsidR="006C104D" w:rsidRPr="00BB51F6" w:rsidRDefault="006C104D" w:rsidP="00F2759D">
            <w:pPr>
              <w:jc w:val="both"/>
              <w:rPr>
                <w:b/>
                <w:bCs/>
                <w:sz w:val="24"/>
                <w:szCs w:val="24"/>
                <w:lang w:val="it-IT"/>
              </w:rPr>
            </w:pPr>
            <w:r w:rsidRPr="00BB51F6">
              <w:rPr>
                <w:b/>
                <w:bCs/>
                <w:sz w:val="24"/>
                <w:szCs w:val="24"/>
                <w:lang w:val="it-IT"/>
              </w:rPr>
              <w:t xml:space="preserve">Nxënësi </w:t>
            </w:r>
            <w:r w:rsidR="006C100D" w:rsidRPr="00BB51F6">
              <w:rPr>
                <w:b/>
                <w:sz w:val="24"/>
                <w:szCs w:val="24"/>
                <w:lang w:val="nl-BE"/>
              </w:rPr>
              <w:t xml:space="preserve">kryen punime ndihmëse </w:t>
            </w:r>
            <w:r w:rsidRPr="00BB51F6">
              <w:rPr>
                <w:b/>
                <w:bCs/>
                <w:sz w:val="24"/>
                <w:szCs w:val="24"/>
                <w:lang w:val="it-IT"/>
              </w:rPr>
              <w:t>ndërkat</w:t>
            </w:r>
            <w:r w:rsidR="006C100D" w:rsidRPr="00BB51F6">
              <w:rPr>
                <w:b/>
                <w:bCs/>
                <w:sz w:val="24"/>
                <w:szCs w:val="24"/>
                <w:lang w:val="it-IT"/>
              </w:rPr>
              <w:t>i</w:t>
            </w:r>
            <w:r w:rsidRPr="00BB51F6">
              <w:rPr>
                <w:b/>
                <w:bCs/>
                <w:sz w:val="24"/>
                <w:szCs w:val="24"/>
                <w:lang w:val="it-IT"/>
              </w:rPr>
              <w:t xml:space="preserve"> prej betoni të armuar. </w:t>
            </w:r>
          </w:p>
          <w:p w14:paraId="6CB9DAB3" w14:textId="77777777" w:rsidR="006C104D" w:rsidRPr="00BB51F6" w:rsidRDefault="006C104D" w:rsidP="00F2759D">
            <w:pPr>
              <w:tabs>
                <w:tab w:val="left" w:pos="360"/>
              </w:tabs>
              <w:jc w:val="both"/>
              <w:rPr>
                <w:b/>
                <w:i/>
                <w:sz w:val="24"/>
                <w:szCs w:val="24"/>
                <w:lang w:val="it-IT"/>
              </w:rPr>
            </w:pPr>
            <w:r w:rsidRPr="00BB51F6">
              <w:rPr>
                <w:b/>
                <w:i/>
                <w:sz w:val="24"/>
                <w:szCs w:val="24"/>
                <w:lang w:val="it-IT"/>
              </w:rPr>
              <w:t>Kriteret e vlerësimit:</w:t>
            </w:r>
          </w:p>
          <w:p w14:paraId="3107EADB" w14:textId="77777777" w:rsidR="006C104D" w:rsidRPr="00BB51F6" w:rsidRDefault="006C104D" w:rsidP="00F2759D">
            <w:pPr>
              <w:numPr>
                <w:ilvl w:val="12"/>
                <w:numId w:val="0"/>
              </w:numPr>
              <w:jc w:val="both"/>
              <w:rPr>
                <w:sz w:val="24"/>
                <w:szCs w:val="24"/>
                <w:lang w:val="de-DE"/>
              </w:rPr>
            </w:pPr>
            <w:r w:rsidRPr="00BB51F6">
              <w:rPr>
                <w:sz w:val="24"/>
                <w:szCs w:val="24"/>
                <w:lang w:val="de-DE"/>
              </w:rPr>
              <w:t xml:space="preserve">Nxënësi duhet të jetë i aftë: </w:t>
            </w:r>
          </w:p>
          <w:p w14:paraId="2E337D8F" w14:textId="1C10EDEB" w:rsidR="006C104D"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de-DE"/>
              </w:rPr>
              <w:t xml:space="preserve">të </w:t>
            </w:r>
            <w:r w:rsidR="001742A7" w:rsidRPr="00BB51F6">
              <w:rPr>
                <w:sz w:val="24"/>
                <w:szCs w:val="24"/>
                <w:lang w:val="de-DE"/>
              </w:rPr>
              <w:t xml:space="preserve">ndihmojë në </w:t>
            </w:r>
            <w:r w:rsidRPr="00BB51F6">
              <w:rPr>
                <w:sz w:val="24"/>
                <w:szCs w:val="24"/>
                <w:lang w:val="de-DE"/>
              </w:rPr>
              <w:t>përzgjedh</w:t>
            </w:r>
            <w:r w:rsidR="001742A7" w:rsidRPr="00BB51F6">
              <w:rPr>
                <w:sz w:val="24"/>
                <w:szCs w:val="24"/>
                <w:lang w:val="de-DE"/>
              </w:rPr>
              <w:t>jen e</w:t>
            </w:r>
            <w:r w:rsidRPr="00BB51F6">
              <w:rPr>
                <w:sz w:val="24"/>
                <w:szCs w:val="24"/>
                <w:lang w:val="de-DE"/>
              </w:rPr>
              <w:t xml:space="preserve"> materiale</w:t>
            </w:r>
            <w:r w:rsidR="00E00DEC" w:rsidRPr="00BB51F6">
              <w:rPr>
                <w:sz w:val="24"/>
                <w:szCs w:val="24"/>
                <w:lang w:val="de-DE"/>
              </w:rPr>
              <w:t>ve</w:t>
            </w:r>
            <w:r w:rsidRPr="00BB51F6">
              <w:rPr>
                <w:sz w:val="24"/>
                <w:szCs w:val="24"/>
                <w:lang w:val="de-DE"/>
              </w:rPr>
              <w:t>, vegla</w:t>
            </w:r>
            <w:r w:rsidR="00D75A8B" w:rsidRPr="00BB51F6">
              <w:rPr>
                <w:sz w:val="24"/>
                <w:szCs w:val="24"/>
                <w:lang w:val="de-DE"/>
              </w:rPr>
              <w:t>ve</w:t>
            </w:r>
            <w:r w:rsidRPr="00BB51F6">
              <w:rPr>
                <w:sz w:val="24"/>
                <w:szCs w:val="24"/>
                <w:lang w:val="de-DE"/>
              </w:rPr>
              <w:t xml:space="preserve"> dhe pajisjet e punës;</w:t>
            </w:r>
          </w:p>
          <w:p w14:paraId="2F3CCB78" w14:textId="7EE2F51A" w:rsidR="006C104D"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de-DE"/>
              </w:rPr>
              <w:t>të</w:t>
            </w:r>
            <w:r w:rsidRPr="00BB51F6">
              <w:rPr>
                <w:sz w:val="24"/>
                <w:szCs w:val="24"/>
                <w:lang w:val="pt-BR"/>
              </w:rPr>
              <w:t xml:space="preserve"> </w:t>
            </w:r>
            <w:r w:rsidR="001742A7" w:rsidRPr="00BB51F6">
              <w:rPr>
                <w:sz w:val="24"/>
                <w:szCs w:val="24"/>
                <w:lang w:val="de-DE"/>
              </w:rPr>
              <w:t xml:space="preserve">ndihmojë në </w:t>
            </w:r>
            <w:r w:rsidRPr="00BB51F6">
              <w:rPr>
                <w:sz w:val="24"/>
                <w:szCs w:val="24"/>
                <w:lang w:val="pt-BR"/>
              </w:rPr>
              <w:t>mont</w:t>
            </w:r>
            <w:r w:rsidR="00E00DEC" w:rsidRPr="00BB51F6">
              <w:rPr>
                <w:sz w:val="24"/>
                <w:szCs w:val="24"/>
                <w:lang w:val="pt-BR"/>
              </w:rPr>
              <w:t>imin</w:t>
            </w:r>
            <w:r w:rsidRPr="00BB51F6">
              <w:rPr>
                <w:sz w:val="24"/>
                <w:szCs w:val="24"/>
                <w:lang w:val="pt-BR"/>
              </w:rPr>
              <w:t xml:space="preserve"> dhe përfor</w:t>
            </w:r>
            <w:r w:rsidR="00E00DEC" w:rsidRPr="00BB51F6">
              <w:rPr>
                <w:sz w:val="24"/>
                <w:szCs w:val="24"/>
                <w:lang w:val="pt-BR"/>
              </w:rPr>
              <w:t xml:space="preserve">cimin e </w:t>
            </w:r>
            <w:r w:rsidRPr="00BB51F6">
              <w:rPr>
                <w:sz w:val="24"/>
                <w:szCs w:val="24"/>
                <w:lang w:val="de-DE"/>
              </w:rPr>
              <w:t>skela</w:t>
            </w:r>
            <w:r w:rsidR="00E00DEC" w:rsidRPr="00BB51F6">
              <w:rPr>
                <w:sz w:val="24"/>
                <w:szCs w:val="24"/>
                <w:lang w:val="de-DE"/>
              </w:rPr>
              <w:t xml:space="preserve">ve </w:t>
            </w:r>
            <w:r w:rsidRPr="00BB51F6">
              <w:rPr>
                <w:sz w:val="24"/>
                <w:szCs w:val="24"/>
                <w:lang w:val="de-DE"/>
              </w:rPr>
              <w:t xml:space="preserve">mbajtëse (kryqet), </w:t>
            </w:r>
            <w:r w:rsidRPr="00BB51F6">
              <w:rPr>
                <w:sz w:val="24"/>
                <w:szCs w:val="24"/>
                <w:lang w:val="pt-BR"/>
              </w:rPr>
              <w:t xml:space="preserve"> sipas</w:t>
            </w:r>
            <w:r w:rsidR="00E00DEC" w:rsidRPr="00BB51F6">
              <w:rPr>
                <w:sz w:val="24"/>
                <w:szCs w:val="24"/>
                <w:lang w:val="de-DE"/>
              </w:rPr>
              <w:t xml:space="preserve"> skicës së dhënë</w:t>
            </w:r>
            <w:r w:rsidRPr="00BB51F6">
              <w:rPr>
                <w:sz w:val="24"/>
                <w:szCs w:val="24"/>
                <w:lang w:val="pt-BR"/>
              </w:rPr>
              <w:t>;</w:t>
            </w:r>
          </w:p>
          <w:p w14:paraId="171BF92B" w14:textId="3DB6CC1E" w:rsidR="00E00DEC" w:rsidRPr="00BB51F6" w:rsidRDefault="00E00DEC" w:rsidP="00F2759D">
            <w:pPr>
              <w:numPr>
                <w:ilvl w:val="0"/>
                <w:numId w:val="18"/>
              </w:numPr>
              <w:tabs>
                <w:tab w:val="left" w:pos="0"/>
                <w:tab w:val="left" w:pos="360"/>
              </w:tabs>
              <w:jc w:val="both"/>
              <w:rPr>
                <w:sz w:val="24"/>
                <w:szCs w:val="24"/>
                <w:lang w:val="de-DE"/>
              </w:rPr>
            </w:pPr>
            <w:r w:rsidRPr="00BB51F6">
              <w:rPr>
                <w:sz w:val="24"/>
                <w:szCs w:val="24"/>
                <w:lang w:val="de-DE"/>
              </w:rPr>
              <w:t xml:space="preserve">të ndihmojë në ndërtimin e kallëpit </w:t>
            </w:r>
            <w:r w:rsidR="0050662F" w:rsidRPr="00BB51F6">
              <w:rPr>
                <w:sz w:val="24"/>
                <w:szCs w:val="24"/>
                <w:lang w:val="de-DE"/>
              </w:rPr>
              <w:t xml:space="preserve">të </w:t>
            </w:r>
            <w:r w:rsidRPr="00BB51F6">
              <w:rPr>
                <w:sz w:val="24"/>
                <w:szCs w:val="24"/>
                <w:lang w:val="de-DE"/>
              </w:rPr>
              <w:t>ndërkatit sipas skicës së dhënë;</w:t>
            </w:r>
          </w:p>
          <w:p w14:paraId="4A568A9E" w14:textId="4E29E8E3" w:rsidR="006C104D"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de-DE"/>
              </w:rPr>
              <w:t>të</w:t>
            </w:r>
            <w:r w:rsidR="001742A7" w:rsidRPr="00BB51F6">
              <w:rPr>
                <w:sz w:val="24"/>
                <w:szCs w:val="24"/>
                <w:lang w:val="de-DE"/>
              </w:rPr>
              <w:t xml:space="preserve"> ndihmojë në</w:t>
            </w:r>
            <w:r w:rsidRPr="00BB51F6">
              <w:rPr>
                <w:sz w:val="24"/>
                <w:szCs w:val="24"/>
                <w:lang w:val="de-DE"/>
              </w:rPr>
              <w:t xml:space="preserve"> </w:t>
            </w:r>
            <w:r w:rsidR="00E00DEC" w:rsidRPr="00BB51F6">
              <w:rPr>
                <w:sz w:val="24"/>
                <w:szCs w:val="24"/>
                <w:lang w:val="de-DE"/>
              </w:rPr>
              <w:t xml:space="preserve">përgatitjen </w:t>
            </w:r>
            <w:r w:rsidRPr="00BB51F6">
              <w:rPr>
                <w:sz w:val="24"/>
                <w:szCs w:val="24"/>
                <w:lang w:val="de-DE"/>
              </w:rPr>
              <w:t>e shufra</w:t>
            </w:r>
            <w:r w:rsidR="00E00DEC" w:rsidRPr="00BB51F6">
              <w:rPr>
                <w:sz w:val="24"/>
                <w:szCs w:val="24"/>
                <w:lang w:val="de-DE"/>
              </w:rPr>
              <w:t xml:space="preserve">ve </w:t>
            </w:r>
            <w:r w:rsidRPr="00BB51F6">
              <w:rPr>
                <w:sz w:val="24"/>
                <w:szCs w:val="24"/>
                <w:lang w:val="de-DE"/>
              </w:rPr>
              <w:t>punuese dhe montuese</w:t>
            </w:r>
            <w:r w:rsidR="00E00DEC" w:rsidRPr="00BB51F6">
              <w:rPr>
                <w:sz w:val="24"/>
                <w:szCs w:val="24"/>
                <w:lang w:val="pt-BR"/>
              </w:rPr>
              <w:t xml:space="preserve"> sipas</w:t>
            </w:r>
            <w:r w:rsidR="00E00DEC" w:rsidRPr="00BB51F6">
              <w:rPr>
                <w:sz w:val="24"/>
                <w:szCs w:val="24"/>
                <w:lang w:val="de-DE"/>
              </w:rPr>
              <w:t xml:space="preserve"> skicës së dhënë</w:t>
            </w:r>
            <w:r w:rsidRPr="00BB51F6">
              <w:rPr>
                <w:sz w:val="24"/>
                <w:szCs w:val="24"/>
                <w:lang w:val="de-DE"/>
              </w:rPr>
              <w:t>;</w:t>
            </w:r>
          </w:p>
          <w:p w14:paraId="7510A8EF" w14:textId="774A0A08" w:rsidR="006C104D"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de-DE"/>
              </w:rPr>
              <w:t xml:space="preserve">të </w:t>
            </w:r>
            <w:r w:rsidR="001742A7" w:rsidRPr="00BB51F6">
              <w:rPr>
                <w:sz w:val="24"/>
                <w:szCs w:val="24"/>
                <w:lang w:val="de-DE"/>
              </w:rPr>
              <w:t xml:space="preserve">ndihmojë në </w:t>
            </w:r>
            <w:r w:rsidR="00E00DEC" w:rsidRPr="00BB51F6">
              <w:rPr>
                <w:sz w:val="24"/>
                <w:szCs w:val="24"/>
                <w:lang w:val="de-DE"/>
              </w:rPr>
              <w:t>montimin</w:t>
            </w:r>
            <w:r w:rsidRPr="00BB51F6">
              <w:rPr>
                <w:sz w:val="24"/>
                <w:szCs w:val="24"/>
                <w:lang w:val="de-DE"/>
              </w:rPr>
              <w:t xml:space="preserve"> sipas pozicionit shufrat punuese, dhe të lidhë me tel bari me shufrat shpërndarëse duke ruajtur shtresën mbrojtëse;</w:t>
            </w:r>
          </w:p>
          <w:p w14:paraId="57492155" w14:textId="79E941FF" w:rsidR="0050662F"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de-DE"/>
              </w:rPr>
              <w:t xml:space="preserve">të </w:t>
            </w:r>
            <w:r w:rsidR="001742A7" w:rsidRPr="00BB51F6">
              <w:rPr>
                <w:sz w:val="24"/>
                <w:szCs w:val="24"/>
                <w:lang w:val="de-DE"/>
              </w:rPr>
              <w:t xml:space="preserve">ndihmojë në </w:t>
            </w:r>
            <w:r w:rsidRPr="00BB51F6">
              <w:rPr>
                <w:sz w:val="24"/>
                <w:szCs w:val="24"/>
                <w:lang w:val="de-DE"/>
              </w:rPr>
              <w:t>përgati</w:t>
            </w:r>
            <w:r w:rsidR="0050662F" w:rsidRPr="00BB51F6">
              <w:rPr>
                <w:sz w:val="24"/>
                <w:szCs w:val="24"/>
                <w:lang w:val="de-DE"/>
              </w:rPr>
              <w:t>tjen e</w:t>
            </w:r>
            <w:r w:rsidRPr="00BB51F6">
              <w:rPr>
                <w:sz w:val="24"/>
                <w:szCs w:val="24"/>
                <w:lang w:val="de-DE"/>
              </w:rPr>
              <w:t xml:space="preserve"> betoni</w:t>
            </w:r>
            <w:r w:rsidR="0050662F" w:rsidRPr="00BB51F6">
              <w:rPr>
                <w:sz w:val="24"/>
                <w:szCs w:val="24"/>
                <w:lang w:val="de-DE"/>
              </w:rPr>
              <w:t>t</w:t>
            </w:r>
            <w:r w:rsidRPr="00BB51F6">
              <w:rPr>
                <w:sz w:val="24"/>
                <w:szCs w:val="24"/>
                <w:lang w:val="de-DE"/>
              </w:rPr>
              <w:t xml:space="preserve"> me makineri sipas markës së dhënë</w:t>
            </w:r>
            <w:r w:rsidR="0050662F" w:rsidRPr="00BB51F6">
              <w:rPr>
                <w:sz w:val="24"/>
                <w:szCs w:val="24"/>
                <w:lang w:val="de-DE"/>
              </w:rPr>
              <w:t>;</w:t>
            </w:r>
          </w:p>
          <w:p w14:paraId="1B2DDB5A" w14:textId="364A3111" w:rsidR="006C104D" w:rsidRPr="00BB51F6" w:rsidRDefault="006C104D" w:rsidP="00F2759D">
            <w:pPr>
              <w:numPr>
                <w:ilvl w:val="0"/>
                <w:numId w:val="18"/>
              </w:numPr>
              <w:tabs>
                <w:tab w:val="left" w:pos="0"/>
                <w:tab w:val="left" w:pos="360"/>
              </w:tabs>
              <w:jc w:val="both"/>
              <w:rPr>
                <w:sz w:val="24"/>
                <w:szCs w:val="24"/>
                <w:lang w:val="de-DE"/>
              </w:rPr>
            </w:pPr>
            <w:r w:rsidRPr="00BB51F6">
              <w:rPr>
                <w:sz w:val="24"/>
                <w:szCs w:val="24"/>
                <w:lang w:val="sv-SE"/>
              </w:rPr>
              <w:t>të hedhë dhe ngjeshë betonin me vegla dore sipas kushteve teknike;</w:t>
            </w:r>
          </w:p>
          <w:p w14:paraId="6CAC0479" w14:textId="60107DD4" w:rsidR="00EF4E52" w:rsidRPr="00BB51F6" w:rsidRDefault="006C104D" w:rsidP="00F2759D">
            <w:pPr>
              <w:numPr>
                <w:ilvl w:val="0"/>
                <w:numId w:val="18"/>
              </w:numPr>
              <w:tabs>
                <w:tab w:val="left" w:pos="0"/>
                <w:tab w:val="left" w:pos="360"/>
              </w:tabs>
              <w:jc w:val="both"/>
              <w:rPr>
                <w:sz w:val="24"/>
                <w:szCs w:val="24"/>
                <w:lang w:val="sv-SE"/>
              </w:rPr>
            </w:pPr>
            <w:r w:rsidRPr="00BB51F6">
              <w:rPr>
                <w:sz w:val="24"/>
                <w:szCs w:val="24"/>
                <w:lang w:val="sv-SE"/>
              </w:rPr>
              <w:t>të mirëmbajë pas betonimit ndërkatin</w:t>
            </w:r>
            <w:r w:rsidR="0050662F" w:rsidRPr="00BB51F6">
              <w:rPr>
                <w:sz w:val="24"/>
                <w:szCs w:val="24"/>
                <w:lang w:val="sv-SE"/>
              </w:rPr>
              <w:t xml:space="preserve"> në afatin e caktuar;</w:t>
            </w:r>
            <w:r w:rsidRPr="00BB51F6">
              <w:rPr>
                <w:sz w:val="24"/>
                <w:szCs w:val="24"/>
                <w:lang w:val="sv-SE"/>
              </w:rPr>
              <w:t xml:space="preserve"> </w:t>
            </w:r>
          </w:p>
          <w:p w14:paraId="4944CF5B" w14:textId="1E347C76" w:rsidR="006C104D" w:rsidRPr="00BB51F6" w:rsidRDefault="006C104D" w:rsidP="00F2759D">
            <w:pPr>
              <w:numPr>
                <w:ilvl w:val="0"/>
                <w:numId w:val="18"/>
              </w:numPr>
              <w:tabs>
                <w:tab w:val="left" w:pos="0"/>
                <w:tab w:val="left" w:pos="360"/>
              </w:tabs>
              <w:jc w:val="both"/>
              <w:rPr>
                <w:sz w:val="24"/>
                <w:szCs w:val="24"/>
                <w:lang w:val="sv-SE"/>
              </w:rPr>
            </w:pPr>
            <w:r w:rsidRPr="00BB51F6">
              <w:rPr>
                <w:sz w:val="24"/>
                <w:szCs w:val="24"/>
                <w:lang w:val="sv-SE"/>
              </w:rPr>
              <w:t xml:space="preserve">të </w:t>
            </w:r>
            <w:r w:rsidR="00EF4E52" w:rsidRPr="00BB51F6">
              <w:rPr>
                <w:sz w:val="24"/>
                <w:szCs w:val="24"/>
                <w:lang w:val="de-DE"/>
              </w:rPr>
              <w:t xml:space="preserve">ndihmojë në </w:t>
            </w:r>
            <w:r w:rsidRPr="00BB51F6">
              <w:rPr>
                <w:sz w:val="24"/>
                <w:szCs w:val="24"/>
                <w:lang w:val="sv-SE"/>
              </w:rPr>
              <w:t>heqë kallëpin sipas radhës në afatin e caktuar;</w:t>
            </w:r>
          </w:p>
          <w:p w14:paraId="54735652" w14:textId="5025D0E6" w:rsidR="00EF4E52" w:rsidRPr="00BB51F6" w:rsidRDefault="006C104D" w:rsidP="00F2759D">
            <w:pPr>
              <w:numPr>
                <w:ilvl w:val="0"/>
                <w:numId w:val="26"/>
              </w:numPr>
              <w:tabs>
                <w:tab w:val="left" w:pos="360"/>
              </w:tabs>
              <w:jc w:val="both"/>
              <w:rPr>
                <w:sz w:val="24"/>
                <w:szCs w:val="24"/>
                <w:lang w:val="fi-FI"/>
              </w:rPr>
            </w:pPr>
            <w:r w:rsidRPr="00BB51F6">
              <w:rPr>
                <w:sz w:val="24"/>
                <w:szCs w:val="24"/>
                <w:lang w:val="sv-SE"/>
              </w:rPr>
              <w:lastRenderedPageBreak/>
              <w:t>të</w:t>
            </w:r>
            <w:r w:rsidR="00EF4E52" w:rsidRPr="00BB51F6">
              <w:rPr>
                <w:sz w:val="24"/>
                <w:szCs w:val="24"/>
                <w:lang w:val="de-DE"/>
              </w:rPr>
              <w:t xml:space="preserve"> sistemojë, pastrojë vendin dhe veglat e punës mbas mbarimit të detyrës.</w:t>
            </w:r>
          </w:p>
          <w:p w14:paraId="63870355" w14:textId="77777777" w:rsidR="006C104D" w:rsidRPr="00BB51F6" w:rsidRDefault="006C104D" w:rsidP="00F2759D">
            <w:pPr>
              <w:tabs>
                <w:tab w:val="left" w:pos="360"/>
              </w:tabs>
              <w:overflowPunct/>
              <w:autoSpaceDE/>
              <w:adjustRightInd/>
              <w:jc w:val="both"/>
              <w:rPr>
                <w:b/>
                <w:i/>
                <w:sz w:val="24"/>
                <w:szCs w:val="24"/>
                <w:lang w:val="it-IT"/>
              </w:rPr>
            </w:pPr>
            <w:r w:rsidRPr="00BB51F6">
              <w:rPr>
                <w:b/>
                <w:i/>
                <w:sz w:val="24"/>
                <w:szCs w:val="24"/>
                <w:lang w:val="it-IT"/>
              </w:rPr>
              <w:t>Instrumentet e vlerësimit:</w:t>
            </w:r>
          </w:p>
          <w:p w14:paraId="40F11FD3" w14:textId="77777777" w:rsidR="008E0412" w:rsidRPr="008E0412" w:rsidRDefault="006C104D" w:rsidP="008E0412">
            <w:pPr>
              <w:numPr>
                <w:ilvl w:val="0"/>
                <w:numId w:val="40"/>
              </w:numPr>
              <w:tabs>
                <w:tab w:val="left" w:pos="360"/>
              </w:tabs>
              <w:overflowPunct/>
              <w:autoSpaceDE/>
              <w:adjustRightInd/>
              <w:jc w:val="both"/>
              <w:textAlignment w:val="auto"/>
              <w:rPr>
                <w:b/>
                <w:sz w:val="24"/>
                <w:szCs w:val="24"/>
                <w:lang w:val="it-IT"/>
              </w:rPr>
            </w:pPr>
            <w:r w:rsidRPr="00BB51F6">
              <w:rPr>
                <w:sz w:val="24"/>
                <w:szCs w:val="24"/>
                <w:lang w:val="it-IT"/>
              </w:rPr>
              <w:t xml:space="preserve">Vëzhgim me listë kontrolli </w:t>
            </w:r>
          </w:p>
          <w:p w14:paraId="7FCF3CE1" w14:textId="77777777" w:rsidR="008E0412" w:rsidRDefault="008E0412" w:rsidP="008E0412">
            <w:pPr>
              <w:tabs>
                <w:tab w:val="left" w:pos="360"/>
              </w:tabs>
              <w:overflowPunct/>
              <w:autoSpaceDE/>
              <w:adjustRightInd/>
              <w:jc w:val="both"/>
              <w:textAlignment w:val="auto"/>
              <w:rPr>
                <w:b/>
                <w:sz w:val="24"/>
                <w:szCs w:val="24"/>
                <w:lang w:val="it-IT"/>
              </w:rPr>
            </w:pPr>
          </w:p>
          <w:p w14:paraId="655337B8" w14:textId="11FBB158" w:rsidR="006C104D" w:rsidRPr="008E0412" w:rsidRDefault="00AE1021" w:rsidP="008E0412">
            <w:pPr>
              <w:tabs>
                <w:tab w:val="left" w:pos="360"/>
              </w:tabs>
              <w:overflowPunct/>
              <w:autoSpaceDE/>
              <w:adjustRightInd/>
              <w:jc w:val="both"/>
              <w:textAlignment w:val="auto"/>
              <w:rPr>
                <w:b/>
                <w:sz w:val="24"/>
                <w:szCs w:val="24"/>
                <w:lang w:val="it-IT"/>
              </w:rPr>
            </w:pPr>
            <w:r w:rsidRPr="008E0412">
              <w:rPr>
                <w:b/>
                <w:bCs/>
                <w:sz w:val="24"/>
                <w:szCs w:val="24"/>
                <w:lang w:val="it-IT"/>
              </w:rPr>
              <w:t>RN 2</w:t>
            </w:r>
          </w:p>
        </w:tc>
      </w:tr>
      <w:tr w:rsidR="00BB51F6" w:rsidRPr="00BB51F6" w14:paraId="2CF01C51" w14:textId="77777777" w:rsidTr="00F01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0"/>
        </w:trPr>
        <w:tc>
          <w:tcPr>
            <w:tcW w:w="2087" w:type="dxa"/>
            <w:tcBorders>
              <w:top w:val="nil"/>
              <w:left w:val="nil"/>
              <w:bottom w:val="nil"/>
              <w:right w:val="nil"/>
            </w:tcBorders>
          </w:tcPr>
          <w:p w14:paraId="36764CED" w14:textId="55537AEA" w:rsidR="00706488" w:rsidRPr="00BB51F6" w:rsidRDefault="00546301" w:rsidP="00F2759D">
            <w:pPr>
              <w:numPr>
                <w:ilvl w:val="12"/>
                <w:numId w:val="0"/>
              </w:numPr>
              <w:jc w:val="both"/>
              <w:rPr>
                <w:b/>
                <w:bCs/>
                <w:sz w:val="24"/>
                <w:szCs w:val="24"/>
                <w:lang w:val="it-IT"/>
              </w:rPr>
            </w:pPr>
            <w:r w:rsidRPr="00BB51F6">
              <w:rPr>
                <w:b/>
                <w:bCs/>
                <w:sz w:val="24"/>
                <w:szCs w:val="24"/>
                <w:lang w:val="it-IT"/>
              </w:rPr>
              <w:lastRenderedPageBreak/>
              <w:t xml:space="preserve">                    </w:t>
            </w:r>
            <w:r w:rsidR="00AE1021" w:rsidRPr="00BB51F6">
              <w:rPr>
                <w:b/>
                <w:bCs/>
                <w:sz w:val="24"/>
                <w:szCs w:val="24"/>
                <w:lang w:val="it-IT"/>
              </w:rPr>
              <w:t xml:space="preserve"> </w:t>
            </w:r>
            <w:r w:rsidRPr="00BB51F6">
              <w:rPr>
                <w:b/>
                <w:bCs/>
                <w:sz w:val="24"/>
                <w:szCs w:val="24"/>
                <w:lang w:val="it-IT"/>
              </w:rPr>
              <w:t xml:space="preserve"> </w:t>
            </w:r>
            <w:r w:rsidR="00AE1021" w:rsidRPr="00BB51F6">
              <w:rPr>
                <w:b/>
                <w:bCs/>
                <w:sz w:val="24"/>
                <w:szCs w:val="24"/>
                <w:lang w:val="it-IT"/>
              </w:rPr>
              <w:t xml:space="preserve">       </w:t>
            </w:r>
            <w:r w:rsidR="00706488" w:rsidRPr="00BB51F6">
              <w:rPr>
                <w:b/>
                <w:bCs/>
                <w:sz w:val="24"/>
                <w:szCs w:val="24"/>
                <w:lang w:val="it-IT"/>
              </w:rPr>
              <w:t xml:space="preserve">             </w:t>
            </w:r>
          </w:p>
        </w:tc>
        <w:tc>
          <w:tcPr>
            <w:tcW w:w="7921" w:type="dxa"/>
            <w:gridSpan w:val="8"/>
            <w:tcBorders>
              <w:top w:val="nil"/>
              <w:left w:val="nil"/>
              <w:bottom w:val="nil"/>
              <w:right w:val="nil"/>
            </w:tcBorders>
          </w:tcPr>
          <w:p w14:paraId="795C3EFF" w14:textId="7CFB9148" w:rsidR="008E0412" w:rsidRDefault="008E0412" w:rsidP="008E0412">
            <w:pPr>
              <w:numPr>
                <w:ilvl w:val="12"/>
                <w:numId w:val="0"/>
              </w:numPr>
              <w:jc w:val="both"/>
              <w:rPr>
                <w:b/>
                <w:bCs/>
                <w:sz w:val="24"/>
                <w:szCs w:val="24"/>
                <w:lang w:val="it-IT"/>
              </w:rPr>
            </w:pPr>
            <w:r>
              <w:rPr>
                <w:b/>
                <w:bCs/>
                <w:sz w:val="24"/>
                <w:szCs w:val="24"/>
                <w:lang w:val="it-IT"/>
              </w:rPr>
              <w:t xml:space="preserve">                    </w:t>
            </w:r>
            <w:r w:rsidR="00706488" w:rsidRPr="00BB51F6">
              <w:rPr>
                <w:b/>
                <w:bCs/>
                <w:sz w:val="24"/>
                <w:szCs w:val="24"/>
                <w:lang w:val="it-IT"/>
              </w:rPr>
              <w:t>Nxënësi kryen punime</w:t>
            </w:r>
            <w:r w:rsidR="006C100D" w:rsidRPr="00BB51F6">
              <w:rPr>
                <w:b/>
                <w:sz w:val="24"/>
                <w:szCs w:val="24"/>
                <w:lang w:val="nl-BE"/>
              </w:rPr>
              <w:t xml:space="preserve"> ndihmëse</w:t>
            </w:r>
            <w:r w:rsidR="00706488" w:rsidRPr="00BB51F6">
              <w:rPr>
                <w:b/>
                <w:bCs/>
                <w:sz w:val="24"/>
                <w:szCs w:val="24"/>
                <w:lang w:val="it-IT"/>
              </w:rPr>
              <w:t xml:space="preserve"> për shkallën prej betoni të </w:t>
            </w:r>
            <w:r>
              <w:rPr>
                <w:b/>
                <w:bCs/>
                <w:sz w:val="24"/>
                <w:szCs w:val="24"/>
                <w:lang w:val="it-IT"/>
              </w:rPr>
              <w:t xml:space="preserve"> </w:t>
            </w:r>
          </w:p>
          <w:p w14:paraId="7371FF11" w14:textId="424EFB03" w:rsidR="00706488" w:rsidRPr="00BB51F6" w:rsidRDefault="008E0412" w:rsidP="008E0412">
            <w:pPr>
              <w:numPr>
                <w:ilvl w:val="12"/>
                <w:numId w:val="0"/>
              </w:numPr>
              <w:jc w:val="both"/>
              <w:rPr>
                <w:b/>
                <w:bCs/>
                <w:sz w:val="24"/>
                <w:szCs w:val="24"/>
                <w:lang w:val="it-IT"/>
              </w:rPr>
            </w:pPr>
            <w:r>
              <w:rPr>
                <w:b/>
                <w:bCs/>
                <w:sz w:val="24"/>
                <w:szCs w:val="24"/>
                <w:lang w:val="it-IT"/>
              </w:rPr>
              <w:t xml:space="preserve">                    </w:t>
            </w:r>
            <w:r w:rsidR="00706488" w:rsidRPr="00BB51F6">
              <w:rPr>
                <w:b/>
                <w:bCs/>
                <w:sz w:val="24"/>
                <w:szCs w:val="24"/>
                <w:lang w:val="it-IT"/>
              </w:rPr>
              <w:t xml:space="preserve">armuar. </w:t>
            </w:r>
          </w:p>
          <w:p w14:paraId="775324F6" w14:textId="04799121" w:rsidR="00706488" w:rsidRPr="00BB51F6" w:rsidRDefault="00706488" w:rsidP="00F2759D">
            <w:pPr>
              <w:tabs>
                <w:tab w:val="left" w:pos="360"/>
              </w:tabs>
              <w:ind w:left="1154"/>
              <w:jc w:val="both"/>
              <w:rPr>
                <w:b/>
                <w:i/>
                <w:sz w:val="24"/>
                <w:szCs w:val="24"/>
                <w:lang w:val="it-IT"/>
              </w:rPr>
            </w:pPr>
            <w:r w:rsidRPr="00BB51F6">
              <w:rPr>
                <w:b/>
                <w:i/>
                <w:sz w:val="24"/>
                <w:szCs w:val="24"/>
                <w:lang w:val="it-IT"/>
              </w:rPr>
              <w:t>Kriteret e vlerësimit:</w:t>
            </w:r>
          </w:p>
          <w:p w14:paraId="4BBDDFE3" w14:textId="18611810" w:rsidR="00706488" w:rsidRPr="00BB51F6" w:rsidRDefault="00706488" w:rsidP="00F2759D">
            <w:pPr>
              <w:numPr>
                <w:ilvl w:val="12"/>
                <w:numId w:val="0"/>
              </w:numPr>
              <w:ind w:left="1154"/>
              <w:jc w:val="both"/>
              <w:rPr>
                <w:sz w:val="24"/>
                <w:szCs w:val="24"/>
                <w:lang w:val="de-DE"/>
              </w:rPr>
            </w:pPr>
            <w:r w:rsidRPr="00BB51F6">
              <w:rPr>
                <w:sz w:val="24"/>
                <w:szCs w:val="24"/>
                <w:lang w:val="de-DE"/>
              </w:rPr>
              <w:t xml:space="preserve">Nxënësi duhet të jetë i aftë: </w:t>
            </w:r>
          </w:p>
          <w:p w14:paraId="7657442E" w14:textId="0E26AE63" w:rsidR="00706488" w:rsidRPr="00BB51F6" w:rsidRDefault="00706488" w:rsidP="00F2759D">
            <w:pPr>
              <w:numPr>
                <w:ilvl w:val="0"/>
                <w:numId w:val="54"/>
              </w:numPr>
              <w:tabs>
                <w:tab w:val="left" w:pos="360"/>
              </w:tabs>
              <w:ind w:left="1154"/>
              <w:jc w:val="both"/>
              <w:rPr>
                <w:sz w:val="24"/>
                <w:szCs w:val="24"/>
                <w:lang w:val="de-DE"/>
              </w:rPr>
            </w:pPr>
            <w:r w:rsidRPr="00BB51F6">
              <w:rPr>
                <w:sz w:val="24"/>
                <w:szCs w:val="24"/>
                <w:lang w:val="de-DE"/>
              </w:rPr>
              <w:t xml:space="preserve">të </w:t>
            </w:r>
            <w:r w:rsidR="0050662F" w:rsidRPr="00BB51F6">
              <w:rPr>
                <w:bCs/>
                <w:sz w:val="24"/>
                <w:szCs w:val="24"/>
                <w:lang w:val="nl-BE"/>
              </w:rPr>
              <w:t>ndihmojë në</w:t>
            </w:r>
            <w:r w:rsidR="0050662F" w:rsidRPr="00BB51F6">
              <w:rPr>
                <w:b/>
                <w:sz w:val="24"/>
                <w:szCs w:val="24"/>
                <w:lang w:val="nl-BE"/>
              </w:rPr>
              <w:t xml:space="preserve"> </w:t>
            </w:r>
            <w:r w:rsidRPr="00BB51F6">
              <w:rPr>
                <w:sz w:val="24"/>
                <w:szCs w:val="24"/>
                <w:lang w:val="de-DE"/>
              </w:rPr>
              <w:t>përzgjedh</w:t>
            </w:r>
            <w:r w:rsidR="0050662F" w:rsidRPr="00BB51F6">
              <w:rPr>
                <w:sz w:val="24"/>
                <w:szCs w:val="24"/>
                <w:lang w:val="de-DE"/>
              </w:rPr>
              <w:t xml:space="preserve">jen e </w:t>
            </w:r>
            <w:r w:rsidRPr="00BB51F6">
              <w:rPr>
                <w:sz w:val="24"/>
                <w:szCs w:val="24"/>
                <w:lang w:val="de-DE"/>
              </w:rPr>
              <w:t xml:space="preserve"> materiale</w:t>
            </w:r>
            <w:r w:rsidR="0050662F" w:rsidRPr="00BB51F6">
              <w:rPr>
                <w:sz w:val="24"/>
                <w:szCs w:val="24"/>
                <w:lang w:val="de-DE"/>
              </w:rPr>
              <w:t>ve</w:t>
            </w:r>
            <w:r w:rsidRPr="00BB51F6">
              <w:rPr>
                <w:sz w:val="24"/>
                <w:szCs w:val="24"/>
                <w:lang w:val="de-DE"/>
              </w:rPr>
              <w:t>, vegla</w:t>
            </w:r>
            <w:r w:rsidR="0050662F" w:rsidRPr="00BB51F6">
              <w:rPr>
                <w:sz w:val="24"/>
                <w:szCs w:val="24"/>
                <w:lang w:val="de-DE"/>
              </w:rPr>
              <w:t>ve</w:t>
            </w:r>
            <w:r w:rsidRPr="00BB51F6">
              <w:rPr>
                <w:sz w:val="24"/>
                <w:szCs w:val="24"/>
                <w:lang w:val="de-DE"/>
              </w:rPr>
              <w:t xml:space="preserve"> dhe pajisjet e punës;</w:t>
            </w:r>
          </w:p>
          <w:p w14:paraId="79E3554F" w14:textId="756D2440" w:rsidR="0050662F" w:rsidRPr="00BB51F6" w:rsidRDefault="0050662F" w:rsidP="00F2759D">
            <w:pPr>
              <w:numPr>
                <w:ilvl w:val="0"/>
                <w:numId w:val="54"/>
              </w:numPr>
              <w:tabs>
                <w:tab w:val="left" w:pos="0"/>
                <w:tab w:val="left" w:pos="360"/>
              </w:tabs>
              <w:ind w:left="1154"/>
              <w:jc w:val="both"/>
              <w:rPr>
                <w:sz w:val="24"/>
                <w:szCs w:val="24"/>
                <w:lang w:val="de-DE"/>
              </w:rPr>
            </w:pPr>
            <w:r w:rsidRPr="00BB51F6">
              <w:rPr>
                <w:sz w:val="24"/>
                <w:szCs w:val="24"/>
                <w:lang w:val="de-DE"/>
              </w:rPr>
              <w:t>të ndihmojë në ndërtimin e kallëpit të shkallës sipas skicës së dhënë;</w:t>
            </w:r>
          </w:p>
          <w:p w14:paraId="74DE0A16" w14:textId="159E6827" w:rsidR="00706488" w:rsidRPr="00BB51F6" w:rsidRDefault="00706488" w:rsidP="00F2759D">
            <w:pPr>
              <w:numPr>
                <w:ilvl w:val="0"/>
                <w:numId w:val="54"/>
              </w:numPr>
              <w:tabs>
                <w:tab w:val="left" w:pos="360"/>
              </w:tabs>
              <w:ind w:left="1154"/>
              <w:jc w:val="both"/>
              <w:rPr>
                <w:sz w:val="24"/>
                <w:szCs w:val="24"/>
                <w:lang w:val="de-DE"/>
              </w:rPr>
            </w:pPr>
            <w:r w:rsidRPr="00BB51F6">
              <w:rPr>
                <w:sz w:val="24"/>
                <w:szCs w:val="24"/>
                <w:lang w:val="de-DE"/>
              </w:rPr>
              <w:t xml:space="preserve">të </w:t>
            </w:r>
            <w:r w:rsidR="0050662F" w:rsidRPr="00BB51F6">
              <w:rPr>
                <w:sz w:val="24"/>
                <w:szCs w:val="24"/>
                <w:lang w:val="de-DE"/>
              </w:rPr>
              <w:t xml:space="preserve">ndihmojë në </w:t>
            </w:r>
            <w:r w:rsidRPr="00BB51F6">
              <w:rPr>
                <w:sz w:val="24"/>
                <w:szCs w:val="24"/>
                <w:lang w:val="de-DE"/>
              </w:rPr>
              <w:t>shën</w:t>
            </w:r>
            <w:r w:rsidR="0050662F" w:rsidRPr="00BB51F6">
              <w:rPr>
                <w:sz w:val="24"/>
                <w:szCs w:val="24"/>
                <w:lang w:val="de-DE"/>
              </w:rPr>
              <w:t>imin</w:t>
            </w:r>
            <w:r w:rsidRPr="00BB51F6">
              <w:rPr>
                <w:sz w:val="24"/>
                <w:szCs w:val="24"/>
                <w:lang w:val="de-DE"/>
              </w:rPr>
              <w:t xml:space="preserve"> në mur bazamakët </w:t>
            </w:r>
            <w:r w:rsidR="0050662F" w:rsidRPr="00BB51F6">
              <w:rPr>
                <w:sz w:val="24"/>
                <w:szCs w:val="24"/>
                <w:lang w:val="de-DE"/>
              </w:rPr>
              <w:t>e shkallës sipas</w:t>
            </w:r>
            <w:r w:rsidRPr="00BB51F6">
              <w:rPr>
                <w:sz w:val="24"/>
                <w:szCs w:val="24"/>
                <w:lang w:val="de-DE"/>
              </w:rPr>
              <w:t xml:space="preserve"> kuotë</w:t>
            </w:r>
            <w:r w:rsidR="0050662F" w:rsidRPr="00BB51F6">
              <w:rPr>
                <w:sz w:val="24"/>
                <w:szCs w:val="24"/>
                <w:lang w:val="de-DE"/>
              </w:rPr>
              <w:t>s</w:t>
            </w:r>
            <w:r w:rsidRPr="00BB51F6">
              <w:rPr>
                <w:sz w:val="24"/>
                <w:szCs w:val="24"/>
                <w:lang w:val="de-DE"/>
              </w:rPr>
              <w:t xml:space="preserve"> </w:t>
            </w:r>
            <w:r w:rsidR="0050662F" w:rsidRPr="00BB51F6">
              <w:rPr>
                <w:sz w:val="24"/>
                <w:szCs w:val="24"/>
                <w:lang w:val="de-DE"/>
              </w:rPr>
              <w:t>së</w:t>
            </w:r>
            <w:r w:rsidRPr="00BB51F6">
              <w:rPr>
                <w:sz w:val="24"/>
                <w:szCs w:val="24"/>
                <w:lang w:val="de-DE"/>
              </w:rPr>
              <w:t xml:space="preserve"> mbështetjes; </w:t>
            </w:r>
          </w:p>
          <w:p w14:paraId="0535DA7E" w14:textId="5F9ECBB1" w:rsidR="00706488"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 xml:space="preserve">të </w:t>
            </w:r>
            <w:r w:rsidR="0050662F" w:rsidRPr="00BB51F6">
              <w:rPr>
                <w:sz w:val="24"/>
                <w:szCs w:val="24"/>
                <w:lang w:val="de-DE"/>
              </w:rPr>
              <w:t>krye</w:t>
            </w:r>
            <w:r w:rsidR="008510ED" w:rsidRPr="00BB51F6">
              <w:rPr>
                <w:sz w:val="24"/>
                <w:szCs w:val="24"/>
                <w:lang w:val="de-DE"/>
              </w:rPr>
              <w:t>jë</w:t>
            </w:r>
            <w:r w:rsidR="0050662F" w:rsidRPr="00BB51F6">
              <w:rPr>
                <w:sz w:val="24"/>
                <w:szCs w:val="24"/>
                <w:lang w:val="de-DE"/>
              </w:rPr>
              <w:t xml:space="preserve"> punime</w:t>
            </w:r>
            <w:r w:rsidR="0050662F" w:rsidRPr="00BB51F6">
              <w:rPr>
                <w:sz w:val="24"/>
                <w:szCs w:val="24"/>
                <w:lang w:val="nl-BE"/>
              </w:rPr>
              <w:t xml:space="preserve"> ndihmëse</w:t>
            </w:r>
            <w:r w:rsidR="0050662F" w:rsidRPr="00BB51F6">
              <w:rPr>
                <w:sz w:val="24"/>
                <w:szCs w:val="24"/>
                <w:lang w:val="de-DE"/>
              </w:rPr>
              <w:t xml:space="preserve"> për </w:t>
            </w:r>
            <w:r w:rsidR="008510ED" w:rsidRPr="00BB51F6">
              <w:rPr>
                <w:sz w:val="24"/>
                <w:szCs w:val="24"/>
                <w:lang w:val="de-DE"/>
              </w:rPr>
              <w:t xml:space="preserve">montimin e </w:t>
            </w:r>
            <w:r w:rsidRPr="00BB51F6">
              <w:rPr>
                <w:sz w:val="24"/>
                <w:szCs w:val="24"/>
                <w:lang w:val="sv-SE"/>
              </w:rPr>
              <w:t>armaturë</w:t>
            </w:r>
            <w:r w:rsidR="008510ED" w:rsidRPr="00BB51F6">
              <w:rPr>
                <w:sz w:val="24"/>
                <w:szCs w:val="24"/>
                <w:lang w:val="sv-SE"/>
              </w:rPr>
              <w:t>s</w:t>
            </w:r>
            <w:r w:rsidRPr="00BB51F6">
              <w:rPr>
                <w:sz w:val="24"/>
                <w:szCs w:val="24"/>
                <w:lang w:val="sv-SE"/>
              </w:rPr>
              <w:t xml:space="preserve"> </w:t>
            </w:r>
            <w:r w:rsidR="008510ED" w:rsidRPr="00BB51F6">
              <w:rPr>
                <w:sz w:val="24"/>
                <w:szCs w:val="24"/>
                <w:lang w:val="sv-SE"/>
              </w:rPr>
              <w:t>së heku</w:t>
            </w:r>
            <w:r w:rsidRPr="00BB51F6">
              <w:rPr>
                <w:sz w:val="24"/>
                <w:szCs w:val="24"/>
                <w:lang w:val="sv-SE"/>
              </w:rPr>
              <w:t xml:space="preserve">rit </w:t>
            </w:r>
            <w:r w:rsidR="008510ED" w:rsidRPr="00BB51F6">
              <w:rPr>
                <w:sz w:val="24"/>
                <w:szCs w:val="24"/>
                <w:lang w:val="sv-SE"/>
              </w:rPr>
              <w:t>duke e</w:t>
            </w:r>
            <w:r w:rsidRPr="00BB51F6">
              <w:rPr>
                <w:sz w:val="24"/>
                <w:szCs w:val="24"/>
                <w:lang w:val="sv-SE"/>
              </w:rPr>
              <w:t xml:space="preserve"> lidh</w:t>
            </w:r>
            <w:r w:rsidR="008510ED" w:rsidRPr="00BB51F6">
              <w:rPr>
                <w:sz w:val="24"/>
                <w:szCs w:val="24"/>
                <w:lang w:val="sv-SE"/>
              </w:rPr>
              <w:t>ur</w:t>
            </w:r>
            <w:r w:rsidRPr="00BB51F6">
              <w:rPr>
                <w:sz w:val="24"/>
                <w:szCs w:val="24"/>
                <w:lang w:val="sv-SE"/>
              </w:rPr>
              <w:t xml:space="preserve"> at</w:t>
            </w:r>
            <w:r w:rsidR="008510ED" w:rsidRPr="00BB51F6">
              <w:rPr>
                <w:sz w:val="24"/>
                <w:szCs w:val="24"/>
                <w:lang w:val="sv-SE"/>
              </w:rPr>
              <w:t>ë</w:t>
            </w:r>
            <w:r w:rsidRPr="00BB51F6">
              <w:rPr>
                <w:sz w:val="24"/>
                <w:szCs w:val="24"/>
                <w:lang w:val="sv-SE"/>
              </w:rPr>
              <w:t xml:space="preserve"> me tel bari sipas skicës;</w:t>
            </w:r>
          </w:p>
          <w:p w14:paraId="7E0BC7D8" w14:textId="030BE04D" w:rsidR="00706488"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 xml:space="preserve">të </w:t>
            </w:r>
            <w:r w:rsidR="008510ED" w:rsidRPr="00BB51F6">
              <w:rPr>
                <w:sz w:val="24"/>
                <w:szCs w:val="24"/>
                <w:lang w:val="de-DE"/>
              </w:rPr>
              <w:t>kryejë punime</w:t>
            </w:r>
            <w:r w:rsidR="008510ED" w:rsidRPr="00BB51F6">
              <w:rPr>
                <w:sz w:val="24"/>
                <w:szCs w:val="24"/>
                <w:lang w:val="nl-BE"/>
              </w:rPr>
              <w:t xml:space="preserve"> ndihmëse</w:t>
            </w:r>
            <w:r w:rsidR="008510ED" w:rsidRPr="00BB51F6">
              <w:rPr>
                <w:sz w:val="24"/>
                <w:szCs w:val="24"/>
                <w:lang w:val="de-DE"/>
              </w:rPr>
              <w:t xml:space="preserve"> për montimin </w:t>
            </w:r>
            <w:r w:rsidR="008510ED" w:rsidRPr="00BB51F6">
              <w:rPr>
                <w:sz w:val="24"/>
                <w:szCs w:val="24"/>
                <w:lang w:val="sv-SE"/>
              </w:rPr>
              <w:t>e</w:t>
            </w:r>
            <w:r w:rsidRPr="00BB51F6">
              <w:rPr>
                <w:sz w:val="24"/>
                <w:szCs w:val="24"/>
                <w:lang w:val="sv-SE"/>
              </w:rPr>
              <w:t xml:space="preserve"> kallëpi</w:t>
            </w:r>
            <w:r w:rsidR="008510ED" w:rsidRPr="00BB51F6">
              <w:rPr>
                <w:sz w:val="24"/>
                <w:szCs w:val="24"/>
                <w:lang w:val="sv-SE"/>
              </w:rPr>
              <w:t>t</w:t>
            </w:r>
            <w:r w:rsidRPr="00BB51F6">
              <w:rPr>
                <w:sz w:val="24"/>
                <w:szCs w:val="24"/>
                <w:lang w:val="sv-SE"/>
              </w:rPr>
              <w:t xml:space="preserve"> </w:t>
            </w:r>
            <w:r w:rsidR="008510ED" w:rsidRPr="00BB51F6">
              <w:rPr>
                <w:sz w:val="24"/>
                <w:szCs w:val="24"/>
                <w:lang w:val="sv-SE"/>
              </w:rPr>
              <w:t xml:space="preserve">të </w:t>
            </w:r>
            <w:r w:rsidRPr="00BB51F6">
              <w:rPr>
                <w:sz w:val="24"/>
                <w:szCs w:val="24"/>
                <w:lang w:val="sv-SE"/>
              </w:rPr>
              <w:t xml:space="preserve">bazamakëve dhe t’i përforcojë ato; </w:t>
            </w:r>
          </w:p>
          <w:p w14:paraId="24FEB2E4" w14:textId="50841142" w:rsidR="00706488"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 xml:space="preserve">të lagë kallëpin e ndërtuar të shkallës; </w:t>
            </w:r>
          </w:p>
          <w:p w14:paraId="092E5D94" w14:textId="158ED204" w:rsidR="008510ED"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të</w:t>
            </w:r>
            <w:r w:rsidR="008510ED" w:rsidRPr="00BB51F6">
              <w:rPr>
                <w:sz w:val="24"/>
                <w:szCs w:val="24"/>
                <w:lang w:val="de-DE"/>
              </w:rPr>
              <w:t xml:space="preserve"> ndihmojë në</w:t>
            </w:r>
            <w:r w:rsidRPr="00BB51F6">
              <w:rPr>
                <w:sz w:val="24"/>
                <w:szCs w:val="24"/>
                <w:lang w:val="sv-SE"/>
              </w:rPr>
              <w:t xml:space="preserve"> përgati</w:t>
            </w:r>
            <w:r w:rsidR="008510ED" w:rsidRPr="00BB51F6">
              <w:rPr>
                <w:sz w:val="24"/>
                <w:szCs w:val="24"/>
                <w:lang w:val="sv-SE"/>
              </w:rPr>
              <w:t>tjen e</w:t>
            </w:r>
            <w:r w:rsidRPr="00BB51F6">
              <w:rPr>
                <w:sz w:val="24"/>
                <w:szCs w:val="24"/>
                <w:lang w:val="sv-SE"/>
              </w:rPr>
              <w:t xml:space="preserve"> betonin me betonierë </w:t>
            </w:r>
            <w:r w:rsidR="008510ED" w:rsidRPr="00BB51F6">
              <w:rPr>
                <w:sz w:val="24"/>
                <w:szCs w:val="24"/>
                <w:lang w:val="de-DE"/>
              </w:rPr>
              <w:t>sipas markës së dhënë;</w:t>
            </w:r>
            <w:r w:rsidRPr="00BB51F6">
              <w:rPr>
                <w:sz w:val="24"/>
                <w:szCs w:val="24"/>
                <w:lang w:val="sv-SE"/>
              </w:rPr>
              <w:t xml:space="preserve"> </w:t>
            </w:r>
          </w:p>
          <w:p w14:paraId="5A218D66" w14:textId="02D43FAC" w:rsidR="00706488"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 xml:space="preserve">të hedhë </w:t>
            </w:r>
            <w:r w:rsidR="00D75A8B" w:rsidRPr="00BB51F6">
              <w:rPr>
                <w:sz w:val="24"/>
                <w:szCs w:val="24"/>
                <w:lang w:val="sv-SE"/>
              </w:rPr>
              <w:t>duke e ngjeshur</w:t>
            </w:r>
            <w:r w:rsidRPr="00BB51F6">
              <w:rPr>
                <w:sz w:val="24"/>
                <w:szCs w:val="24"/>
                <w:lang w:val="sv-SE"/>
              </w:rPr>
              <w:t xml:space="preserve"> betonin në kallëpin e ndërtuar të shkallës;</w:t>
            </w:r>
          </w:p>
          <w:p w14:paraId="5B598D4E" w14:textId="231B8D6A" w:rsidR="008510ED" w:rsidRPr="00BB51F6" w:rsidRDefault="008510ED" w:rsidP="00F2759D">
            <w:pPr>
              <w:numPr>
                <w:ilvl w:val="0"/>
                <w:numId w:val="54"/>
              </w:numPr>
              <w:tabs>
                <w:tab w:val="left" w:pos="360"/>
              </w:tabs>
              <w:ind w:left="1154"/>
              <w:jc w:val="both"/>
              <w:rPr>
                <w:sz w:val="24"/>
                <w:szCs w:val="24"/>
                <w:lang w:val="sv-SE"/>
              </w:rPr>
            </w:pPr>
            <w:r w:rsidRPr="00BB51F6">
              <w:rPr>
                <w:sz w:val="24"/>
                <w:szCs w:val="24"/>
                <w:lang w:val="sv-SE"/>
              </w:rPr>
              <w:t xml:space="preserve">të mirëmbajë pas betonimit shkallën në afatin e caktuar; </w:t>
            </w:r>
          </w:p>
          <w:p w14:paraId="5EB048AE" w14:textId="518F3BA0" w:rsidR="00706488" w:rsidRPr="00BB51F6" w:rsidRDefault="008510ED" w:rsidP="00F2759D">
            <w:pPr>
              <w:numPr>
                <w:ilvl w:val="0"/>
                <w:numId w:val="54"/>
              </w:numPr>
              <w:tabs>
                <w:tab w:val="left" w:pos="360"/>
              </w:tabs>
              <w:ind w:left="1154"/>
              <w:jc w:val="both"/>
              <w:rPr>
                <w:sz w:val="24"/>
                <w:szCs w:val="24"/>
                <w:lang w:val="sv-SE"/>
              </w:rPr>
            </w:pPr>
            <w:r w:rsidRPr="00BB51F6">
              <w:rPr>
                <w:sz w:val="24"/>
                <w:szCs w:val="24"/>
                <w:lang w:val="sv-SE"/>
              </w:rPr>
              <w:t xml:space="preserve">të </w:t>
            </w:r>
            <w:r w:rsidRPr="00BB51F6">
              <w:rPr>
                <w:sz w:val="24"/>
                <w:szCs w:val="24"/>
                <w:lang w:val="de-DE"/>
              </w:rPr>
              <w:t xml:space="preserve">ndihmojë të </w:t>
            </w:r>
            <w:r w:rsidRPr="00BB51F6">
              <w:rPr>
                <w:sz w:val="24"/>
                <w:szCs w:val="24"/>
                <w:lang w:val="sv-SE"/>
              </w:rPr>
              <w:t>heqë kallëpin e  shkallës sipas radhës në afatin e caktuar</w:t>
            </w:r>
            <w:r w:rsidR="00706488" w:rsidRPr="00BB51F6">
              <w:rPr>
                <w:sz w:val="24"/>
                <w:szCs w:val="24"/>
                <w:lang w:val="sv-SE"/>
              </w:rPr>
              <w:t>;</w:t>
            </w:r>
          </w:p>
          <w:p w14:paraId="77052D77" w14:textId="3AC14ADE" w:rsidR="00706488" w:rsidRPr="00BB51F6" w:rsidRDefault="00706488" w:rsidP="00F2759D">
            <w:pPr>
              <w:numPr>
                <w:ilvl w:val="0"/>
                <w:numId w:val="54"/>
              </w:numPr>
              <w:tabs>
                <w:tab w:val="left" w:pos="360"/>
              </w:tabs>
              <w:ind w:left="1154"/>
              <w:jc w:val="both"/>
              <w:rPr>
                <w:sz w:val="24"/>
                <w:szCs w:val="24"/>
                <w:lang w:val="sv-SE"/>
              </w:rPr>
            </w:pPr>
            <w:r w:rsidRPr="00BB51F6">
              <w:rPr>
                <w:sz w:val="24"/>
                <w:szCs w:val="24"/>
                <w:lang w:val="sv-SE"/>
              </w:rPr>
              <w:t xml:space="preserve">të </w:t>
            </w:r>
            <w:r w:rsidR="00EF4E52" w:rsidRPr="00BB51F6">
              <w:rPr>
                <w:sz w:val="24"/>
                <w:szCs w:val="24"/>
                <w:lang w:val="de-DE"/>
              </w:rPr>
              <w:t>sistemojë, pastrojë vendin dhe veglat e punës mbas mbarimit të detyrës.</w:t>
            </w:r>
            <w:r w:rsidRPr="00BB51F6">
              <w:rPr>
                <w:sz w:val="24"/>
                <w:szCs w:val="24"/>
                <w:lang w:val="sv-SE"/>
              </w:rPr>
              <w:t>.</w:t>
            </w:r>
          </w:p>
          <w:p w14:paraId="1CAE32DB" w14:textId="342B6639" w:rsidR="00706488" w:rsidRPr="00BB51F6" w:rsidRDefault="00C620DD" w:rsidP="00F2759D">
            <w:pPr>
              <w:tabs>
                <w:tab w:val="left" w:pos="360"/>
              </w:tabs>
              <w:overflowPunct/>
              <w:autoSpaceDE/>
              <w:adjustRightInd/>
              <w:jc w:val="both"/>
              <w:rPr>
                <w:b/>
                <w:i/>
                <w:sz w:val="24"/>
                <w:szCs w:val="24"/>
                <w:lang w:val="it-IT"/>
              </w:rPr>
            </w:pPr>
            <w:r w:rsidRPr="00BB51F6">
              <w:rPr>
                <w:b/>
                <w:i/>
                <w:sz w:val="24"/>
                <w:szCs w:val="24"/>
                <w:lang w:val="it-IT"/>
              </w:rPr>
              <w:t xml:space="preserve">       </w:t>
            </w:r>
            <w:r w:rsidR="00706488" w:rsidRPr="00BB51F6">
              <w:rPr>
                <w:b/>
                <w:i/>
                <w:sz w:val="24"/>
                <w:szCs w:val="24"/>
                <w:lang w:val="it-IT"/>
              </w:rPr>
              <w:t>Instrumentet e vlerësimit:</w:t>
            </w:r>
          </w:p>
          <w:p w14:paraId="6A827739" w14:textId="7EAEE24A" w:rsidR="00706488" w:rsidRPr="00BB51F6" w:rsidRDefault="00706488" w:rsidP="00F2759D">
            <w:pPr>
              <w:pStyle w:val="ListParagraph"/>
              <w:numPr>
                <w:ilvl w:val="0"/>
                <w:numId w:val="40"/>
              </w:numPr>
              <w:tabs>
                <w:tab w:val="left" w:pos="360"/>
              </w:tabs>
              <w:overflowPunct/>
              <w:autoSpaceDE/>
              <w:adjustRightInd/>
              <w:jc w:val="both"/>
              <w:textAlignment w:val="auto"/>
              <w:rPr>
                <w:sz w:val="24"/>
                <w:szCs w:val="24"/>
                <w:lang w:val="it-IT"/>
              </w:rPr>
            </w:pPr>
            <w:r w:rsidRPr="00BB51F6">
              <w:rPr>
                <w:sz w:val="24"/>
                <w:szCs w:val="24"/>
                <w:lang w:val="it-IT"/>
              </w:rPr>
              <w:t>Vëzhgim me listë kontrolli</w:t>
            </w:r>
          </w:p>
          <w:p w14:paraId="61E1C284" w14:textId="77777777" w:rsidR="00896311" w:rsidRPr="00BB51F6" w:rsidRDefault="00896311" w:rsidP="00F2759D">
            <w:pPr>
              <w:tabs>
                <w:tab w:val="left" w:pos="360"/>
              </w:tabs>
              <w:overflowPunct/>
              <w:autoSpaceDE/>
              <w:adjustRightInd/>
              <w:jc w:val="both"/>
              <w:textAlignment w:val="auto"/>
              <w:rPr>
                <w:b/>
                <w:sz w:val="24"/>
                <w:szCs w:val="24"/>
                <w:lang w:val="it-IT"/>
              </w:rPr>
            </w:pPr>
          </w:p>
        </w:tc>
      </w:tr>
      <w:tr w:rsidR="00BB51F6" w:rsidRPr="00BB51F6" w14:paraId="5E0BC02A" w14:textId="77777777" w:rsidTr="00F01041">
        <w:tblPrEx>
          <w:tblBorders>
            <w:top w:val="none" w:sz="0" w:space="0" w:color="auto"/>
            <w:bottom w:val="none" w:sz="0" w:space="0" w:color="auto"/>
          </w:tblBorders>
        </w:tblPrEx>
        <w:trPr>
          <w:gridAfter w:val="1"/>
          <w:wAfter w:w="90" w:type="dxa"/>
        </w:trPr>
        <w:tc>
          <w:tcPr>
            <w:tcW w:w="2266" w:type="dxa"/>
            <w:gridSpan w:val="2"/>
            <w:tcBorders>
              <w:top w:val="single" w:sz="4" w:space="0" w:color="auto"/>
              <w:bottom w:val="single" w:sz="4" w:space="0" w:color="auto"/>
            </w:tcBorders>
          </w:tcPr>
          <w:p w14:paraId="00CF9004" w14:textId="77777777" w:rsidR="00706488" w:rsidRPr="00BB51F6" w:rsidRDefault="00706488" w:rsidP="00B56FC0">
            <w:pPr>
              <w:numPr>
                <w:ilvl w:val="12"/>
                <w:numId w:val="0"/>
              </w:numPr>
              <w:rPr>
                <w:sz w:val="24"/>
                <w:szCs w:val="24"/>
                <w:lang w:val="it-IT"/>
              </w:rPr>
            </w:pPr>
            <w:r w:rsidRPr="00BB51F6">
              <w:rPr>
                <w:b/>
                <w:sz w:val="24"/>
                <w:szCs w:val="24"/>
                <w:lang w:val="it-IT"/>
              </w:rPr>
              <w:t xml:space="preserve">Udhëzime për zbatimin e modulit </w:t>
            </w:r>
          </w:p>
        </w:tc>
        <w:tc>
          <w:tcPr>
            <w:tcW w:w="596" w:type="dxa"/>
            <w:gridSpan w:val="2"/>
            <w:tcBorders>
              <w:top w:val="single" w:sz="4" w:space="0" w:color="auto"/>
              <w:bottom w:val="single" w:sz="4" w:space="0" w:color="auto"/>
            </w:tcBorders>
          </w:tcPr>
          <w:p w14:paraId="35D49849" w14:textId="77777777" w:rsidR="00706488" w:rsidRPr="00BB51F6" w:rsidRDefault="00706488" w:rsidP="00F2759D">
            <w:pPr>
              <w:numPr>
                <w:ilvl w:val="12"/>
                <w:numId w:val="0"/>
              </w:numPr>
              <w:jc w:val="both"/>
              <w:rPr>
                <w:sz w:val="24"/>
                <w:szCs w:val="24"/>
                <w:lang w:val="it-IT"/>
              </w:rPr>
            </w:pPr>
          </w:p>
        </w:tc>
        <w:tc>
          <w:tcPr>
            <w:tcW w:w="7056" w:type="dxa"/>
            <w:gridSpan w:val="4"/>
            <w:tcBorders>
              <w:top w:val="single" w:sz="4" w:space="0" w:color="auto"/>
              <w:bottom w:val="single" w:sz="4" w:space="0" w:color="auto"/>
            </w:tcBorders>
          </w:tcPr>
          <w:p w14:paraId="4583C4F8" w14:textId="3C241855" w:rsidR="00585188" w:rsidRPr="00BB51F6" w:rsidRDefault="00585188" w:rsidP="00F2759D">
            <w:pPr>
              <w:pStyle w:val="TableParagraph"/>
              <w:tabs>
                <w:tab w:val="left" w:pos="360"/>
              </w:tabs>
              <w:ind w:left="0" w:right="108" w:firstLine="0"/>
              <w:jc w:val="both"/>
              <w:rPr>
                <w:sz w:val="24"/>
              </w:rPr>
            </w:pPr>
            <w:r w:rsidRPr="00BB51F6">
              <w:rPr>
                <w:sz w:val="24"/>
              </w:rPr>
              <w:t>Ky modul duhet të trajtohet në mjediset e punës të praktikave mësimore. Rekomandohen dhe vizita në objekte ku kryhen  punime</w:t>
            </w:r>
            <w:r w:rsidR="00691589" w:rsidRPr="00BB51F6">
              <w:t xml:space="preserve"> </w:t>
            </w:r>
            <w:r w:rsidR="00691589" w:rsidRPr="00BB51F6">
              <w:rPr>
                <w:sz w:val="24"/>
                <w:szCs w:val="24"/>
              </w:rPr>
              <w:t>në ndërkate dhe shkallë prej betoni të armuar</w:t>
            </w:r>
            <w:r w:rsidRPr="00BB51F6">
              <w:rPr>
                <w:sz w:val="24"/>
                <w:szCs w:val="24"/>
              </w:rPr>
              <w:t>.</w:t>
            </w:r>
          </w:p>
          <w:p w14:paraId="6B28432B" w14:textId="77777777" w:rsidR="00585188" w:rsidRPr="00BB51F6" w:rsidRDefault="00585188" w:rsidP="00F2759D">
            <w:pPr>
              <w:pStyle w:val="TableParagraph"/>
              <w:numPr>
                <w:ilvl w:val="0"/>
                <w:numId w:val="53"/>
              </w:numPr>
              <w:tabs>
                <w:tab w:val="left" w:pos="360"/>
              </w:tabs>
              <w:suppressAutoHyphens/>
              <w:autoSpaceDE/>
              <w:autoSpaceDN/>
              <w:ind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25F287F6" w14:textId="18B4E70E" w:rsidR="00EF4E52" w:rsidRPr="00BB51F6" w:rsidRDefault="00D75A8B" w:rsidP="00F2759D">
            <w:pPr>
              <w:pStyle w:val="TableParagraph"/>
              <w:numPr>
                <w:ilvl w:val="0"/>
                <w:numId w:val="53"/>
              </w:numPr>
              <w:tabs>
                <w:tab w:val="left" w:pos="360"/>
              </w:tabs>
              <w:suppressAutoHyphens/>
              <w:autoSpaceDE/>
              <w:autoSpaceDN/>
              <w:ind w:right="108"/>
              <w:jc w:val="both"/>
              <w:rPr>
                <w:sz w:val="24"/>
                <w:szCs w:val="24"/>
              </w:rPr>
            </w:pPr>
            <w:r w:rsidRPr="00BB51F6">
              <w:rPr>
                <w:sz w:val="24"/>
                <w:szCs w:val="24"/>
              </w:rPr>
              <w:t>Nx</w:t>
            </w:r>
            <w:r w:rsidR="00585188" w:rsidRPr="00BB51F6">
              <w:rPr>
                <w:sz w:val="24"/>
                <w:szCs w:val="24"/>
              </w:rPr>
              <w:t>ë</w:t>
            </w:r>
            <w:r w:rsidRPr="00BB51F6">
              <w:rPr>
                <w:sz w:val="24"/>
                <w:szCs w:val="24"/>
              </w:rPr>
              <w:t>nësi</w:t>
            </w:r>
            <w:r w:rsidR="00585188" w:rsidRPr="00BB51F6">
              <w:rPr>
                <w:sz w:val="24"/>
                <w:szCs w:val="24"/>
              </w:rPr>
              <w:t xml:space="preserve">t duhet të angazhohen në veprimtari konkrete në mjediset e punës të praktikave mësimore. </w:t>
            </w:r>
          </w:p>
          <w:p w14:paraId="02A5CA1A" w14:textId="3FDC39D3" w:rsidR="00585188" w:rsidRPr="00BB51F6" w:rsidRDefault="00585188" w:rsidP="00F2759D">
            <w:pPr>
              <w:pStyle w:val="TableParagraph"/>
              <w:numPr>
                <w:ilvl w:val="0"/>
                <w:numId w:val="53"/>
              </w:numPr>
              <w:tabs>
                <w:tab w:val="left" w:pos="360"/>
              </w:tabs>
              <w:suppressAutoHyphens/>
              <w:autoSpaceDE/>
              <w:autoSpaceDN/>
              <w:ind w:right="108"/>
              <w:jc w:val="both"/>
              <w:rPr>
                <w:sz w:val="24"/>
                <w:szCs w:val="24"/>
              </w:rPr>
            </w:pPr>
            <w:r w:rsidRPr="00BB51F6">
              <w:rPr>
                <w:sz w:val="24"/>
                <w:szCs w:val="24"/>
              </w:rPr>
              <w:t>Atyre duhet t`u jepen detyra të ndihmojnë</w:t>
            </w:r>
            <w:r w:rsidRPr="00BB51F6">
              <w:rPr>
                <w:b/>
                <w:bCs/>
                <w:sz w:val="24"/>
                <w:szCs w:val="24"/>
              </w:rPr>
              <w:t xml:space="preserve"> </w:t>
            </w:r>
            <w:r w:rsidRPr="00BB51F6">
              <w:rPr>
                <w:sz w:val="24"/>
                <w:szCs w:val="24"/>
              </w:rPr>
              <w:t>në</w:t>
            </w:r>
            <w:r w:rsidRPr="00BB51F6">
              <w:rPr>
                <w:bCs/>
                <w:sz w:val="24"/>
                <w:szCs w:val="24"/>
              </w:rPr>
              <w:t xml:space="preserve"> </w:t>
            </w:r>
            <w:r w:rsidR="00691589" w:rsidRPr="00BB51F6">
              <w:rPr>
                <w:sz w:val="24"/>
                <w:szCs w:val="24"/>
              </w:rPr>
              <w:t>punime në ndërkate dhe shkallë prej betoni të armuar</w:t>
            </w:r>
            <w:r w:rsidRPr="00BB51F6">
              <w:rPr>
                <w:sz w:val="24"/>
                <w:szCs w:val="24"/>
              </w:rPr>
              <w:t>.</w:t>
            </w:r>
          </w:p>
          <w:p w14:paraId="2D46F621" w14:textId="74F753EF" w:rsidR="00585188" w:rsidRPr="00BB51F6" w:rsidRDefault="00585188" w:rsidP="00F2759D">
            <w:pPr>
              <w:pStyle w:val="TableParagraph"/>
              <w:numPr>
                <w:ilvl w:val="0"/>
                <w:numId w:val="53"/>
              </w:numPr>
              <w:tabs>
                <w:tab w:val="left" w:pos="325"/>
              </w:tabs>
              <w:suppressAutoHyphens/>
              <w:autoSpaceDE/>
              <w:autoSpaceDN/>
              <w:ind w:right="108"/>
              <w:jc w:val="both"/>
              <w:rPr>
                <w:sz w:val="24"/>
                <w:szCs w:val="24"/>
              </w:rPr>
            </w:pPr>
            <w:r w:rsidRPr="00BB51F6">
              <w:rPr>
                <w:sz w:val="24"/>
                <w:szCs w:val="24"/>
              </w:rPr>
              <w:t xml:space="preserve">Gjatë vlerësimit të </w:t>
            </w:r>
            <w:r w:rsidR="00D75A8B" w:rsidRPr="00BB51F6">
              <w:rPr>
                <w:sz w:val="24"/>
                <w:szCs w:val="24"/>
              </w:rPr>
              <w:t>nx</w:t>
            </w:r>
            <w:r w:rsidRPr="00BB51F6">
              <w:rPr>
                <w:sz w:val="24"/>
                <w:szCs w:val="24"/>
              </w:rPr>
              <w:t>ë</w:t>
            </w:r>
            <w:r w:rsidR="00D75A8B" w:rsidRPr="00BB51F6">
              <w:rPr>
                <w:sz w:val="24"/>
                <w:szCs w:val="24"/>
              </w:rPr>
              <w:t>nës</w:t>
            </w:r>
            <w:r w:rsidRPr="00BB51F6">
              <w:rPr>
                <w:sz w:val="24"/>
                <w:szCs w:val="24"/>
              </w:rPr>
              <w:t>ve duhet të vihet theksi te verifikimi i shkallës së arritjes së njohurive teorike dhe shprehive praktike</w:t>
            </w:r>
            <w:r w:rsidR="00691589" w:rsidRPr="00BB51F6">
              <w:rPr>
                <w:sz w:val="24"/>
                <w:szCs w:val="24"/>
              </w:rPr>
              <w:t xml:space="preserve"> që </w:t>
            </w:r>
            <w:r w:rsidR="00691589" w:rsidRPr="00BB51F6">
              <w:rPr>
                <w:sz w:val="24"/>
                <w:szCs w:val="24"/>
              </w:rPr>
              <w:lastRenderedPageBreak/>
              <w:t xml:space="preserve">parashikohen në këtë modul, si </w:t>
            </w:r>
            <w:r w:rsidR="00896311" w:rsidRPr="00BB51F6">
              <w:rPr>
                <w:sz w:val="24"/>
                <w:szCs w:val="24"/>
              </w:rPr>
              <w:t>: kryerja e punimeve ndihmëse në ndërkate dhe shkallë prej betoni të armuar.</w:t>
            </w:r>
          </w:p>
          <w:p w14:paraId="111D6E89" w14:textId="60D02642" w:rsidR="00896311" w:rsidRPr="00BB51F6" w:rsidRDefault="00896311" w:rsidP="00F2759D">
            <w:pPr>
              <w:pStyle w:val="TableParagraph"/>
              <w:numPr>
                <w:ilvl w:val="0"/>
                <w:numId w:val="53"/>
              </w:numPr>
              <w:tabs>
                <w:tab w:val="left" w:pos="325"/>
              </w:tabs>
              <w:suppressAutoHyphens/>
              <w:autoSpaceDE/>
              <w:autoSpaceDN/>
              <w:ind w:right="108"/>
              <w:jc w:val="both"/>
              <w:rPr>
                <w:sz w:val="24"/>
                <w:szCs w:val="24"/>
              </w:rPr>
            </w:pPr>
            <w:r w:rsidRPr="00BB51F6">
              <w:rPr>
                <w:sz w:val="24"/>
                <w:szCs w:val="24"/>
              </w:rPr>
              <w:t>Realizimi i pranueshëm i modulit do të konsiderohet arritja e kënaqshme e të gjithave kritereve të vlerësimit të specifikuara për çdo rezultat të të nxënit.</w:t>
            </w:r>
          </w:p>
          <w:p w14:paraId="4FED4F65" w14:textId="27F1FC0C" w:rsidR="00706488" w:rsidRPr="00BB51F6" w:rsidRDefault="00706488" w:rsidP="00F2759D">
            <w:pPr>
              <w:jc w:val="both"/>
              <w:rPr>
                <w:sz w:val="24"/>
                <w:szCs w:val="24"/>
                <w:lang w:val="sq-AL"/>
              </w:rPr>
            </w:pPr>
          </w:p>
        </w:tc>
      </w:tr>
      <w:tr w:rsidR="00BB51F6" w:rsidRPr="00BB51F6" w14:paraId="0B4DE1F9" w14:textId="77777777" w:rsidTr="00F01041">
        <w:tblPrEx>
          <w:tblBorders>
            <w:top w:val="none" w:sz="0" w:space="0" w:color="auto"/>
            <w:bottom w:val="none" w:sz="0" w:space="0" w:color="auto"/>
          </w:tblBorders>
        </w:tblPrEx>
        <w:trPr>
          <w:gridAfter w:val="1"/>
          <w:wAfter w:w="90" w:type="dxa"/>
        </w:trPr>
        <w:tc>
          <w:tcPr>
            <w:tcW w:w="2266" w:type="dxa"/>
            <w:gridSpan w:val="2"/>
            <w:tcBorders>
              <w:top w:val="single" w:sz="4" w:space="0" w:color="auto"/>
            </w:tcBorders>
          </w:tcPr>
          <w:p w14:paraId="6106A9AE" w14:textId="77777777" w:rsidR="00DC0ECC" w:rsidRPr="00BB51F6" w:rsidRDefault="00DC0ECC" w:rsidP="00B56FC0">
            <w:pPr>
              <w:numPr>
                <w:ilvl w:val="12"/>
                <w:numId w:val="0"/>
              </w:numPr>
              <w:rPr>
                <w:b/>
                <w:sz w:val="24"/>
                <w:szCs w:val="24"/>
                <w:lang w:val="it-IT"/>
              </w:rPr>
            </w:pPr>
            <w:r w:rsidRPr="00BB51F6">
              <w:rPr>
                <w:b/>
                <w:sz w:val="24"/>
                <w:szCs w:val="24"/>
                <w:lang w:val="it-IT"/>
              </w:rPr>
              <w:lastRenderedPageBreak/>
              <w:t>Kushtet e domosdoshme për realizimin e modulit</w:t>
            </w:r>
          </w:p>
        </w:tc>
        <w:tc>
          <w:tcPr>
            <w:tcW w:w="596" w:type="dxa"/>
            <w:gridSpan w:val="2"/>
            <w:tcBorders>
              <w:top w:val="single" w:sz="4" w:space="0" w:color="auto"/>
            </w:tcBorders>
          </w:tcPr>
          <w:p w14:paraId="57A86A40" w14:textId="77777777" w:rsidR="00DC0ECC" w:rsidRPr="00BB51F6" w:rsidRDefault="00DC0ECC" w:rsidP="00F2759D">
            <w:pPr>
              <w:numPr>
                <w:ilvl w:val="12"/>
                <w:numId w:val="0"/>
              </w:numPr>
              <w:jc w:val="both"/>
              <w:rPr>
                <w:sz w:val="24"/>
                <w:szCs w:val="24"/>
                <w:lang w:val="it-IT"/>
              </w:rPr>
            </w:pPr>
          </w:p>
        </w:tc>
        <w:tc>
          <w:tcPr>
            <w:tcW w:w="7056" w:type="dxa"/>
            <w:gridSpan w:val="4"/>
            <w:tcBorders>
              <w:top w:val="single" w:sz="4" w:space="0" w:color="auto"/>
            </w:tcBorders>
          </w:tcPr>
          <w:p w14:paraId="7301049F" w14:textId="0547A223" w:rsidR="00DC0ECC" w:rsidRPr="00BB51F6" w:rsidRDefault="00DC0ECC" w:rsidP="00F2759D">
            <w:pPr>
              <w:pStyle w:val="TableParagraph"/>
              <w:tabs>
                <w:tab w:val="left" w:pos="360"/>
              </w:tabs>
              <w:ind w:left="0" w:right="108" w:firstLine="0"/>
              <w:jc w:val="both"/>
              <w:rPr>
                <w:sz w:val="24"/>
              </w:rPr>
            </w:pPr>
            <w:r w:rsidRPr="00BB51F6">
              <w:rPr>
                <w:sz w:val="24"/>
              </w:rPr>
              <w:t>Për realizimin si duhet të modulit është e domosdoshme të sigurohen mjediset, veglat, pajisjet dhe materialet e mëposhtme:</w:t>
            </w:r>
          </w:p>
          <w:p w14:paraId="091B2CC5" w14:textId="77777777" w:rsidR="00DC0ECC" w:rsidRPr="00BB51F6" w:rsidRDefault="00DC0ECC" w:rsidP="00F2759D">
            <w:pPr>
              <w:numPr>
                <w:ilvl w:val="0"/>
                <w:numId w:val="45"/>
              </w:numPr>
              <w:tabs>
                <w:tab w:val="left" w:pos="72"/>
              </w:tabs>
              <w:jc w:val="both"/>
              <w:rPr>
                <w:sz w:val="24"/>
                <w:szCs w:val="22"/>
                <w:lang w:val="sq-AL"/>
              </w:rPr>
            </w:pPr>
            <w:r w:rsidRPr="00BB51F6">
              <w:rPr>
                <w:sz w:val="24"/>
                <w:szCs w:val="22"/>
                <w:lang w:val="sq-AL"/>
              </w:rPr>
              <w:t>Klasë mësimore e pajisur me mjete dhe materiale pamore.</w:t>
            </w:r>
          </w:p>
          <w:p w14:paraId="72912F58" w14:textId="3CDC5A08" w:rsidR="00DC0ECC" w:rsidRPr="00BB51F6" w:rsidRDefault="00DC0ECC" w:rsidP="00F2759D">
            <w:pPr>
              <w:pStyle w:val="TableParagraph"/>
              <w:numPr>
                <w:ilvl w:val="0"/>
                <w:numId w:val="53"/>
              </w:numPr>
              <w:tabs>
                <w:tab w:val="left" w:pos="360"/>
              </w:tabs>
              <w:suppressAutoHyphens/>
              <w:autoSpaceDE/>
              <w:autoSpaceDN/>
              <w:ind w:right="108"/>
              <w:jc w:val="both"/>
              <w:rPr>
                <w:sz w:val="24"/>
                <w:szCs w:val="24"/>
              </w:rPr>
            </w:pPr>
            <w:r w:rsidRPr="00BB51F6">
              <w:rPr>
                <w:sz w:val="24"/>
              </w:rPr>
              <w:t>Mjedise reale të punës të pajisura me materialet, veglat, pajisjet dhe instrumentet për punime</w:t>
            </w:r>
            <w:r w:rsidR="00D75A8B" w:rsidRPr="00BB51F6">
              <w:rPr>
                <w:sz w:val="24"/>
                <w:szCs w:val="24"/>
              </w:rPr>
              <w:t xml:space="preserve"> në ndërkate dhe shkallë prej betoni të armuar.</w:t>
            </w:r>
          </w:p>
          <w:p w14:paraId="46D2427F" w14:textId="77777777" w:rsidR="00DC0ECC" w:rsidRPr="00BB51F6" w:rsidRDefault="00DC0ECC" w:rsidP="00F2759D">
            <w:pPr>
              <w:numPr>
                <w:ilvl w:val="0"/>
                <w:numId w:val="45"/>
              </w:numPr>
              <w:tabs>
                <w:tab w:val="left" w:pos="72"/>
              </w:tabs>
              <w:jc w:val="both"/>
              <w:rPr>
                <w:sz w:val="24"/>
                <w:szCs w:val="22"/>
                <w:lang w:val="sq-AL"/>
              </w:rPr>
            </w:pPr>
            <w:r w:rsidRPr="00BB51F6">
              <w:rPr>
                <w:sz w:val="24"/>
                <w:szCs w:val="22"/>
                <w:lang w:val="sq-AL"/>
              </w:rPr>
              <w:t>Katalogë, rregullore, manuale, udhëzuesa, standarde, materiale të shkruara në mbështetje të çështjeve që trajtohen në modul.</w:t>
            </w:r>
          </w:p>
        </w:tc>
      </w:tr>
    </w:tbl>
    <w:p w14:paraId="56A36060" w14:textId="77777777" w:rsidR="00A02B53" w:rsidRPr="00BB51F6" w:rsidRDefault="00A02B53" w:rsidP="00F2759D">
      <w:pPr>
        <w:jc w:val="both"/>
        <w:rPr>
          <w:b/>
          <w:sz w:val="24"/>
          <w:szCs w:val="24"/>
          <w:highlight w:val="lightGray"/>
          <w:lang w:val="es-MX"/>
        </w:rPr>
      </w:pPr>
    </w:p>
    <w:p w14:paraId="4637A654" w14:textId="77777777" w:rsidR="00A02B53" w:rsidRPr="00BB51F6" w:rsidRDefault="00A02B53" w:rsidP="00F2759D">
      <w:pPr>
        <w:jc w:val="both"/>
        <w:rPr>
          <w:b/>
          <w:sz w:val="24"/>
          <w:szCs w:val="24"/>
          <w:highlight w:val="lightGray"/>
          <w:lang w:val="es-MX"/>
        </w:rPr>
      </w:pPr>
    </w:p>
    <w:p w14:paraId="3FBA5F65" w14:textId="77777777" w:rsidR="006214B4" w:rsidRPr="00BB51F6" w:rsidRDefault="006214B4" w:rsidP="00F2759D">
      <w:pPr>
        <w:jc w:val="both"/>
        <w:rPr>
          <w:b/>
          <w:sz w:val="24"/>
          <w:szCs w:val="24"/>
          <w:highlight w:val="lightGray"/>
          <w:lang w:val="it-IT"/>
        </w:rPr>
      </w:pPr>
    </w:p>
    <w:p w14:paraId="1D5C5F64" w14:textId="77777777" w:rsidR="006214B4" w:rsidRPr="00BB51F6" w:rsidRDefault="006214B4" w:rsidP="00F2759D">
      <w:pPr>
        <w:jc w:val="both"/>
        <w:rPr>
          <w:b/>
          <w:sz w:val="24"/>
          <w:szCs w:val="24"/>
          <w:highlight w:val="lightGray"/>
          <w:lang w:val="it-IT"/>
        </w:rPr>
      </w:pPr>
    </w:p>
    <w:p w14:paraId="350B2A66" w14:textId="77777777" w:rsidR="006214B4" w:rsidRPr="00BB51F6" w:rsidRDefault="006214B4" w:rsidP="00F2759D">
      <w:pPr>
        <w:jc w:val="both"/>
        <w:rPr>
          <w:b/>
          <w:sz w:val="24"/>
          <w:szCs w:val="24"/>
          <w:highlight w:val="lightGray"/>
          <w:lang w:val="it-IT"/>
        </w:rPr>
      </w:pPr>
    </w:p>
    <w:p w14:paraId="5B6774CB" w14:textId="77777777" w:rsidR="006214B4" w:rsidRPr="00BB51F6" w:rsidRDefault="006214B4" w:rsidP="00F2759D">
      <w:pPr>
        <w:jc w:val="both"/>
        <w:rPr>
          <w:b/>
          <w:sz w:val="24"/>
          <w:szCs w:val="24"/>
          <w:highlight w:val="lightGray"/>
          <w:lang w:val="it-IT"/>
        </w:rPr>
      </w:pPr>
    </w:p>
    <w:p w14:paraId="18841F52" w14:textId="77777777" w:rsidR="006214B4" w:rsidRPr="00BB51F6" w:rsidRDefault="006214B4" w:rsidP="00F2759D">
      <w:pPr>
        <w:jc w:val="both"/>
        <w:rPr>
          <w:b/>
          <w:sz w:val="24"/>
          <w:szCs w:val="24"/>
          <w:highlight w:val="lightGray"/>
          <w:lang w:val="it-IT"/>
        </w:rPr>
      </w:pPr>
    </w:p>
    <w:p w14:paraId="1549B784" w14:textId="77777777" w:rsidR="006214B4" w:rsidRPr="00BB51F6" w:rsidRDefault="006214B4" w:rsidP="00F2759D">
      <w:pPr>
        <w:jc w:val="both"/>
        <w:rPr>
          <w:b/>
          <w:sz w:val="24"/>
          <w:szCs w:val="24"/>
          <w:highlight w:val="lightGray"/>
          <w:lang w:val="it-IT"/>
        </w:rPr>
      </w:pPr>
    </w:p>
    <w:p w14:paraId="73F3EDF5" w14:textId="77777777" w:rsidR="006214B4" w:rsidRPr="00BB51F6" w:rsidRDefault="006214B4" w:rsidP="00F2759D">
      <w:pPr>
        <w:jc w:val="both"/>
        <w:rPr>
          <w:b/>
          <w:sz w:val="24"/>
          <w:szCs w:val="24"/>
          <w:highlight w:val="lightGray"/>
          <w:lang w:val="it-IT"/>
        </w:rPr>
      </w:pPr>
    </w:p>
    <w:p w14:paraId="5059582C" w14:textId="77777777" w:rsidR="006214B4" w:rsidRPr="00BB51F6" w:rsidRDefault="006214B4" w:rsidP="00F2759D">
      <w:pPr>
        <w:jc w:val="both"/>
        <w:rPr>
          <w:b/>
          <w:sz w:val="24"/>
          <w:szCs w:val="24"/>
          <w:highlight w:val="lightGray"/>
          <w:lang w:val="it-IT"/>
        </w:rPr>
      </w:pPr>
    </w:p>
    <w:p w14:paraId="0AD2764A" w14:textId="77777777" w:rsidR="006214B4" w:rsidRPr="00BB51F6" w:rsidRDefault="006214B4" w:rsidP="00F2759D">
      <w:pPr>
        <w:jc w:val="both"/>
        <w:rPr>
          <w:b/>
          <w:sz w:val="24"/>
          <w:szCs w:val="24"/>
          <w:highlight w:val="lightGray"/>
          <w:lang w:val="it-IT"/>
        </w:rPr>
      </w:pPr>
    </w:p>
    <w:p w14:paraId="66485562" w14:textId="77777777" w:rsidR="006214B4" w:rsidRPr="00BB51F6" w:rsidRDefault="006214B4" w:rsidP="00F2759D">
      <w:pPr>
        <w:jc w:val="both"/>
        <w:rPr>
          <w:b/>
          <w:sz w:val="24"/>
          <w:szCs w:val="24"/>
          <w:highlight w:val="lightGray"/>
          <w:lang w:val="it-IT"/>
        </w:rPr>
      </w:pPr>
    </w:p>
    <w:p w14:paraId="2E759AE4" w14:textId="77777777" w:rsidR="006214B4" w:rsidRPr="00BB51F6" w:rsidRDefault="006214B4" w:rsidP="00F2759D">
      <w:pPr>
        <w:jc w:val="both"/>
        <w:rPr>
          <w:b/>
          <w:sz w:val="24"/>
          <w:szCs w:val="24"/>
          <w:highlight w:val="lightGray"/>
          <w:lang w:val="it-IT"/>
        </w:rPr>
      </w:pPr>
    </w:p>
    <w:p w14:paraId="284B240C" w14:textId="77777777" w:rsidR="006214B4" w:rsidRPr="00BB51F6" w:rsidRDefault="006214B4" w:rsidP="00F2759D">
      <w:pPr>
        <w:jc w:val="both"/>
        <w:rPr>
          <w:b/>
          <w:sz w:val="24"/>
          <w:szCs w:val="24"/>
          <w:highlight w:val="lightGray"/>
          <w:lang w:val="it-IT"/>
        </w:rPr>
      </w:pPr>
    </w:p>
    <w:p w14:paraId="135C16B0" w14:textId="77777777" w:rsidR="006214B4" w:rsidRPr="00BB51F6" w:rsidRDefault="006214B4" w:rsidP="00F2759D">
      <w:pPr>
        <w:jc w:val="both"/>
        <w:rPr>
          <w:b/>
          <w:sz w:val="24"/>
          <w:szCs w:val="24"/>
          <w:highlight w:val="lightGray"/>
          <w:lang w:val="it-IT"/>
        </w:rPr>
      </w:pPr>
    </w:p>
    <w:p w14:paraId="5EC89FE3" w14:textId="77777777" w:rsidR="006214B4" w:rsidRPr="00BB51F6" w:rsidRDefault="006214B4" w:rsidP="00F2759D">
      <w:pPr>
        <w:jc w:val="both"/>
        <w:rPr>
          <w:b/>
          <w:sz w:val="24"/>
          <w:szCs w:val="24"/>
          <w:highlight w:val="lightGray"/>
          <w:lang w:val="it-IT"/>
        </w:rPr>
      </w:pPr>
    </w:p>
    <w:p w14:paraId="197C84B3" w14:textId="77777777" w:rsidR="006214B4" w:rsidRPr="00BB51F6" w:rsidRDefault="006214B4" w:rsidP="00F2759D">
      <w:pPr>
        <w:jc w:val="both"/>
        <w:rPr>
          <w:b/>
          <w:sz w:val="24"/>
          <w:szCs w:val="24"/>
          <w:highlight w:val="lightGray"/>
          <w:lang w:val="it-IT"/>
        </w:rPr>
      </w:pPr>
    </w:p>
    <w:p w14:paraId="46B38934" w14:textId="77777777" w:rsidR="006214B4" w:rsidRPr="00BB51F6" w:rsidRDefault="006214B4" w:rsidP="00F2759D">
      <w:pPr>
        <w:jc w:val="both"/>
        <w:rPr>
          <w:b/>
          <w:sz w:val="24"/>
          <w:szCs w:val="24"/>
          <w:highlight w:val="lightGray"/>
          <w:lang w:val="it-IT"/>
        </w:rPr>
      </w:pPr>
    </w:p>
    <w:p w14:paraId="46391255" w14:textId="77777777" w:rsidR="006214B4" w:rsidRPr="00BB51F6" w:rsidRDefault="006214B4" w:rsidP="00F2759D">
      <w:pPr>
        <w:jc w:val="both"/>
        <w:rPr>
          <w:b/>
          <w:sz w:val="24"/>
          <w:szCs w:val="24"/>
          <w:highlight w:val="lightGray"/>
          <w:lang w:val="it-IT"/>
        </w:rPr>
      </w:pPr>
    </w:p>
    <w:p w14:paraId="730A81ED" w14:textId="77777777" w:rsidR="006214B4" w:rsidRPr="00BB51F6" w:rsidRDefault="006214B4" w:rsidP="00F2759D">
      <w:pPr>
        <w:jc w:val="both"/>
        <w:rPr>
          <w:b/>
          <w:sz w:val="24"/>
          <w:szCs w:val="24"/>
          <w:highlight w:val="lightGray"/>
          <w:lang w:val="it-IT"/>
        </w:rPr>
      </w:pPr>
    </w:p>
    <w:p w14:paraId="2BE634F3" w14:textId="77777777" w:rsidR="006A5FCC" w:rsidRPr="00BB51F6" w:rsidRDefault="006A5FCC" w:rsidP="00F2759D">
      <w:pPr>
        <w:jc w:val="both"/>
        <w:rPr>
          <w:b/>
          <w:sz w:val="24"/>
          <w:szCs w:val="24"/>
          <w:highlight w:val="lightGray"/>
          <w:lang w:val="it-IT"/>
        </w:rPr>
      </w:pPr>
    </w:p>
    <w:p w14:paraId="7FD96A9E" w14:textId="77777777" w:rsidR="006A5FCC" w:rsidRPr="00BB51F6" w:rsidRDefault="006A5FCC" w:rsidP="00F2759D">
      <w:pPr>
        <w:jc w:val="both"/>
        <w:rPr>
          <w:b/>
          <w:sz w:val="24"/>
          <w:szCs w:val="24"/>
          <w:highlight w:val="lightGray"/>
          <w:lang w:val="it-IT"/>
        </w:rPr>
      </w:pPr>
    </w:p>
    <w:p w14:paraId="619435DD" w14:textId="77777777" w:rsidR="006A5FCC" w:rsidRPr="00BB51F6" w:rsidRDefault="006A5FCC" w:rsidP="00F2759D">
      <w:pPr>
        <w:jc w:val="both"/>
        <w:rPr>
          <w:b/>
          <w:sz w:val="24"/>
          <w:szCs w:val="24"/>
          <w:highlight w:val="lightGray"/>
          <w:lang w:val="it-IT"/>
        </w:rPr>
      </w:pPr>
    </w:p>
    <w:p w14:paraId="6412CFC4" w14:textId="77777777" w:rsidR="006A5FCC" w:rsidRPr="00BB51F6" w:rsidRDefault="006A5FCC" w:rsidP="00F2759D">
      <w:pPr>
        <w:jc w:val="both"/>
        <w:rPr>
          <w:b/>
          <w:sz w:val="24"/>
          <w:szCs w:val="24"/>
          <w:highlight w:val="lightGray"/>
          <w:lang w:val="it-IT"/>
        </w:rPr>
      </w:pPr>
    </w:p>
    <w:p w14:paraId="2635FF5E" w14:textId="77777777" w:rsidR="006A5FCC" w:rsidRPr="00BB51F6" w:rsidRDefault="006A5FCC" w:rsidP="00F2759D">
      <w:pPr>
        <w:jc w:val="both"/>
        <w:rPr>
          <w:b/>
          <w:sz w:val="24"/>
          <w:szCs w:val="24"/>
          <w:highlight w:val="lightGray"/>
          <w:lang w:val="it-IT"/>
        </w:rPr>
      </w:pPr>
    </w:p>
    <w:p w14:paraId="0D131FA7" w14:textId="77777777" w:rsidR="006A5FCC" w:rsidRPr="00BB51F6" w:rsidRDefault="006A5FCC" w:rsidP="00F2759D">
      <w:pPr>
        <w:jc w:val="both"/>
        <w:rPr>
          <w:b/>
          <w:sz w:val="24"/>
          <w:szCs w:val="24"/>
          <w:highlight w:val="lightGray"/>
          <w:lang w:val="it-IT"/>
        </w:rPr>
      </w:pPr>
    </w:p>
    <w:p w14:paraId="158E2301" w14:textId="77777777" w:rsidR="006A5FCC" w:rsidRPr="00BB51F6" w:rsidRDefault="006A5FCC" w:rsidP="00F2759D">
      <w:pPr>
        <w:jc w:val="both"/>
        <w:rPr>
          <w:b/>
          <w:sz w:val="24"/>
          <w:szCs w:val="24"/>
          <w:highlight w:val="lightGray"/>
          <w:lang w:val="it-IT"/>
        </w:rPr>
      </w:pPr>
    </w:p>
    <w:p w14:paraId="51D2FA74" w14:textId="77777777" w:rsidR="006A5FCC" w:rsidRPr="00BB51F6" w:rsidRDefault="006A5FCC" w:rsidP="00F2759D">
      <w:pPr>
        <w:jc w:val="both"/>
        <w:rPr>
          <w:b/>
          <w:sz w:val="24"/>
          <w:szCs w:val="24"/>
          <w:highlight w:val="lightGray"/>
          <w:lang w:val="it-IT"/>
        </w:rPr>
      </w:pPr>
    </w:p>
    <w:p w14:paraId="77C527C9" w14:textId="77777777" w:rsidR="006A5FCC" w:rsidRPr="00BB51F6" w:rsidRDefault="006A5FCC" w:rsidP="00F2759D">
      <w:pPr>
        <w:jc w:val="both"/>
        <w:rPr>
          <w:b/>
          <w:sz w:val="24"/>
          <w:szCs w:val="24"/>
          <w:highlight w:val="lightGray"/>
          <w:lang w:val="it-IT"/>
        </w:rPr>
      </w:pPr>
    </w:p>
    <w:p w14:paraId="01E0E354" w14:textId="77777777" w:rsidR="006214B4" w:rsidRPr="00BB51F6" w:rsidRDefault="006214B4" w:rsidP="00F2759D">
      <w:pPr>
        <w:jc w:val="both"/>
        <w:rPr>
          <w:b/>
          <w:sz w:val="24"/>
          <w:szCs w:val="24"/>
          <w:highlight w:val="lightGray"/>
          <w:lang w:val="it-IT"/>
        </w:rPr>
      </w:pPr>
    </w:p>
    <w:p w14:paraId="1244E33E" w14:textId="77777777" w:rsidR="006214B4" w:rsidRPr="00BB51F6" w:rsidRDefault="006214B4" w:rsidP="00F2759D">
      <w:pPr>
        <w:jc w:val="both"/>
        <w:rPr>
          <w:b/>
          <w:sz w:val="24"/>
          <w:szCs w:val="24"/>
          <w:highlight w:val="lightGray"/>
          <w:lang w:val="it-IT"/>
        </w:rPr>
      </w:pPr>
    </w:p>
    <w:p w14:paraId="66AE960C" w14:textId="77777777" w:rsidR="0052465D" w:rsidRPr="00BB51F6" w:rsidRDefault="0052465D" w:rsidP="00F2759D">
      <w:pPr>
        <w:jc w:val="both"/>
        <w:rPr>
          <w:b/>
          <w:sz w:val="24"/>
          <w:szCs w:val="24"/>
          <w:highlight w:val="lightGray"/>
          <w:lang w:val="it-IT"/>
        </w:rPr>
      </w:pPr>
    </w:p>
    <w:p w14:paraId="51EBAE34" w14:textId="6349E7EB" w:rsidR="003F1D40" w:rsidRPr="00BB51F6" w:rsidRDefault="003F1D40" w:rsidP="00F2759D">
      <w:pPr>
        <w:jc w:val="both"/>
        <w:rPr>
          <w:b/>
          <w:sz w:val="24"/>
          <w:szCs w:val="24"/>
          <w:lang w:val="it-IT"/>
        </w:rPr>
      </w:pPr>
      <w:r w:rsidRPr="00BB51F6">
        <w:rPr>
          <w:b/>
          <w:sz w:val="24"/>
          <w:szCs w:val="24"/>
          <w:highlight w:val="lightGray"/>
          <w:lang w:val="it-IT"/>
        </w:rPr>
        <w:t xml:space="preserve">5. Moduli “Punime ndihmëse </w:t>
      </w:r>
      <w:r w:rsidR="00E41665">
        <w:rPr>
          <w:b/>
          <w:sz w:val="24"/>
          <w:szCs w:val="24"/>
          <w:highlight w:val="lightGray"/>
          <w:lang w:val="it-IT"/>
        </w:rPr>
        <w:t xml:space="preserve">në </w:t>
      </w:r>
      <w:r w:rsidRPr="00BB51F6">
        <w:rPr>
          <w:b/>
          <w:sz w:val="24"/>
          <w:szCs w:val="24"/>
          <w:highlight w:val="lightGray"/>
          <w:lang w:val="it-IT"/>
        </w:rPr>
        <w:t>mirëmbajte ndërtese”</w:t>
      </w:r>
      <w:r w:rsidRPr="00BB51F6">
        <w:rPr>
          <w:b/>
          <w:sz w:val="24"/>
          <w:szCs w:val="24"/>
          <w:lang w:val="it-IT"/>
        </w:rPr>
        <w:t xml:space="preserve"> </w:t>
      </w:r>
    </w:p>
    <w:p w14:paraId="5986E152" w14:textId="77777777" w:rsidR="003F1D40" w:rsidRPr="00BB51F6" w:rsidRDefault="003F1D40" w:rsidP="00F2759D">
      <w:pPr>
        <w:jc w:val="both"/>
        <w:rPr>
          <w:sz w:val="24"/>
          <w:szCs w:val="24"/>
          <w:lang w:val="it-IT"/>
        </w:rPr>
      </w:pPr>
    </w:p>
    <w:p w14:paraId="267EFE3A" w14:textId="77777777" w:rsidR="003F1D40" w:rsidRPr="00BB51F6" w:rsidRDefault="003F1D40" w:rsidP="00F2759D">
      <w:pPr>
        <w:jc w:val="both"/>
        <w:rPr>
          <w:b/>
          <w:sz w:val="24"/>
          <w:szCs w:val="24"/>
          <w:lang w:val="nb-NO"/>
        </w:rPr>
      </w:pPr>
      <w:r w:rsidRPr="00BB51F6">
        <w:rPr>
          <w:b/>
          <w:sz w:val="24"/>
          <w:lang w:val="it-IT"/>
        </w:rPr>
        <w:t>Kualifikimi profesional</w:t>
      </w:r>
      <w:r w:rsidRPr="00BB51F6">
        <w:rPr>
          <w:b/>
          <w:sz w:val="24"/>
          <w:szCs w:val="24"/>
          <w:lang w:val="nb-NO"/>
        </w:rPr>
        <w:t>: Ndërtim</w:t>
      </w:r>
    </w:p>
    <w:p w14:paraId="70EBBF13" w14:textId="77777777" w:rsidR="003F1D40" w:rsidRPr="00BB51F6" w:rsidRDefault="003F1D40" w:rsidP="00F2759D">
      <w:pPr>
        <w:pStyle w:val="Footer"/>
        <w:numPr>
          <w:ilvl w:val="12"/>
          <w:numId w:val="0"/>
        </w:numPr>
        <w:jc w:val="both"/>
        <w:rPr>
          <w:b/>
          <w:sz w:val="24"/>
          <w:szCs w:val="24"/>
          <w:lang w:val="nb-NO"/>
        </w:rPr>
      </w:pPr>
      <w:r w:rsidRPr="00BB51F6">
        <w:rPr>
          <w:b/>
          <w:sz w:val="24"/>
          <w:szCs w:val="24"/>
          <w:lang w:val="nb-NO"/>
        </w:rPr>
        <w:t>Niveli:      II i KSHK</w:t>
      </w:r>
    </w:p>
    <w:p w14:paraId="1F0E2B19" w14:textId="77777777" w:rsidR="003F1D40" w:rsidRPr="00BB51F6" w:rsidRDefault="003F1D40" w:rsidP="00F2759D">
      <w:pPr>
        <w:pStyle w:val="Footer"/>
        <w:numPr>
          <w:ilvl w:val="12"/>
          <w:numId w:val="0"/>
        </w:numPr>
        <w:jc w:val="both"/>
        <w:rPr>
          <w:b/>
          <w:sz w:val="24"/>
          <w:szCs w:val="24"/>
          <w:lang w:val="nb-NO"/>
        </w:rPr>
      </w:pPr>
      <w:r w:rsidRPr="00BB51F6">
        <w:rPr>
          <w:b/>
          <w:sz w:val="24"/>
          <w:szCs w:val="24"/>
          <w:lang w:val="nb-NO"/>
        </w:rPr>
        <w:t>Klasa:      11</w:t>
      </w:r>
    </w:p>
    <w:p w14:paraId="7D9826D5" w14:textId="77777777" w:rsidR="003F1D40" w:rsidRPr="00BB51F6" w:rsidRDefault="003F1D40" w:rsidP="00F2759D">
      <w:pPr>
        <w:pStyle w:val="Footer"/>
        <w:numPr>
          <w:ilvl w:val="12"/>
          <w:numId w:val="0"/>
        </w:numPr>
        <w:jc w:val="both"/>
        <w:rPr>
          <w:b/>
          <w:sz w:val="24"/>
          <w:szCs w:val="24"/>
          <w:lang w:val="nb-NO"/>
        </w:rPr>
      </w:pPr>
    </w:p>
    <w:tbl>
      <w:tblPr>
        <w:tblW w:w="9288" w:type="dxa"/>
        <w:tblBorders>
          <w:top w:val="single" w:sz="6" w:space="0" w:color="auto"/>
          <w:bottom w:val="single" w:sz="6" w:space="0" w:color="auto"/>
        </w:tblBorders>
        <w:tblLayout w:type="fixed"/>
        <w:tblLook w:val="0000" w:firstRow="0" w:lastRow="0" w:firstColumn="0" w:lastColumn="0" w:noHBand="0" w:noVBand="0"/>
      </w:tblPr>
      <w:tblGrid>
        <w:gridCol w:w="2088"/>
        <w:gridCol w:w="180"/>
        <w:gridCol w:w="90"/>
        <w:gridCol w:w="146"/>
        <w:gridCol w:w="664"/>
        <w:gridCol w:w="180"/>
        <w:gridCol w:w="3780"/>
        <w:gridCol w:w="1980"/>
        <w:gridCol w:w="180"/>
      </w:tblGrid>
      <w:tr w:rsidR="00BB51F6" w:rsidRPr="00BB51F6" w14:paraId="6D6904B8" w14:textId="77777777" w:rsidTr="00E82553">
        <w:trPr>
          <w:gridAfter w:val="1"/>
          <w:wAfter w:w="180" w:type="dxa"/>
          <w:cantSplit/>
        </w:trPr>
        <w:tc>
          <w:tcPr>
            <w:tcW w:w="2268" w:type="dxa"/>
            <w:gridSpan w:val="2"/>
            <w:tcBorders>
              <w:top w:val="single" w:sz="6" w:space="0" w:color="auto"/>
              <w:left w:val="nil"/>
              <w:bottom w:val="nil"/>
              <w:right w:val="nil"/>
            </w:tcBorders>
          </w:tcPr>
          <w:p w14:paraId="5116C7E4" w14:textId="77777777" w:rsidR="003F1D40" w:rsidRPr="00BB51F6" w:rsidRDefault="003F1D40" w:rsidP="00F2759D">
            <w:pPr>
              <w:numPr>
                <w:ilvl w:val="12"/>
                <w:numId w:val="0"/>
              </w:numPr>
              <w:jc w:val="both"/>
              <w:rPr>
                <w:b/>
                <w:sz w:val="24"/>
                <w:szCs w:val="24"/>
                <w:lang w:val="nb-NO"/>
              </w:rPr>
            </w:pPr>
          </w:p>
        </w:tc>
        <w:tc>
          <w:tcPr>
            <w:tcW w:w="6840" w:type="dxa"/>
            <w:gridSpan w:val="6"/>
            <w:tcBorders>
              <w:top w:val="single" w:sz="6" w:space="0" w:color="auto"/>
              <w:left w:val="nil"/>
              <w:bottom w:val="nil"/>
              <w:right w:val="nil"/>
            </w:tcBorders>
          </w:tcPr>
          <w:p w14:paraId="71FF623F" w14:textId="77777777" w:rsidR="003F1D40" w:rsidRPr="00BB51F6" w:rsidRDefault="003F1D40" w:rsidP="00F2759D">
            <w:pPr>
              <w:numPr>
                <w:ilvl w:val="12"/>
                <w:numId w:val="0"/>
              </w:numPr>
              <w:jc w:val="both"/>
              <w:rPr>
                <w:bCs/>
                <w:i/>
                <w:iCs/>
                <w:sz w:val="24"/>
                <w:szCs w:val="24"/>
              </w:rPr>
            </w:pPr>
            <w:r w:rsidRPr="00BB51F6">
              <w:rPr>
                <w:bCs/>
                <w:i/>
                <w:iCs/>
                <w:sz w:val="24"/>
                <w:szCs w:val="24"/>
              </w:rPr>
              <w:t xml:space="preserve">                PËRSHKRUESI I MODULIT</w:t>
            </w:r>
          </w:p>
        </w:tc>
      </w:tr>
      <w:tr w:rsidR="00BB51F6" w:rsidRPr="00BB51F6" w14:paraId="21424F15" w14:textId="77777777" w:rsidTr="00C620DD">
        <w:trPr>
          <w:gridAfter w:val="1"/>
          <w:wAfter w:w="180" w:type="dxa"/>
          <w:cantSplit/>
        </w:trPr>
        <w:tc>
          <w:tcPr>
            <w:tcW w:w="2268" w:type="dxa"/>
            <w:gridSpan w:val="2"/>
            <w:tcBorders>
              <w:top w:val="single" w:sz="6" w:space="0" w:color="auto"/>
              <w:left w:val="nil"/>
              <w:bottom w:val="nil"/>
              <w:right w:val="single" w:sz="4" w:space="0" w:color="auto"/>
            </w:tcBorders>
          </w:tcPr>
          <w:p w14:paraId="70E6EE2B" w14:textId="77777777" w:rsidR="003F1D40" w:rsidRPr="00BB51F6" w:rsidRDefault="003F1D40" w:rsidP="00F2759D">
            <w:pPr>
              <w:numPr>
                <w:ilvl w:val="12"/>
                <w:numId w:val="0"/>
              </w:numPr>
              <w:jc w:val="both"/>
              <w:rPr>
                <w:b/>
                <w:sz w:val="24"/>
                <w:szCs w:val="24"/>
              </w:rPr>
            </w:pPr>
            <w:proofErr w:type="spellStart"/>
            <w:r w:rsidRPr="00BB51F6">
              <w:rPr>
                <w:b/>
                <w:sz w:val="24"/>
                <w:szCs w:val="24"/>
              </w:rPr>
              <w:t>Titulli</w:t>
            </w:r>
            <w:proofErr w:type="spellEnd"/>
            <w:r w:rsidRPr="00BB51F6">
              <w:rPr>
                <w:b/>
                <w:sz w:val="24"/>
                <w:szCs w:val="24"/>
              </w:rPr>
              <w:t xml:space="preserve"> </w:t>
            </w:r>
            <w:proofErr w:type="spellStart"/>
            <w:r w:rsidRPr="00BB51F6">
              <w:rPr>
                <w:b/>
                <w:sz w:val="24"/>
                <w:szCs w:val="24"/>
              </w:rPr>
              <w:t>dhe</w:t>
            </w:r>
            <w:proofErr w:type="spellEnd"/>
            <w:r w:rsidRPr="00BB51F6">
              <w:rPr>
                <w:b/>
                <w:sz w:val="24"/>
                <w:szCs w:val="24"/>
              </w:rPr>
              <w:t xml:space="preserve"> Kodi</w:t>
            </w:r>
          </w:p>
        </w:tc>
        <w:tc>
          <w:tcPr>
            <w:tcW w:w="4860" w:type="dxa"/>
            <w:gridSpan w:val="5"/>
            <w:tcBorders>
              <w:top w:val="single" w:sz="6" w:space="0" w:color="auto"/>
              <w:left w:val="single" w:sz="4" w:space="0" w:color="auto"/>
              <w:bottom w:val="nil"/>
              <w:right w:val="single" w:sz="4" w:space="0" w:color="auto"/>
            </w:tcBorders>
          </w:tcPr>
          <w:p w14:paraId="664BD40A" w14:textId="19C6DB0F" w:rsidR="003F1D40" w:rsidRPr="00BB51F6" w:rsidRDefault="003F1D40" w:rsidP="00F2759D">
            <w:pPr>
              <w:numPr>
                <w:ilvl w:val="12"/>
                <w:numId w:val="0"/>
              </w:numPr>
              <w:jc w:val="both"/>
              <w:rPr>
                <w:b/>
                <w:bCs/>
                <w:sz w:val="24"/>
                <w:szCs w:val="24"/>
              </w:rPr>
            </w:pPr>
            <w:r w:rsidRPr="00BB51F6">
              <w:rPr>
                <w:b/>
                <w:bCs/>
                <w:sz w:val="24"/>
                <w:szCs w:val="24"/>
              </w:rPr>
              <w:t xml:space="preserve">PUNIME NDIHMËSE </w:t>
            </w:r>
            <w:r w:rsidR="00E41665">
              <w:rPr>
                <w:b/>
                <w:bCs/>
                <w:sz w:val="24"/>
                <w:szCs w:val="24"/>
              </w:rPr>
              <w:t xml:space="preserve">NE </w:t>
            </w:r>
            <w:r w:rsidRPr="00BB51F6">
              <w:rPr>
                <w:b/>
                <w:bCs/>
                <w:sz w:val="24"/>
                <w:szCs w:val="24"/>
              </w:rPr>
              <w:t>MIRËMBAJTJE NDËRTESE</w:t>
            </w:r>
          </w:p>
          <w:p w14:paraId="06127D8C" w14:textId="77777777" w:rsidR="003F1D40" w:rsidRPr="00BB51F6" w:rsidRDefault="003F1D40" w:rsidP="00F2759D">
            <w:pPr>
              <w:numPr>
                <w:ilvl w:val="12"/>
                <w:numId w:val="0"/>
              </w:numPr>
              <w:jc w:val="both"/>
              <w:rPr>
                <w:b/>
                <w:bCs/>
                <w:sz w:val="24"/>
                <w:szCs w:val="24"/>
              </w:rPr>
            </w:pPr>
          </w:p>
        </w:tc>
        <w:tc>
          <w:tcPr>
            <w:tcW w:w="1980" w:type="dxa"/>
            <w:tcBorders>
              <w:top w:val="single" w:sz="6" w:space="0" w:color="auto"/>
              <w:left w:val="single" w:sz="4" w:space="0" w:color="auto"/>
              <w:bottom w:val="nil"/>
              <w:right w:val="nil"/>
            </w:tcBorders>
          </w:tcPr>
          <w:p w14:paraId="0E670548" w14:textId="4E135349" w:rsidR="003F1D40" w:rsidRPr="00BB51F6" w:rsidRDefault="006A5FCC" w:rsidP="00F2759D">
            <w:pPr>
              <w:numPr>
                <w:ilvl w:val="12"/>
                <w:numId w:val="0"/>
              </w:numPr>
              <w:jc w:val="both"/>
              <w:rPr>
                <w:b/>
                <w:bCs/>
                <w:sz w:val="24"/>
                <w:szCs w:val="24"/>
              </w:rPr>
            </w:pPr>
            <w:r w:rsidRPr="00BB51F6">
              <w:rPr>
                <w:b/>
                <w:bCs/>
                <w:sz w:val="24"/>
                <w:szCs w:val="24"/>
              </w:rPr>
              <w:t>M-05-2407-26</w:t>
            </w:r>
          </w:p>
        </w:tc>
      </w:tr>
      <w:tr w:rsidR="00BB51F6" w:rsidRPr="00BB51F6" w14:paraId="1002AC3D" w14:textId="77777777" w:rsidTr="00E82553">
        <w:trPr>
          <w:gridAfter w:val="1"/>
          <w:wAfter w:w="180" w:type="dxa"/>
        </w:trPr>
        <w:tc>
          <w:tcPr>
            <w:tcW w:w="2268" w:type="dxa"/>
            <w:gridSpan w:val="2"/>
            <w:tcBorders>
              <w:top w:val="single" w:sz="6" w:space="0" w:color="auto"/>
              <w:left w:val="nil"/>
              <w:bottom w:val="single" w:sz="6" w:space="0" w:color="auto"/>
              <w:right w:val="nil"/>
            </w:tcBorders>
          </w:tcPr>
          <w:p w14:paraId="07E0ADC0" w14:textId="77777777" w:rsidR="003F1D40" w:rsidRPr="00BB51F6" w:rsidRDefault="003F1D40" w:rsidP="00F2759D">
            <w:pPr>
              <w:numPr>
                <w:ilvl w:val="12"/>
                <w:numId w:val="0"/>
              </w:numPr>
              <w:jc w:val="both"/>
              <w:rPr>
                <w:b/>
                <w:sz w:val="24"/>
                <w:szCs w:val="24"/>
              </w:rPr>
            </w:pPr>
            <w:proofErr w:type="spellStart"/>
            <w:r w:rsidRPr="00BB51F6">
              <w:rPr>
                <w:b/>
                <w:sz w:val="24"/>
                <w:szCs w:val="24"/>
              </w:rPr>
              <w:t>Qëllimi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modulit</w:t>
            </w:r>
            <w:proofErr w:type="spellEnd"/>
          </w:p>
          <w:p w14:paraId="51765F6A" w14:textId="77777777" w:rsidR="003F1D40" w:rsidRPr="00BB51F6" w:rsidRDefault="003F1D40" w:rsidP="00F2759D">
            <w:pPr>
              <w:numPr>
                <w:ilvl w:val="12"/>
                <w:numId w:val="0"/>
              </w:numPr>
              <w:jc w:val="both"/>
              <w:rPr>
                <w:b/>
                <w:sz w:val="24"/>
                <w:szCs w:val="24"/>
              </w:rPr>
            </w:pPr>
          </w:p>
        </w:tc>
        <w:tc>
          <w:tcPr>
            <w:tcW w:w="236" w:type="dxa"/>
            <w:gridSpan w:val="2"/>
            <w:tcBorders>
              <w:top w:val="single" w:sz="6" w:space="0" w:color="auto"/>
              <w:left w:val="nil"/>
              <w:bottom w:val="single" w:sz="6" w:space="0" w:color="auto"/>
              <w:right w:val="nil"/>
            </w:tcBorders>
          </w:tcPr>
          <w:p w14:paraId="453735FB" w14:textId="77777777" w:rsidR="003F1D40" w:rsidRPr="00BB51F6" w:rsidRDefault="003F1D40" w:rsidP="00F2759D">
            <w:pPr>
              <w:numPr>
                <w:ilvl w:val="12"/>
                <w:numId w:val="0"/>
              </w:numPr>
              <w:jc w:val="both"/>
              <w:rPr>
                <w:b/>
                <w:sz w:val="24"/>
                <w:szCs w:val="24"/>
              </w:rPr>
            </w:pPr>
          </w:p>
          <w:p w14:paraId="721EBB2B" w14:textId="77777777" w:rsidR="003F1D40" w:rsidRPr="00BB51F6" w:rsidRDefault="003F1D40" w:rsidP="00F2759D">
            <w:pPr>
              <w:numPr>
                <w:ilvl w:val="12"/>
                <w:numId w:val="0"/>
              </w:numPr>
              <w:jc w:val="both"/>
              <w:rPr>
                <w:b/>
                <w:sz w:val="24"/>
                <w:szCs w:val="24"/>
              </w:rPr>
            </w:pPr>
          </w:p>
        </w:tc>
        <w:tc>
          <w:tcPr>
            <w:tcW w:w="6604" w:type="dxa"/>
            <w:gridSpan w:val="4"/>
            <w:tcBorders>
              <w:top w:val="single" w:sz="6" w:space="0" w:color="auto"/>
              <w:left w:val="nil"/>
              <w:bottom w:val="single" w:sz="6" w:space="0" w:color="auto"/>
              <w:right w:val="nil"/>
            </w:tcBorders>
          </w:tcPr>
          <w:p w14:paraId="1FFF4A6C" w14:textId="77777777" w:rsidR="003F1D40" w:rsidRPr="00BB51F6" w:rsidRDefault="003F1D40" w:rsidP="00F2759D">
            <w:pPr>
              <w:numPr>
                <w:ilvl w:val="12"/>
                <w:numId w:val="0"/>
              </w:numPr>
              <w:jc w:val="both"/>
              <w:rPr>
                <w:sz w:val="24"/>
                <w:szCs w:val="24"/>
              </w:rPr>
            </w:pPr>
            <w:proofErr w:type="spellStart"/>
            <w:r w:rsidRPr="00BB51F6">
              <w:rPr>
                <w:sz w:val="24"/>
                <w:szCs w:val="24"/>
              </w:rPr>
              <w:t>Një</w:t>
            </w:r>
            <w:proofErr w:type="spellEnd"/>
            <w:r w:rsidRPr="00BB51F6">
              <w:rPr>
                <w:sz w:val="24"/>
                <w:szCs w:val="24"/>
              </w:rPr>
              <w:t xml:space="preserve"> </w:t>
            </w:r>
            <w:proofErr w:type="spellStart"/>
            <w:r w:rsidRPr="00BB51F6">
              <w:rPr>
                <w:sz w:val="24"/>
                <w:szCs w:val="24"/>
              </w:rPr>
              <w:t>modul</w:t>
            </w:r>
            <w:proofErr w:type="spellEnd"/>
            <w:r w:rsidRPr="00BB51F6">
              <w:rPr>
                <w:sz w:val="24"/>
                <w:szCs w:val="24"/>
              </w:rPr>
              <w:t xml:space="preserve"> </w:t>
            </w:r>
            <w:proofErr w:type="spellStart"/>
            <w:r w:rsidRPr="00BB51F6">
              <w:rPr>
                <w:sz w:val="24"/>
                <w:szCs w:val="24"/>
              </w:rPr>
              <w:t>që</w:t>
            </w:r>
            <w:proofErr w:type="spellEnd"/>
            <w:r w:rsidRPr="00BB51F6">
              <w:rPr>
                <w:sz w:val="24"/>
                <w:szCs w:val="24"/>
              </w:rPr>
              <w:t xml:space="preserve"> </w:t>
            </w:r>
            <w:proofErr w:type="spellStart"/>
            <w:r w:rsidRPr="00BB51F6">
              <w:rPr>
                <w:sz w:val="24"/>
                <w:szCs w:val="24"/>
              </w:rPr>
              <w:t>aftëson</w:t>
            </w:r>
            <w:proofErr w:type="spellEnd"/>
            <w:r w:rsidRPr="00BB51F6">
              <w:rPr>
                <w:sz w:val="24"/>
                <w:szCs w:val="24"/>
              </w:rPr>
              <w:t xml:space="preserve"> </w:t>
            </w:r>
            <w:proofErr w:type="spellStart"/>
            <w:r w:rsidRPr="00BB51F6">
              <w:rPr>
                <w:sz w:val="24"/>
                <w:szCs w:val="24"/>
              </w:rPr>
              <w:t>nxënësit</w:t>
            </w:r>
            <w:proofErr w:type="spellEnd"/>
            <w:r w:rsidRPr="00BB51F6">
              <w:rPr>
                <w:sz w:val="24"/>
                <w:szCs w:val="24"/>
              </w:rPr>
              <w:t xml:space="preserve">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kryer</w:t>
            </w:r>
            <w:proofErr w:type="spellEnd"/>
            <w:r w:rsidRPr="00BB51F6">
              <w:rPr>
                <w:sz w:val="24"/>
                <w:szCs w:val="24"/>
              </w:rPr>
              <w:t xml:space="preserve"> </w:t>
            </w:r>
            <w:proofErr w:type="spellStart"/>
            <w:r w:rsidRPr="00BB51F6">
              <w:rPr>
                <w:sz w:val="24"/>
                <w:szCs w:val="24"/>
              </w:rPr>
              <w:t>punime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proofErr w:type="gramStart"/>
            <w:r w:rsidRPr="00BB51F6">
              <w:rPr>
                <w:sz w:val="24"/>
                <w:szCs w:val="24"/>
              </w:rPr>
              <w:t>thjeshta</w:t>
            </w:r>
            <w:proofErr w:type="spellEnd"/>
            <w:r w:rsidRPr="00BB51F6">
              <w:rPr>
                <w:sz w:val="24"/>
                <w:szCs w:val="24"/>
              </w:rPr>
              <w:t xml:space="preserve">  </w:t>
            </w:r>
            <w:proofErr w:type="spellStart"/>
            <w:r w:rsidRPr="00BB51F6">
              <w:rPr>
                <w:sz w:val="24"/>
                <w:szCs w:val="24"/>
              </w:rPr>
              <w:t>ndihmëse</w:t>
            </w:r>
            <w:proofErr w:type="spellEnd"/>
            <w:proofErr w:type="gramEnd"/>
            <w:r w:rsidRPr="00BB51F6">
              <w:rPr>
                <w:sz w:val="24"/>
                <w:szCs w:val="24"/>
              </w:rPr>
              <w:t xml:space="preserve"> </w:t>
            </w:r>
            <w:proofErr w:type="spellStart"/>
            <w:r w:rsidRPr="00BB51F6">
              <w:rPr>
                <w:sz w:val="24"/>
                <w:szCs w:val="24"/>
              </w:rPr>
              <w:t>prishjeje</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pjesët</w:t>
            </w:r>
            <w:proofErr w:type="spellEnd"/>
            <w:r w:rsidRPr="00BB51F6">
              <w:rPr>
                <w:sz w:val="24"/>
                <w:szCs w:val="24"/>
              </w:rPr>
              <w:t xml:space="preserve"> e </w:t>
            </w:r>
            <w:proofErr w:type="spellStart"/>
            <w:r w:rsidRPr="00BB51F6">
              <w:rPr>
                <w:sz w:val="24"/>
                <w:szCs w:val="24"/>
              </w:rPr>
              <w:t>dëmtuara</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ndërtesës</w:t>
            </w:r>
            <w:proofErr w:type="spellEnd"/>
            <w:r w:rsidRPr="00BB51F6">
              <w:rPr>
                <w:sz w:val="24"/>
                <w:szCs w:val="24"/>
              </w:rPr>
              <w:t xml:space="preserve"> </w:t>
            </w:r>
            <w:proofErr w:type="spellStart"/>
            <w:r w:rsidRPr="00BB51F6">
              <w:rPr>
                <w:sz w:val="24"/>
                <w:szCs w:val="24"/>
              </w:rPr>
              <w:t>si</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mirëmbajtjen</w:t>
            </w:r>
            <w:proofErr w:type="spellEnd"/>
            <w:r w:rsidRPr="00BB51F6">
              <w:rPr>
                <w:sz w:val="24"/>
                <w:szCs w:val="24"/>
              </w:rPr>
              <w:t xml:space="preserve"> e </w:t>
            </w:r>
            <w:proofErr w:type="spellStart"/>
            <w:r w:rsidRPr="00BB51F6">
              <w:rPr>
                <w:sz w:val="24"/>
                <w:szCs w:val="24"/>
              </w:rPr>
              <w:t>ndërtesës</w:t>
            </w:r>
            <w:proofErr w:type="spellEnd"/>
            <w:r w:rsidRPr="00BB51F6">
              <w:rPr>
                <w:sz w:val="24"/>
                <w:szCs w:val="24"/>
              </w:rPr>
              <w:t>.</w:t>
            </w:r>
          </w:p>
          <w:p w14:paraId="1FD6D6FF" w14:textId="77777777" w:rsidR="003F1D40" w:rsidRPr="00BB51F6" w:rsidRDefault="003F1D40" w:rsidP="00F2759D">
            <w:pPr>
              <w:numPr>
                <w:ilvl w:val="12"/>
                <w:numId w:val="0"/>
              </w:numPr>
              <w:jc w:val="both"/>
              <w:rPr>
                <w:sz w:val="24"/>
                <w:szCs w:val="24"/>
              </w:rPr>
            </w:pPr>
          </w:p>
        </w:tc>
      </w:tr>
      <w:tr w:rsidR="00BB51F6" w:rsidRPr="00BB51F6" w14:paraId="49334BA6" w14:textId="77777777" w:rsidTr="00E82553">
        <w:trPr>
          <w:gridAfter w:val="1"/>
          <w:wAfter w:w="180" w:type="dxa"/>
        </w:trPr>
        <w:tc>
          <w:tcPr>
            <w:tcW w:w="2268" w:type="dxa"/>
            <w:gridSpan w:val="2"/>
            <w:tcBorders>
              <w:top w:val="single" w:sz="6" w:space="0" w:color="auto"/>
              <w:left w:val="nil"/>
              <w:bottom w:val="nil"/>
              <w:right w:val="nil"/>
            </w:tcBorders>
          </w:tcPr>
          <w:p w14:paraId="51964B18" w14:textId="77777777" w:rsidR="003F1D40" w:rsidRPr="00BB51F6" w:rsidRDefault="003F1D40" w:rsidP="00B56FC0">
            <w:pPr>
              <w:numPr>
                <w:ilvl w:val="12"/>
                <w:numId w:val="0"/>
              </w:numPr>
              <w:rPr>
                <w:b/>
                <w:sz w:val="24"/>
                <w:szCs w:val="24"/>
                <w:lang w:val="de-DE"/>
              </w:rPr>
            </w:pPr>
            <w:r w:rsidRPr="00BB51F6">
              <w:rPr>
                <w:b/>
                <w:sz w:val="24"/>
                <w:szCs w:val="24"/>
                <w:lang w:val="de-DE"/>
              </w:rPr>
              <w:t>Kohëzgjatja e modulit</w:t>
            </w:r>
          </w:p>
        </w:tc>
        <w:tc>
          <w:tcPr>
            <w:tcW w:w="236" w:type="dxa"/>
            <w:gridSpan w:val="2"/>
            <w:tcBorders>
              <w:top w:val="single" w:sz="6" w:space="0" w:color="auto"/>
              <w:left w:val="nil"/>
              <w:bottom w:val="nil"/>
              <w:right w:val="nil"/>
            </w:tcBorders>
          </w:tcPr>
          <w:p w14:paraId="0DCBB4A2" w14:textId="77777777" w:rsidR="003F1D40" w:rsidRPr="00BB51F6" w:rsidRDefault="003F1D40" w:rsidP="00F2759D">
            <w:pPr>
              <w:numPr>
                <w:ilvl w:val="12"/>
                <w:numId w:val="0"/>
              </w:numPr>
              <w:jc w:val="both"/>
              <w:rPr>
                <w:b/>
                <w:sz w:val="24"/>
                <w:szCs w:val="24"/>
                <w:lang w:val="de-DE"/>
              </w:rPr>
            </w:pPr>
          </w:p>
        </w:tc>
        <w:tc>
          <w:tcPr>
            <w:tcW w:w="6604" w:type="dxa"/>
            <w:gridSpan w:val="4"/>
            <w:tcBorders>
              <w:top w:val="single" w:sz="6" w:space="0" w:color="auto"/>
              <w:left w:val="nil"/>
              <w:bottom w:val="nil"/>
              <w:right w:val="nil"/>
            </w:tcBorders>
          </w:tcPr>
          <w:p w14:paraId="5ADD6751" w14:textId="77777777" w:rsidR="003F1D40" w:rsidRPr="00BB51F6" w:rsidRDefault="003F1D40" w:rsidP="00F2759D">
            <w:pPr>
              <w:numPr>
                <w:ilvl w:val="12"/>
                <w:numId w:val="0"/>
              </w:numPr>
              <w:jc w:val="both"/>
              <w:rPr>
                <w:sz w:val="24"/>
                <w:szCs w:val="24"/>
                <w:lang w:val="de-DE"/>
              </w:rPr>
            </w:pPr>
            <w:r w:rsidRPr="00BB51F6">
              <w:rPr>
                <w:sz w:val="24"/>
                <w:szCs w:val="24"/>
                <w:lang w:val="de-DE"/>
              </w:rPr>
              <w:t xml:space="preserve"> 34 orë mësimore</w:t>
            </w:r>
          </w:p>
          <w:p w14:paraId="7AD17EAA" w14:textId="77777777" w:rsidR="003F1D40" w:rsidRPr="00BB51F6" w:rsidRDefault="003F1D40" w:rsidP="00F2759D">
            <w:pPr>
              <w:numPr>
                <w:ilvl w:val="12"/>
                <w:numId w:val="0"/>
              </w:numPr>
              <w:jc w:val="both"/>
              <w:rPr>
                <w:sz w:val="24"/>
                <w:szCs w:val="24"/>
                <w:lang w:val="de-DE"/>
              </w:rPr>
            </w:pPr>
          </w:p>
          <w:p w14:paraId="51F543B5" w14:textId="77777777" w:rsidR="003F1D40" w:rsidRPr="00BB51F6" w:rsidRDefault="003F1D40" w:rsidP="00F2759D">
            <w:pPr>
              <w:numPr>
                <w:ilvl w:val="12"/>
                <w:numId w:val="0"/>
              </w:numPr>
              <w:jc w:val="both"/>
              <w:rPr>
                <w:sz w:val="24"/>
                <w:szCs w:val="24"/>
                <w:lang w:val="de-DE"/>
              </w:rPr>
            </w:pPr>
          </w:p>
        </w:tc>
      </w:tr>
      <w:tr w:rsidR="00BB51F6" w:rsidRPr="00BB51F6" w14:paraId="7AFA1CF2" w14:textId="77777777" w:rsidTr="00E82553">
        <w:trPr>
          <w:gridAfter w:val="1"/>
          <w:wAfter w:w="180" w:type="dxa"/>
        </w:trPr>
        <w:tc>
          <w:tcPr>
            <w:tcW w:w="2268" w:type="dxa"/>
            <w:gridSpan w:val="2"/>
            <w:tcBorders>
              <w:top w:val="single" w:sz="6" w:space="0" w:color="auto"/>
              <w:bottom w:val="nil"/>
            </w:tcBorders>
          </w:tcPr>
          <w:p w14:paraId="4FE9F16D" w14:textId="77777777" w:rsidR="003F1D40" w:rsidRPr="00BB51F6" w:rsidRDefault="003F1D40" w:rsidP="00B56FC0">
            <w:pPr>
              <w:rPr>
                <w:b/>
                <w:sz w:val="24"/>
                <w:szCs w:val="24"/>
              </w:rPr>
            </w:pPr>
            <w:proofErr w:type="spellStart"/>
            <w:r w:rsidRPr="00BB51F6">
              <w:rPr>
                <w:b/>
                <w:sz w:val="24"/>
                <w:szCs w:val="24"/>
              </w:rPr>
              <w:t>Niveli</w:t>
            </w:r>
            <w:proofErr w:type="spellEnd"/>
            <w:r w:rsidRPr="00BB51F6">
              <w:rPr>
                <w:b/>
                <w:sz w:val="24"/>
                <w:szCs w:val="24"/>
              </w:rPr>
              <w:t xml:space="preserve"> </w:t>
            </w:r>
            <w:proofErr w:type="spellStart"/>
            <w:r w:rsidRPr="00BB51F6">
              <w:rPr>
                <w:b/>
                <w:sz w:val="24"/>
                <w:szCs w:val="24"/>
              </w:rPr>
              <w:t>i</w:t>
            </w:r>
            <w:proofErr w:type="spellEnd"/>
            <w:r w:rsidRPr="00BB51F6">
              <w:rPr>
                <w:b/>
                <w:sz w:val="24"/>
                <w:szCs w:val="24"/>
              </w:rPr>
              <w:t xml:space="preserve"> </w:t>
            </w:r>
            <w:proofErr w:type="spellStart"/>
            <w:r w:rsidRPr="00BB51F6">
              <w:rPr>
                <w:b/>
                <w:sz w:val="24"/>
                <w:szCs w:val="24"/>
              </w:rPr>
              <w:t>parapëlqyer</w:t>
            </w:r>
            <w:proofErr w:type="spellEnd"/>
            <w:r w:rsidRPr="00BB51F6">
              <w:rPr>
                <w:b/>
                <w:sz w:val="24"/>
                <w:szCs w:val="24"/>
              </w:rPr>
              <w:t xml:space="preserve"> </w:t>
            </w:r>
          </w:p>
          <w:p w14:paraId="5CDFBF6F" w14:textId="77777777" w:rsidR="003F1D40" w:rsidRPr="00BB51F6" w:rsidRDefault="003F1D40" w:rsidP="00B56FC0">
            <w:pPr>
              <w:rPr>
                <w:b/>
                <w:sz w:val="24"/>
                <w:szCs w:val="24"/>
              </w:rPr>
            </w:pPr>
            <w:proofErr w:type="spellStart"/>
            <w:r w:rsidRPr="00BB51F6">
              <w:rPr>
                <w:b/>
                <w:sz w:val="24"/>
                <w:szCs w:val="24"/>
              </w:rPr>
              <w:t>për</w:t>
            </w:r>
            <w:proofErr w:type="spellEnd"/>
            <w:r w:rsidRPr="00BB51F6">
              <w:rPr>
                <w:b/>
                <w:sz w:val="24"/>
                <w:szCs w:val="24"/>
              </w:rPr>
              <w:t xml:space="preserve"> </w:t>
            </w:r>
            <w:proofErr w:type="spellStart"/>
            <w:r w:rsidRPr="00BB51F6">
              <w:rPr>
                <w:b/>
                <w:sz w:val="24"/>
                <w:szCs w:val="24"/>
              </w:rPr>
              <w:t>pranim</w:t>
            </w:r>
            <w:proofErr w:type="spellEnd"/>
          </w:p>
          <w:p w14:paraId="0EBFE131" w14:textId="77777777" w:rsidR="003F1D40" w:rsidRPr="00BB51F6" w:rsidRDefault="003F1D40" w:rsidP="00F2759D">
            <w:pPr>
              <w:jc w:val="both"/>
              <w:rPr>
                <w:b/>
                <w:sz w:val="24"/>
                <w:szCs w:val="24"/>
              </w:rPr>
            </w:pPr>
          </w:p>
        </w:tc>
        <w:tc>
          <w:tcPr>
            <w:tcW w:w="236" w:type="dxa"/>
            <w:gridSpan w:val="2"/>
            <w:tcBorders>
              <w:top w:val="single" w:sz="6" w:space="0" w:color="auto"/>
              <w:bottom w:val="nil"/>
            </w:tcBorders>
          </w:tcPr>
          <w:p w14:paraId="722EBC6F" w14:textId="77777777" w:rsidR="003F1D40" w:rsidRPr="00BB51F6" w:rsidRDefault="003F1D40" w:rsidP="00F2759D">
            <w:pPr>
              <w:jc w:val="both"/>
              <w:rPr>
                <w:b/>
                <w:sz w:val="24"/>
                <w:szCs w:val="24"/>
              </w:rPr>
            </w:pPr>
          </w:p>
        </w:tc>
        <w:tc>
          <w:tcPr>
            <w:tcW w:w="6604" w:type="dxa"/>
            <w:gridSpan w:val="4"/>
            <w:tcBorders>
              <w:top w:val="single" w:sz="6" w:space="0" w:color="auto"/>
              <w:bottom w:val="nil"/>
            </w:tcBorders>
          </w:tcPr>
          <w:p w14:paraId="05FFF1E7" w14:textId="7AF0131B" w:rsidR="003F1D40" w:rsidRPr="00BB51F6" w:rsidRDefault="003F1D40"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00C620DD" w:rsidRPr="00BB51F6">
              <w:rPr>
                <w:sz w:val="24"/>
                <w:szCs w:val="24"/>
              </w:rPr>
              <w:t>kualifikimit</w:t>
            </w:r>
            <w:proofErr w:type="spellEnd"/>
            <w:r w:rsidR="00C620DD" w:rsidRPr="00BB51F6">
              <w:rPr>
                <w:sz w:val="24"/>
                <w:szCs w:val="24"/>
              </w:rPr>
              <w:t xml:space="preserve"> </w:t>
            </w:r>
            <w:proofErr w:type="spellStart"/>
            <w:r w:rsidR="00C620DD"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w:t>
            </w:r>
          </w:p>
          <w:p w14:paraId="46EFDCE5" w14:textId="77777777" w:rsidR="003F1D40" w:rsidRPr="00BB51F6" w:rsidRDefault="003F1D40" w:rsidP="00F2759D">
            <w:pPr>
              <w:jc w:val="both"/>
              <w:rPr>
                <w:sz w:val="24"/>
                <w:szCs w:val="24"/>
              </w:rPr>
            </w:pPr>
          </w:p>
        </w:tc>
      </w:tr>
      <w:tr w:rsidR="00BB51F6" w:rsidRPr="00BB51F6" w14:paraId="38BB7FA3" w14:textId="77777777" w:rsidTr="00E82553">
        <w:trPr>
          <w:gridAfter w:val="1"/>
          <w:wAfter w:w="180" w:type="dxa"/>
        </w:trPr>
        <w:tc>
          <w:tcPr>
            <w:tcW w:w="2268" w:type="dxa"/>
            <w:gridSpan w:val="2"/>
            <w:tcBorders>
              <w:top w:val="single" w:sz="6" w:space="0" w:color="auto"/>
              <w:left w:val="nil"/>
              <w:bottom w:val="nil"/>
              <w:right w:val="nil"/>
            </w:tcBorders>
          </w:tcPr>
          <w:p w14:paraId="6835755C" w14:textId="77777777" w:rsidR="003F1D40" w:rsidRPr="00BB51F6" w:rsidRDefault="003F1D40" w:rsidP="00B56FC0">
            <w:pPr>
              <w:numPr>
                <w:ilvl w:val="12"/>
                <w:numId w:val="0"/>
              </w:numPr>
              <w:rPr>
                <w:b/>
                <w:sz w:val="24"/>
                <w:szCs w:val="24"/>
                <w:lang w:val="it-IT"/>
              </w:rPr>
            </w:pPr>
            <w:r w:rsidRPr="00BB51F6">
              <w:rPr>
                <w:lang w:val="it-IT"/>
              </w:rPr>
              <w:br w:type="page"/>
            </w:r>
            <w:r w:rsidRPr="00BB51F6">
              <w:rPr>
                <w:b/>
                <w:sz w:val="24"/>
                <w:szCs w:val="24"/>
                <w:lang w:val="it-IT"/>
              </w:rPr>
              <w:t xml:space="preserve">Rezultatet e të nxënit (RN) </w:t>
            </w:r>
          </w:p>
          <w:p w14:paraId="65E43797" w14:textId="77777777" w:rsidR="003F1D40" w:rsidRPr="00BB51F6" w:rsidRDefault="003F1D40" w:rsidP="00B56FC0">
            <w:pPr>
              <w:numPr>
                <w:ilvl w:val="12"/>
                <w:numId w:val="0"/>
              </w:numPr>
              <w:rPr>
                <w:b/>
                <w:sz w:val="24"/>
                <w:szCs w:val="24"/>
              </w:rPr>
            </w:pP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proçedurat</w:t>
            </w:r>
            <w:proofErr w:type="spellEnd"/>
            <w:r w:rsidRPr="00BB51F6">
              <w:rPr>
                <w:b/>
                <w:sz w:val="24"/>
                <w:szCs w:val="24"/>
              </w:rPr>
              <w:t xml:space="preserve"> e </w:t>
            </w:r>
            <w:proofErr w:type="spellStart"/>
            <w:r w:rsidRPr="00BB51F6">
              <w:rPr>
                <w:b/>
                <w:sz w:val="24"/>
                <w:szCs w:val="24"/>
              </w:rPr>
              <w:t>vlerësimit</w:t>
            </w:r>
            <w:proofErr w:type="spellEnd"/>
            <w:r w:rsidRPr="00BB51F6">
              <w:rPr>
                <w:b/>
                <w:sz w:val="24"/>
                <w:szCs w:val="24"/>
              </w:rPr>
              <w:t xml:space="preserve"> </w:t>
            </w:r>
          </w:p>
        </w:tc>
        <w:tc>
          <w:tcPr>
            <w:tcW w:w="236" w:type="dxa"/>
            <w:gridSpan w:val="2"/>
            <w:tcBorders>
              <w:top w:val="single" w:sz="6" w:space="0" w:color="auto"/>
              <w:left w:val="nil"/>
              <w:bottom w:val="nil"/>
              <w:right w:val="nil"/>
            </w:tcBorders>
          </w:tcPr>
          <w:p w14:paraId="7F358EA4" w14:textId="77777777" w:rsidR="003F1D40" w:rsidRPr="00BB51F6" w:rsidRDefault="003F1D40" w:rsidP="00F2759D">
            <w:pPr>
              <w:numPr>
                <w:ilvl w:val="12"/>
                <w:numId w:val="0"/>
              </w:numPr>
              <w:jc w:val="both"/>
              <w:rPr>
                <w:b/>
                <w:sz w:val="24"/>
                <w:szCs w:val="24"/>
              </w:rPr>
            </w:pPr>
          </w:p>
        </w:tc>
        <w:tc>
          <w:tcPr>
            <w:tcW w:w="844" w:type="dxa"/>
            <w:gridSpan w:val="2"/>
            <w:tcBorders>
              <w:top w:val="single" w:sz="6" w:space="0" w:color="auto"/>
              <w:left w:val="nil"/>
              <w:bottom w:val="nil"/>
              <w:right w:val="nil"/>
            </w:tcBorders>
          </w:tcPr>
          <w:p w14:paraId="44AE3445" w14:textId="77777777" w:rsidR="003F1D40" w:rsidRPr="00BB51F6" w:rsidRDefault="003F1D40" w:rsidP="00F2759D">
            <w:pPr>
              <w:pStyle w:val="Heading6"/>
              <w:numPr>
                <w:ilvl w:val="12"/>
                <w:numId w:val="0"/>
              </w:numPr>
              <w:spacing w:before="0"/>
              <w:jc w:val="both"/>
              <w:rPr>
                <w:sz w:val="24"/>
                <w:szCs w:val="24"/>
                <w:lang w:val="it-IT"/>
              </w:rPr>
            </w:pPr>
            <w:r w:rsidRPr="00BB51F6">
              <w:rPr>
                <w:sz w:val="24"/>
                <w:szCs w:val="24"/>
                <w:lang w:val="it-IT"/>
              </w:rPr>
              <w:t>RN 1</w:t>
            </w:r>
          </w:p>
          <w:p w14:paraId="6A181D4C" w14:textId="77777777" w:rsidR="003F1D40" w:rsidRPr="00BB51F6" w:rsidRDefault="003F1D40" w:rsidP="00F2759D">
            <w:pPr>
              <w:jc w:val="both"/>
              <w:rPr>
                <w:sz w:val="24"/>
                <w:szCs w:val="24"/>
                <w:lang w:val="it-IT"/>
              </w:rPr>
            </w:pPr>
          </w:p>
          <w:p w14:paraId="3A28CB78" w14:textId="77777777" w:rsidR="003F1D40" w:rsidRPr="00BB51F6" w:rsidRDefault="003F1D40" w:rsidP="00F2759D">
            <w:pPr>
              <w:jc w:val="both"/>
              <w:rPr>
                <w:sz w:val="24"/>
                <w:szCs w:val="24"/>
                <w:lang w:val="it-IT"/>
              </w:rPr>
            </w:pPr>
          </w:p>
          <w:p w14:paraId="4A1292C9" w14:textId="77777777" w:rsidR="003F1D40" w:rsidRPr="00BB51F6" w:rsidRDefault="003F1D40" w:rsidP="00F2759D">
            <w:pPr>
              <w:jc w:val="both"/>
              <w:rPr>
                <w:sz w:val="24"/>
                <w:szCs w:val="24"/>
                <w:lang w:val="it-IT"/>
              </w:rPr>
            </w:pPr>
          </w:p>
          <w:p w14:paraId="4595FAD7" w14:textId="77777777" w:rsidR="003F1D40" w:rsidRPr="00BB51F6" w:rsidRDefault="003F1D40" w:rsidP="00F2759D">
            <w:pPr>
              <w:jc w:val="both"/>
              <w:rPr>
                <w:sz w:val="24"/>
                <w:szCs w:val="24"/>
                <w:lang w:val="it-IT"/>
              </w:rPr>
            </w:pPr>
          </w:p>
          <w:p w14:paraId="25C4F16F" w14:textId="77777777" w:rsidR="003F1D40" w:rsidRPr="00BB51F6" w:rsidRDefault="003F1D40" w:rsidP="00F2759D">
            <w:pPr>
              <w:jc w:val="both"/>
              <w:rPr>
                <w:sz w:val="24"/>
                <w:szCs w:val="24"/>
                <w:lang w:val="it-IT"/>
              </w:rPr>
            </w:pPr>
          </w:p>
          <w:p w14:paraId="0F6EF54F" w14:textId="77777777" w:rsidR="003F1D40" w:rsidRPr="00BB51F6" w:rsidRDefault="003F1D40" w:rsidP="00F2759D">
            <w:pPr>
              <w:jc w:val="both"/>
              <w:rPr>
                <w:sz w:val="24"/>
                <w:szCs w:val="24"/>
                <w:lang w:val="it-IT"/>
              </w:rPr>
            </w:pPr>
          </w:p>
          <w:p w14:paraId="2EC5A434" w14:textId="77777777" w:rsidR="003F1D40" w:rsidRPr="00BB51F6" w:rsidRDefault="003F1D40" w:rsidP="00F2759D">
            <w:pPr>
              <w:jc w:val="both"/>
              <w:rPr>
                <w:sz w:val="24"/>
                <w:szCs w:val="24"/>
                <w:lang w:val="it-IT"/>
              </w:rPr>
            </w:pPr>
          </w:p>
          <w:p w14:paraId="6F3923D2" w14:textId="77777777" w:rsidR="003F1D40" w:rsidRPr="00BB51F6" w:rsidRDefault="003F1D40" w:rsidP="00F2759D">
            <w:pPr>
              <w:jc w:val="both"/>
              <w:rPr>
                <w:sz w:val="24"/>
                <w:szCs w:val="24"/>
                <w:lang w:val="it-IT"/>
              </w:rPr>
            </w:pPr>
          </w:p>
          <w:p w14:paraId="7E2033AF" w14:textId="77777777" w:rsidR="003F1D40" w:rsidRPr="00BB51F6" w:rsidRDefault="003F1D40" w:rsidP="00F2759D">
            <w:pPr>
              <w:jc w:val="both"/>
              <w:rPr>
                <w:sz w:val="24"/>
                <w:szCs w:val="24"/>
                <w:lang w:val="it-IT"/>
              </w:rPr>
            </w:pPr>
          </w:p>
          <w:p w14:paraId="346BBF47" w14:textId="77777777" w:rsidR="003F1D40" w:rsidRPr="00BB51F6" w:rsidRDefault="003F1D40" w:rsidP="00F2759D">
            <w:pPr>
              <w:jc w:val="both"/>
              <w:rPr>
                <w:sz w:val="24"/>
                <w:szCs w:val="24"/>
                <w:lang w:val="it-IT"/>
              </w:rPr>
            </w:pPr>
          </w:p>
          <w:p w14:paraId="2495E6A1" w14:textId="77777777" w:rsidR="003F1D40" w:rsidRPr="00BB51F6" w:rsidRDefault="003F1D40" w:rsidP="00F2759D">
            <w:pPr>
              <w:jc w:val="both"/>
              <w:rPr>
                <w:sz w:val="24"/>
                <w:szCs w:val="24"/>
                <w:lang w:val="it-IT"/>
              </w:rPr>
            </w:pPr>
          </w:p>
          <w:p w14:paraId="25BD6E2E" w14:textId="77777777" w:rsidR="003F1D40" w:rsidRPr="00BB51F6" w:rsidRDefault="003F1D40" w:rsidP="00F2759D">
            <w:pPr>
              <w:jc w:val="both"/>
              <w:rPr>
                <w:sz w:val="24"/>
                <w:szCs w:val="24"/>
                <w:lang w:val="it-IT"/>
              </w:rPr>
            </w:pPr>
          </w:p>
          <w:p w14:paraId="6F389D52" w14:textId="77777777" w:rsidR="003F1D40" w:rsidRPr="00BB51F6" w:rsidRDefault="003F1D40" w:rsidP="00F2759D">
            <w:pPr>
              <w:jc w:val="both"/>
              <w:rPr>
                <w:sz w:val="24"/>
                <w:szCs w:val="24"/>
                <w:lang w:val="it-IT"/>
              </w:rPr>
            </w:pPr>
          </w:p>
          <w:p w14:paraId="69F83EFC" w14:textId="77777777" w:rsidR="003F1D40" w:rsidRPr="00BB51F6" w:rsidRDefault="003F1D40" w:rsidP="00F2759D">
            <w:pPr>
              <w:jc w:val="both"/>
              <w:rPr>
                <w:sz w:val="24"/>
                <w:szCs w:val="24"/>
                <w:lang w:val="it-IT"/>
              </w:rPr>
            </w:pPr>
          </w:p>
          <w:p w14:paraId="73952E79" w14:textId="77777777" w:rsidR="003F1D40" w:rsidRPr="00BB51F6" w:rsidRDefault="003F1D40" w:rsidP="00F2759D">
            <w:pPr>
              <w:jc w:val="both"/>
              <w:rPr>
                <w:sz w:val="24"/>
                <w:szCs w:val="24"/>
                <w:lang w:val="it-IT"/>
              </w:rPr>
            </w:pPr>
          </w:p>
          <w:p w14:paraId="3D24CB7F" w14:textId="77777777" w:rsidR="003F1D40" w:rsidRPr="00BB51F6" w:rsidRDefault="003F1D40" w:rsidP="00F2759D">
            <w:pPr>
              <w:jc w:val="both"/>
              <w:rPr>
                <w:sz w:val="24"/>
                <w:szCs w:val="24"/>
                <w:lang w:val="it-IT"/>
              </w:rPr>
            </w:pPr>
          </w:p>
          <w:p w14:paraId="479FA492" w14:textId="77777777" w:rsidR="003F1D40" w:rsidRPr="00BB51F6" w:rsidRDefault="003F1D40" w:rsidP="00F2759D">
            <w:pPr>
              <w:jc w:val="both"/>
              <w:rPr>
                <w:sz w:val="24"/>
                <w:szCs w:val="24"/>
                <w:lang w:val="it-IT"/>
              </w:rPr>
            </w:pPr>
          </w:p>
          <w:p w14:paraId="52796249" w14:textId="77777777" w:rsidR="003F1D40" w:rsidRPr="00BB51F6" w:rsidRDefault="003F1D40" w:rsidP="00F2759D">
            <w:pPr>
              <w:jc w:val="both"/>
              <w:rPr>
                <w:sz w:val="24"/>
                <w:szCs w:val="24"/>
                <w:lang w:val="it-IT"/>
              </w:rPr>
            </w:pPr>
          </w:p>
          <w:p w14:paraId="15BC5DEB" w14:textId="77777777" w:rsidR="003F1D40" w:rsidRPr="00BB51F6" w:rsidRDefault="003F1D40" w:rsidP="00F2759D">
            <w:pPr>
              <w:jc w:val="both"/>
              <w:rPr>
                <w:sz w:val="24"/>
                <w:szCs w:val="24"/>
                <w:lang w:val="it-IT"/>
              </w:rPr>
            </w:pPr>
          </w:p>
          <w:p w14:paraId="766BBA36" w14:textId="77777777" w:rsidR="003F1D40" w:rsidRPr="00BB51F6" w:rsidRDefault="003F1D40" w:rsidP="00F2759D">
            <w:pPr>
              <w:jc w:val="both"/>
              <w:rPr>
                <w:lang w:val="it-IT"/>
              </w:rPr>
            </w:pPr>
          </w:p>
        </w:tc>
        <w:tc>
          <w:tcPr>
            <w:tcW w:w="5760" w:type="dxa"/>
            <w:gridSpan w:val="2"/>
            <w:tcBorders>
              <w:top w:val="single" w:sz="6" w:space="0" w:color="auto"/>
              <w:left w:val="nil"/>
              <w:bottom w:val="nil"/>
              <w:right w:val="nil"/>
            </w:tcBorders>
          </w:tcPr>
          <w:p w14:paraId="1DD3B283" w14:textId="77777777" w:rsidR="003F1D40" w:rsidRPr="00BB51F6" w:rsidRDefault="003F1D40" w:rsidP="00F2759D">
            <w:pPr>
              <w:pStyle w:val="ListParagraph"/>
              <w:overflowPunct/>
              <w:autoSpaceDE/>
              <w:autoSpaceDN/>
              <w:adjustRightInd/>
              <w:ind w:left="0"/>
              <w:jc w:val="both"/>
              <w:textAlignment w:val="auto"/>
              <w:rPr>
                <w:sz w:val="24"/>
                <w:szCs w:val="24"/>
                <w:lang w:val="it-IT"/>
              </w:rPr>
            </w:pPr>
            <w:r w:rsidRPr="00BB51F6">
              <w:rPr>
                <w:b/>
                <w:bCs/>
                <w:sz w:val="24"/>
                <w:szCs w:val="24"/>
                <w:lang w:val="nl-BE"/>
              </w:rPr>
              <w:t>Nxënësi  kryen punime ndihmëse prishjeje në pjesët e dëmtuara të ndërtesës.</w:t>
            </w:r>
          </w:p>
          <w:p w14:paraId="5D742008" w14:textId="77777777" w:rsidR="003F1D40" w:rsidRPr="00BB51F6" w:rsidRDefault="003F1D40" w:rsidP="00F2759D">
            <w:pPr>
              <w:tabs>
                <w:tab w:val="left" w:pos="360"/>
              </w:tabs>
              <w:jc w:val="both"/>
              <w:rPr>
                <w:b/>
                <w:i/>
                <w:sz w:val="24"/>
                <w:szCs w:val="24"/>
                <w:lang w:val="it-IT"/>
              </w:rPr>
            </w:pPr>
            <w:r w:rsidRPr="00BB51F6">
              <w:rPr>
                <w:b/>
                <w:i/>
                <w:sz w:val="24"/>
                <w:szCs w:val="24"/>
                <w:lang w:val="it-IT"/>
              </w:rPr>
              <w:t>Kriteret e vlerësimit:</w:t>
            </w:r>
          </w:p>
          <w:p w14:paraId="4AFDC7F2" w14:textId="77777777" w:rsidR="003F1D40" w:rsidRPr="00BB51F6" w:rsidRDefault="003F1D40" w:rsidP="00F2759D">
            <w:pPr>
              <w:numPr>
                <w:ilvl w:val="12"/>
                <w:numId w:val="0"/>
              </w:numPr>
              <w:jc w:val="both"/>
              <w:rPr>
                <w:sz w:val="24"/>
                <w:szCs w:val="24"/>
                <w:lang w:val="it-IT"/>
              </w:rPr>
            </w:pPr>
            <w:r w:rsidRPr="00BB51F6">
              <w:rPr>
                <w:sz w:val="24"/>
                <w:szCs w:val="24"/>
                <w:lang w:val="it-IT"/>
              </w:rPr>
              <w:t xml:space="preserve">Nxënësi duhet të jetë i aftë:  </w:t>
            </w:r>
          </w:p>
          <w:p w14:paraId="04EC5E1E"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përzgjedhjen e veglave, instrumentet dhe makineritë për punime prishjeje ndërtesash;</w:t>
            </w:r>
          </w:p>
          <w:p w14:paraId="7AE35825"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specialistin në </w:t>
            </w:r>
            <w:r w:rsidRPr="00BB51F6">
              <w:rPr>
                <w:sz w:val="24"/>
                <w:szCs w:val="24"/>
                <w:lang w:val="pt-BR"/>
              </w:rPr>
              <w:t xml:space="preserve">verifikimin e vendet e dëmtuara </w:t>
            </w:r>
            <w:r w:rsidRPr="00BB51F6">
              <w:rPr>
                <w:bCs/>
                <w:sz w:val="24"/>
                <w:szCs w:val="24"/>
                <w:lang w:val="nl-BE"/>
              </w:rPr>
              <w:t>të ndërtesës;</w:t>
            </w:r>
          </w:p>
          <w:p w14:paraId="7EB98CEE"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 të </w:t>
            </w:r>
            <w:r w:rsidRPr="00BB51F6">
              <w:rPr>
                <w:sz w:val="24"/>
                <w:szCs w:val="24"/>
                <w:lang w:val="sq-AL"/>
              </w:rPr>
              <w:t xml:space="preserve">ndihmojë specialistin në </w:t>
            </w:r>
            <w:r w:rsidRPr="00BB51F6">
              <w:rPr>
                <w:sz w:val="24"/>
                <w:szCs w:val="24"/>
                <w:lang w:val="pt-BR"/>
              </w:rPr>
              <w:t>gjetjen e burimit dhe shkakun e dëmtimit;</w:t>
            </w:r>
          </w:p>
          <w:p w14:paraId="2F6092A7" w14:textId="77777777" w:rsidR="003F1D40" w:rsidRPr="00BB51F6" w:rsidRDefault="003F1D40" w:rsidP="00F2759D">
            <w:pPr>
              <w:pStyle w:val="ListParagraph"/>
              <w:numPr>
                <w:ilvl w:val="0"/>
                <w:numId w:val="36"/>
              </w:numPr>
              <w:tabs>
                <w:tab w:val="left" w:pos="360"/>
              </w:tabs>
              <w:jc w:val="both"/>
              <w:rPr>
                <w:sz w:val="24"/>
                <w:szCs w:val="24"/>
                <w:lang w:val="pt-BR"/>
              </w:rPr>
            </w:pPr>
            <w:r w:rsidRPr="00BB51F6">
              <w:rPr>
                <w:sz w:val="24"/>
                <w:szCs w:val="24"/>
                <w:lang w:val="pt-BR"/>
              </w:rPr>
              <w:t xml:space="preserve">të </w:t>
            </w:r>
            <w:r w:rsidRPr="00BB51F6">
              <w:rPr>
                <w:sz w:val="24"/>
                <w:szCs w:val="24"/>
                <w:lang w:val="sq-AL"/>
              </w:rPr>
              <w:t>ndihmojë specialistin në</w:t>
            </w:r>
            <w:r w:rsidRPr="00BB51F6">
              <w:rPr>
                <w:sz w:val="24"/>
                <w:szCs w:val="24"/>
                <w:lang w:val="pt-BR"/>
              </w:rPr>
              <w:t xml:space="preserve"> ngritjen e skelës ,rrjetën mbrojtëse dhe tabelat e sigurimit teknik në objekt;</w:t>
            </w:r>
          </w:p>
          <w:p w14:paraId="26E6E4D0" w14:textId="77777777" w:rsidR="003F1D40" w:rsidRPr="00BB51F6" w:rsidRDefault="003F1D40" w:rsidP="00F2759D">
            <w:pPr>
              <w:pStyle w:val="ListParagraph"/>
              <w:numPr>
                <w:ilvl w:val="0"/>
                <w:numId w:val="36"/>
              </w:numPr>
              <w:tabs>
                <w:tab w:val="left" w:pos="360"/>
              </w:tabs>
              <w:jc w:val="both"/>
              <w:rPr>
                <w:sz w:val="24"/>
                <w:szCs w:val="24"/>
                <w:lang w:val="pt-BR"/>
              </w:rPr>
            </w:pPr>
            <w:r w:rsidRPr="00BB51F6">
              <w:rPr>
                <w:sz w:val="24"/>
                <w:szCs w:val="24"/>
                <w:lang w:val="pt-BR"/>
              </w:rPr>
              <w:t>të lagë me ujë vendin e dëmtuar në ndërtesë për mosndotjen e mjedisit para dhe gjatë prishjes sipas udhëzimeve;</w:t>
            </w:r>
          </w:p>
          <w:p w14:paraId="02E4D8BB"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specialistin në </w:t>
            </w:r>
            <w:r w:rsidRPr="00BB51F6">
              <w:rPr>
                <w:bCs/>
                <w:sz w:val="24"/>
                <w:szCs w:val="24"/>
                <w:lang w:val="nl-BE"/>
              </w:rPr>
              <w:t xml:space="preserve">punime prishje në pjesët e dëmtuara të ndërtesës </w:t>
            </w:r>
            <w:r w:rsidRPr="00BB51F6">
              <w:rPr>
                <w:sz w:val="24"/>
                <w:szCs w:val="24"/>
                <w:lang w:val="pt-BR"/>
              </w:rPr>
              <w:t>(suva, nënshtresë, pllaka, mur, bojatisje etj.)</w:t>
            </w:r>
            <w:r w:rsidRPr="00BB51F6">
              <w:rPr>
                <w:b/>
                <w:bCs/>
                <w:sz w:val="24"/>
                <w:szCs w:val="24"/>
                <w:lang w:val="nl-BE"/>
              </w:rPr>
              <w:t>;</w:t>
            </w:r>
          </w:p>
          <w:p w14:paraId="205B3742"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të heqë mbeturinat e prishjeve përkatëse dhe ti transportojë në vendin e duhur sipas udhëzimeve ;</w:t>
            </w:r>
          </w:p>
          <w:p w14:paraId="666390BB" w14:textId="77777777" w:rsidR="003F1D40" w:rsidRPr="00BB51F6" w:rsidRDefault="003F1D40" w:rsidP="00F2759D">
            <w:pPr>
              <w:pStyle w:val="ListParagraph"/>
              <w:numPr>
                <w:ilvl w:val="0"/>
                <w:numId w:val="36"/>
              </w:numPr>
              <w:tabs>
                <w:tab w:val="left" w:pos="360"/>
              </w:tabs>
              <w:overflowPunct/>
              <w:autoSpaceDE/>
              <w:autoSpaceDN/>
              <w:adjustRightInd/>
              <w:jc w:val="both"/>
              <w:textAlignment w:val="auto"/>
              <w:rPr>
                <w:b/>
                <w:i/>
                <w:sz w:val="24"/>
                <w:szCs w:val="24"/>
                <w:lang w:val="pt-BR"/>
              </w:rPr>
            </w:pPr>
            <w:r w:rsidRPr="00BB51F6">
              <w:rPr>
                <w:sz w:val="24"/>
                <w:szCs w:val="24"/>
                <w:lang w:val="de-DE"/>
              </w:rPr>
              <w:t>të sistemojë, pastrojë vendin dhe veglat e punës mbas mbarimit të detyrës.</w:t>
            </w:r>
            <w:r w:rsidRPr="00BB51F6">
              <w:rPr>
                <w:b/>
                <w:i/>
                <w:sz w:val="24"/>
                <w:szCs w:val="24"/>
                <w:lang w:val="pt-BR"/>
              </w:rPr>
              <w:t xml:space="preserve"> </w:t>
            </w:r>
          </w:p>
          <w:p w14:paraId="14B437CB" w14:textId="77777777" w:rsidR="003F1D40" w:rsidRPr="00BB51F6" w:rsidRDefault="003F1D40" w:rsidP="00F2759D">
            <w:pPr>
              <w:tabs>
                <w:tab w:val="left" w:pos="360"/>
              </w:tabs>
              <w:overflowPunct/>
              <w:autoSpaceDE/>
              <w:autoSpaceDN/>
              <w:adjustRightInd/>
              <w:jc w:val="both"/>
              <w:textAlignment w:val="auto"/>
              <w:rPr>
                <w:b/>
                <w:i/>
                <w:sz w:val="24"/>
                <w:szCs w:val="24"/>
                <w:lang w:val="pt-BR"/>
              </w:rPr>
            </w:pPr>
            <w:r w:rsidRPr="00BB51F6">
              <w:rPr>
                <w:b/>
                <w:i/>
                <w:sz w:val="24"/>
                <w:szCs w:val="24"/>
                <w:lang w:val="pt-BR"/>
              </w:rPr>
              <w:lastRenderedPageBreak/>
              <w:t>Instrumentet e vlerësimit:</w:t>
            </w:r>
          </w:p>
          <w:p w14:paraId="60CD22C3" w14:textId="77777777" w:rsidR="003F1D40" w:rsidRPr="00BB51F6" w:rsidRDefault="003F1D40"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listë kontrolli.</w:t>
            </w:r>
          </w:p>
        </w:tc>
      </w:tr>
      <w:tr w:rsidR="00074CBF" w:rsidRPr="00BB51F6" w14:paraId="4B0421DE" w14:textId="77777777" w:rsidTr="00E82553">
        <w:trPr>
          <w:trHeight w:val="810"/>
        </w:trPr>
        <w:tc>
          <w:tcPr>
            <w:tcW w:w="2088" w:type="dxa"/>
            <w:tcBorders>
              <w:top w:val="nil"/>
              <w:left w:val="nil"/>
              <w:bottom w:val="nil"/>
              <w:right w:val="nil"/>
            </w:tcBorders>
          </w:tcPr>
          <w:p w14:paraId="0C1C602B" w14:textId="77777777" w:rsidR="003F1D40" w:rsidRPr="00BB51F6" w:rsidRDefault="003F1D40" w:rsidP="00F2759D">
            <w:pPr>
              <w:numPr>
                <w:ilvl w:val="12"/>
                <w:numId w:val="0"/>
              </w:numPr>
              <w:jc w:val="both"/>
              <w:rPr>
                <w:b/>
                <w:sz w:val="24"/>
                <w:szCs w:val="24"/>
                <w:lang w:val="es-MX"/>
              </w:rPr>
            </w:pPr>
          </w:p>
        </w:tc>
        <w:tc>
          <w:tcPr>
            <w:tcW w:w="270" w:type="dxa"/>
            <w:gridSpan w:val="2"/>
            <w:tcBorders>
              <w:top w:val="nil"/>
              <w:left w:val="nil"/>
              <w:bottom w:val="nil"/>
              <w:right w:val="nil"/>
            </w:tcBorders>
          </w:tcPr>
          <w:p w14:paraId="37A1FDD4" w14:textId="77777777" w:rsidR="003F1D40" w:rsidRPr="00BB51F6" w:rsidRDefault="003F1D40" w:rsidP="00F2759D">
            <w:pPr>
              <w:numPr>
                <w:ilvl w:val="12"/>
                <w:numId w:val="0"/>
              </w:numPr>
              <w:jc w:val="both"/>
              <w:rPr>
                <w:b/>
                <w:sz w:val="24"/>
                <w:szCs w:val="24"/>
                <w:lang w:val="es-MX"/>
              </w:rPr>
            </w:pPr>
          </w:p>
        </w:tc>
        <w:tc>
          <w:tcPr>
            <w:tcW w:w="810" w:type="dxa"/>
            <w:gridSpan w:val="2"/>
            <w:tcBorders>
              <w:top w:val="nil"/>
              <w:left w:val="nil"/>
              <w:bottom w:val="nil"/>
              <w:right w:val="nil"/>
            </w:tcBorders>
          </w:tcPr>
          <w:p w14:paraId="5C938E4C" w14:textId="77777777" w:rsidR="003F1D40" w:rsidRPr="00BB51F6" w:rsidRDefault="003F1D40" w:rsidP="00F2759D">
            <w:pPr>
              <w:pStyle w:val="Heading6"/>
              <w:numPr>
                <w:ilvl w:val="12"/>
                <w:numId w:val="0"/>
              </w:numPr>
              <w:spacing w:before="0"/>
              <w:jc w:val="both"/>
              <w:rPr>
                <w:sz w:val="24"/>
                <w:szCs w:val="24"/>
                <w:lang w:val="it-IT"/>
              </w:rPr>
            </w:pPr>
            <w:r w:rsidRPr="00BB51F6">
              <w:rPr>
                <w:sz w:val="24"/>
                <w:szCs w:val="24"/>
                <w:lang w:val="it-IT"/>
              </w:rPr>
              <w:t>RN 2</w:t>
            </w:r>
          </w:p>
          <w:p w14:paraId="23C6E31C" w14:textId="77777777" w:rsidR="003F1D40" w:rsidRPr="00BB51F6" w:rsidRDefault="003F1D40" w:rsidP="00F2759D">
            <w:pPr>
              <w:jc w:val="both"/>
              <w:rPr>
                <w:lang w:val="it-IT"/>
              </w:rPr>
            </w:pPr>
          </w:p>
          <w:p w14:paraId="2003796C" w14:textId="77777777" w:rsidR="003F1D40" w:rsidRPr="00BB51F6" w:rsidRDefault="003F1D40" w:rsidP="00F2759D">
            <w:pPr>
              <w:jc w:val="both"/>
              <w:rPr>
                <w:sz w:val="24"/>
                <w:szCs w:val="24"/>
                <w:lang w:val="it-IT"/>
              </w:rPr>
            </w:pPr>
          </w:p>
          <w:p w14:paraId="4055EC51" w14:textId="77777777" w:rsidR="003F1D40" w:rsidRPr="00BB51F6" w:rsidRDefault="003F1D40" w:rsidP="00F2759D">
            <w:pPr>
              <w:jc w:val="both"/>
              <w:rPr>
                <w:sz w:val="24"/>
                <w:szCs w:val="24"/>
                <w:lang w:val="it-IT"/>
              </w:rPr>
            </w:pPr>
          </w:p>
          <w:p w14:paraId="3B57AF3A" w14:textId="77777777" w:rsidR="003F1D40" w:rsidRPr="00BB51F6" w:rsidRDefault="003F1D40" w:rsidP="00F2759D">
            <w:pPr>
              <w:jc w:val="both"/>
              <w:rPr>
                <w:sz w:val="24"/>
                <w:szCs w:val="24"/>
                <w:lang w:val="it-IT"/>
              </w:rPr>
            </w:pPr>
          </w:p>
          <w:p w14:paraId="2DEA08B5" w14:textId="77777777" w:rsidR="003F1D40" w:rsidRPr="00BB51F6" w:rsidRDefault="003F1D40" w:rsidP="00F2759D">
            <w:pPr>
              <w:jc w:val="both"/>
              <w:rPr>
                <w:sz w:val="24"/>
                <w:szCs w:val="24"/>
                <w:lang w:val="it-IT"/>
              </w:rPr>
            </w:pPr>
          </w:p>
          <w:p w14:paraId="065CC9EB" w14:textId="77777777" w:rsidR="003F1D40" w:rsidRPr="00BB51F6" w:rsidRDefault="003F1D40" w:rsidP="00F2759D">
            <w:pPr>
              <w:jc w:val="both"/>
              <w:rPr>
                <w:sz w:val="24"/>
                <w:szCs w:val="24"/>
                <w:lang w:val="it-IT"/>
              </w:rPr>
            </w:pPr>
          </w:p>
          <w:p w14:paraId="30BAFEC2" w14:textId="77777777" w:rsidR="003F1D40" w:rsidRPr="00BB51F6" w:rsidRDefault="003F1D40" w:rsidP="00F2759D">
            <w:pPr>
              <w:jc w:val="both"/>
              <w:rPr>
                <w:sz w:val="24"/>
                <w:szCs w:val="24"/>
                <w:lang w:val="it-IT"/>
              </w:rPr>
            </w:pPr>
          </w:p>
          <w:p w14:paraId="10CC2FC5" w14:textId="77777777" w:rsidR="003F1D40" w:rsidRPr="00BB51F6" w:rsidRDefault="003F1D40" w:rsidP="00F2759D">
            <w:pPr>
              <w:jc w:val="both"/>
              <w:rPr>
                <w:sz w:val="24"/>
                <w:szCs w:val="24"/>
                <w:lang w:val="it-IT"/>
              </w:rPr>
            </w:pPr>
          </w:p>
          <w:p w14:paraId="04516380" w14:textId="77777777" w:rsidR="003F1D40" w:rsidRPr="00BB51F6" w:rsidRDefault="003F1D40" w:rsidP="00F2759D">
            <w:pPr>
              <w:jc w:val="both"/>
              <w:rPr>
                <w:sz w:val="24"/>
                <w:szCs w:val="24"/>
                <w:lang w:val="it-IT"/>
              </w:rPr>
            </w:pPr>
          </w:p>
          <w:p w14:paraId="4162CB30" w14:textId="77777777" w:rsidR="003F1D40" w:rsidRPr="00BB51F6" w:rsidRDefault="003F1D40" w:rsidP="00F2759D">
            <w:pPr>
              <w:jc w:val="both"/>
              <w:rPr>
                <w:sz w:val="24"/>
                <w:szCs w:val="24"/>
                <w:lang w:val="it-IT"/>
              </w:rPr>
            </w:pPr>
          </w:p>
          <w:p w14:paraId="0619D84B" w14:textId="77777777" w:rsidR="003F1D40" w:rsidRPr="00BB51F6" w:rsidRDefault="003F1D40" w:rsidP="00F2759D">
            <w:pPr>
              <w:jc w:val="both"/>
              <w:rPr>
                <w:sz w:val="24"/>
                <w:szCs w:val="24"/>
                <w:lang w:val="it-IT"/>
              </w:rPr>
            </w:pPr>
          </w:p>
          <w:p w14:paraId="288B5F48" w14:textId="77777777" w:rsidR="003F1D40" w:rsidRPr="00BB51F6" w:rsidRDefault="003F1D40" w:rsidP="00F2759D">
            <w:pPr>
              <w:jc w:val="both"/>
              <w:rPr>
                <w:sz w:val="24"/>
                <w:szCs w:val="24"/>
                <w:lang w:val="it-IT"/>
              </w:rPr>
            </w:pPr>
          </w:p>
          <w:p w14:paraId="05D3232E" w14:textId="77777777" w:rsidR="003F1D40" w:rsidRPr="00BB51F6" w:rsidRDefault="003F1D40" w:rsidP="00F2759D">
            <w:pPr>
              <w:jc w:val="both"/>
              <w:rPr>
                <w:sz w:val="24"/>
                <w:szCs w:val="24"/>
                <w:lang w:val="it-IT"/>
              </w:rPr>
            </w:pPr>
          </w:p>
          <w:p w14:paraId="0FF93CE8" w14:textId="77777777" w:rsidR="003F1D40" w:rsidRPr="00BB51F6" w:rsidRDefault="003F1D40" w:rsidP="00F2759D">
            <w:pPr>
              <w:jc w:val="both"/>
              <w:rPr>
                <w:sz w:val="24"/>
                <w:szCs w:val="24"/>
                <w:lang w:val="it-IT"/>
              </w:rPr>
            </w:pPr>
          </w:p>
          <w:p w14:paraId="67A255AA" w14:textId="77777777" w:rsidR="003F1D40" w:rsidRPr="00BB51F6" w:rsidRDefault="003F1D40" w:rsidP="00F2759D">
            <w:pPr>
              <w:jc w:val="both"/>
              <w:rPr>
                <w:sz w:val="24"/>
                <w:szCs w:val="24"/>
                <w:lang w:val="it-IT"/>
              </w:rPr>
            </w:pPr>
          </w:p>
          <w:p w14:paraId="59BD3C3D" w14:textId="77777777" w:rsidR="003F1D40" w:rsidRPr="00BB51F6" w:rsidRDefault="003F1D40" w:rsidP="00F2759D">
            <w:pPr>
              <w:jc w:val="both"/>
              <w:rPr>
                <w:sz w:val="24"/>
                <w:szCs w:val="24"/>
                <w:lang w:val="it-IT"/>
              </w:rPr>
            </w:pPr>
          </w:p>
          <w:p w14:paraId="4BBCD610" w14:textId="77777777" w:rsidR="003F1D40" w:rsidRPr="00BB51F6" w:rsidRDefault="003F1D40" w:rsidP="00F2759D">
            <w:pPr>
              <w:jc w:val="both"/>
              <w:rPr>
                <w:sz w:val="24"/>
                <w:szCs w:val="24"/>
                <w:lang w:val="it-IT"/>
              </w:rPr>
            </w:pPr>
          </w:p>
          <w:p w14:paraId="266CFEDA" w14:textId="77777777" w:rsidR="003F1D40" w:rsidRPr="00BB51F6" w:rsidRDefault="003F1D40" w:rsidP="00F2759D">
            <w:pPr>
              <w:jc w:val="both"/>
              <w:rPr>
                <w:lang w:val="it-IT"/>
              </w:rPr>
            </w:pPr>
          </w:p>
        </w:tc>
        <w:tc>
          <w:tcPr>
            <w:tcW w:w="6120" w:type="dxa"/>
            <w:gridSpan w:val="4"/>
            <w:tcBorders>
              <w:top w:val="nil"/>
              <w:left w:val="nil"/>
              <w:bottom w:val="nil"/>
              <w:right w:val="nil"/>
            </w:tcBorders>
          </w:tcPr>
          <w:p w14:paraId="3E79BF45" w14:textId="579B8E25" w:rsidR="003F1D40" w:rsidRPr="00BB51F6" w:rsidRDefault="003F1D40" w:rsidP="00B56FC0">
            <w:pPr>
              <w:pStyle w:val="ListParagraph"/>
              <w:overflowPunct/>
              <w:autoSpaceDE/>
              <w:autoSpaceDN/>
              <w:adjustRightInd/>
              <w:ind w:left="0"/>
              <w:textAlignment w:val="auto"/>
              <w:rPr>
                <w:sz w:val="24"/>
                <w:szCs w:val="24"/>
                <w:lang w:val="it-IT"/>
              </w:rPr>
            </w:pPr>
            <w:r w:rsidRPr="00BB51F6">
              <w:rPr>
                <w:b/>
                <w:bCs/>
                <w:sz w:val="24"/>
                <w:szCs w:val="24"/>
                <w:lang w:val="nl-BE"/>
              </w:rPr>
              <w:t>Nxënësi  kryen punime</w:t>
            </w:r>
            <w:r w:rsidRPr="00BB51F6">
              <w:rPr>
                <w:b/>
                <w:sz w:val="24"/>
                <w:szCs w:val="24"/>
                <w:lang w:val="nl-BE"/>
              </w:rPr>
              <w:t xml:space="preserve"> ndihmëse</w:t>
            </w:r>
            <w:r w:rsidRPr="00BB51F6">
              <w:rPr>
                <w:b/>
                <w:bCs/>
                <w:sz w:val="24"/>
                <w:szCs w:val="24"/>
                <w:lang w:val="nl-BE"/>
              </w:rPr>
              <w:t xml:space="preserve"> </w:t>
            </w:r>
            <w:r w:rsidR="00E41665">
              <w:rPr>
                <w:b/>
                <w:bCs/>
                <w:sz w:val="24"/>
                <w:szCs w:val="24"/>
                <w:lang w:val="nl-BE"/>
              </w:rPr>
              <w:t xml:space="preserve">në </w:t>
            </w:r>
            <w:r w:rsidRPr="00BB51F6">
              <w:rPr>
                <w:b/>
                <w:bCs/>
                <w:sz w:val="24"/>
                <w:szCs w:val="24"/>
                <w:lang w:val="nl-BE"/>
              </w:rPr>
              <w:t>mirëmbajt</w:t>
            </w:r>
            <w:r w:rsidR="00E41665">
              <w:rPr>
                <w:b/>
                <w:bCs/>
                <w:sz w:val="24"/>
                <w:szCs w:val="24"/>
                <w:lang w:val="nl-BE"/>
              </w:rPr>
              <w:t>je</w:t>
            </w:r>
            <w:r w:rsidRPr="00BB51F6">
              <w:rPr>
                <w:b/>
                <w:bCs/>
                <w:sz w:val="24"/>
                <w:szCs w:val="24"/>
                <w:lang w:val="nl-BE"/>
              </w:rPr>
              <w:t xml:space="preserve"> ndërtese.</w:t>
            </w:r>
          </w:p>
          <w:p w14:paraId="5FAB9E3E" w14:textId="77777777" w:rsidR="003F1D40" w:rsidRPr="00BB51F6" w:rsidRDefault="003F1D40" w:rsidP="00F2759D">
            <w:pPr>
              <w:tabs>
                <w:tab w:val="left" w:pos="360"/>
              </w:tabs>
              <w:jc w:val="both"/>
              <w:rPr>
                <w:b/>
                <w:i/>
                <w:sz w:val="24"/>
                <w:szCs w:val="24"/>
                <w:lang w:val="it-IT"/>
              </w:rPr>
            </w:pPr>
            <w:r w:rsidRPr="00BB51F6">
              <w:rPr>
                <w:b/>
                <w:i/>
                <w:sz w:val="24"/>
                <w:szCs w:val="24"/>
                <w:lang w:val="it-IT"/>
              </w:rPr>
              <w:t>Kriteret e vlerësimit:</w:t>
            </w:r>
          </w:p>
          <w:p w14:paraId="55E2AB1B" w14:textId="77777777" w:rsidR="003F1D40" w:rsidRPr="00BB51F6" w:rsidRDefault="003F1D40" w:rsidP="00F2759D">
            <w:pPr>
              <w:numPr>
                <w:ilvl w:val="12"/>
                <w:numId w:val="0"/>
              </w:numPr>
              <w:jc w:val="both"/>
              <w:rPr>
                <w:sz w:val="24"/>
                <w:szCs w:val="24"/>
                <w:lang w:val="it-IT"/>
              </w:rPr>
            </w:pPr>
            <w:r w:rsidRPr="00BB51F6">
              <w:rPr>
                <w:sz w:val="24"/>
                <w:szCs w:val="24"/>
                <w:lang w:val="it-IT"/>
              </w:rPr>
              <w:t xml:space="preserve">Nxënësi duhet të jetë i aftë:  </w:t>
            </w:r>
          </w:p>
          <w:p w14:paraId="73CB0AF0"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kryejë </w:t>
            </w:r>
            <w:r w:rsidRPr="00BB51F6">
              <w:rPr>
                <w:sz w:val="24"/>
                <w:szCs w:val="24"/>
                <w:lang w:val="pt-BR"/>
              </w:rPr>
              <w:t>pastrimin e sipërfaqeve (suva, tullë, gur, beton,metal,dru) nga papastërtitë si bojëra, vajra, pluhura etj. sipas udhëzimeve;</w:t>
            </w:r>
          </w:p>
          <w:p w14:paraId="4F6F9B1D"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kryejë </w:t>
            </w:r>
            <w:r w:rsidRPr="00BB51F6">
              <w:rPr>
                <w:sz w:val="24"/>
                <w:szCs w:val="24"/>
                <w:lang w:val="pt-BR"/>
              </w:rPr>
              <w:t>pastrimin e sipërfaqes së tarracës sipas udhëzimeve;</w:t>
            </w:r>
          </w:p>
          <w:p w14:paraId="079E802E"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kontrollin e pranisë së lagështisë dhe evitimin e saj;</w:t>
            </w:r>
          </w:p>
          <w:p w14:paraId="66A8139D"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përforcimin e mureve me futjen e fitilave të hekurit;</w:t>
            </w:r>
          </w:p>
          <w:p w14:paraId="590562FF"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suvatimin e sipërfaqes së dëmtuar duke kombinuar me suvatimin e vjetër</w:t>
            </w:r>
          </w:p>
          <w:p w14:paraId="3EB3BF3B"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mimbajtjen e shtresës dhe veshjes me pllaka (pastrimi i fugave,hedhja bojakut);</w:t>
            </w:r>
          </w:p>
          <w:p w14:paraId="10BC182C"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mimbajtjen e tarracës duke kryer hidroizolimin e duhur;</w:t>
            </w:r>
          </w:p>
          <w:p w14:paraId="1AF80C61"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në </w:t>
            </w:r>
            <w:r w:rsidRPr="00BB51F6">
              <w:rPr>
                <w:sz w:val="24"/>
                <w:szCs w:val="24"/>
                <w:lang w:val="pt-BR"/>
              </w:rPr>
              <w:t>kontrollin e  rrafshtësisë dhe pjerrësinë e largimit të ujrave në tarraca;</w:t>
            </w:r>
          </w:p>
          <w:p w14:paraId="38FFA826"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riparimin e ulluqeve për largimin e ujrave;</w:t>
            </w:r>
          </w:p>
          <w:p w14:paraId="42E29B83"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specialistin në riparimin e veshjes së fasadave duke mbyllur çdo pjesë të hapur;</w:t>
            </w:r>
          </w:p>
          <w:p w14:paraId="0A74C50A"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ndihmojë në riparimin e stukimeve dhe lyerjes duke e përshtatur me gjithë sipërfaqen e padëmtuar;</w:t>
            </w:r>
          </w:p>
          <w:p w14:paraId="3CB7B8F2"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sq-AL"/>
              </w:rPr>
              <w:t xml:space="preserve">ndihmojë specialistin në </w:t>
            </w:r>
            <w:r w:rsidRPr="00BB51F6">
              <w:rPr>
                <w:sz w:val="24"/>
                <w:szCs w:val="24"/>
                <w:lang w:val="pt-BR"/>
              </w:rPr>
              <w:t xml:space="preserve">kryerjen e punimeve </w:t>
            </w:r>
            <w:r w:rsidRPr="00BB51F6">
              <w:rPr>
                <w:bCs/>
                <w:sz w:val="24"/>
                <w:szCs w:val="24"/>
                <w:lang w:val="nl-BE"/>
              </w:rPr>
              <w:t>mirmbajteje kafazi i shkallës:</w:t>
            </w:r>
            <w:r w:rsidRPr="00BB51F6">
              <w:rPr>
                <w:sz w:val="24"/>
                <w:szCs w:val="24"/>
                <w:lang w:val="pt-BR"/>
              </w:rPr>
              <w:t xml:space="preserve"> (beton,mur,pllaka,suva, stukime,bojatisje)</w:t>
            </w:r>
            <w:r w:rsidRPr="00BB51F6">
              <w:rPr>
                <w:bCs/>
                <w:sz w:val="24"/>
                <w:szCs w:val="24"/>
                <w:lang w:val="nl-BE"/>
              </w:rPr>
              <w:t>;</w:t>
            </w:r>
          </w:p>
          <w:p w14:paraId="6F3EEB1C" w14:textId="77777777" w:rsidR="003F1D40" w:rsidRPr="00BB51F6" w:rsidRDefault="003F1D40" w:rsidP="00F2759D">
            <w:pPr>
              <w:pStyle w:val="ListParagraph"/>
              <w:numPr>
                <w:ilvl w:val="0"/>
                <w:numId w:val="36"/>
              </w:numPr>
              <w:overflowPunct/>
              <w:autoSpaceDE/>
              <w:autoSpaceDN/>
              <w:adjustRightInd/>
              <w:jc w:val="both"/>
              <w:textAlignment w:val="auto"/>
              <w:rPr>
                <w:sz w:val="24"/>
                <w:szCs w:val="24"/>
                <w:lang w:val="pt-BR"/>
              </w:rPr>
            </w:pPr>
            <w:r w:rsidRPr="00BB51F6">
              <w:rPr>
                <w:sz w:val="24"/>
                <w:szCs w:val="24"/>
                <w:lang w:val="pt-BR"/>
              </w:rPr>
              <w:t xml:space="preserve">të </w:t>
            </w:r>
            <w:r w:rsidRPr="00BB51F6">
              <w:rPr>
                <w:sz w:val="24"/>
                <w:szCs w:val="24"/>
                <w:lang w:val="de-DE"/>
              </w:rPr>
              <w:t>sistemojë, pastrojë vendin dhe veglat e punës mbas mbarimit të detyrës</w:t>
            </w:r>
            <w:r w:rsidRPr="00BB51F6">
              <w:rPr>
                <w:bCs/>
                <w:sz w:val="24"/>
                <w:szCs w:val="24"/>
                <w:lang w:val="nl-BE"/>
              </w:rPr>
              <w:t>.</w:t>
            </w:r>
          </w:p>
          <w:p w14:paraId="5BCE9126" w14:textId="77777777" w:rsidR="003F1D40" w:rsidRPr="00BB51F6" w:rsidRDefault="003F1D40" w:rsidP="00F2759D">
            <w:pPr>
              <w:tabs>
                <w:tab w:val="left" w:pos="360"/>
              </w:tabs>
              <w:overflowPunct/>
              <w:autoSpaceDE/>
              <w:autoSpaceDN/>
              <w:adjustRightInd/>
              <w:jc w:val="both"/>
              <w:textAlignment w:val="auto"/>
              <w:rPr>
                <w:b/>
                <w:i/>
                <w:sz w:val="24"/>
                <w:szCs w:val="24"/>
              </w:rPr>
            </w:pPr>
            <w:proofErr w:type="spellStart"/>
            <w:r w:rsidRPr="00BB51F6">
              <w:rPr>
                <w:b/>
                <w:i/>
                <w:sz w:val="24"/>
                <w:szCs w:val="24"/>
              </w:rPr>
              <w:t>Instrumentet</w:t>
            </w:r>
            <w:proofErr w:type="spellEnd"/>
            <w:r w:rsidRPr="00BB51F6">
              <w:rPr>
                <w:b/>
                <w:i/>
                <w:sz w:val="24"/>
                <w:szCs w:val="24"/>
              </w:rPr>
              <w:t xml:space="preserve"> e </w:t>
            </w:r>
            <w:proofErr w:type="spellStart"/>
            <w:r w:rsidRPr="00BB51F6">
              <w:rPr>
                <w:b/>
                <w:i/>
                <w:sz w:val="24"/>
                <w:szCs w:val="24"/>
              </w:rPr>
              <w:t>vlerësimit</w:t>
            </w:r>
            <w:proofErr w:type="spellEnd"/>
            <w:r w:rsidRPr="00BB51F6">
              <w:rPr>
                <w:b/>
                <w:i/>
                <w:sz w:val="24"/>
                <w:szCs w:val="24"/>
              </w:rPr>
              <w:t>:</w:t>
            </w:r>
          </w:p>
          <w:p w14:paraId="1EA341F0" w14:textId="77777777" w:rsidR="003F1D40" w:rsidRPr="00BB51F6" w:rsidRDefault="003F1D40" w:rsidP="00F2759D">
            <w:pPr>
              <w:numPr>
                <w:ilvl w:val="0"/>
                <w:numId w:val="38"/>
              </w:numPr>
              <w:tabs>
                <w:tab w:val="left" w:pos="360"/>
              </w:tabs>
              <w:overflowPunct/>
              <w:autoSpaceDE/>
              <w:adjustRightInd/>
              <w:jc w:val="both"/>
              <w:textAlignment w:val="auto"/>
              <w:rPr>
                <w:sz w:val="24"/>
                <w:szCs w:val="24"/>
              </w:rPr>
            </w:pPr>
            <w:proofErr w:type="spellStart"/>
            <w:r w:rsidRPr="00BB51F6">
              <w:rPr>
                <w:sz w:val="24"/>
                <w:szCs w:val="24"/>
              </w:rPr>
              <w:t>Vëzhgim</w:t>
            </w:r>
            <w:proofErr w:type="spellEnd"/>
            <w:r w:rsidRPr="00BB51F6">
              <w:rPr>
                <w:sz w:val="24"/>
                <w:szCs w:val="24"/>
              </w:rPr>
              <w:t xml:space="preserve"> me </w:t>
            </w:r>
            <w:proofErr w:type="spellStart"/>
            <w:r w:rsidRPr="00BB51F6">
              <w:rPr>
                <w:sz w:val="24"/>
                <w:szCs w:val="24"/>
              </w:rPr>
              <w:t>listë</w:t>
            </w:r>
            <w:proofErr w:type="spellEnd"/>
            <w:r w:rsidRPr="00BB51F6">
              <w:rPr>
                <w:sz w:val="24"/>
                <w:szCs w:val="24"/>
              </w:rPr>
              <w:t xml:space="preserve"> </w:t>
            </w:r>
            <w:proofErr w:type="spellStart"/>
            <w:r w:rsidRPr="00BB51F6">
              <w:rPr>
                <w:sz w:val="24"/>
                <w:szCs w:val="24"/>
              </w:rPr>
              <w:t>kontrolli</w:t>
            </w:r>
            <w:proofErr w:type="spellEnd"/>
            <w:r w:rsidRPr="00BB51F6">
              <w:rPr>
                <w:sz w:val="24"/>
                <w:szCs w:val="24"/>
              </w:rPr>
              <w:t>.</w:t>
            </w:r>
          </w:p>
          <w:p w14:paraId="78255393" w14:textId="77777777" w:rsidR="003F1D40" w:rsidRPr="00BB51F6" w:rsidRDefault="003F1D40" w:rsidP="00F2759D">
            <w:pPr>
              <w:tabs>
                <w:tab w:val="left" w:pos="360"/>
              </w:tabs>
              <w:overflowPunct/>
              <w:autoSpaceDE/>
              <w:adjustRightInd/>
              <w:jc w:val="both"/>
              <w:textAlignment w:val="auto"/>
              <w:rPr>
                <w:sz w:val="24"/>
                <w:szCs w:val="24"/>
              </w:rPr>
            </w:pPr>
          </w:p>
        </w:tc>
      </w:tr>
    </w:tbl>
    <w:p w14:paraId="7894180A" w14:textId="77777777" w:rsidR="003F1D40" w:rsidRPr="00BB51F6" w:rsidRDefault="003F1D40" w:rsidP="00F2759D">
      <w:pPr>
        <w:jc w:val="both"/>
        <w:rPr>
          <w:sz w:val="24"/>
          <w:szCs w:val="24"/>
          <w:lang w:val="pt-BR"/>
        </w:rPr>
      </w:pPr>
    </w:p>
    <w:tbl>
      <w:tblPr>
        <w:tblW w:w="9244" w:type="dxa"/>
        <w:tblBorders>
          <w:top w:val="single" w:sz="6" w:space="0" w:color="auto"/>
          <w:bottom w:val="single" w:sz="4" w:space="0" w:color="auto"/>
        </w:tblBorders>
        <w:tblLayout w:type="fixed"/>
        <w:tblLook w:val="0000" w:firstRow="0" w:lastRow="0" w:firstColumn="0" w:lastColumn="0" w:noHBand="0" w:noVBand="0"/>
      </w:tblPr>
      <w:tblGrid>
        <w:gridCol w:w="2178"/>
        <w:gridCol w:w="270"/>
        <w:gridCol w:w="6796"/>
      </w:tblGrid>
      <w:tr w:rsidR="00BB51F6" w:rsidRPr="00BB51F6" w14:paraId="7FA1BA21" w14:textId="77777777" w:rsidTr="00E82553">
        <w:trPr>
          <w:trHeight w:val="4575"/>
        </w:trPr>
        <w:tc>
          <w:tcPr>
            <w:tcW w:w="2178" w:type="dxa"/>
          </w:tcPr>
          <w:p w14:paraId="646B2207" w14:textId="77777777" w:rsidR="003F1D40" w:rsidRPr="00BB51F6" w:rsidRDefault="003F1D40" w:rsidP="00B56FC0">
            <w:pPr>
              <w:numPr>
                <w:ilvl w:val="12"/>
                <w:numId w:val="0"/>
              </w:numPr>
              <w:rPr>
                <w:sz w:val="24"/>
                <w:szCs w:val="24"/>
                <w:lang w:val="it-IT"/>
              </w:rPr>
            </w:pPr>
            <w:r w:rsidRPr="00BB51F6">
              <w:rPr>
                <w:b/>
                <w:sz w:val="24"/>
                <w:szCs w:val="24"/>
                <w:lang w:val="it-IT"/>
              </w:rPr>
              <w:lastRenderedPageBreak/>
              <w:t xml:space="preserve">Udhëzime për zbatimin e modulit </w:t>
            </w:r>
          </w:p>
        </w:tc>
        <w:tc>
          <w:tcPr>
            <w:tcW w:w="270" w:type="dxa"/>
          </w:tcPr>
          <w:p w14:paraId="7D05640B" w14:textId="77777777" w:rsidR="003F1D40" w:rsidRPr="00BB51F6" w:rsidRDefault="003F1D40" w:rsidP="00F2759D">
            <w:pPr>
              <w:numPr>
                <w:ilvl w:val="12"/>
                <w:numId w:val="0"/>
              </w:numPr>
              <w:jc w:val="both"/>
              <w:rPr>
                <w:sz w:val="24"/>
                <w:szCs w:val="24"/>
                <w:lang w:val="it-IT"/>
              </w:rPr>
            </w:pPr>
          </w:p>
        </w:tc>
        <w:tc>
          <w:tcPr>
            <w:tcW w:w="6796" w:type="dxa"/>
          </w:tcPr>
          <w:p w14:paraId="52DC03B7" w14:textId="77777777" w:rsidR="003F1D40" w:rsidRPr="00BB51F6" w:rsidRDefault="003F1D40" w:rsidP="00F2759D">
            <w:pPr>
              <w:pStyle w:val="TableParagraph"/>
              <w:tabs>
                <w:tab w:val="left" w:pos="360"/>
              </w:tabs>
              <w:ind w:left="0" w:right="108" w:firstLine="0"/>
              <w:jc w:val="both"/>
              <w:rPr>
                <w:sz w:val="24"/>
              </w:rPr>
            </w:pPr>
            <w:r w:rsidRPr="00BB51F6">
              <w:rPr>
                <w:sz w:val="24"/>
              </w:rPr>
              <w:t>Ky modul duhet të trajtohet në në mjediset e punës të praktikave mësimore. Rekomandohen dhe vizita në objekte ku kryhen  punime</w:t>
            </w:r>
            <w:r w:rsidRPr="00BB51F6">
              <w:rPr>
                <w:sz w:val="24"/>
                <w:szCs w:val="24"/>
                <w:lang w:val="pt-BR"/>
              </w:rPr>
              <w:t xml:space="preserve"> </w:t>
            </w:r>
            <w:r w:rsidRPr="00BB51F6">
              <w:rPr>
                <w:bCs/>
                <w:sz w:val="24"/>
                <w:szCs w:val="24"/>
                <w:lang w:val="nl-BE"/>
              </w:rPr>
              <w:t>mirëmbajteje ndërtese</w:t>
            </w:r>
            <w:r w:rsidRPr="00BB51F6">
              <w:rPr>
                <w:sz w:val="24"/>
                <w:szCs w:val="24"/>
              </w:rPr>
              <w:t>.</w:t>
            </w:r>
          </w:p>
          <w:p w14:paraId="5D8757EC" w14:textId="77777777" w:rsidR="003F1D40" w:rsidRPr="00BB51F6" w:rsidRDefault="003F1D40" w:rsidP="00F2759D">
            <w:pPr>
              <w:pStyle w:val="TableParagraph"/>
              <w:numPr>
                <w:ilvl w:val="0"/>
                <w:numId w:val="49"/>
              </w:numPr>
              <w:tabs>
                <w:tab w:val="left" w:pos="360"/>
              </w:tabs>
              <w:suppressAutoHyphens/>
              <w:autoSpaceDE/>
              <w:autoSpaceDN/>
              <w:ind w:left="343" w:right="108"/>
              <w:jc w:val="both"/>
              <w:rPr>
                <w:sz w:val="24"/>
                <w:szCs w:val="24"/>
              </w:rPr>
            </w:pPr>
            <w:r w:rsidRPr="00BB51F6">
              <w:rPr>
                <w:sz w:val="24"/>
                <w:szCs w:val="24"/>
              </w:rPr>
              <w:t>Instruktori i praktikës duhet të përdorë sa më shumë të jetë e mundur shpjegimet të ilustruara me materiale pamore dhe me objekte konkrete.</w:t>
            </w:r>
          </w:p>
          <w:p w14:paraId="2C44EDC6" w14:textId="77777777" w:rsidR="003F1D40" w:rsidRPr="00BB51F6" w:rsidRDefault="003F1D40" w:rsidP="00F2759D">
            <w:pPr>
              <w:pStyle w:val="TableParagraph"/>
              <w:numPr>
                <w:ilvl w:val="0"/>
                <w:numId w:val="49"/>
              </w:numPr>
              <w:tabs>
                <w:tab w:val="left" w:pos="360"/>
              </w:tabs>
              <w:suppressAutoHyphens/>
              <w:autoSpaceDE/>
              <w:autoSpaceDN/>
              <w:ind w:left="343" w:right="108"/>
              <w:jc w:val="both"/>
              <w:rPr>
                <w:sz w:val="24"/>
                <w:szCs w:val="24"/>
              </w:rPr>
            </w:pPr>
            <w:r w:rsidRPr="00BB51F6">
              <w:rPr>
                <w:sz w:val="24"/>
                <w:szCs w:val="24"/>
              </w:rPr>
              <w:t>Nxënësit duhet të angazhohen në veprimtari konkrete në mjediset e punës të praktikave mësimore. Atyre duhet t`u jepen detyra të ndihmojnë në</w:t>
            </w:r>
            <w:r w:rsidRPr="00BB51F6">
              <w:rPr>
                <w:b/>
                <w:bCs/>
                <w:sz w:val="24"/>
                <w:szCs w:val="24"/>
              </w:rPr>
              <w:t xml:space="preserve"> </w:t>
            </w:r>
            <w:r w:rsidRPr="00BB51F6">
              <w:rPr>
                <w:sz w:val="24"/>
                <w:szCs w:val="24"/>
              </w:rPr>
              <w:t>prishjen e pjesëve të dëmtuara si dhe</w:t>
            </w:r>
            <w:r w:rsidRPr="00BB51F6">
              <w:rPr>
                <w:bCs/>
                <w:sz w:val="24"/>
                <w:szCs w:val="24"/>
              </w:rPr>
              <w:t xml:space="preserve"> ndihmojnë në mirëmbajtjen e</w:t>
            </w:r>
            <w:r w:rsidRPr="00BB51F6">
              <w:rPr>
                <w:sz w:val="24"/>
                <w:szCs w:val="24"/>
              </w:rPr>
              <w:t xml:space="preserve"> ndërtesës.</w:t>
            </w:r>
          </w:p>
          <w:p w14:paraId="6B629420" w14:textId="77777777" w:rsidR="003F1D40" w:rsidRPr="00BB51F6" w:rsidRDefault="003F1D40" w:rsidP="00F2759D">
            <w:pPr>
              <w:pStyle w:val="TableParagraph"/>
              <w:numPr>
                <w:ilvl w:val="0"/>
                <w:numId w:val="49"/>
              </w:numPr>
              <w:tabs>
                <w:tab w:val="left" w:pos="325"/>
              </w:tabs>
              <w:suppressAutoHyphens/>
              <w:autoSpaceDE/>
              <w:autoSpaceDN/>
              <w:ind w:left="343" w:right="108"/>
              <w:jc w:val="both"/>
              <w:rPr>
                <w:sz w:val="24"/>
                <w:szCs w:val="24"/>
              </w:rPr>
            </w:pPr>
            <w:r w:rsidRPr="00BB51F6">
              <w:rPr>
                <w:sz w:val="24"/>
                <w:szCs w:val="24"/>
              </w:rPr>
              <w:t>Gjatë vlerësimit të nxënësve duhet të vihet theksi te verifikimi i shkallës së arritjes së njohurive teorike dhe shprehive praktike</w:t>
            </w:r>
          </w:p>
          <w:p w14:paraId="3FD98F9A" w14:textId="77777777" w:rsidR="003F1D40" w:rsidRPr="00BB51F6" w:rsidRDefault="003F1D40" w:rsidP="00F2759D">
            <w:pPr>
              <w:pStyle w:val="TableParagraph"/>
              <w:tabs>
                <w:tab w:val="left" w:pos="360"/>
              </w:tabs>
              <w:ind w:left="343" w:right="108" w:firstLine="0"/>
              <w:jc w:val="both"/>
              <w:rPr>
                <w:sz w:val="24"/>
                <w:szCs w:val="24"/>
              </w:rPr>
            </w:pPr>
            <w:r w:rsidRPr="00BB51F6">
              <w:rPr>
                <w:sz w:val="24"/>
                <w:szCs w:val="24"/>
              </w:rPr>
              <w:t>që parashikohen në këtë modul si : kryerja  e punimeve ndihmëse në</w:t>
            </w:r>
            <w:r w:rsidRPr="00BB51F6">
              <w:rPr>
                <w:b/>
                <w:bCs/>
                <w:sz w:val="24"/>
                <w:szCs w:val="24"/>
              </w:rPr>
              <w:t xml:space="preserve"> </w:t>
            </w:r>
            <w:r w:rsidRPr="00BB51F6">
              <w:rPr>
                <w:sz w:val="24"/>
                <w:szCs w:val="24"/>
              </w:rPr>
              <w:t xml:space="preserve">prishjen e pjesëve të dëmtuara dhe mirëmbajtjen e  ndërtesës. </w:t>
            </w:r>
          </w:p>
          <w:p w14:paraId="1866EA14" w14:textId="77777777" w:rsidR="003F1D40" w:rsidRPr="00BB51F6" w:rsidRDefault="003F1D40" w:rsidP="00F2759D">
            <w:pPr>
              <w:pStyle w:val="TableParagraph"/>
              <w:numPr>
                <w:ilvl w:val="0"/>
                <w:numId w:val="49"/>
              </w:numPr>
              <w:tabs>
                <w:tab w:val="left" w:pos="360"/>
              </w:tabs>
              <w:suppressAutoHyphens/>
              <w:autoSpaceDE/>
              <w:autoSpaceDN/>
              <w:ind w:left="343" w:right="108"/>
              <w:jc w:val="both"/>
              <w:rPr>
                <w:sz w:val="24"/>
                <w:szCs w:val="24"/>
              </w:rPr>
            </w:pPr>
            <w:r w:rsidRPr="00BB51F6">
              <w:rPr>
                <w:sz w:val="24"/>
                <w:szCs w:val="24"/>
              </w:rPr>
              <w:t>Realizimi i pranueshëm i modulit do të konsiderohet arritja e kënaqshme e të gjithave kritereve të vlerësimit të specifikuara për çdo rezultat të të nxënit.</w:t>
            </w:r>
          </w:p>
          <w:p w14:paraId="3F2EC0A8" w14:textId="77777777" w:rsidR="003F1D40" w:rsidRPr="00BB51F6" w:rsidRDefault="003F1D40" w:rsidP="00F2759D">
            <w:pPr>
              <w:pStyle w:val="TableParagraph"/>
              <w:tabs>
                <w:tab w:val="left" w:pos="360"/>
              </w:tabs>
              <w:suppressAutoHyphens/>
              <w:autoSpaceDE/>
              <w:autoSpaceDN/>
              <w:ind w:left="360" w:right="108" w:firstLine="0"/>
              <w:jc w:val="both"/>
              <w:rPr>
                <w:sz w:val="24"/>
                <w:szCs w:val="24"/>
              </w:rPr>
            </w:pPr>
          </w:p>
        </w:tc>
      </w:tr>
      <w:tr w:rsidR="00074CBF" w:rsidRPr="00BB51F6" w14:paraId="534A3297" w14:textId="77777777" w:rsidTr="00E82553">
        <w:tblPrEx>
          <w:tblBorders>
            <w:bottom w:val="single" w:sz="6" w:space="0" w:color="auto"/>
          </w:tblBorders>
        </w:tblPrEx>
        <w:tc>
          <w:tcPr>
            <w:tcW w:w="2178" w:type="dxa"/>
            <w:tcBorders>
              <w:top w:val="single" w:sz="6" w:space="0" w:color="auto"/>
              <w:left w:val="nil"/>
              <w:bottom w:val="single" w:sz="6" w:space="0" w:color="auto"/>
              <w:right w:val="nil"/>
            </w:tcBorders>
          </w:tcPr>
          <w:p w14:paraId="7C4B038C" w14:textId="77777777" w:rsidR="003F1D40" w:rsidRPr="00BB51F6" w:rsidRDefault="003F1D40" w:rsidP="00B56FC0">
            <w:pPr>
              <w:numPr>
                <w:ilvl w:val="12"/>
                <w:numId w:val="0"/>
              </w:numPr>
              <w:rPr>
                <w:sz w:val="24"/>
                <w:szCs w:val="24"/>
                <w:lang w:val="it-IT"/>
              </w:rPr>
            </w:pPr>
            <w:r w:rsidRPr="00BB51F6">
              <w:rPr>
                <w:b/>
                <w:sz w:val="24"/>
                <w:szCs w:val="24"/>
                <w:lang w:val="it-IT"/>
              </w:rPr>
              <w:t>Kushtet e domosdoshme për realizimin e modulit</w:t>
            </w:r>
          </w:p>
        </w:tc>
        <w:tc>
          <w:tcPr>
            <w:tcW w:w="270" w:type="dxa"/>
            <w:tcBorders>
              <w:top w:val="single" w:sz="6" w:space="0" w:color="auto"/>
              <w:left w:val="nil"/>
              <w:bottom w:val="single" w:sz="6" w:space="0" w:color="auto"/>
              <w:right w:val="nil"/>
            </w:tcBorders>
          </w:tcPr>
          <w:p w14:paraId="64D4138F" w14:textId="77777777" w:rsidR="003F1D40" w:rsidRPr="00BB51F6" w:rsidRDefault="003F1D40" w:rsidP="00F2759D">
            <w:pPr>
              <w:numPr>
                <w:ilvl w:val="12"/>
                <w:numId w:val="0"/>
              </w:numPr>
              <w:jc w:val="both"/>
              <w:rPr>
                <w:sz w:val="24"/>
                <w:szCs w:val="24"/>
                <w:lang w:val="it-IT"/>
              </w:rPr>
            </w:pPr>
          </w:p>
          <w:p w14:paraId="36FF3EF9" w14:textId="77777777" w:rsidR="003F1D40" w:rsidRPr="00BB51F6" w:rsidRDefault="003F1D40" w:rsidP="00F2759D">
            <w:pPr>
              <w:numPr>
                <w:ilvl w:val="12"/>
                <w:numId w:val="0"/>
              </w:numPr>
              <w:jc w:val="both"/>
              <w:rPr>
                <w:sz w:val="24"/>
                <w:szCs w:val="24"/>
                <w:lang w:val="it-IT"/>
              </w:rPr>
            </w:pPr>
          </w:p>
          <w:p w14:paraId="791FB11E" w14:textId="77777777" w:rsidR="003F1D40" w:rsidRPr="00BB51F6" w:rsidRDefault="003F1D40" w:rsidP="00F2759D">
            <w:pPr>
              <w:numPr>
                <w:ilvl w:val="12"/>
                <w:numId w:val="0"/>
              </w:numPr>
              <w:jc w:val="both"/>
              <w:rPr>
                <w:sz w:val="24"/>
                <w:szCs w:val="24"/>
                <w:lang w:val="it-IT"/>
              </w:rPr>
            </w:pPr>
          </w:p>
        </w:tc>
        <w:tc>
          <w:tcPr>
            <w:tcW w:w="6796" w:type="dxa"/>
            <w:tcBorders>
              <w:top w:val="single" w:sz="6" w:space="0" w:color="auto"/>
              <w:left w:val="nil"/>
              <w:bottom w:val="single" w:sz="6" w:space="0" w:color="auto"/>
              <w:right w:val="nil"/>
            </w:tcBorders>
          </w:tcPr>
          <w:p w14:paraId="4FDAC3DC" w14:textId="77777777" w:rsidR="003F1D40" w:rsidRPr="00BB51F6" w:rsidRDefault="003F1D40" w:rsidP="00F2759D">
            <w:pPr>
              <w:tabs>
                <w:tab w:val="left" w:pos="72"/>
              </w:tabs>
              <w:ind w:left="-288" w:firstLine="180"/>
              <w:jc w:val="both"/>
              <w:rPr>
                <w:sz w:val="24"/>
                <w:szCs w:val="24"/>
                <w:lang w:val="sq-AL"/>
              </w:rPr>
            </w:pPr>
          </w:p>
          <w:p w14:paraId="1698A16C" w14:textId="77777777" w:rsidR="003F1D40" w:rsidRPr="00BB51F6" w:rsidRDefault="003F1D40" w:rsidP="00F2759D">
            <w:pPr>
              <w:tabs>
                <w:tab w:val="left" w:pos="72"/>
              </w:tabs>
              <w:ind w:left="-288" w:firstLine="180"/>
              <w:jc w:val="both"/>
              <w:rPr>
                <w:sz w:val="24"/>
                <w:szCs w:val="24"/>
                <w:lang w:val="sq-AL"/>
              </w:rPr>
            </w:pPr>
            <w:r w:rsidRPr="00BB51F6">
              <w:rPr>
                <w:sz w:val="24"/>
                <w:szCs w:val="24"/>
                <w:lang w:val="sq-AL"/>
              </w:rPr>
              <w:t>Për realizimin si duhet të modulit është e domosdoshme të sigurohen mmjediset, veglat, pajisjet dhe materialet e mëposhtme:</w:t>
            </w:r>
          </w:p>
          <w:p w14:paraId="78755F2F" w14:textId="77777777" w:rsidR="003F1D40" w:rsidRPr="00BB51F6" w:rsidRDefault="003F1D40" w:rsidP="00F2759D">
            <w:pPr>
              <w:numPr>
                <w:ilvl w:val="0"/>
                <w:numId w:val="45"/>
              </w:numPr>
              <w:tabs>
                <w:tab w:val="left" w:pos="72"/>
              </w:tabs>
              <w:jc w:val="both"/>
              <w:rPr>
                <w:sz w:val="24"/>
                <w:szCs w:val="24"/>
                <w:lang w:val="sq-AL"/>
              </w:rPr>
            </w:pPr>
            <w:r w:rsidRPr="00BB51F6">
              <w:rPr>
                <w:sz w:val="24"/>
                <w:szCs w:val="24"/>
                <w:lang w:val="sq-AL"/>
              </w:rPr>
              <w:t>Klasë mësimore e pajisur me mjete dhe materiale pamore.</w:t>
            </w:r>
          </w:p>
          <w:p w14:paraId="49D17BB2" w14:textId="77777777" w:rsidR="003F1D40" w:rsidRPr="00BB51F6" w:rsidRDefault="003F1D40" w:rsidP="00F2759D">
            <w:pPr>
              <w:numPr>
                <w:ilvl w:val="0"/>
                <w:numId w:val="45"/>
              </w:numPr>
              <w:tabs>
                <w:tab w:val="left" w:pos="72"/>
              </w:tabs>
              <w:jc w:val="both"/>
              <w:rPr>
                <w:sz w:val="24"/>
                <w:szCs w:val="24"/>
                <w:lang w:val="sq-AL"/>
              </w:rPr>
            </w:pPr>
            <w:r w:rsidRPr="00BB51F6">
              <w:rPr>
                <w:sz w:val="24"/>
                <w:szCs w:val="24"/>
                <w:lang w:val="sq-AL"/>
              </w:rPr>
              <w:t>Mjedise reale të punës të pajisura me materialet, veglat, pajisjet dhe instrumentet për prishjen e pjesëve të dëmtuara dhe punime mirëmbajtje ndërtese.</w:t>
            </w:r>
          </w:p>
          <w:p w14:paraId="04832B9E" w14:textId="77777777" w:rsidR="003F1D40" w:rsidRPr="00BB51F6" w:rsidRDefault="003F1D40" w:rsidP="00F2759D">
            <w:pPr>
              <w:numPr>
                <w:ilvl w:val="0"/>
                <w:numId w:val="45"/>
              </w:numPr>
              <w:tabs>
                <w:tab w:val="left" w:pos="72"/>
              </w:tabs>
              <w:jc w:val="both"/>
              <w:rPr>
                <w:sz w:val="24"/>
                <w:szCs w:val="24"/>
                <w:lang w:val="sq-AL"/>
              </w:rPr>
            </w:pPr>
            <w:r w:rsidRPr="00BB51F6">
              <w:rPr>
                <w:sz w:val="24"/>
                <w:szCs w:val="24"/>
                <w:lang w:val="sq-AL"/>
              </w:rPr>
              <w:t>Katalogë, rregullore, manuale, udhëzuesa, standarde, materiale të shkruara në mbështetje të çështjeve që trajtohen në modul.</w:t>
            </w:r>
          </w:p>
          <w:p w14:paraId="372CF89B" w14:textId="77777777" w:rsidR="003F1D40" w:rsidRPr="00BB51F6" w:rsidRDefault="003F1D40" w:rsidP="00F2759D">
            <w:pPr>
              <w:tabs>
                <w:tab w:val="left" w:pos="72"/>
              </w:tabs>
              <w:jc w:val="both"/>
              <w:rPr>
                <w:sz w:val="24"/>
                <w:szCs w:val="24"/>
                <w:lang w:val="sq-AL"/>
              </w:rPr>
            </w:pPr>
          </w:p>
        </w:tc>
      </w:tr>
    </w:tbl>
    <w:p w14:paraId="1320FCFE" w14:textId="77777777" w:rsidR="00A02B53" w:rsidRPr="00BB51F6" w:rsidRDefault="00A02B53" w:rsidP="00F2759D">
      <w:pPr>
        <w:jc w:val="both"/>
        <w:rPr>
          <w:b/>
          <w:sz w:val="24"/>
          <w:szCs w:val="24"/>
          <w:highlight w:val="lightGray"/>
          <w:lang w:val="es-MX"/>
        </w:rPr>
      </w:pPr>
    </w:p>
    <w:p w14:paraId="0A8EC22F" w14:textId="77777777" w:rsidR="0052465D" w:rsidRPr="00BB51F6" w:rsidRDefault="0052465D" w:rsidP="00F2759D">
      <w:pPr>
        <w:jc w:val="both"/>
        <w:rPr>
          <w:b/>
          <w:sz w:val="24"/>
          <w:szCs w:val="24"/>
          <w:highlight w:val="lightGray"/>
          <w:lang w:val="es-MX"/>
        </w:rPr>
      </w:pPr>
    </w:p>
    <w:p w14:paraId="4EB5352B" w14:textId="77777777" w:rsidR="0052465D" w:rsidRPr="00BB51F6" w:rsidRDefault="0052465D" w:rsidP="00F2759D">
      <w:pPr>
        <w:jc w:val="both"/>
        <w:rPr>
          <w:b/>
          <w:sz w:val="24"/>
          <w:szCs w:val="24"/>
          <w:highlight w:val="lightGray"/>
          <w:lang w:val="es-MX"/>
        </w:rPr>
      </w:pPr>
    </w:p>
    <w:p w14:paraId="6D54206B" w14:textId="77777777" w:rsidR="0052465D" w:rsidRPr="00BB51F6" w:rsidRDefault="0052465D" w:rsidP="00F2759D">
      <w:pPr>
        <w:jc w:val="both"/>
        <w:rPr>
          <w:b/>
          <w:sz w:val="24"/>
          <w:szCs w:val="24"/>
          <w:highlight w:val="lightGray"/>
          <w:lang w:val="es-MX"/>
        </w:rPr>
      </w:pPr>
    </w:p>
    <w:p w14:paraId="1215C3E6" w14:textId="77777777" w:rsidR="0052465D" w:rsidRPr="00BB51F6" w:rsidRDefault="0052465D" w:rsidP="00F2759D">
      <w:pPr>
        <w:jc w:val="both"/>
        <w:rPr>
          <w:b/>
          <w:sz w:val="24"/>
          <w:szCs w:val="24"/>
          <w:highlight w:val="lightGray"/>
          <w:lang w:val="es-MX"/>
        </w:rPr>
      </w:pPr>
    </w:p>
    <w:p w14:paraId="3FE438F2" w14:textId="77777777" w:rsidR="0052465D" w:rsidRPr="00BB51F6" w:rsidRDefault="0052465D" w:rsidP="00F2759D">
      <w:pPr>
        <w:jc w:val="both"/>
        <w:rPr>
          <w:b/>
          <w:sz w:val="24"/>
          <w:szCs w:val="24"/>
          <w:highlight w:val="lightGray"/>
          <w:lang w:val="es-MX"/>
        </w:rPr>
      </w:pPr>
    </w:p>
    <w:p w14:paraId="3447B0C3" w14:textId="77777777" w:rsidR="0052465D" w:rsidRPr="00BB51F6" w:rsidRDefault="0052465D" w:rsidP="00F2759D">
      <w:pPr>
        <w:jc w:val="both"/>
        <w:rPr>
          <w:b/>
          <w:sz w:val="24"/>
          <w:szCs w:val="24"/>
          <w:highlight w:val="lightGray"/>
          <w:lang w:val="es-MX"/>
        </w:rPr>
      </w:pPr>
    </w:p>
    <w:p w14:paraId="00DEC430" w14:textId="77777777" w:rsidR="0052465D" w:rsidRPr="00BB51F6" w:rsidRDefault="0052465D" w:rsidP="00F2759D">
      <w:pPr>
        <w:jc w:val="both"/>
        <w:rPr>
          <w:b/>
          <w:sz w:val="24"/>
          <w:szCs w:val="24"/>
          <w:highlight w:val="lightGray"/>
          <w:lang w:val="es-MX"/>
        </w:rPr>
      </w:pPr>
    </w:p>
    <w:p w14:paraId="491F60B0" w14:textId="77777777" w:rsidR="0052465D" w:rsidRPr="00BB51F6" w:rsidRDefault="0052465D" w:rsidP="00F2759D">
      <w:pPr>
        <w:jc w:val="both"/>
        <w:rPr>
          <w:b/>
          <w:sz w:val="24"/>
          <w:szCs w:val="24"/>
          <w:highlight w:val="lightGray"/>
          <w:lang w:val="es-MX"/>
        </w:rPr>
      </w:pPr>
    </w:p>
    <w:p w14:paraId="7CA80CE1" w14:textId="77777777" w:rsidR="0052465D" w:rsidRPr="00BB51F6" w:rsidRDefault="0052465D" w:rsidP="00F2759D">
      <w:pPr>
        <w:jc w:val="both"/>
        <w:rPr>
          <w:b/>
          <w:sz w:val="24"/>
          <w:szCs w:val="24"/>
          <w:highlight w:val="lightGray"/>
          <w:lang w:val="es-MX"/>
        </w:rPr>
      </w:pPr>
    </w:p>
    <w:p w14:paraId="4C6EF556" w14:textId="77777777" w:rsidR="0052465D" w:rsidRPr="00BB51F6" w:rsidRDefault="0052465D" w:rsidP="00F2759D">
      <w:pPr>
        <w:jc w:val="both"/>
        <w:rPr>
          <w:b/>
          <w:sz w:val="24"/>
          <w:szCs w:val="24"/>
          <w:highlight w:val="lightGray"/>
          <w:lang w:val="es-MX"/>
        </w:rPr>
      </w:pPr>
    </w:p>
    <w:p w14:paraId="7E2F2088" w14:textId="77777777" w:rsidR="0052465D" w:rsidRPr="00BB51F6" w:rsidRDefault="0052465D" w:rsidP="00F2759D">
      <w:pPr>
        <w:jc w:val="both"/>
        <w:rPr>
          <w:b/>
          <w:sz w:val="24"/>
          <w:szCs w:val="24"/>
          <w:highlight w:val="lightGray"/>
          <w:lang w:val="es-MX"/>
        </w:rPr>
      </w:pPr>
    </w:p>
    <w:p w14:paraId="266A84F1" w14:textId="77777777" w:rsidR="0052465D" w:rsidRPr="00BB51F6" w:rsidRDefault="0052465D" w:rsidP="00F2759D">
      <w:pPr>
        <w:jc w:val="both"/>
        <w:rPr>
          <w:b/>
          <w:sz w:val="24"/>
          <w:szCs w:val="24"/>
          <w:highlight w:val="lightGray"/>
          <w:lang w:val="es-MX"/>
        </w:rPr>
      </w:pPr>
    </w:p>
    <w:p w14:paraId="67D791EC" w14:textId="77777777" w:rsidR="00A02B53" w:rsidRPr="00BB51F6" w:rsidRDefault="00A02B53" w:rsidP="00F2759D">
      <w:pPr>
        <w:jc w:val="both"/>
        <w:rPr>
          <w:b/>
          <w:sz w:val="24"/>
          <w:szCs w:val="24"/>
          <w:highlight w:val="lightGray"/>
          <w:lang w:val="es-MX"/>
        </w:rPr>
      </w:pPr>
    </w:p>
    <w:p w14:paraId="030897AE" w14:textId="5AC94B5F" w:rsidR="006214B4" w:rsidRPr="00BB51F6" w:rsidRDefault="006214B4" w:rsidP="00F2759D">
      <w:pPr>
        <w:keepNext/>
        <w:spacing w:before="240" w:after="60"/>
        <w:jc w:val="both"/>
        <w:outlineLvl w:val="2"/>
        <w:rPr>
          <w:b/>
          <w:bCs/>
          <w:sz w:val="24"/>
          <w:szCs w:val="24"/>
          <w:lang w:val="am-ET"/>
        </w:rPr>
      </w:pPr>
      <w:r w:rsidRPr="00BB51F6">
        <w:rPr>
          <w:b/>
          <w:bCs/>
          <w:sz w:val="24"/>
          <w:szCs w:val="24"/>
          <w:highlight w:val="lightGray"/>
          <w:lang w:val="am-ET"/>
        </w:rPr>
        <w:lastRenderedPageBreak/>
        <w:t>6. Moduli “Drejtues për një ditë”</w:t>
      </w:r>
    </w:p>
    <w:p w14:paraId="7BAFA49B" w14:textId="77777777" w:rsidR="006214B4" w:rsidRPr="00BB51F6" w:rsidRDefault="006214B4" w:rsidP="00F2759D">
      <w:pPr>
        <w:jc w:val="both"/>
        <w:rPr>
          <w:sz w:val="24"/>
          <w:szCs w:val="24"/>
        </w:rPr>
      </w:pPr>
    </w:p>
    <w:p w14:paraId="1C4AC992" w14:textId="77777777" w:rsidR="006214B4" w:rsidRPr="00BB51F6" w:rsidRDefault="006214B4" w:rsidP="00F2759D">
      <w:pPr>
        <w:tabs>
          <w:tab w:val="left" w:pos="1005"/>
        </w:tabs>
        <w:jc w:val="both"/>
        <w:rPr>
          <w:b/>
          <w:sz w:val="24"/>
          <w:szCs w:val="24"/>
          <w:lang w:val="am-ET"/>
        </w:rPr>
      </w:pPr>
      <w:r w:rsidRPr="00BB51F6">
        <w:rPr>
          <w:b/>
          <w:sz w:val="24"/>
          <w:szCs w:val="24"/>
          <w:lang w:val="am-ET"/>
        </w:rPr>
        <w:t>Drejtimi:</w:t>
      </w:r>
      <w:r w:rsidRPr="00BB51F6">
        <w:rPr>
          <w:b/>
          <w:sz w:val="24"/>
          <w:szCs w:val="24"/>
          <w:lang w:val="am-ET"/>
        </w:rPr>
        <w:tab/>
      </w:r>
      <w:r w:rsidRPr="00BB51F6">
        <w:rPr>
          <w:b/>
          <w:sz w:val="24"/>
          <w:szCs w:val="24"/>
          <w:lang w:val="am-ET"/>
        </w:rPr>
        <w:tab/>
        <w:t>Ndërtim</w:t>
      </w:r>
    </w:p>
    <w:p w14:paraId="7C23A8CC" w14:textId="77777777" w:rsidR="006214B4" w:rsidRPr="00BB51F6" w:rsidRDefault="006214B4" w:rsidP="00F2759D">
      <w:pPr>
        <w:tabs>
          <w:tab w:val="left" w:pos="1005"/>
        </w:tabs>
        <w:jc w:val="both"/>
        <w:rPr>
          <w:b/>
          <w:sz w:val="24"/>
          <w:szCs w:val="24"/>
          <w:lang w:val="am-ET"/>
        </w:rPr>
      </w:pPr>
      <w:r w:rsidRPr="00BB51F6">
        <w:rPr>
          <w:b/>
          <w:sz w:val="24"/>
          <w:szCs w:val="24"/>
          <w:lang w:val="am-ET"/>
        </w:rPr>
        <w:t>Profili:</w:t>
      </w:r>
      <w:r w:rsidRPr="00BB51F6">
        <w:rPr>
          <w:b/>
          <w:sz w:val="24"/>
          <w:szCs w:val="24"/>
          <w:lang w:val="am-ET"/>
        </w:rPr>
        <w:tab/>
      </w:r>
      <w:r w:rsidRPr="00BB51F6">
        <w:rPr>
          <w:b/>
          <w:sz w:val="24"/>
          <w:szCs w:val="24"/>
          <w:lang w:val="am-ET"/>
        </w:rPr>
        <w:tab/>
        <w:t>Ndërtim eficient</w:t>
      </w:r>
    </w:p>
    <w:p w14:paraId="7F0F943D" w14:textId="77777777" w:rsidR="006214B4" w:rsidRPr="00BB51F6" w:rsidRDefault="006214B4" w:rsidP="00F2759D">
      <w:pPr>
        <w:tabs>
          <w:tab w:val="left" w:pos="1005"/>
        </w:tabs>
        <w:jc w:val="both"/>
        <w:rPr>
          <w:b/>
          <w:sz w:val="24"/>
          <w:szCs w:val="24"/>
          <w:lang w:val="am-ET"/>
        </w:rPr>
      </w:pPr>
      <w:r w:rsidRPr="00BB51F6">
        <w:rPr>
          <w:b/>
          <w:sz w:val="24"/>
          <w:szCs w:val="24"/>
          <w:lang w:val="am-ET"/>
        </w:rPr>
        <w:t>Niveli</w:t>
      </w:r>
      <w:r w:rsidRPr="00BB51F6">
        <w:rPr>
          <w:b/>
          <w:sz w:val="24"/>
          <w:szCs w:val="24"/>
        </w:rPr>
        <w:t>:</w:t>
      </w:r>
      <w:r w:rsidRPr="00BB51F6">
        <w:rPr>
          <w:b/>
          <w:sz w:val="24"/>
          <w:szCs w:val="24"/>
        </w:rPr>
        <w:tab/>
      </w:r>
      <w:r w:rsidRPr="00BB51F6">
        <w:rPr>
          <w:b/>
          <w:sz w:val="24"/>
          <w:szCs w:val="24"/>
        </w:rPr>
        <w:tab/>
        <w:t>IV</w:t>
      </w:r>
      <w:r w:rsidRPr="00BB51F6">
        <w:rPr>
          <w:b/>
          <w:sz w:val="24"/>
          <w:szCs w:val="24"/>
          <w:lang w:val="am-ET"/>
        </w:rPr>
        <w:t xml:space="preserve"> i KSHK </w:t>
      </w:r>
    </w:p>
    <w:p w14:paraId="13B6EB5D" w14:textId="77777777" w:rsidR="006214B4" w:rsidRPr="00BB51F6" w:rsidRDefault="006214B4" w:rsidP="00F2759D">
      <w:pPr>
        <w:tabs>
          <w:tab w:val="left" w:pos="1005"/>
        </w:tabs>
        <w:jc w:val="both"/>
        <w:rPr>
          <w:b/>
          <w:sz w:val="24"/>
          <w:szCs w:val="24"/>
          <w:vertAlign w:val="superscript"/>
        </w:rPr>
      </w:pPr>
      <w:r w:rsidRPr="00BB51F6">
        <w:rPr>
          <w:b/>
          <w:sz w:val="24"/>
          <w:szCs w:val="24"/>
          <w:lang w:val="am-ET"/>
        </w:rPr>
        <w:t>Klasa:</w:t>
      </w:r>
      <w:r w:rsidRPr="00BB51F6">
        <w:rPr>
          <w:b/>
          <w:sz w:val="24"/>
          <w:szCs w:val="24"/>
          <w:lang w:val="am-ET"/>
        </w:rPr>
        <w:tab/>
      </w:r>
      <w:r w:rsidRPr="00BB51F6">
        <w:rPr>
          <w:b/>
          <w:sz w:val="24"/>
          <w:szCs w:val="24"/>
          <w:lang w:val="am-ET"/>
        </w:rPr>
        <w:tab/>
        <w:t>11</w:t>
      </w:r>
      <w:proofErr w:type="spellStart"/>
      <w:r w:rsidRPr="00BB51F6">
        <w:rPr>
          <w:b/>
          <w:sz w:val="24"/>
          <w:szCs w:val="24"/>
          <w:vertAlign w:val="superscript"/>
        </w:rPr>
        <w:t>të</w:t>
      </w:r>
      <w:proofErr w:type="spellEnd"/>
    </w:p>
    <w:p w14:paraId="6B70045B" w14:textId="77777777" w:rsidR="006214B4" w:rsidRPr="00BB51F6" w:rsidRDefault="006214B4" w:rsidP="00F2759D">
      <w:pPr>
        <w:tabs>
          <w:tab w:val="left" w:pos="1005"/>
        </w:tabs>
        <w:jc w:val="both"/>
        <w:rPr>
          <w:rFonts w:eastAsia="Calibri"/>
          <w:b/>
          <w:sz w:val="24"/>
          <w:szCs w:val="24"/>
          <w:lang w:val="am-ET"/>
        </w:rPr>
      </w:pPr>
    </w:p>
    <w:p w14:paraId="43641264" w14:textId="77777777" w:rsidR="006214B4" w:rsidRPr="00BB51F6" w:rsidRDefault="006214B4" w:rsidP="00F2759D">
      <w:pPr>
        <w:jc w:val="both"/>
        <w:rPr>
          <w:sz w:val="24"/>
          <w:szCs w:val="24"/>
        </w:rPr>
      </w:pPr>
      <w:proofErr w:type="spellStart"/>
      <w:r w:rsidRPr="00BB51F6">
        <w:rPr>
          <w:sz w:val="24"/>
          <w:szCs w:val="24"/>
        </w:rPr>
        <w:t>Hartuar</w:t>
      </w:r>
      <w:proofErr w:type="spellEnd"/>
      <w:r w:rsidRPr="00BB51F6">
        <w:rPr>
          <w:sz w:val="24"/>
          <w:szCs w:val="24"/>
        </w:rPr>
        <w:t xml:space="preserve"> </w:t>
      </w:r>
      <w:proofErr w:type="spellStart"/>
      <w:r w:rsidRPr="00BB51F6">
        <w:rPr>
          <w:sz w:val="24"/>
          <w:szCs w:val="24"/>
        </w:rPr>
        <w:t>në</w:t>
      </w:r>
      <w:proofErr w:type="spellEnd"/>
      <w:r w:rsidRPr="00BB51F6">
        <w:rPr>
          <w:sz w:val="24"/>
          <w:szCs w:val="24"/>
        </w:rPr>
        <w:t xml:space="preserve"> </w:t>
      </w:r>
      <w:proofErr w:type="spellStart"/>
      <w:r w:rsidRPr="00BB51F6">
        <w:rPr>
          <w:sz w:val="24"/>
          <w:szCs w:val="24"/>
        </w:rPr>
        <w:t>kuadër</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zbatimit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marrëveshjes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bashkëpunimit</w:t>
      </w:r>
      <w:proofErr w:type="spellEnd"/>
      <w:r w:rsidRPr="00BB51F6">
        <w:rPr>
          <w:sz w:val="24"/>
          <w:szCs w:val="24"/>
        </w:rPr>
        <w:t xml:space="preserve"> midis </w:t>
      </w:r>
      <w:proofErr w:type="spellStart"/>
      <w:r w:rsidRPr="00BB51F6">
        <w:rPr>
          <w:sz w:val="24"/>
          <w:szCs w:val="24"/>
        </w:rPr>
        <w:t>Ministrisë</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Financave</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Ekonomisë</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Republikës</w:t>
      </w:r>
      <w:proofErr w:type="spellEnd"/>
      <w:r w:rsidRPr="00BB51F6">
        <w:rPr>
          <w:sz w:val="24"/>
          <w:szCs w:val="24"/>
        </w:rPr>
        <w:t xml:space="preserve"> </w:t>
      </w:r>
      <w:proofErr w:type="spellStart"/>
      <w:r w:rsidRPr="00BB51F6">
        <w:rPr>
          <w:sz w:val="24"/>
          <w:szCs w:val="24"/>
        </w:rPr>
        <w:t>së</w:t>
      </w:r>
      <w:proofErr w:type="spellEnd"/>
      <w:r w:rsidRPr="00BB51F6">
        <w:rPr>
          <w:sz w:val="24"/>
          <w:szCs w:val="24"/>
        </w:rPr>
        <w:t xml:space="preserve"> </w:t>
      </w:r>
      <w:proofErr w:type="spellStart"/>
      <w:r w:rsidRPr="00BB51F6">
        <w:rPr>
          <w:sz w:val="24"/>
          <w:szCs w:val="24"/>
        </w:rPr>
        <w:t>Shqipërisë</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Fondacionit</w:t>
      </w:r>
      <w:proofErr w:type="spellEnd"/>
      <w:r w:rsidRPr="00BB51F6">
        <w:rPr>
          <w:sz w:val="24"/>
          <w:szCs w:val="24"/>
        </w:rPr>
        <w:t xml:space="preserve"> </w:t>
      </w:r>
      <w:proofErr w:type="spellStart"/>
      <w:r w:rsidRPr="00BB51F6">
        <w:rPr>
          <w:sz w:val="24"/>
          <w:szCs w:val="24"/>
        </w:rPr>
        <w:t>Shqiptaro</w:t>
      </w:r>
      <w:proofErr w:type="spellEnd"/>
      <w:r w:rsidRPr="00BB51F6">
        <w:rPr>
          <w:sz w:val="24"/>
          <w:szCs w:val="24"/>
        </w:rPr>
        <w:t xml:space="preserve">-Amerikan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Zhvillim</w:t>
      </w:r>
      <w:proofErr w:type="spellEnd"/>
      <w:r w:rsidRPr="00BB51F6">
        <w:rPr>
          <w:sz w:val="24"/>
          <w:szCs w:val="24"/>
        </w:rPr>
        <w:t>, “</w:t>
      </w:r>
      <w:proofErr w:type="spellStart"/>
      <w:r w:rsidRPr="00BB51F6">
        <w:rPr>
          <w:sz w:val="24"/>
          <w:szCs w:val="24"/>
        </w:rPr>
        <w:t>Për</w:t>
      </w:r>
      <w:proofErr w:type="spellEnd"/>
      <w:r w:rsidRPr="00BB51F6">
        <w:rPr>
          <w:sz w:val="24"/>
          <w:szCs w:val="24"/>
        </w:rPr>
        <w:t xml:space="preserve"> </w:t>
      </w:r>
      <w:proofErr w:type="spellStart"/>
      <w:r w:rsidRPr="00BB51F6">
        <w:rPr>
          <w:sz w:val="24"/>
          <w:szCs w:val="24"/>
        </w:rPr>
        <w:t>zbatimin</w:t>
      </w:r>
      <w:proofErr w:type="spellEnd"/>
      <w:r w:rsidRPr="00BB51F6">
        <w:rPr>
          <w:sz w:val="24"/>
          <w:szCs w:val="24"/>
        </w:rPr>
        <w:t xml:space="preserve"> e </w:t>
      </w:r>
      <w:proofErr w:type="spellStart"/>
      <w:r w:rsidRPr="00BB51F6">
        <w:rPr>
          <w:sz w:val="24"/>
          <w:szCs w:val="24"/>
        </w:rPr>
        <w:t>moduleve</w:t>
      </w:r>
      <w:proofErr w:type="spellEnd"/>
      <w:r w:rsidRPr="00BB51F6">
        <w:rPr>
          <w:sz w:val="24"/>
          <w:szCs w:val="24"/>
        </w:rPr>
        <w:t xml:space="preserve"> </w:t>
      </w:r>
      <w:proofErr w:type="spellStart"/>
      <w:r w:rsidRPr="00BB51F6">
        <w:rPr>
          <w:sz w:val="24"/>
          <w:szCs w:val="24"/>
        </w:rPr>
        <w:t>lëndorë</w:t>
      </w:r>
      <w:proofErr w:type="spellEnd"/>
      <w:r w:rsidRPr="00BB51F6">
        <w:rPr>
          <w:sz w:val="24"/>
          <w:szCs w:val="24"/>
        </w:rPr>
        <w:t xml:space="preserve"> Junior Achievement of Albania”.</w:t>
      </w:r>
      <w:r w:rsidRPr="00BB51F6">
        <w:rPr>
          <w:sz w:val="24"/>
          <w:szCs w:val="24"/>
          <w:lang w:val="es-MX"/>
        </w:rPr>
        <w:t xml:space="preserve"> </w:t>
      </w:r>
    </w:p>
    <w:p w14:paraId="71225F91" w14:textId="77777777" w:rsidR="006214B4" w:rsidRPr="00BB51F6" w:rsidRDefault="006214B4" w:rsidP="00F2759D">
      <w:pPr>
        <w:tabs>
          <w:tab w:val="left" w:pos="1005"/>
        </w:tabs>
        <w:jc w:val="both"/>
        <w:rPr>
          <w:rFonts w:eastAsia="Calibri"/>
          <w:b/>
          <w:sz w:val="24"/>
          <w:szCs w:val="24"/>
          <w:lang w:val="am-ET"/>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BB51F6" w:rsidRPr="00BB51F6" w14:paraId="2FB37EA9" w14:textId="77777777" w:rsidTr="00AB17F4">
        <w:trPr>
          <w:gridAfter w:val="1"/>
          <w:wAfter w:w="30" w:type="dxa"/>
        </w:trPr>
        <w:tc>
          <w:tcPr>
            <w:tcW w:w="9240" w:type="dxa"/>
            <w:gridSpan w:val="3"/>
            <w:tcBorders>
              <w:top w:val="single" w:sz="4" w:space="0" w:color="auto"/>
              <w:left w:val="nil"/>
              <w:bottom w:val="single" w:sz="6" w:space="0" w:color="auto"/>
              <w:right w:val="nil"/>
            </w:tcBorders>
            <w:hideMark/>
          </w:tcPr>
          <w:p w14:paraId="4EB92454" w14:textId="77777777" w:rsidR="006214B4" w:rsidRPr="00BB51F6" w:rsidRDefault="006214B4" w:rsidP="00F2759D">
            <w:pPr>
              <w:tabs>
                <w:tab w:val="center" w:pos="4153"/>
                <w:tab w:val="right" w:pos="8306"/>
              </w:tabs>
              <w:jc w:val="both"/>
              <w:rPr>
                <w:i/>
                <w:sz w:val="24"/>
                <w:szCs w:val="24"/>
                <w:lang w:val="am-ET"/>
              </w:rPr>
            </w:pPr>
            <w:r w:rsidRPr="00BB51F6">
              <w:rPr>
                <w:i/>
                <w:sz w:val="24"/>
                <w:szCs w:val="24"/>
                <w:lang w:val="am-ET"/>
              </w:rPr>
              <w:t>PËRSHKRUESI I MODULIT</w:t>
            </w:r>
          </w:p>
        </w:tc>
      </w:tr>
      <w:tr w:rsidR="00BB51F6" w:rsidRPr="00BB51F6" w14:paraId="6D02D964" w14:textId="77777777" w:rsidTr="00AB17F4">
        <w:trPr>
          <w:gridAfter w:val="1"/>
          <w:wAfter w:w="30" w:type="dxa"/>
        </w:trPr>
        <w:tc>
          <w:tcPr>
            <w:tcW w:w="1906" w:type="dxa"/>
            <w:tcBorders>
              <w:top w:val="nil"/>
              <w:left w:val="nil"/>
              <w:bottom w:val="single" w:sz="4" w:space="0" w:color="auto"/>
              <w:right w:val="single" w:sz="4" w:space="0" w:color="auto"/>
            </w:tcBorders>
            <w:hideMark/>
          </w:tcPr>
          <w:p w14:paraId="140EF290" w14:textId="77777777" w:rsidR="006214B4" w:rsidRPr="00BB51F6" w:rsidRDefault="006214B4" w:rsidP="00F2759D">
            <w:pPr>
              <w:jc w:val="both"/>
              <w:rPr>
                <w:b/>
                <w:sz w:val="24"/>
                <w:szCs w:val="24"/>
              </w:rPr>
            </w:pPr>
            <w:r w:rsidRPr="00BB51F6">
              <w:rPr>
                <w:b/>
                <w:sz w:val="24"/>
                <w:szCs w:val="24"/>
                <w:lang w:val="am-ET"/>
              </w:rPr>
              <w:t>Titulli</w:t>
            </w:r>
            <w:r w:rsidRPr="00BB51F6">
              <w:rPr>
                <w:b/>
                <w:sz w:val="24"/>
                <w:szCs w:val="24"/>
              </w:rPr>
              <w:t xml:space="preserve"> </w:t>
            </w:r>
            <w:proofErr w:type="spellStart"/>
            <w:r w:rsidRPr="00BB51F6">
              <w:rPr>
                <w:b/>
                <w:sz w:val="24"/>
                <w:szCs w:val="24"/>
              </w:rPr>
              <w:t>dhe</w:t>
            </w:r>
            <w:proofErr w:type="spellEnd"/>
            <w:r w:rsidRPr="00BB51F6">
              <w:rPr>
                <w:b/>
                <w:sz w:val="24"/>
                <w:szCs w:val="24"/>
              </w:rPr>
              <w:t xml:space="preserve"> </w:t>
            </w:r>
            <w:proofErr w:type="spellStart"/>
            <w:r w:rsidRPr="00BB51F6">
              <w:rPr>
                <w:b/>
                <w:sz w:val="24"/>
                <w:szCs w:val="24"/>
              </w:rPr>
              <w:t>kodi</w:t>
            </w:r>
            <w:proofErr w:type="spellEnd"/>
            <w:r w:rsidRPr="00BB51F6">
              <w:rPr>
                <w:b/>
                <w:sz w:val="24"/>
                <w:szCs w:val="24"/>
              </w:rPr>
              <w:t xml:space="preserve"> </w:t>
            </w:r>
          </w:p>
          <w:p w14:paraId="1C7C37A3" w14:textId="77777777" w:rsidR="006214B4" w:rsidRPr="00BB51F6" w:rsidRDefault="006214B4" w:rsidP="00F2759D">
            <w:pPr>
              <w:jc w:val="both"/>
              <w:rPr>
                <w:b/>
                <w:sz w:val="24"/>
                <w:szCs w:val="24"/>
                <w:lang w:val="am-ET"/>
              </w:rPr>
            </w:pPr>
            <w:r w:rsidRPr="00BB51F6">
              <w:rPr>
                <w:b/>
                <w:sz w:val="24"/>
                <w:szCs w:val="24"/>
                <w:lang w:val="am-ET"/>
              </w:rPr>
              <w:t xml:space="preserve"> </w:t>
            </w:r>
          </w:p>
        </w:tc>
        <w:tc>
          <w:tcPr>
            <w:tcW w:w="5484" w:type="dxa"/>
            <w:tcBorders>
              <w:top w:val="nil"/>
              <w:left w:val="single" w:sz="4" w:space="0" w:color="auto"/>
              <w:bottom w:val="single" w:sz="4" w:space="0" w:color="auto"/>
              <w:right w:val="nil"/>
            </w:tcBorders>
          </w:tcPr>
          <w:p w14:paraId="646F19F7" w14:textId="77777777" w:rsidR="006214B4" w:rsidRPr="00BB51F6" w:rsidRDefault="006214B4" w:rsidP="00F2759D">
            <w:pPr>
              <w:pStyle w:val="Heading5"/>
              <w:jc w:val="both"/>
              <w:rPr>
                <w:rFonts w:ascii="Times New Roman" w:hAnsi="Times New Roman" w:cs="Times New Roman"/>
                <w:b/>
                <w:bCs/>
                <w:color w:val="auto"/>
                <w:sz w:val="24"/>
                <w:szCs w:val="24"/>
                <w:lang w:val="am-ET"/>
              </w:rPr>
            </w:pPr>
            <w:r w:rsidRPr="00BB51F6">
              <w:rPr>
                <w:rFonts w:ascii="Times New Roman" w:hAnsi="Times New Roman" w:cs="Times New Roman"/>
                <w:b/>
                <w:bCs/>
                <w:color w:val="auto"/>
                <w:sz w:val="24"/>
                <w:szCs w:val="24"/>
                <w:lang w:val="am-ET"/>
              </w:rPr>
              <w:t>DREJTUES PËR NJË DITË</w:t>
            </w:r>
          </w:p>
          <w:p w14:paraId="154409F3" w14:textId="77777777" w:rsidR="006214B4" w:rsidRPr="00BB51F6" w:rsidRDefault="006214B4" w:rsidP="00F2759D">
            <w:pPr>
              <w:jc w:val="both"/>
              <w:rPr>
                <w:sz w:val="24"/>
                <w:szCs w:val="24"/>
                <w:lang w:val="am-ET"/>
              </w:rPr>
            </w:pPr>
          </w:p>
        </w:tc>
        <w:tc>
          <w:tcPr>
            <w:tcW w:w="1850" w:type="dxa"/>
            <w:tcBorders>
              <w:top w:val="nil"/>
              <w:left w:val="single" w:sz="4" w:space="0" w:color="auto"/>
              <w:bottom w:val="single" w:sz="4" w:space="0" w:color="auto"/>
              <w:right w:val="nil"/>
            </w:tcBorders>
            <w:hideMark/>
          </w:tcPr>
          <w:p w14:paraId="6E3E745C" w14:textId="77777777" w:rsidR="006214B4" w:rsidRPr="00BB51F6" w:rsidRDefault="006214B4" w:rsidP="00F2759D">
            <w:pPr>
              <w:pStyle w:val="Heading6"/>
              <w:tabs>
                <w:tab w:val="center" w:pos="4153"/>
                <w:tab w:val="right" w:pos="8306"/>
              </w:tabs>
              <w:autoSpaceDE/>
              <w:adjustRightInd/>
              <w:jc w:val="both"/>
              <w:rPr>
                <w:i/>
                <w:iCs/>
                <w:sz w:val="24"/>
                <w:szCs w:val="24"/>
                <w:lang w:val="am-ET"/>
              </w:rPr>
            </w:pPr>
            <w:r w:rsidRPr="00BB51F6">
              <w:rPr>
                <w:sz w:val="24"/>
                <w:szCs w:val="24"/>
                <w:lang w:val="am-ET"/>
              </w:rPr>
              <w:t>M-17-2198-25</w:t>
            </w:r>
          </w:p>
        </w:tc>
      </w:tr>
      <w:tr w:rsidR="00BB51F6" w:rsidRPr="00BB51F6" w14:paraId="454342CA" w14:textId="77777777" w:rsidTr="00AB17F4">
        <w:tc>
          <w:tcPr>
            <w:tcW w:w="1906" w:type="dxa"/>
            <w:tcBorders>
              <w:top w:val="nil"/>
              <w:left w:val="nil"/>
              <w:bottom w:val="single" w:sz="4" w:space="0" w:color="auto"/>
              <w:right w:val="single" w:sz="4" w:space="0" w:color="auto"/>
            </w:tcBorders>
            <w:hideMark/>
          </w:tcPr>
          <w:p w14:paraId="215AC7CB" w14:textId="77777777" w:rsidR="006214B4" w:rsidRPr="00BB51F6" w:rsidRDefault="006214B4" w:rsidP="00325F9C">
            <w:pPr>
              <w:rPr>
                <w:b/>
                <w:sz w:val="24"/>
                <w:szCs w:val="24"/>
                <w:lang w:val="am-ET"/>
              </w:rPr>
            </w:pPr>
            <w:r w:rsidRPr="00BB51F6">
              <w:rPr>
                <w:b/>
                <w:sz w:val="24"/>
                <w:szCs w:val="24"/>
                <w:lang w:val="am-ET"/>
              </w:rPr>
              <w:t>Qëllimi i modulit</w:t>
            </w:r>
          </w:p>
        </w:tc>
        <w:tc>
          <w:tcPr>
            <w:tcW w:w="7364" w:type="dxa"/>
            <w:gridSpan w:val="3"/>
            <w:tcBorders>
              <w:top w:val="nil"/>
              <w:left w:val="single" w:sz="4" w:space="0" w:color="auto"/>
              <w:bottom w:val="single" w:sz="4" w:space="0" w:color="auto"/>
              <w:right w:val="nil"/>
            </w:tcBorders>
          </w:tcPr>
          <w:p w14:paraId="32AF70F7" w14:textId="77777777" w:rsidR="006214B4" w:rsidRPr="00BB51F6" w:rsidRDefault="006214B4" w:rsidP="00F2759D">
            <w:pPr>
              <w:keepNext/>
              <w:ind w:right="-47"/>
              <w:jc w:val="both"/>
              <w:outlineLvl w:val="0"/>
              <w:rPr>
                <w:sz w:val="24"/>
                <w:szCs w:val="24"/>
                <w:lang w:val="am-ET"/>
              </w:rPr>
            </w:pPr>
            <w:r w:rsidRPr="00BB51F6">
              <w:rPr>
                <w:sz w:val="24"/>
                <w:szCs w:val="24"/>
                <w:lang w:val="am-ET"/>
              </w:rPr>
              <w:t xml:space="preserve">Një modul që i pajis nxënësit me aftësitë praktike për të </w:t>
            </w:r>
            <w:r w:rsidRPr="00BB51F6">
              <w:rPr>
                <w:bCs/>
                <w:sz w:val="24"/>
                <w:szCs w:val="24"/>
                <w:lang w:val="am-ET"/>
              </w:rPr>
              <w:t xml:space="preserve">zhvilluar/ identifikuar aftësitë për gatishmërinë në punë, </w:t>
            </w:r>
            <w:r w:rsidRPr="00BB51F6">
              <w:rPr>
                <w:bCs/>
                <w:iCs/>
                <w:sz w:val="24"/>
                <w:szCs w:val="24"/>
                <w:lang w:val="am-ET"/>
              </w:rPr>
              <w:t xml:space="preserve">drejtimin e grupit, </w:t>
            </w:r>
            <w:r w:rsidRPr="00BB51F6">
              <w:rPr>
                <w:bCs/>
                <w:sz w:val="24"/>
                <w:szCs w:val="24"/>
                <w:lang w:val="am-ET"/>
              </w:rPr>
              <w:t xml:space="preserve">kryerjen e vizitës në biznes, si dhe </w:t>
            </w:r>
            <w:r w:rsidRPr="00BB51F6">
              <w:rPr>
                <w:bCs/>
                <w:iCs/>
                <w:sz w:val="24"/>
                <w:szCs w:val="24"/>
                <w:lang w:val="am-ET"/>
              </w:rPr>
              <w:t>organizimin e veprimtarisë përmbyllëse të “Drejtues për një ditë”</w:t>
            </w:r>
            <w:r w:rsidRPr="00BB51F6">
              <w:rPr>
                <w:b/>
                <w:iCs/>
                <w:sz w:val="24"/>
                <w:szCs w:val="24"/>
                <w:lang w:val="am-ET"/>
              </w:rPr>
              <w:t>.</w:t>
            </w:r>
            <w:r w:rsidRPr="00BB51F6">
              <w:rPr>
                <w:sz w:val="24"/>
                <w:szCs w:val="24"/>
                <w:lang w:val="am-ET"/>
              </w:rPr>
              <w:t xml:space="preserve"> </w:t>
            </w:r>
          </w:p>
          <w:p w14:paraId="0F8D92BE" w14:textId="77777777" w:rsidR="006214B4" w:rsidRPr="00BB51F6" w:rsidRDefault="006214B4" w:rsidP="00F2759D">
            <w:pPr>
              <w:keepNext/>
              <w:ind w:right="-47"/>
              <w:jc w:val="both"/>
              <w:outlineLvl w:val="0"/>
              <w:rPr>
                <w:sz w:val="24"/>
                <w:szCs w:val="24"/>
                <w:lang w:val="am-ET"/>
              </w:rPr>
            </w:pPr>
          </w:p>
        </w:tc>
      </w:tr>
      <w:tr w:rsidR="00BB51F6" w:rsidRPr="00BB51F6" w14:paraId="451E4629" w14:textId="77777777" w:rsidTr="00AB17F4">
        <w:trPr>
          <w:trHeight w:val="660"/>
        </w:trPr>
        <w:tc>
          <w:tcPr>
            <w:tcW w:w="1906" w:type="dxa"/>
            <w:tcBorders>
              <w:top w:val="single" w:sz="4" w:space="0" w:color="auto"/>
              <w:left w:val="nil"/>
              <w:bottom w:val="single" w:sz="4" w:space="0" w:color="auto"/>
              <w:right w:val="single" w:sz="4" w:space="0" w:color="auto"/>
            </w:tcBorders>
          </w:tcPr>
          <w:p w14:paraId="406608F6" w14:textId="77777777" w:rsidR="006214B4" w:rsidRPr="00BB51F6" w:rsidRDefault="006214B4" w:rsidP="00F2759D">
            <w:pPr>
              <w:jc w:val="both"/>
              <w:rPr>
                <w:b/>
                <w:sz w:val="24"/>
                <w:szCs w:val="24"/>
                <w:lang w:val="am-ET"/>
              </w:rPr>
            </w:pPr>
            <w:r w:rsidRPr="00BB51F6">
              <w:rPr>
                <w:b/>
                <w:sz w:val="24"/>
                <w:szCs w:val="24"/>
                <w:lang w:val="am-ET"/>
              </w:rPr>
              <w:t>Kohëzgjatja e modulit</w:t>
            </w:r>
          </w:p>
          <w:p w14:paraId="2572AD72" w14:textId="77777777" w:rsidR="006214B4" w:rsidRPr="00BB51F6" w:rsidRDefault="006214B4" w:rsidP="00F2759D">
            <w:pPr>
              <w:jc w:val="both"/>
              <w:rPr>
                <w:b/>
                <w:sz w:val="24"/>
                <w:szCs w:val="24"/>
                <w:lang w:val="am-ET"/>
              </w:rPr>
            </w:pPr>
          </w:p>
        </w:tc>
        <w:tc>
          <w:tcPr>
            <w:tcW w:w="7364" w:type="dxa"/>
            <w:gridSpan w:val="3"/>
            <w:tcBorders>
              <w:top w:val="single" w:sz="4" w:space="0" w:color="auto"/>
              <w:left w:val="single" w:sz="4" w:space="0" w:color="auto"/>
              <w:bottom w:val="single" w:sz="4" w:space="0" w:color="auto"/>
              <w:right w:val="nil"/>
            </w:tcBorders>
          </w:tcPr>
          <w:p w14:paraId="3B74AD5B" w14:textId="545DBB52" w:rsidR="006214B4" w:rsidRPr="00BB51F6" w:rsidRDefault="006214B4" w:rsidP="00F2759D">
            <w:pPr>
              <w:jc w:val="both"/>
              <w:rPr>
                <w:b/>
                <w:sz w:val="24"/>
                <w:szCs w:val="24"/>
                <w:lang w:val="am-ET"/>
              </w:rPr>
            </w:pPr>
            <w:r w:rsidRPr="00BB51F6">
              <w:rPr>
                <w:sz w:val="24"/>
                <w:szCs w:val="24"/>
                <w:lang w:val="am-ET"/>
              </w:rPr>
              <w:t xml:space="preserve"> 3</w:t>
            </w:r>
            <w:r w:rsidRPr="00BB51F6">
              <w:rPr>
                <w:sz w:val="24"/>
                <w:szCs w:val="24"/>
              </w:rPr>
              <w:t>4</w:t>
            </w:r>
            <w:r w:rsidRPr="00BB51F6">
              <w:rPr>
                <w:sz w:val="24"/>
                <w:szCs w:val="24"/>
                <w:lang w:val="am-ET"/>
              </w:rPr>
              <w:t xml:space="preserve"> orë mësimore</w:t>
            </w:r>
          </w:p>
          <w:p w14:paraId="062B45B8" w14:textId="77777777" w:rsidR="006214B4" w:rsidRPr="00BB51F6" w:rsidRDefault="006214B4" w:rsidP="00F2759D">
            <w:pPr>
              <w:jc w:val="both"/>
              <w:rPr>
                <w:b/>
                <w:sz w:val="24"/>
                <w:szCs w:val="24"/>
                <w:lang w:val="am-ET"/>
              </w:rPr>
            </w:pPr>
          </w:p>
        </w:tc>
      </w:tr>
      <w:tr w:rsidR="006214B4" w:rsidRPr="00BB51F6" w14:paraId="0AD52A59" w14:textId="77777777" w:rsidTr="00AB17F4">
        <w:tc>
          <w:tcPr>
            <w:tcW w:w="1906" w:type="dxa"/>
            <w:tcBorders>
              <w:top w:val="single" w:sz="4" w:space="0" w:color="auto"/>
              <w:left w:val="nil"/>
              <w:bottom w:val="nil"/>
              <w:right w:val="single" w:sz="4" w:space="0" w:color="auto"/>
            </w:tcBorders>
          </w:tcPr>
          <w:p w14:paraId="35767414" w14:textId="77777777" w:rsidR="006214B4" w:rsidRPr="00BB51F6" w:rsidRDefault="006214B4" w:rsidP="00325F9C">
            <w:pPr>
              <w:rPr>
                <w:b/>
                <w:sz w:val="24"/>
                <w:szCs w:val="24"/>
                <w:lang w:val="am-ET"/>
              </w:rPr>
            </w:pPr>
            <w:r w:rsidRPr="00BB51F6">
              <w:rPr>
                <w:b/>
                <w:sz w:val="24"/>
                <w:szCs w:val="24"/>
                <w:lang w:val="am-ET"/>
              </w:rPr>
              <w:t xml:space="preserve">Niveli i parapëlqyer </w:t>
            </w:r>
          </w:p>
          <w:p w14:paraId="1C4FED4C" w14:textId="77777777" w:rsidR="006214B4" w:rsidRPr="00BB51F6" w:rsidRDefault="006214B4" w:rsidP="00325F9C">
            <w:pPr>
              <w:rPr>
                <w:b/>
                <w:sz w:val="24"/>
                <w:szCs w:val="24"/>
                <w:lang w:val="am-ET"/>
              </w:rPr>
            </w:pPr>
            <w:r w:rsidRPr="00BB51F6">
              <w:rPr>
                <w:b/>
                <w:sz w:val="24"/>
                <w:szCs w:val="24"/>
                <w:lang w:val="am-ET"/>
              </w:rPr>
              <w:t>për pranim</w:t>
            </w:r>
          </w:p>
          <w:p w14:paraId="414F41C5" w14:textId="77777777" w:rsidR="006214B4" w:rsidRPr="00BB51F6" w:rsidRDefault="006214B4" w:rsidP="00325F9C">
            <w:pPr>
              <w:rPr>
                <w:b/>
                <w:sz w:val="24"/>
                <w:szCs w:val="24"/>
                <w:lang w:val="am-ET"/>
              </w:rPr>
            </w:pPr>
            <w:r w:rsidRPr="00BB51F6">
              <w:rPr>
                <w:b/>
                <w:noProof/>
                <w:sz w:val="24"/>
                <w:szCs w:val="24"/>
                <w14:ligatures w14:val="standardContextual"/>
              </w:rPr>
              <mc:AlternateContent>
                <mc:Choice Requires="wps">
                  <w:drawing>
                    <wp:anchor distT="0" distB="0" distL="114300" distR="114300" simplePos="0" relativeHeight="251660288" behindDoc="0" locked="0" layoutInCell="1" allowOverlap="1" wp14:anchorId="7AC70B4F" wp14:editId="4109E27D">
                      <wp:simplePos x="0" y="0"/>
                      <wp:positionH relativeFrom="column">
                        <wp:posOffset>-68580</wp:posOffset>
                      </wp:positionH>
                      <wp:positionV relativeFrom="paragraph">
                        <wp:posOffset>172720</wp:posOffset>
                      </wp:positionV>
                      <wp:extent cx="5938157" cy="27214"/>
                      <wp:effectExtent l="0" t="0" r="24765" b="30480"/>
                      <wp:wrapNone/>
                      <wp:docPr id="1892650475" name="Straight Connector 1"/>
                      <wp:cNvGraphicFramePr/>
                      <a:graphic xmlns:a="http://schemas.openxmlformats.org/drawingml/2006/main">
                        <a:graphicData uri="http://schemas.microsoft.com/office/word/2010/wordprocessingShape">
                          <wps:wsp>
                            <wps:cNvCnPr/>
                            <wps:spPr>
                              <a:xfrm>
                                <a:off x="0" y="0"/>
                                <a:ext cx="5938157" cy="27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5237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6pt" to="46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" strokecolor="black [3200]" strokeweight=".5pt">
                      <v:stroke joinstyle="miter"/>
                    </v:line>
                  </w:pict>
                </mc:Fallback>
              </mc:AlternateContent>
            </w:r>
          </w:p>
        </w:tc>
        <w:tc>
          <w:tcPr>
            <w:tcW w:w="7364" w:type="dxa"/>
            <w:gridSpan w:val="3"/>
            <w:tcBorders>
              <w:top w:val="single" w:sz="4" w:space="0" w:color="auto"/>
              <w:left w:val="single" w:sz="4" w:space="0" w:color="auto"/>
              <w:bottom w:val="nil"/>
              <w:right w:val="nil"/>
            </w:tcBorders>
            <w:hideMark/>
          </w:tcPr>
          <w:p w14:paraId="0CD3550D" w14:textId="77777777" w:rsidR="0052465D" w:rsidRPr="00BB51F6" w:rsidRDefault="0052465D" w:rsidP="00F2759D">
            <w:pPr>
              <w:jc w:val="both"/>
              <w:rPr>
                <w:sz w:val="24"/>
                <w:szCs w:val="24"/>
              </w:rPr>
            </w:pPr>
            <w:proofErr w:type="spellStart"/>
            <w:r w:rsidRPr="00BB51F6">
              <w:rPr>
                <w:sz w:val="24"/>
                <w:szCs w:val="24"/>
              </w:rPr>
              <w:t>Nxënësi</w:t>
            </w:r>
            <w:proofErr w:type="spellEnd"/>
            <w:r w:rsidRPr="00BB51F6">
              <w:rPr>
                <w:sz w:val="24"/>
                <w:szCs w:val="24"/>
              </w:rPr>
              <w:t xml:space="preserve"> </w:t>
            </w:r>
            <w:proofErr w:type="spellStart"/>
            <w:r w:rsidRPr="00BB51F6">
              <w:rPr>
                <w:sz w:val="24"/>
                <w:szCs w:val="24"/>
              </w:rPr>
              <w:t>duhet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ketë</w:t>
            </w:r>
            <w:proofErr w:type="spellEnd"/>
            <w:r w:rsidRPr="00BB51F6">
              <w:rPr>
                <w:sz w:val="24"/>
                <w:szCs w:val="24"/>
              </w:rPr>
              <w:t xml:space="preserve"> </w:t>
            </w:r>
            <w:proofErr w:type="spellStart"/>
            <w:r w:rsidRPr="00BB51F6">
              <w:rPr>
                <w:sz w:val="24"/>
                <w:szCs w:val="24"/>
              </w:rPr>
              <w:t>përfunduar</w:t>
            </w:r>
            <w:proofErr w:type="spellEnd"/>
            <w:r w:rsidRPr="00BB51F6">
              <w:rPr>
                <w:sz w:val="24"/>
                <w:szCs w:val="24"/>
              </w:rPr>
              <w:t xml:space="preserve"> </w:t>
            </w:r>
            <w:proofErr w:type="spellStart"/>
            <w:r w:rsidRPr="00BB51F6">
              <w:rPr>
                <w:sz w:val="24"/>
                <w:szCs w:val="24"/>
              </w:rPr>
              <w:t>modulet</w:t>
            </w:r>
            <w:proofErr w:type="spellEnd"/>
            <w:r w:rsidRPr="00BB51F6">
              <w:rPr>
                <w:sz w:val="24"/>
                <w:szCs w:val="24"/>
              </w:rPr>
              <w:t xml:space="preserve"> e </w:t>
            </w:r>
            <w:proofErr w:type="spellStart"/>
            <w:r w:rsidRPr="00BB51F6">
              <w:rPr>
                <w:sz w:val="24"/>
                <w:szCs w:val="24"/>
              </w:rPr>
              <w:t>praktikës</w:t>
            </w:r>
            <w:proofErr w:type="spellEnd"/>
            <w:r w:rsidRPr="00BB51F6">
              <w:rPr>
                <w:sz w:val="24"/>
                <w:szCs w:val="24"/>
              </w:rPr>
              <w:t xml:space="preserve"> </w:t>
            </w:r>
            <w:proofErr w:type="spellStart"/>
            <w:r w:rsidRPr="00BB51F6">
              <w:rPr>
                <w:sz w:val="24"/>
                <w:szCs w:val="24"/>
              </w:rPr>
              <w:t>profesionale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kl.10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kualifikimit</w:t>
            </w:r>
            <w:proofErr w:type="spellEnd"/>
            <w:r w:rsidRPr="00BB51F6">
              <w:rPr>
                <w:sz w:val="24"/>
                <w:szCs w:val="24"/>
              </w:rPr>
              <w:t xml:space="preserve"> </w:t>
            </w:r>
            <w:proofErr w:type="spellStart"/>
            <w:r w:rsidRPr="00BB51F6">
              <w:rPr>
                <w:sz w:val="24"/>
                <w:szCs w:val="24"/>
              </w:rPr>
              <w:t>profesional</w:t>
            </w:r>
            <w:proofErr w:type="spellEnd"/>
            <w:r w:rsidRPr="00BB51F6">
              <w:rPr>
                <w:sz w:val="24"/>
                <w:szCs w:val="24"/>
              </w:rPr>
              <w:t xml:space="preserve"> “</w:t>
            </w:r>
            <w:proofErr w:type="spellStart"/>
            <w:r w:rsidRPr="00BB51F6">
              <w:rPr>
                <w:sz w:val="24"/>
                <w:szCs w:val="24"/>
              </w:rPr>
              <w:t>Ndërtim</w:t>
            </w:r>
            <w:proofErr w:type="spellEnd"/>
            <w:r w:rsidRPr="00BB51F6">
              <w:rPr>
                <w:sz w:val="24"/>
                <w:szCs w:val="24"/>
              </w:rPr>
              <w:t>”.</w:t>
            </w:r>
          </w:p>
          <w:p w14:paraId="189AEF25" w14:textId="5019E782" w:rsidR="006214B4" w:rsidRPr="00BB51F6" w:rsidRDefault="006214B4" w:rsidP="00F2759D">
            <w:pPr>
              <w:jc w:val="both"/>
              <w:rPr>
                <w:sz w:val="24"/>
                <w:szCs w:val="24"/>
              </w:rPr>
            </w:pPr>
          </w:p>
        </w:tc>
      </w:tr>
    </w:tbl>
    <w:p w14:paraId="2EC64BE2" w14:textId="77777777" w:rsidR="006214B4" w:rsidRPr="00BB51F6" w:rsidRDefault="006214B4" w:rsidP="00F2759D">
      <w:pPr>
        <w:jc w:val="both"/>
        <w:rPr>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6214B4" w:rsidRPr="00BB51F6" w14:paraId="52A61DF1" w14:textId="77777777" w:rsidTr="00AB17F4">
        <w:trPr>
          <w:trHeight w:val="55"/>
        </w:trPr>
        <w:tc>
          <w:tcPr>
            <w:tcW w:w="1906" w:type="dxa"/>
            <w:tcBorders>
              <w:top w:val="nil"/>
              <w:left w:val="nil"/>
              <w:bottom w:val="nil"/>
              <w:right w:val="nil"/>
            </w:tcBorders>
            <w:hideMark/>
          </w:tcPr>
          <w:p w14:paraId="0859F5BF" w14:textId="77777777" w:rsidR="006214B4" w:rsidRPr="00BB51F6" w:rsidRDefault="006214B4" w:rsidP="00325F9C">
            <w:pPr>
              <w:rPr>
                <w:b/>
                <w:sz w:val="24"/>
                <w:szCs w:val="24"/>
                <w:lang w:val="am-ET"/>
              </w:rPr>
            </w:pPr>
            <w:r w:rsidRPr="00BB51F6">
              <w:rPr>
                <w:b/>
                <w:sz w:val="24"/>
                <w:szCs w:val="24"/>
                <w:lang w:val="am-ET"/>
              </w:rPr>
              <w:t xml:space="preserve">Rezultatet e të nxënit (RN) </w:t>
            </w:r>
          </w:p>
          <w:p w14:paraId="7E354F4A" w14:textId="77777777" w:rsidR="006214B4" w:rsidRPr="00BB51F6" w:rsidRDefault="006214B4" w:rsidP="00325F9C">
            <w:pPr>
              <w:rPr>
                <w:b/>
                <w:sz w:val="24"/>
                <w:szCs w:val="24"/>
                <w:lang w:val="am-ET"/>
              </w:rPr>
            </w:pPr>
            <w:r w:rsidRPr="00BB51F6">
              <w:rPr>
                <w:b/>
                <w:sz w:val="24"/>
                <w:szCs w:val="24"/>
                <w:lang w:val="am-ET"/>
              </w:rPr>
              <w:t>dhe pro</w:t>
            </w:r>
            <w:proofErr w:type="spellStart"/>
            <w:r w:rsidRPr="00BB51F6">
              <w:rPr>
                <w:b/>
                <w:sz w:val="24"/>
                <w:szCs w:val="24"/>
              </w:rPr>
              <w:t>cedurat</w:t>
            </w:r>
            <w:proofErr w:type="spellEnd"/>
            <w:r w:rsidRPr="00BB51F6">
              <w:rPr>
                <w:b/>
                <w:sz w:val="24"/>
                <w:szCs w:val="24"/>
                <w:lang w:val="am-ET"/>
              </w:rPr>
              <w:t xml:space="preserve"> </w:t>
            </w:r>
            <w:r w:rsidRPr="00BB51F6">
              <w:rPr>
                <w:b/>
                <w:sz w:val="24"/>
                <w:szCs w:val="24"/>
              </w:rPr>
              <w:t>e</w:t>
            </w:r>
            <w:r w:rsidRPr="00BB51F6">
              <w:rPr>
                <w:b/>
                <w:sz w:val="24"/>
                <w:szCs w:val="24"/>
                <w:lang w:val="am-ET"/>
              </w:rPr>
              <w:t xml:space="preserve"> vlerësimit</w:t>
            </w:r>
          </w:p>
        </w:tc>
        <w:tc>
          <w:tcPr>
            <w:tcW w:w="810" w:type="dxa"/>
            <w:tcBorders>
              <w:top w:val="nil"/>
              <w:left w:val="nil"/>
              <w:bottom w:val="nil"/>
              <w:right w:val="nil"/>
            </w:tcBorders>
            <w:hideMark/>
          </w:tcPr>
          <w:p w14:paraId="5E2FBED8" w14:textId="77777777" w:rsidR="006214B4" w:rsidRPr="00BB51F6" w:rsidRDefault="006214B4" w:rsidP="00325F9C">
            <w:pPr>
              <w:outlineLvl w:val="5"/>
              <w:rPr>
                <w:b/>
                <w:bCs/>
                <w:sz w:val="24"/>
                <w:szCs w:val="24"/>
                <w:lang w:val="am-ET"/>
              </w:rPr>
            </w:pPr>
            <w:r w:rsidRPr="00BB51F6">
              <w:rPr>
                <w:b/>
                <w:bCs/>
                <w:sz w:val="24"/>
                <w:szCs w:val="24"/>
                <w:lang w:val="am-ET"/>
              </w:rPr>
              <w:t>RN 1</w:t>
            </w:r>
          </w:p>
        </w:tc>
        <w:tc>
          <w:tcPr>
            <w:tcW w:w="6554" w:type="dxa"/>
            <w:tcBorders>
              <w:top w:val="nil"/>
              <w:left w:val="nil"/>
              <w:bottom w:val="nil"/>
              <w:right w:val="nil"/>
            </w:tcBorders>
          </w:tcPr>
          <w:p w14:paraId="68B95323" w14:textId="77777777" w:rsidR="006214B4" w:rsidRPr="00BB51F6" w:rsidRDefault="006214B4" w:rsidP="00F2759D">
            <w:pPr>
              <w:jc w:val="both"/>
              <w:rPr>
                <w:sz w:val="24"/>
                <w:szCs w:val="24"/>
                <w:lang w:val="am-ET"/>
              </w:rPr>
            </w:pPr>
            <w:r w:rsidRPr="00BB51F6">
              <w:rPr>
                <w:b/>
                <w:iCs/>
                <w:sz w:val="24"/>
                <w:szCs w:val="24"/>
                <w:lang w:val="am-ET"/>
              </w:rPr>
              <w:t>Nxënësi</w:t>
            </w:r>
            <w:r w:rsidRPr="00BB51F6">
              <w:rPr>
                <w:b/>
                <w:sz w:val="24"/>
                <w:szCs w:val="24"/>
                <w:lang w:val="am-ET"/>
              </w:rPr>
              <w:t xml:space="preserve"> zhvillon aftësi për gatishmërinë në punë.  </w:t>
            </w:r>
          </w:p>
          <w:p w14:paraId="28B74A6C" w14:textId="77777777" w:rsidR="006214B4" w:rsidRPr="00BB51F6" w:rsidRDefault="006214B4" w:rsidP="00F2759D">
            <w:pPr>
              <w:pStyle w:val="NoSpacing"/>
              <w:jc w:val="both"/>
              <w:rPr>
                <w:rFonts w:ascii="Times New Roman" w:hAnsi="Times New Roman"/>
                <w:b/>
                <w:i/>
                <w:sz w:val="24"/>
                <w:szCs w:val="24"/>
                <w:lang w:val="am-ET"/>
              </w:rPr>
            </w:pPr>
            <w:r w:rsidRPr="00BB51F6">
              <w:rPr>
                <w:rFonts w:ascii="Times New Roman" w:hAnsi="Times New Roman"/>
                <w:b/>
                <w:i/>
                <w:sz w:val="24"/>
                <w:szCs w:val="24"/>
                <w:lang w:val="am-ET"/>
              </w:rPr>
              <w:t>Kriteret e vlerësimit:</w:t>
            </w:r>
          </w:p>
          <w:p w14:paraId="1AAEC982" w14:textId="77777777" w:rsidR="006214B4" w:rsidRPr="00BB51F6" w:rsidRDefault="006214B4" w:rsidP="00F2759D">
            <w:pPr>
              <w:pStyle w:val="NoSpacing"/>
              <w:tabs>
                <w:tab w:val="right" w:pos="6041"/>
              </w:tabs>
              <w:jc w:val="both"/>
              <w:rPr>
                <w:rFonts w:ascii="Times New Roman" w:hAnsi="Times New Roman"/>
                <w:sz w:val="24"/>
                <w:szCs w:val="24"/>
                <w:lang w:val="am-ET"/>
              </w:rPr>
            </w:pPr>
            <w:r w:rsidRPr="00BB51F6">
              <w:rPr>
                <w:rFonts w:ascii="Times New Roman" w:hAnsi="Times New Roman"/>
                <w:sz w:val="24"/>
                <w:szCs w:val="24"/>
                <w:lang w:val="am-ET"/>
              </w:rPr>
              <w:t>Nxënësi duhet të jetë i aftë:</w:t>
            </w:r>
          </w:p>
          <w:p w14:paraId="3E754383"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përshkruajë aftësitë kryesore që duhet të zotërojë një drejtues/ lider biznesi/ kompanie të suksesshëm;</w:t>
            </w:r>
          </w:p>
          <w:p w14:paraId="33ABD6C7"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analizojë aftësitë e përcaktuara për sukses në këndvështrimin vetjak;</w:t>
            </w:r>
          </w:p>
          <w:p w14:paraId="625B5021"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identifikojë aftësitë vetjake për sukses, duke përdorur formularin e vetëvlerësmit;</w:t>
            </w:r>
          </w:p>
          <w:p w14:paraId="641DF8E6"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 xml:space="preserve">të identifikojë aftësitë personale që duhet t’i zhvillojë më tej; </w:t>
            </w:r>
          </w:p>
          <w:p w14:paraId="6CE27382"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identifikojë vendin e punës në përputhje me aftësitë  vetjake për sukses;</w:t>
            </w:r>
          </w:p>
          <w:p w14:paraId="467627E7"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vlerësojë aftësitë që lidhen me gatishmërinë për punë, si aftësi të përgjithshme për çdo vend pune;</w:t>
            </w:r>
          </w:p>
          <w:p w14:paraId="3DE5B57D"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përgatitë jetëshkrimin (</w:t>
            </w:r>
            <w:r w:rsidRPr="00BB51F6">
              <w:rPr>
                <w:i/>
                <w:sz w:val="24"/>
                <w:szCs w:val="24"/>
                <w:lang w:val="am-ET"/>
              </w:rPr>
              <w:t xml:space="preserve">Curriculum Vitae - </w:t>
            </w:r>
            <w:r w:rsidRPr="00BB51F6">
              <w:rPr>
                <w:sz w:val="24"/>
                <w:szCs w:val="24"/>
                <w:lang w:val="am-ET"/>
              </w:rPr>
              <w:t>CV), duke përfshirë aftësitë më të mira vetjake;</w:t>
            </w:r>
          </w:p>
          <w:p w14:paraId="30705DD1"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lastRenderedPageBreak/>
              <w:t>të reflektojë rreth përmbatjes së CV, sipas kritereve dhe formatit të dhënë;</w:t>
            </w:r>
          </w:p>
          <w:p w14:paraId="61CBF9DC"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demonstrojë aftësi të mira, gjatë kryerjes së një interviste nga një anëtar i grupit;</w:t>
            </w:r>
          </w:p>
          <w:p w14:paraId="693D4C14"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intervistojë një nga anëtarët e grupit, duke përdorur pyetje të gatshme ose të përgatitura vetë;</w:t>
            </w:r>
          </w:p>
          <w:p w14:paraId="6F9C8F54"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 xml:space="preserve">të prezantojë veten dhe aftësitë vetjake nëpërmjet formave të ndryshme të komunikimit; </w:t>
            </w:r>
          </w:p>
          <w:p w14:paraId="64337137"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identifikojë elementët kryesorë që lidhen me një vend pune si: veshja, pritshmëritë për vendin e punës, përshendetjet dhe prezantimet;</w:t>
            </w:r>
          </w:p>
          <w:p w14:paraId="248B33CF" w14:textId="77777777" w:rsidR="006214B4" w:rsidRPr="00BB51F6" w:rsidRDefault="006214B4" w:rsidP="00F2759D">
            <w:pPr>
              <w:numPr>
                <w:ilvl w:val="0"/>
                <w:numId w:val="59"/>
              </w:numPr>
              <w:overflowPunct/>
              <w:autoSpaceDE/>
              <w:autoSpaceDN/>
              <w:adjustRightInd/>
              <w:ind w:left="416"/>
              <w:jc w:val="both"/>
              <w:textAlignment w:val="auto"/>
              <w:rPr>
                <w:sz w:val="24"/>
                <w:szCs w:val="24"/>
                <w:lang w:val="am-ET"/>
              </w:rPr>
            </w:pPr>
            <w:r w:rsidRPr="00BB51F6">
              <w:rPr>
                <w:sz w:val="24"/>
                <w:szCs w:val="24"/>
                <w:lang w:val="am-ET"/>
              </w:rPr>
              <w:t>të përdor aftësitë digjitale në funksion të veprimtarisë profesionale.</w:t>
            </w:r>
          </w:p>
          <w:p w14:paraId="0B4F4419" w14:textId="77777777" w:rsidR="006214B4" w:rsidRPr="00BB51F6" w:rsidRDefault="006214B4" w:rsidP="00F2759D">
            <w:pPr>
              <w:autoSpaceDE/>
              <w:autoSpaceDN/>
              <w:adjustRightInd/>
              <w:jc w:val="both"/>
              <w:rPr>
                <w:sz w:val="24"/>
                <w:szCs w:val="24"/>
                <w:lang w:val="am-ET"/>
              </w:rPr>
            </w:pPr>
            <w:r w:rsidRPr="00BB51F6">
              <w:rPr>
                <w:b/>
                <w:i/>
                <w:sz w:val="24"/>
                <w:szCs w:val="24"/>
                <w:lang w:val="am-ET"/>
              </w:rPr>
              <w:t>Instrumentet e vlerësimit</w:t>
            </w:r>
            <w:r w:rsidRPr="00BB51F6">
              <w:rPr>
                <w:sz w:val="24"/>
                <w:szCs w:val="24"/>
                <w:lang w:val="am-ET"/>
              </w:rPr>
              <w:t>:</w:t>
            </w:r>
          </w:p>
          <w:p w14:paraId="7AF439E3" w14:textId="77777777" w:rsidR="006214B4" w:rsidRPr="00BB51F6" w:rsidRDefault="006214B4" w:rsidP="00F2759D">
            <w:pPr>
              <w:pStyle w:val="NoSpacing"/>
              <w:numPr>
                <w:ilvl w:val="0"/>
                <w:numId w:val="59"/>
              </w:numPr>
              <w:ind w:left="416"/>
              <w:jc w:val="both"/>
              <w:rPr>
                <w:rFonts w:ascii="Times New Roman" w:hAnsi="Times New Roman"/>
                <w:sz w:val="24"/>
                <w:szCs w:val="24"/>
                <w:lang w:val="am-ET"/>
              </w:rPr>
            </w:pPr>
            <w:r w:rsidRPr="00BB51F6">
              <w:rPr>
                <w:rFonts w:ascii="Times New Roman" w:hAnsi="Times New Roman"/>
                <w:sz w:val="24"/>
                <w:szCs w:val="24"/>
                <w:lang w:val="am-ET"/>
              </w:rPr>
              <w:t>Pyetje – përgjigje.</w:t>
            </w:r>
          </w:p>
          <w:p w14:paraId="065DAC42" w14:textId="77777777" w:rsidR="006214B4" w:rsidRPr="00BB51F6" w:rsidRDefault="006214B4" w:rsidP="00F2759D">
            <w:pPr>
              <w:pStyle w:val="NoSpacing"/>
              <w:numPr>
                <w:ilvl w:val="0"/>
                <w:numId w:val="59"/>
              </w:numPr>
              <w:ind w:left="416"/>
              <w:jc w:val="both"/>
              <w:rPr>
                <w:rFonts w:ascii="Times New Roman" w:hAnsi="Times New Roman"/>
                <w:sz w:val="24"/>
                <w:szCs w:val="24"/>
                <w:lang w:val="am-ET"/>
              </w:rPr>
            </w:pPr>
            <w:r w:rsidRPr="00BB51F6">
              <w:rPr>
                <w:rFonts w:ascii="Times New Roman" w:hAnsi="Times New Roman"/>
                <w:sz w:val="24"/>
                <w:szCs w:val="24"/>
                <w:lang w:val="am-ET"/>
              </w:rPr>
              <w:t>Vëzhgim me listë kontrolli.</w:t>
            </w:r>
          </w:p>
        </w:tc>
      </w:tr>
    </w:tbl>
    <w:p w14:paraId="49D788B5" w14:textId="77777777" w:rsidR="006214B4" w:rsidRPr="00BB51F6" w:rsidRDefault="006214B4" w:rsidP="00F2759D">
      <w:pPr>
        <w:jc w:val="both"/>
        <w:rPr>
          <w:sz w:val="24"/>
          <w:szCs w:val="24"/>
          <w:lang w:val="am-ET"/>
        </w:rPr>
      </w:pPr>
    </w:p>
    <w:tbl>
      <w:tblPr>
        <w:tblW w:w="7366" w:type="dxa"/>
        <w:tblInd w:w="1879" w:type="dxa"/>
        <w:tblLayout w:type="fixed"/>
        <w:tblLook w:val="04A0" w:firstRow="1" w:lastRow="0" w:firstColumn="1" w:lastColumn="0" w:noHBand="0" w:noVBand="1"/>
      </w:tblPr>
      <w:tblGrid>
        <w:gridCol w:w="812"/>
        <w:gridCol w:w="6554"/>
      </w:tblGrid>
      <w:tr w:rsidR="006214B4" w:rsidRPr="00BB51F6" w14:paraId="0F9D5210" w14:textId="77777777" w:rsidTr="00AB17F4">
        <w:trPr>
          <w:trHeight w:val="8009"/>
        </w:trPr>
        <w:tc>
          <w:tcPr>
            <w:tcW w:w="812" w:type="dxa"/>
            <w:hideMark/>
          </w:tcPr>
          <w:p w14:paraId="6CA45FA4" w14:textId="77777777" w:rsidR="006214B4" w:rsidRPr="00BB51F6" w:rsidRDefault="006214B4" w:rsidP="00F2759D">
            <w:pPr>
              <w:numPr>
                <w:ilvl w:val="12"/>
                <w:numId w:val="0"/>
              </w:numPr>
              <w:jc w:val="both"/>
              <w:rPr>
                <w:b/>
                <w:sz w:val="24"/>
                <w:szCs w:val="24"/>
                <w:lang w:val="am-ET"/>
              </w:rPr>
            </w:pPr>
            <w:r w:rsidRPr="00BB51F6">
              <w:rPr>
                <w:b/>
                <w:sz w:val="24"/>
                <w:szCs w:val="24"/>
                <w:lang w:val="am-ET"/>
              </w:rPr>
              <w:lastRenderedPageBreak/>
              <w:t xml:space="preserve">RN 2 </w:t>
            </w:r>
          </w:p>
        </w:tc>
        <w:tc>
          <w:tcPr>
            <w:tcW w:w="6554" w:type="dxa"/>
            <w:hideMark/>
          </w:tcPr>
          <w:p w14:paraId="78F61940" w14:textId="77777777" w:rsidR="006214B4" w:rsidRPr="00BB51F6" w:rsidRDefault="006214B4" w:rsidP="00F2759D">
            <w:pPr>
              <w:jc w:val="both"/>
              <w:rPr>
                <w:b/>
                <w:iCs/>
                <w:sz w:val="24"/>
                <w:szCs w:val="24"/>
                <w:lang w:val="am-ET"/>
              </w:rPr>
            </w:pPr>
            <w:r w:rsidRPr="00BB51F6">
              <w:rPr>
                <w:b/>
                <w:iCs/>
                <w:sz w:val="24"/>
                <w:szCs w:val="24"/>
                <w:lang w:val="am-ET"/>
              </w:rPr>
              <w:t>Nxënësi zhvillon aftësitë e drejtimit të grupit.</w:t>
            </w:r>
          </w:p>
          <w:p w14:paraId="1433A410" w14:textId="77777777" w:rsidR="006214B4" w:rsidRPr="00BB51F6" w:rsidRDefault="006214B4" w:rsidP="00F2759D">
            <w:pPr>
              <w:tabs>
                <w:tab w:val="left" w:pos="360"/>
              </w:tabs>
              <w:jc w:val="both"/>
              <w:rPr>
                <w:b/>
                <w:i/>
                <w:sz w:val="24"/>
                <w:szCs w:val="24"/>
                <w:lang w:val="am-ET"/>
              </w:rPr>
            </w:pPr>
            <w:r w:rsidRPr="00BB51F6">
              <w:rPr>
                <w:b/>
                <w:i/>
                <w:sz w:val="24"/>
                <w:szCs w:val="24"/>
                <w:lang w:val="am-ET"/>
              </w:rPr>
              <w:t>Kriteret e vlerësimit</w:t>
            </w:r>
          </w:p>
          <w:p w14:paraId="1C29BE60" w14:textId="77777777" w:rsidR="006214B4" w:rsidRPr="00BB51F6" w:rsidRDefault="006214B4" w:rsidP="00F2759D">
            <w:pPr>
              <w:tabs>
                <w:tab w:val="left" w:pos="360"/>
              </w:tabs>
              <w:jc w:val="both"/>
              <w:rPr>
                <w:sz w:val="24"/>
                <w:szCs w:val="24"/>
                <w:lang w:val="am-ET"/>
              </w:rPr>
            </w:pPr>
            <w:r w:rsidRPr="00BB51F6">
              <w:rPr>
                <w:sz w:val="24"/>
                <w:szCs w:val="24"/>
                <w:lang w:val="am-ET"/>
              </w:rPr>
              <w:t>Nxënësi duhet të jetë i aftë:</w:t>
            </w:r>
          </w:p>
          <w:p w14:paraId="08792412"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komunikojë me etikë dhe profesionalizëm;</w:t>
            </w:r>
          </w:p>
          <w:p w14:paraId="2A698D0C"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inkurajojë reagime, pyetje, pjesëmarrje nga grupi i punës;</w:t>
            </w:r>
          </w:p>
          <w:p w14:paraId="2E54DC47"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përshtatë mënyrën e komunikimit, sipas situatës dhe audiencës (moshës, kulturës, rolit të personit të cilit i drejtohet</w:t>
            </w:r>
            <w:r w:rsidRPr="00BB51F6">
              <w:rPr>
                <w:sz w:val="24"/>
                <w:szCs w:val="24"/>
              </w:rPr>
              <w:t xml:space="preserve"> </w:t>
            </w:r>
            <w:proofErr w:type="spellStart"/>
            <w:r w:rsidRPr="00BB51F6">
              <w:rPr>
                <w:sz w:val="24"/>
                <w:szCs w:val="24"/>
              </w:rPr>
              <w:t>etj</w:t>
            </w:r>
            <w:proofErr w:type="spellEnd"/>
            <w:r w:rsidRPr="00BB51F6">
              <w:rPr>
                <w:sz w:val="24"/>
                <w:szCs w:val="24"/>
              </w:rPr>
              <w:t>.</w:t>
            </w:r>
            <w:r w:rsidRPr="00BB51F6">
              <w:rPr>
                <w:sz w:val="24"/>
                <w:szCs w:val="24"/>
                <w:lang w:val="am-ET"/>
              </w:rPr>
              <w:t>);</w:t>
            </w:r>
          </w:p>
          <w:p w14:paraId="08935E3F"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përdorë gjuhë verbale dhe jo verbale në mënyrë të përshtatshme;</w:t>
            </w:r>
          </w:p>
          <w:p w14:paraId="1893512F"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përdorë gjuhë pozitive dhe motivuese;</w:t>
            </w:r>
          </w:p>
          <w:p w14:paraId="669E37B0"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jetë transparent dhe i hapur në informacion;</w:t>
            </w:r>
          </w:p>
          <w:p w14:paraId="5ECB3CF1"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dëgjojë aktivisht pa ndërprerë bashkëbiseduesin;</w:t>
            </w:r>
          </w:p>
          <w:p w14:paraId="35EDD9DF"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organizojë grupin, duke krijuar frymë pozitive bashkëpunimi;</w:t>
            </w:r>
          </w:p>
          <w:p w14:paraId="00CBFE35"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ndërtojë marrëdhënie të shëndetshme me anëtarët e grupit;</w:t>
            </w:r>
          </w:p>
          <w:p w14:paraId="2CE3E197"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motivojë/frymëzojë grupin e punës, duke krijuar energji pozitive;</w:t>
            </w:r>
          </w:p>
          <w:p w14:paraId="3D522963"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tregojë empati dhe respekt për ndjenjat dhe mendimet e të tjerëve;</w:t>
            </w:r>
          </w:p>
          <w:p w14:paraId="140A7D8B"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ndërveprojë me të tjerët në mënyrë të përshtatshme për situatën;</w:t>
            </w:r>
          </w:p>
          <w:p w14:paraId="717EECB3"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zhvillojë vetëbesimin dhe ndjenjën e përgjegjësisë ndaj komunitetit shkollor;</w:t>
            </w:r>
          </w:p>
          <w:p w14:paraId="2D4B7980"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të zgjidhë në kohë dhe në mënyrën e duhur dilema etike;</w:t>
            </w:r>
          </w:p>
          <w:p w14:paraId="438101AF" w14:textId="77777777" w:rsidR="006214B4" w:rsidRPr="00BB51F6" w:rsidRDefault="006214B4" w:rsidP="00F2759D">
            <w:pPr>
              <w:pStyle w:val="ListParagraph"/>
              <w:numPr>
                <w:ilvl w:val="0"/>
                <w:numId w:val="59"/>
              </w:numPr>
              <w:overflowPunct/>
              <w:autoSpaceDE/>
              <w:autoSpaceDN/>
              <w:adjustRightInd/>
              <w:ind w:left="350"/>
              <w:jc w:val="both"/>
              <w:textAlignment w:val="auto"/>
              <w:rPr>
                <w:sz w:val="24"/>
                <w:szCs w:val="24"/>
                <w:lang w:val="am-ET"/>
              </w:rPr>
            </w:pPr>
            <w:r w:rsidRPr="00BB51F6">
              <w:rPr>
                <w:sz w:val="24"/>
                <w:szCs w:val="24"/>
                <w:lang w:val="am-ET"/>
              </w:rPr>
              <w:t xml:space="preserve">të </w:t>
            </w:r>
            <w:proofErr w:type="spellStart"/>
            <w:r w:rsidRPr="00BB51F6">
              <w:rPr>
                <w:sz w:val="24"/>
                <w:szCs w:val="24"/>
              </w:rPr>
              <w:t>respekto</w:t>
            </w:r>
            <w:proofErr w:type="spellEnd"/>
            <w:r w:rsidRPr="00BB51F6">
              <w:rPr>
                <w:sz w:val="24"/>
                <w:szCs w:val="24"/>
                <w:lang w:val="am-ET"/>
              </w:rPr>
              <w:t>jë rregullat e sigurisë në punë dhe ruajtjes së mjedisit, gjatë drejtimit të grupit.</w:t>
            </w:r>
          </w:p>
          <w:p w14:paraId="472A7CC7" w14:textId="77777777" w:rsidR="006214B4" w:rsidRPr="00BB51F6" w:rsidRDefault="006214B4" w:rsidP="00F2759D">
            <w:pPr>
              <w:pStyle w:val="NoSpacing"/>
              <w:jc w:val="both"/>
              <w:rPr>
                <w:rFonts w:ascii="Times New Roman" w:hAnsi="Times New Roman"/>
                <w:sz w:val="24"/>
                <w:szCs w:val="24"/>
                <w:lang w:val="am-ET"/>
              </w:rPr>
            </w:pPr>
            <w:r w:rsidRPr="00BB51F6">
              <w:rPr>
                <w:rFonts w:ascii="Times New Roman" w:hAnsi="Times New Roman"/>
                <w:b/>
                <w:i/>
                <w:sz w:val="24"/>
                <w:szCs w:val="24"/>
                <w:lang w:val="am-ET"/>
              </w:rPr>
              <w:t>Instrumentet e vlerësimit</w:t>
            </w:r>
            <w:r w:rsidRPr="00BB51F6">
              <w:rPr>
                <w:rFonts w:ascii="Times New Roman" w:hAnsi="Times New Roman"/>
                <w:sz w:val="24"/>
                <w:szCs w:val="24"/>
                <w:lang w:val="am-ET"/>
              </w:rPr>
              <w:t>:</w:t>
            </w:r>
          </w:p>
          <w:p w14:paraId="4401AED7" w14:textId="77777777" w:rsidR="006214B4" w:rsidRPr="00BB51F6" w:rsidRDefault="006214B4" w:rsidP="00F2759D">
            <w:pPr>
              <w:pStyle w:val="NoSpacing"/>
              <w:numPr>
                <w:ilvl w:val="0"/>
                <w:numId w:val="59"/>
              </w:numPr>
              <w:ind w:left="350"/>
              <w:jc w:val="both"/>
              <w:rPr>
                <w:rFonts w:ascii="Times New Roman" w:hAnsi="Times New Roman"/>
                <w:sz w:val="24"/>
                <w:szCs w:val="24"/>
                <w:lang w:val="am-ET"/>
              </w:rPr>
            </w:pPr>
            <w:r w:rsidRPr="00BB51F6">
              <w:rPr>
                <w:rFonts w:ascii="Times New Roman" w:hAnsi="Times New Roman"/>
                <w:sz w:val="24"/>
                <w:szCs w:val="24"/>
                <w:lang w:val="am-ET"/>
              </w:rPr>
              <w:t>Vëzhgim me listë kontrolli.</w:t>
            </w:r>
          </w:p>
        </w:tc>
      </w:tr>
    </w:tbl>
    <w:p w14:paraId="2161EF21" w14:textId="77777777" w:rsidR="006214B4" w:rsidRPr="00BB51F6" w:rsidRDefault="006214B4" w:rsidP="00F2759D">
      <w:pPr>
        <w:jc w:val="both"/>
        <w:rPr>
          <w:sz w:val="24"/>
          <w:szCs w:val="24"/>
          <w:lang w:val="am-ET"/>
        </w:rPr>
      </w:pPr>
    </w:p>
    <w:tbl>
      <w:tblPr>
        <w:tblW w:w="7376" w:type="dxa"/>
        <w:tblInd w:w="1879" w:type="dxa"/>
        <w:tblLayout w:type="fixed"/>
        <w:tblLook w:val="04A0" w:firstRow="1" w:lastRow="0" w:firstColumn="1" w:lastColumn="0" w:noHBand="0" w:noVBand="1"/>
      </w:tblPr>
      <w:tblGrid>
        <w:gridCol w:w="814"/>
        <w:gridCol w:w="6562"/>
      </w:tblGrid>
      <w:tr w:rsidR="006214B4" w:rsidRPr="00BB51F6" w14:paraId="3FA7EF39" w14:textId="77777777" w:rsidTr="00AB17F4">
        <w:trPr>
          <w:trHeight w:val="6650"/>
        </w:trPr>
        <w:tc>
          <w:tcPr>
            <w:tcW w:w="814" w:type="dxa"/>
            <w:hideMark/>
          </w:tcPr>
          <w:p w14:paraId="451F8B1F" w14:textId="77777777" w:rsidR="006214B4" w:rsidRPr="00BB51F6" w:rsidRDefault="006214B4" w:rsidP="00F2759D">
            <w:pPr>
              <w:numPr>
                <w:ilvl w:val="12"/>
                <w:numId w:val="0"/>
              </w:numPr>
              <w:jc w:val="both"/>
              <w:rPr>
                <w:b/>
                <w:sz w:val="24"/>
                <w:szCs w:val="24"/>
                <w:lang w:val="am-ET"/>
              </w:rPr>
            </w:pPr>
            <w:r w:rsidRPr="00BB51F6">
              <w:rPr>
                <w:b/>
                <w:sz w:val="24"/>
                <w:szCs w:val="24"/>
                <w:lang w:val="am-ET"/>
              </w:rPr>
              <w:lastRenderedPageBreak/>
              <w:t xml:space="preserve">RN 3 </w:t>
            </w:r>
          </w:p>
        </w:tc>
        <w:tc>
          <w:tcPr>
            <w:tcW w:w="6562" w:type="dxa"/>
            <w:hideMark/>
          </w:tcPr>
          <w:p w14:paraId="6628FEB3" w14:textId="77777777" w:rsidR="006214B4" w:rsidRPr="00BB51F6" w:rsidRDefault="006214B4" w:rsidP="00F2759D">
            <w:pPr>
              <w:jc w:val="both"/>
              <w:rPr>
                <w:b/>
                <w:iCs/>
                <w:sz w:val="24"/>
                <w:szCs w:val="24"/>
                <w:lang w:val="am-ET"/>
              </w:rPr>
            </w:pPr>
            <w:r w:rsidRPr="00BB51F6">
              <w:rPr>
                <w:b/>
                <w:iCs/>
                <w:sz w:val="24"/>
                <w:szCs w:val="24"/>
                <w:lang w:val="am-ET"/>
              </w:rPr>
              <w:t>Nxënësi parapërgatitet për kryerjen e vizitës në biznes.</w:t>
            </w:r>
          </w:p>
          <w:p w14:paraId="4DBFFC15" w14:textId="77777777" w:rsidR="006214B4" w:rsidRPr="00BB51F6" w:rsidRDefault="006214B4" w:rsidP="00F2759D">
            <w:pPr>
              <w:tabs>
                <w:tab w:val="left" w:pos="360"/>
              </w:tabs>
              <w:jc w:val="both"/>
              <w:rPr>
                <w:b/>
                <w:i/>
                <w:sz w:val="24"/>
                <w:szCs w:val="24"/>
                <w:lang w:val="am-ET"/>
              </w:rPr>
            </w:pPr>
            <w:r w:rsidRPr="00BB51F6">
              <w:rPr>
                <w:b/>
                <w:i/>
                <w:sz w:val="24"/>
                <w:szCs w:val="24"/>
                <w:lang w:val="am-ET"/>
              </w:rPr>
              <w:t>Kriteret e vlerësimit</w:t>
            </w:r>
          </w:p>
          <w:p w14:paraId="59369069" w14:textId="77777777" w:rsidR="006214B4" w:rsidRPr="00BB51F6" w:rsidRDefault="006214B4" w:rsidP="00F2759D">
            <w:pPr>
              <w:tabs>
                <w:tab w:val="left" w:pos="360"/>
              </w:tabs>
              <w:jc w:val="both"/>
              <w:rPr>
                <w:sz w:val="24"/>
                <w:szCs w:val="24"/>
                <w:lang w:val="am-ET"/>
              </w:rPr>
            </w:pPr>
            <w:r w:rsidRPr="00BB51F6">
              <w:rPr>
                <w:sz w:val="24"/>
                <w:szCs w:val="24"/>
                <w:lang w:val="am-ET"/>
              </w:rPr>
              <w:t>Nxënësi duhet të jetë i aftë:</w:t>
            </w:r>
          </w:p>
          <w:p w14:paraId="1D4F03BC" w14:textId="77777777" w:rsidR="006214B4" w:rsidRPr="00BB51F6" w:rsidRDefault="006214B4" w:rsidP="00F2759D">
            <w:pPr>
              <w:pStyle w:val="ListParagraph"/>
              <w:widowControl w:val="0"/>
              <w:numPr>
                <w:ilvl w:val="0"/>
                <w:numId w:val="67"/>
              </w:numPr>
              <w:tabs>
                <w:tab w:val="left" w:pos="360"/>
              </w:tabs>
              <w:ind w:left="348"/>
              <w:jc w:val="both"/>
              <w:rPr>
                <w:sz w:val="24"/>
                <w:szCs w:val="24"/>
                <w:lang w:val="am-ET"/>
              </w:rPr>
            </w:pPr>
            <w:r w:rsidRPr="00BB51F6">
              <w:rPr>
                <w:sz w:val="24"/>
                <w:szCs w:val="24"/>
                <w:lang w:val="am-ET"/>
              </w:rPr>
              <w:t>të përzgjedhë biznesin ku do të realizohet vizita ˝Drejtues për një ditë˝;</w:t>
            </w:r>
          </w:p>
          <w:p w14:paraId="7B4EF2E0" w14:textId="77777777" w:rsidR="006214B4" w:rsidRPr="00BB51F6" w:rsidRDefault="006214B4" w:rsidP="00F2759D">
            <w:pPr>
              <w:widowControl w:val="0"/>
              <w:numPr>
                <w:ilvl w:val="0"/>
                <w:numId w:val="67"/>
              </w:numPr>
              <w:tabs>
                <w:tab w:val="left" w:pos="360"/>
              </w:tabs>
              <w:ind w:left="348"/>
              <w:jc w:val="both"/>
              <w:rPr>
                <w:sz w:val="24"/>
                <w:szCs w:val="24"/>
                <w:lang w:val="am-ET"/>
              </w:rPr>
            </w:pPr>
            <w:r w:rsidRPr="00BB51F6">
              <w:rPr>
                <w:sz w:val="24"/>
                <w:szCs w:val="24"/>
                <w:lang w:val="am-ET"/>
              </w:rPr>
              <w:t>të përzgjedhë sipërmarrësit e rinj të Junior Achievement (JA);</w:t>
            </w:r>
          </w:p>
          <w:p w14:paraId="1EC86254" w14:textId="77777777" w:rsidR="006214B4" w:rsidRPr="00BB51F6" w:rsidRDefault="006214B4" w:rsidP="00F2759D">
            <w:pPr>
              <w:widowControl w:val="0"/>
              <w:numPr>
                <w:ilvl w:val="0"/>
                <w:numId w:val="67"/>
              </w:numPr>
              <w:tabs>
                <w:tab w:val="left" w:pos="360"/>
              </w:tabs>
              <w:ind w:left="348"/>
              <w:jc w:val="both"/>
              <w:rPr>
                <w:sz w:val="24"/>
                <w:szCs w:val="24"/>
                <w:lang w:val="am-ET"/>
              </w:rPr>
            </w:pPr>
            <w:r w:rsidRPr="00BB51F6">
              <w:rPr>
                <w:sz w:val="24"/>
                <w:szCs w:val="24"/>
                <w:lang w:val="am-ET"/>
              </w:rPr>
              <w:t>të rekrutojë drejtuesit për një ditë, sipas kritereve të përcaktuara;</w:t>
            </w:r>
          </w:p>
          <w:p w14:paraId="0870FA2D" w14:textId="77777777" w:rsidR="006214B4" w:rsidRPr="00BB51F6" w:rsidRDefault="006214B4" w:rsidP="00F2759D">
            <w:pPr>
              <w:pStyle w:val="ListParagraph"/>
              <w:numPr>
                <w:ilvl w:val="0"/>
                <w:numId w:val="67"/>
              </w:numPr>
              <w:overflowPunct/>
              <w:autoSpaceDE/>
              <w:autoSpaceDN/>
              <w:adjustRightInd/>
              <w:ind w:left="348"/>
              <w:jc w:val="both"/>
              <w:textAlignment w:val="auto"/>
              <w:rPr>
                <w:sz w:val="24"/>
                <w:szCs w:val="24"/>
                <w:lang w:val="am-ET"/>
              </w:rPr>
            </w:pPr>
            <w:r w:rsidRPr="00BB51F6">
              <w:rPr>
                <w:sz w:val="24"/>
                <w:szCs w:val="24"/>
                <w:lang w:val="am-ET"/>
              </w:rPr>
              <w:t>të hartojë një plan pune për vizitën në biznes:</w:t>
            </w:r>
          </w:p>
          <w:p w14:paraId="713A32AA"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të dakordësojë me biznesit, datën e vizitës ˝Drejtues për një ditë˝;</w:t>
            </w:r>
          </w:p>
          <w:p w14:paraId="60B684F0"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 xml:space="preserve">të planifikojë aktivitetet ditore; </w:t>
            </w:r>
          </w:p>
          <w:p w14:paraId="5516DBA7"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 xml:space="preserve">të menaxhojë burimet materiale; </w:t>
            </w:r>
          </w:p>
          <w:p w14:paraId="68F58828"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të komunikojë me grupin e punës;</w:t>
            </w:r>
          </w:p>
          <w:p w14:paraId="2E75555A" w14:textId="77777777" w:rsidR="006214B4" w:rsidRPr="00BB51F6" w:rsidRDefault="006214B4" w:rsidP="00F2759D">
            <w:pPr>
              <w:pStyle w:val="ListParagraph"/>
              <w:widowControl w:val="0"/>
              <w:numPr>
                <w:ilvl w:val="0"/>
                <w:numId w:val="67"/>
              </w:numPr>
              <w:tabs>
                <w:tab w:val="left" w:pos="360"/>
              </w:tabs>
              <w:ind w:left="346"/>
              <w:jc w:val="both"/>
              <w:rPr>
                <w:sz w:val="24"/>
                <w:szCs w:val="24"/>
                <w:lang w:val="am-ET"/>
              </w:rPr>
            </w:pPr>
            <w:r w:rsidRPr="00BB51F6">
              <w:rPr>
                <w:sz w:val="24"/>
                <w:szCs w:val="24"/>
                <w:lang w:val="am-ET"/>
              </w:rPr>
              <w:t>të përgatitë listën me kandidatët e mundshëm “Drejtues për një ditë”;</w:t>
            </w:r>
          </w:p>
          <w:p w14:paraId="665829F8" w14:textId="77777777" w:rsidR="006214B4" w:rsidRPr="00BB51F6" w:rsidRDefault="006214B4" w:rsidP="00F2759D">
            <w:pPr>
              <w:pStyle w:val="ListParagraph"/>
              <w:widowControl w:val="0"/>
              <w:numPr>
                <w:ilvl w:val="0"/>
                <w:numId w:val="67"/>
              </w:numPr>
              <w:tabs>
                <w:tab w:val="left" w:pos="360"/>
              </w:tabs>
              <w:ind w:left="346"/>
              <w:jc w:val="both"/>
              <w:rPr>
                <w:sz w:val="24"/>
                <w:szCs w:val="24"/>
                <w:lang w:val="am-ET"/>
              </w:rPr>
            </w:pPr>
            <w:r w:rsidRPr="00BB51F6">
              <w:rPr>
                <w:sz w:val="24"/>
                <w:szCs w:val="24"/>
                <w:lang w:val="am-ET"/>
              </w:rPr>
              <w:t>të përgatitë ftesën e takimit për drejtuesit e mundshëm;</w:t>
            </w:r>
          </w:p>
          <w:p w14:paraId="5F4F0BD9" w14:textId="77777777" w:rsidR="006214B4" w:rsidRPr="00BB51F6" w:rsidRDefault="006214B4" w:rsidP="00F2759D">
            <w:pPr>
              <w:pStyle w:val="ListParagraph"/>
              <w:widowControl w:val="0"/>
              <w:numPr>
                <w:ilvl w:val="0"/>
                <w:numId w:val="67"/>
              </w:numPr>
              <w:tabs>
                <w:tab w:val="left" w:pos="360"/>
              </w:tabs>
              <w:ind w:left="346"/>
              <w:jc w:val="both"/>
              <w:rPr>
                <w:sz w:val="24"/>
                <w:szCs w:val="24"/>
                <w:lang w:val="am-ET"/>
              </w:rPr>
            </w:pPr>
            <w:r w:rsidRPr="00BB51F6">
              <w:rPr>
                <w:sz w:val="24"/>
                <w:szCs w:val="24"/>
                <w:lang w:val="am-ET"/>
              </w:rPr>
              <w:t xml:space="preserve">të përcaktojë kriteret për numrin e pjesëmarrësve “Drejtues për një ditë”; </w:t>
            </w:r>
          </w:p>
          <w:p w14:paraId="76866E3A" w14:textId="77777777" w:rsidR="006214B4" w:rsidRPr="00BB51F6" w:rsidRDefault="006214B4" w:rsidP="00F2759D">
            <w:pPr>
              <w:widowControl w:val="0"/>
              <w:numPr>
                <w:ilvl w:val="0"/>
                <w:numId w:val="67"/>
              </w:numPr>
              <w:tabs>
                <w:tab w:val="left" w:pos="360"/>
              </w:tabs>
              <w:ind w:left="346"/>
              <w:jc w:val="both"/>
              <w:rPr>
                <w:sz w:val="24"/>
                <w:szCs w:val="24"/>
                <w:lang w:val="am-ET"/>
              </w:rPr>
            </w:pPr>
            <w:r w:rsidRPr="00BB51F6">
              <w:rPr>
                <w:sz w:val="24"/>
                <w:szCs w:val="24"/>
                <w:lang w:val="am-ET"/>
              </w:rPr>
              <w:t>të informojë grupin dhe drejtuesit për kryerjen e vizitës “Drejtues për një ditë”;</w:t>
            </w:r>
          </w:p>
          <w:p w14:paraId="1E3FA494"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të përgatitë pyetjet intervistuese për drejtuesit e JA-së që do takojnë;</w:t>
            </w:r>
          </w:p>
          <w:p w14:paraId="0A997ED6"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të ushtrohet për t’iu përgjigjur pyetjeve, gjatë intervistës së drejtuar nga përfaqësuesi i biznesit;</w:t>
            </w:r>
          </w:p>
          <w:p w14:paraId="3DA38CA4" w14:textId="77777777" w:rsidR="006214B4" w:rsidRPr="00BB51F6" w:rsidRDefault="006214B4" w:rsidP="00F2759D">
            <w:pPr>
              <w:pStyle w:val="ListParagraph"/>
              <w:numPr>
                <w:ilvl w:val="0"/>
                <w:numId w:val="67"/>
              </w:numPr>
              <w:overflowPunct/>
              <w:autoSpaceDE/>
              <w:autoSpaceDN/>
              <w:adjustRightInd/>
              <w:ind w:left="346"/>
              <w:jc w:val="both"/>
              <w:textAlignment w:val="auto"/>
              <w:rPr>
                <w:sz w:val="24"/>
                <w:szCs w:val="24"/>
                <w:lang w:val="am-ET"/>
              </w:rPr>
            </w:pPr>
            <w:r w:rsidRPr="00BB51F6">
              <w:rPr>
                <w:sz w:val="24"/>
                <w:szCs w:val="24"/>
                <w:lang w:val="am-ET"/>
              </w:rPr>
              <w:t>të ndajë detyrat për secilin anëtar të grupit;</w:t>
            </w:r>
          </w:p>
          <w:p w14:paraId="4657528F" w14:textId="77777777" w:rsidR="006214B4" w:rsidRPr="00BB51F6" w:rsidRDefault="006214B4" w:rsidP="00F2759D">
            <w:pPr>
              <w:pStyle w:val="ListParagraph"/>
              <w:numPr>
                <w:ilvl w:val="0"/>
                <w:numId w:val="67"/>
              </w:numPr>
              <w:overflowPunct/>
              <w:autoSpaceDE/>
              <w:autoSpaceDN/>
              <w:adjustRightInd/>
              <w:ind w:left="260" w:hanging="260"/>
              <w:jc w:val="both"/>
              <w:textAlignment w:val="auto"/>
              <w:rPr>
                <w:sz w:val="24"/>
                <w:szCs w:val="24"/>
                <w:lang w:val="am-ET"/>
              </w:rPr>
            </w:pPr>
            <w:r w:rsidRPr="00BB51F6">
              <w:rPr>
                <w:sz w:val="24"/>
                <w:szCs w:val="24"/>
                <w:lang w:val="am-ET"/>
              </w:rPr>
              <w:t>të informojë, në rrugë elektronike, planin e punës për vizitën në biznes;</w:t>
            </w:r>
          </w:p>
          <w:p w14:paraId="1F070FC4" w14:textId="77777777" w:rsidR="006214B4" w:rsidRPr="00BB51F6" w:rsidRDefault="006214B4" w:rsidP="00F2759D">
            <w:pPr>
              <w:pStyle w:val="ListParagraph"/>
              <w:numPr>
                <w:ilvl w:val="0"/>
                <w:numId w:val="67"/>
              </w:numPr>
              <w:overflowPunct/>
              <w:autoSpaceDE/>
              <w:autoSpaceDN/>
              <w:adjustRightInd/>
              <w:ind w:left="258" w:hanging="258"/>
              <w:jc w:val="both"/>
              <w:textAlignment w:val="auto"/>
              <w:rPr>
                <w:sz w:val="24"/>
                <w:szCs w:val="24"/>
                <w:lang w:val="am-ET"/>
              </w:rPr>
            </w:pPr>
            <w:r w:rsidRPr="00BB51F6">
              <w:rPr>
                <w:sz w:val="24"/>
                <w:szCs w:val="24"/>
                <w:lang w:val="am-ET"/>
              </w:rPr>
              <w:t xml:space="preserve">të </w:t>
            </w:r>
            <w:proofErr w:type="spellStart"/>
            <w:r w:rsidRPr="00BB51F6">
              <w:rPr>
                <w:sz w:val="24"/>
                <w:szCs w:val="24"/>
              </w:rPr>
              <w:t>respektojë</w:t>
            </w:r>
            <w:proofErr w:type="spellEnd"/>
            <w:r w:rsidRPr="00BB51F6">
              <w:rPr>
                <w:sz w:val="24"/>
                <w:szCs w:val="24"/>
                <w:lang w:val="am-ET"/>
              </w:rPr>
              <w:t xml:space="preserve"> rregullat e sigurisë në punë dhe ruajtjes së mjedisit, gjatë parapërgatitjes për kryerjen e vizitës në biznes.</w:t>
            </w:r>
          </w:p>
          <w:p w14:paraId="6CF4A78B" w14:textId="77777777" w:rsidR="006214B4" w:rsidRPr="00BB51F6" w:rsidRDefault="006214B4" w:rsidP="00F2759D">
            <w:pPr>
              <w:autoSpaceDE/>
              <w:autoSpaceDN/>
              <w:adjustRightInd/>
              <w:ind w:left="-10"/>
              <w:jc w:val="both"/>
              <w:rPr>
                <w:sz w:val="24"/>
                <w:szCs w:val="24"/>
                <w:lang w:val="am-ET"/>
              </w:rPr>
            </w:pPr>
            <w:r w:rsidRPr="00BB51F6">
              <w:rPr>
                <w:b/>
                <w:i/>
                <w:sz w:val="24"/>
                <w:szCs w:val="24"/>
                <w:lang w:val="am-ET"/>
              </w:rPr>
              <w:t>Instrumentet e vlerësimit</w:t>
            </w:r>
            <w:r w:rsidRPr="00BB51F6">
              <w:rPr>
                <w:sz w:val="24"/>
                <w:szCs w:val="24"/>
                <w:lang w:val="am-ET"/>
              </w:rPr>
              <w:t>:</w:t>
            </w:r>
          </w:p>
          <w:p w14:paraId="00CC7B6F" w14:textId="77777777" w:rsidR="006214B4" w:rsidRPr="00BB51F6" w:rsidRDefault="006214B4" w:rsidP="00F2759D">
            <w:pPr>
              <w:pStyle w:val="NoSpacing"/>
              <w:numPr>
                <w:ilvl w:val="0"/>
                <w:numId w:val="67"/>
              </w:numPr>
              <w:ind w:left="348"/>
              <w:jc w:val="both"/>
              <w:rPr>
                <w:rFonts w:ascii="Times New Roman" w:hAnsi="Times New Roman"/>
                <w:sz w:val="24"/>
                <w:szCs w:val="24"/>
                <w:lang w:val="am-ET"/>
              </w:rPr>
            </w:pPr>
            <w:r w:rsidRPr="00BB51F6">
              <w:rPr>
                <w:rFonts w:ascii="Times New Roman" w:hAnsi="Times New Roman"/>
                <w:sz w:val="24"/>
                <w:szCs w:val="24"/>
                <w:lang w:val="am-ET"/>
              </w:rPr>
              <w:t>Vëzhgim me listë kontrolli.</w:t>
            </w:r>
          </w:p>
        </w:tc>
      </w:tr>
    </w:tbl>
    <w:p w14:paraId="28912365" w14:textId="77777777" w:rsidR="006214B4" w:rsidRPr="00BB51F6" w:rsidRDefault="006214B4" w:rsidP="00F2759D">
      <w:pPr>
        <w:jc w:val="both"/>
        <w:rPr>
          <w:sz w:val="24"/>
          <w:szCs w:val="24"/>
          <w:lang w:val="am-ET"/>
        </w:rPr>
      </w:pPr>
    </w:p>
    <w:tbl>
      <w:tblPr>
        <w:tblW w:w="7376" w:type="dxa"/>
        <w:tblInd w:w="1879" w:type="dxa"/>
        <w:tblLayout w:type="fixed"/>
        <w:tblLook w:val="04A0" w:firstRow="1" w:lastRow="0" w:firstColumn="1" w:lastColumn="0" w:noHBand="0" w:noVBand="1"/>
      </w:tblPr>
      <w:tblGrid>
        <w:gridCol w:w="814"/>
        <w:gridCol w:w="6562"/>
      </w:tblGrid>
      <w:tr w:rsidR="006214B4" w:rsidRPr="00BB51F6" w14:paraId="1976497A" w14:textId="77777777" w:rsidTr="00AB17F4">
        <w:trPr>
          <w:trHeight w:val="620"/>
        </w:trPr>
        <w:tc>
          <w:tcPr>
            <w:tcW w:w="814" w:type="dxa"/>
            <w:hideMark/>
          </w:tcPr>
          <w:p w14:paraId="630795C8" w14:textId="77777777" w:rsidR="006214B4" w:rsidRPr="00BB51F6" w:rsidRDefault="006214B4" w:rsidP="00F2759D">
            <w:pPr>
              <w:numPr>
                <w:ilvl w:val="12"/>
                <w:numId w:val="0"/>
              </w:numPr>
              <w:jc w:val="both"/>
              <w:rPr>
                <w:b/>
                <w:sz w:val="24"/>
                <w:szCs w:val="24"/>
                <w:lang w:val="am-ET"/>
              </w:rPr>
            </w:pPr>
            <w:r w:rsidRPr="00BB51F6">
              <w:rPr>
                <w:b/>
                <w:sz w:val="24"/>
                <w:szCs w:val="24"/>
                <w:lang w:val="am-ET"/>
              </w:rPr>
              <w:t xml:space="preserve">RN 4 </w:t>
            </w:r>
          </w:p>
        </w:tc>
        <w:tc>
          <w:tcPr>
            <w:tcW w:w="6562" w:type="dxa"/>
            <w:hideMark/>
          </w:tcPr>
          <w:p w14:paraId="350A0D6C" w14:textId="77777777" w:rsidR="006214B4" w:rsidRPr="00BB51F6" w:rsidRDefault="006214B4" w:rsidP="00F2759D">
            <w:pPr>
              <w:jc w:val="both"/>
              <w:rPr>
                <w:b/>
                <w:iCs/>
                <w:sz w:val="24"/>
                <w:szCs w:val="24"/>
                <w:lang w:val="am-ET"/>
              </w:rPr>
            </w:pPr>
            <w:r w:rsidRPr="00BB51F6">
              <w:rPr>
                <w:b/>
                <w:iCs/>
                <w:sz w:val="24"/>
                <w:szCs w:val="24"/>
                <w:lang w:val="am-ET"/>
              </w:rPr>
              <w:t xml:space="preserve">Nxënësi </w:t>
            </w:r>
            <w:r w:rsidRPr="00BB51F6">
              <w:rPr>
                <w:b/>
                <w:sz w:val="24"/>
                <w:szCs w:val="24"/>
                <w:lang w:val="am-ET"/>
              </w:rPr>
              <w:t>kryen vizitën në biznes si “Drejtues për një ditë”.</w:t>
            </w:r>
          </w:p>
          <w:p w14:paraId="5DB1B40F" w14:textId="77777777" w:rsidR="006214B4" w:rsidRPr="00BB51F6" w:rsidRDefault="006214B4" w:rsidP="00F2759D">
            <w:pPr>
              <w:tabs>
                <w:tab w:val="left" w:pos="360"/>
              </w:tabs>
              <w:jc w:val="both"/>
              <w:rPr>
                <w:b/>
                <w:i/>
                <w:sz w:val="24"/>
                <w:szCs w:val="24"/>
                <w:lang w:val="am-ET"/>
              </w:rPr>
            </w:pPr>
            <w:r w:rsidRPr="00BB51F6">
              <w:rPr>
                <w:b/>
                <w:i/>
                <w:sz w:val="24"/>
                <w:szCs w:val="24"/>
                <w:lang w:val="am-ET"/>
              </w:rPr>
              <w:t>Kriteret e vlerësimit</w:t>
            </w:r>
          </w:p>
          <w:p w14:paraId="05559CC3" w14:textId="77777777" w:rsidR="006214B4" w:rsidRPr="00BB51F6" w:rsidRDefault="006214B4" w:rsidP="00F2759D">
            <w:pPr>
              <w:tabs>
                <w:tab w:val="left" w:pos="360"/>
              </w:tabs>
              <w:jc w:val="both"/>
              <w:rPr>
                <w:sz w:val="24"/>
                <w:szCs w:val="24"/>
                <w:lang w:val="am-ET"/>
              </w:rPr>
            </w:pPr>
            <w:r w:rsidRPr="00BB51F6">
              <w:rPr>
                <w:sz w:val="24"/>
                <w:szCs w:val="24"/>
                <w:lang w:val="am-ET"/>
              </w:rPr>
              <w:t>Nxënësi duhet të jetë i aftë:</w:t>
            </w:r>
          </w:p>
          <w:p w14:paraId="406B9B3D" w14:textId="77777777" w:rsidR="006214B4" w:rsidRPr="00BB51F6" w:rsidRDefault="006214B4" w:rsidP="00F2759D">
            <w:pPr>
              <w:pStyle w:val="ListParagraph"/>
              <w:numPr>
                <w:ilvl w:val="0"/>
                <w:numId w:val="59"/>
              </w:numPr>
              <w:overflowPunct/>
              <w:autoSpaceDE/>
              <w:autoSpaceDN/>
              <w:adjustRightInd/>
              <w:ind w:left="348"/>
              <w:jc w:val="both"/>
              <w:textAlignment w:val="auto"/>
              <w:rPr>
                <w:bCs/>
                <w:sz w:val="24"/>
                <w:szCs w:val="24"/>
                <w:lang w:val="am-ET"/>
              </w:rPr>
            </w:pPr>
            <w:r w:rsidRPr="00BB51F6">
              <w:rPr>
                <w:bCs/>
                <w:sz w:val="24"/>
                <w:szCs w:val="24"/>
                <w:lang w:val="am-ET"/>
              </w:rPr>
              <w:t>të luajë rolin e një drejtuesi përmes vëzhgimit dhe/ose simulimit të drejtimit të një biznesi për një ditë;</w:t>
            </w:r>
          </w:p>
          <w:p w14:paraId="7B2F480D" w14:textId="77777777" w:rsidR="006214B4" w:rsidRPr="00BB51F6" w:rsidRDefault="006214B4" w:rsidP="00F2759D">
            <w:pPr>
              <w:pStyle w:val="ListParagraph"/>
              <w:numPr>
                <w:ilvl w:val="0"/>
                <w:numId w:val="59"/>
              </w:numPr>
              <w:overflowPunct/>
              <w:autoSpaceDE/>
              <w:autoSpaceDN/>
              <w:adjustRightInd/>
              <w:ind w:left="348"/>
              <w:jc w:val="both"/>
              <w:textAlignment w:val="auto"/>
              <w:rPr>
                <w:bCs/>
                <w:sz w:val="24"/>
                <w:szCs w:val="24"/>
                <w:lang w:val="am-ET"/>
              </w:rPr>
            </w:pPr>
            <w:r w:rsidRPr="00BB51F6">
              <w:rPr>
                <w:bCs/>
                <w:sz w:val="24"/>
                <w:szCs w:val="24"/>
                <w:lang w:val="am-ET"/>
              </w:rPr>
              <w:t>të njihet me vendin e punës dhe me mundësitë e vlefshme të karrierës së tyre;</w:t>
            </w:r>
          </w:p>
          <w:p w14:paraId="5FEC1335" w14:textId="77777777" w:rsidR="006214B4" w:rsidRPr="00BB51F6" w:rsidRDefault="006214B4" w:rsidP="00F2759D">
            <w:pPr>
              <w:pStyle w:val="ListParagraph"/>
              <w:numPr>
                <w:ilvl w:val="0"/>
                <w:numId w:val="59"/>
              </w:numPr>
              <w:overflowPunct/>
              <w:autoSpaceDE/>
              <w:autoSpaceDN/>
              <w:adjustRightInd/>
              <w:ind w:left="348"/>
              <w:jc w:val="both"/>
              <w:textAlignment w:val="auto"/>
              <w:rPr>
                <w:bCs/>
                <w:sz w:val="24"/>
                <w:szCs w:val="24"/>
                <w:lang w:val="am-ET"/>
              </w:rPr>
            </w:pPr>
            <w:r w:rsidRPr="00BB51F6">
              <w:rPr>
                <w:bCs/>
                <w:sz w:val="24"/>
                <w:szCs w:val="24"/>
                <w:lang w:val="am-ET"/>
              </w:rPr>
              <w:t>të demonstrojë lidhjen ndërmjet shkollës dhe karrierës;</w:t>
            </w:r>
          </w:p>
          <w:p w14:paraId="7EA9B516" w14:textId="77777777" w:rsidR="006214B4" w:rsidRPr="00BB51F6" w:rsidRDefault="006214B4" w:rsidP="00F2759D">
            <w:pPr>
              <w:pStyle w:val="ListParagraph"/>
              <w:numPr>
                <w:ilvl w:val="0"/>
                <w:numId w:val="59"/>
              </w:numPr>
              <w:overflowPunct/>
              <w:autoSpaceDE/>
              <w:autoSpaceDN/>
              <w:adjustRightInd/>
              <w:ind w:left="348"/>
              <w:jc w:val="both"/>
              <w:textAlignment w:val="auto"/>
              <w:rPr>
                <w:sz w:val="24"/>
                <w:szCs w:val="24"/>
                <w:lang w:val="am-ET"/>
              </w:rPr>
            </w:pPr>
            <w:r w:rsidRPr="00BB51F6">
              <w:rPr>
                <w:sz w:val="24"/>
                <w:szCs w:val="24"/>
                <w:lang w:val="am-ET"/>
              </w:rPr>
              <w:t>të ndjekë proceset e punës, gjatë vizitës në biznes;</w:t>
            </w:r>
          </w:p>
          <w:p w14:paraId="4F950F38" w14:textId="77777777" w:rsidR="006214B4" w:rsidRPr="00BB51F6" w:rsidRDefault="006214B4" w:rsidP="00F2759D">
            <w:pPr>
              <w:pStyle w:val="ListParagraph"/>
              <w:numPr>
                <w:ilvl w:val="0"/>
                <w:numId w:val="59"/>
              </w:numPr>
              <w:overflowPunct/>
              <w:autoSpaceDE/>
              <w:autoSpaceDN/>
              <w:adjustRightInd/>
              <w:ind w:left="348"/>
              <w:jc w:val="both"/>
              <w:textAlignment w:val="auto"/>
              <w:rPr>
                <w:sz w:val="24"/>
                <w:szCs w:val="24"/>
                <w:lang w:val="am-ET"/>
              </w:rPr>
            </w:pPr>
            <w:r w:rsidRPr="00BB51F6">
              <w:rPr>
                <w:sz w:val="24"/>
                <w:szCs w:val="24"/>
                <w:lang w:val="am-ET"/>
              </w:rPr>
              <w:t xml:space="preserve">të vëzhgojë sjelljen dhe komunikimin në një ambient pune; </w:t>
            </w:r>
          </w:p>
          <w:p w14:paraId="2475A57F" w14:textId="77777777" w:rsidR="006214B4" w:rsidRPr="00BB51F6" w:rsidRDefault="006214B4" w:rsidP="00F2759D">
            <w:pPr>
              <w:pStyle w:val="ListParagraph"/>
              <w:numPr>
                <w:ilvl w:val="0"/>
                <w:numId w:val="59"/>
              </w:numPr>
              <w:overflowPunct/>
              <w:autoSpaceDE/>
              <w:autoSpaceDN/>
              <w:adjustRightInd/>
              <w:spacing w:after="160"/>
              <w:ind w:left="348"/>
              <w:jc w:val="both"/>
              <w:textAlignment w:val="auto"/>
              <w:rPr>
                <w:sz w:val="24"/>
                <w:szCs w:val="24"/>
                <w:lang w:val="am-ET"/>
              </w:rPr>
            </w:pPr>
            <w:r w:rsidRPr="00BB51F6">
              <w:rPr>
                <w:sz w:val="24"/>
                <w:szCs w:val="24"/>
                <w:lang w:val="am-ET"/>
              </w:rPr>
              <w:lastRenderedPageBreak/>
              <w:t>të vlerësojë aftësitë kyçe të një drejtuesi (komunikimi, vendimmarrja, motivimi, planifikimi) gjatë vizitës;</w:t>
            </w:r>
          </w:p>
          <w:p w14:paraId="505ABDEC" w14:textId="77777777" w:rsidR="006214B4" w:rsidRPr="00BB51F6" w:rsidRDefault="006214B4" w:rsidP="00F2759D">
            <w:pPr>
              <w:pStyle w:val="ListParagraph"/>
              <w:numPr>
                <w:ilvl w:val="0"/>
                <w:numId w:val="67"/>
              </w:numPr>
              <w:overflowPunct/>
              <w:ind w:left="348"/>
              <w:jc w:val="both"/>
              <w:textAlignment w:val="auto"/>
              <w:rPr>
                <w:sz w:val="24"/>
                <w:szCs w:val="24"/>
                <w:lang w:val="am-ET"/>
              </w:rPr>
            </w:pPr>
            <w:r w:rsidRPr="00BB51F6">
              <w:rPr>
                <w:sz w:val="24"/>
                <w:szCs w:val="24"/>
                <w:lang w:val="am-ET"/>
              </w:rPr>
              <w:t>të plotësojë formularët që mbledhin informacion lidhur me:</w:t>
            </w:r>
          </w:p>
          <w:p w14:paraId="4434D6D5"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misionin e veprimtarisë ekonomike të një biznesi;</w:t>
            </w:r>
          </w:p>
          <w:p w14:paraId="3A2289E3"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vendin e punës dhe aftësitë e lidhura me të;</w:t>
            </w:r>
          </w:p>
          <w:p w14:paraId="5A10A181"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veprimaritë që kryhen, gjatë vizitës në biznes;</w:t>
            </w:r>
          </w:p>
          <w:p w14:paraId="4B10BC1C"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zbatimin e rregullave të komunikimit me etikë dhe profesionalizëm;</w:t>
            </w:r>
          </w:p>
          <w:p w14:paraId="5C0D6DBD"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intervistimin me pyetje të drejtuara nga nxënësi;</w:t>
            </w:r>
          </w:p>
          <w:p w14:paraId="0A37D743"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intervistimin me pyetje të drejtuara nga përfaqësues të biznesit;</w:t>
            </w:r>
          </w:p>
          <w:p w14:paraId="1B49D286"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 xml:space="preserve">përshtypjet pas veprimtarive të kryera; </w:t>
            </w:r>
          </w:p>
          <w:p w14:paraId="7A1E2675" w14:textId="77777777" w:rsidR="006214B4" w:rsidRPr="00BB51F6" w:rsidRDefault="006214B4" w:rsidP="00F2759D">
            <w:pPr>
              <w:pStyle w:val="ListParagraph"/>
              <w:numPr>
                <w:ilvl w:val="0"/>
                <w:numId w:val="67"/>
              </w:numPr>
              <w:overflowPunct/>
              <w:ind w:left="346" w:hanging="270"/>
              <w:jc w:val="both"/>
              <w:textAlignment w:val="auto"/>
              <w:rPr>
                <w:sz w:val="24"/>
                <w:szCs w:val="24"/>
                <w:lang w:val="am-ET"/>
              </w:rPr>
            </w:pPr>
            <w:r w:rsidRPr="00BB51F6">
              <w:rPr>
                <w:sz w:val="24"/>
                <w:szCs w:val="24"/>
                <w:lang w:val="am-ET"/>
              </w:rPr>
              <w:t>zbatimin e rregullave të sigurisë në punë dhe të mbrojtjes në vendin e punës;</w:t>
            </w:r>
          </w:p>
          <w:p w14:paraId="71B65727" w14:textId="77777777" w:rsidR="006214B4" w:rsidRPr="00BB51F6" w:rsidRDefault="006214B4" w:rsidP="00F2759D">
            <w:pPr>
              <w:pStyle w:val="ListParagraph"/>
              <w:numPr>
                <w:ilvl w:val="0"/>
                <w:numId w:val="59"/>
              </w:numPr>
              <w:overflowPunct/>
              <w:autoSpaceDE/>
              <w:autoSpaceDN/>
              <w:adjustRightInd/>
              <w:ind w:left="348"/>
              <w:jc w:val="both"/>
              <w:textAlignment w:val="auto"/>
              <w:rPr>
                <w:sz w:val="24"/>
                <w:szCs w:val="24"/>
                <w:lang w:val="am-ET"/>
              </w:rPr>
            </w:pPr>
            <w:r w:rsidRPr="00BB51F6">
              <w:rPr>
                <w:sz w:val="24"/>
                <w:szCs w:val="24"/>
                <w:lang w:val="am-ET"/>
              </w:rPr>
              <w:t>të marrë vendim për situatat e paparashikuara;</w:t>
            </w:r>
          </w:p>
          <w:p w14:paraId="7B3A6EB9" w14:textId="77777777" w:rsidR="006214B4" w:rsidRPr="00BB51F6" w:rsidRDefault="006214B4" w:rsidP="00F2759D">
            <w:pPr>
              <w:pStyle w:val="ListParagraph"/>
              <w:numPr>
                <w:ilvl w:val="0"/>
                <w:numId w:val="59"/>
              </w:numPr>
              <w:overflowPunct/>
              <w:autoSpaceDE/>
              <w:autoSpaceDN/>
              <w:adjustRightInd/>
              <w:ind w:left="348"/>
              <w:jc w:val="both"/>
              <w:textAlignment w:val="auto"/>
              <w:rPr>
                <w:sz w:val="24"/>
                <w:szCs w:val="24"/>
                <w:lang w:val="am-ET"/>
              </w:rPr>
            </w:pPr>
            <w:r w:rsidRPr="00BB51F6">
              <w:rPr>
                <w:sz w:val="24"/>
                <w:szCs w:val="24"/>
                <w:lang w:val="am-ET"/>
              </w:rPr>
              <w:t>të reflektojë mbi përvojën vetjake si “Drejtues për një ditë”;</w:t>
            </w:r>
          </w:p>
          <w:p w14:paraId="0BB69D48" w14:textId="77777777" w:rsidR="006214B4" w:rsidRPr="00BB51F6" w:rsidRDefault="006214B4" w:rsidP="00F2759D">
            <w:pPr>
              <w:pStyle w:val="ListParagraph"/>
              <w:numPr>
                <w:ilvl w:val="0"/>
                <w:numId w:val="59"/>
              </w:numPr>
              <w:overflowPunct/>
              <w:autoSpaceDE/>
              <w:autoSpaceDN/>
              <w:adjustRightInd/>
              <w:ind w:left="348"/>
              <w:jc w:val="both"/>
              <w:textAlignment w:val="auto"/>
              <w:rPr>
                <w:sz w:val="24"/>
                <w:szCs w:val="24"/>
                <w:lang w:val="am-ET"/>
              </w:rPr>
            </w:pPr>
            <w:r w:rsidRPr="00BB51F6">
              <w:rPr>
                <w:sz w:val="24"/>
                <w:szCs w:val="24"/>
                <w:lang w:val="am-ET"/>
              </w:rPr>
              <w:t>të zbatojë rregullat e sigurisë në punë dhe ruajtjes së mjedisit, gjatë vizitës në biznes.</w:t>
            </w:r>
          </w:p>
          <w:p w14:paraId="77BC802F" w14:textId="77777777" w:rsidR="006214B4" w:rsidRPr="00BB51F6" w:rsidRDefault="006214B4" w:rsidP="00F2759D">
            <w:pPr>
              <w:pStyle w:val="NoSpacing"/>
              <w:jc w:val="both"/>
              <w:rPr>
                <w:rFonts w:ascii="Times New Roman" w:hAnsi="Times New Roman"/>
                <w:sz w:val="24"/>
                <w:szCs w:val="24"/>
                <w:lang w:val="am-ET"/>
              </w:rPr>
            </w:pPr>
            <w:r w:rsidRPr="00BB51F6">
              <w:rPr>
                <w:rFonts w:ascii="Times New Roman" w:hAnsi="Times New Roman"/>
                <w:b/>
                <w:i/>
                <w:sz w:val="24"/>
                <w:szCs w:val="24"/>
                <w:lang w:val="am-ET"/>
              </w:rPr>
              <w:t>Instrumentet e vlerësimit</w:t>
            </w:r>
            <w:r w:rsidRPr="00BB51F6">
              <w:rPr>
                <w:rFonts w:ascii="Times New Roman" w:hAnsi="Times New Roman"/>
                <w:sz w:val="24"/>
                <w:szCs w:val="24"/>
                <w:lang w:val="am-ET"/>
              </w:rPr>
              <w:t>:</w:t>
            </w:r>
          </w:p>
          <w:p w14:paraId="158E91A6" w14:textId="77777777" w:rsidR="006214B4" w:rsidRPr="00BB51F6" w:rsidRDefault="006214B4" w:rsidP="00F2759D">
            <w:pPr>
              <w:pStyle w:val="NoSpacing"/>
              <w:numPr>
                <w:ilvl w:val="0"/>
                <w:numId w:val="59"/>
              </w:numPr>
              <w:ind w:left="348"/>
              <w:jc w:val="both"/>
              <w:rPr>
                <w:rFonts w:ascii="Times New Roman" w:hAnsi="Times New Roman"/>
                <w:sz w:val="24"/>
                <w:szCs w:val="24"/>
                <w:lang w:val="am-ET"/>
              </w:rPr>
            </w:pPr>
            <w:r w:rsidRPr="00BB51F6">
              <w:rPr>
                <w:rFonts w:ascii="Times New Roman" w:hAnsi="Times New Roman"/>
                <w:sz w:val="24"/>
                <w:szCs w:val="24"/>
                <w:lang w:val="am-ET"/>
              </w:rPr>
              <w:t>Vëzhgim me listë kontrolli.</w:t>
            </w:r>
            <w:r w:rsidRPr="00BB51F6">
              <w:rPr>
                <w:rFonts w:ascii="Times New Roman" w:hAnsi="Times New Roman"/>
                <w:sz w:val="24"/>
                <w:szCs w:val="24"/>
                <w:lang w:val="am-ET"/>
              </w:rPr>
              <w:tab/>
            </w:r>
          </w:p>
        </w:tc>
      </w:tr>
    </w:tbl>
    <w:p w14:paraId="69ED7B53" w14:textId="77777777" w:rsidR="006214B4" w:rsidRPr="00BB51F6" w:rsidRDefault="006214B4" w:rsidP="00F2759D">
      <w:pPr>
        <w:jc w:val="both"/>
        <w:rPr>
          <w:sz w:val="24"/>
          <w:szCs w:val="24"/>
          <w:lang w:val="am-ET"/>
        </w:rPr>
      </w:pPr>
    </w:p>
    <w:tbl>
      <w:tblPr>
        <w:tblW w:w="7371" w:type="dxa"/>
        <w:tblInd w:w="1889" w:type="dxa"/>
        <w:tblLayout w:type="fixed"/>
        <w:tblLook w:val="04A0" w:firstRow="1" w:lastRow="0" w:firstColumn="1" w:lastColumn="0" w:noHBand="0" w:noVBand="1"/>
      </w:tblPr>
      <w:tblGrid>
        <w:gridCol w:w="813"/>
        <w:gridCol w:w="6558"/>
      </w:tblGrid>
      <w:tr w:rsidR="006214B4" w:rsidRPr="00BB51F6" w14:paraId="1F958A04" w14:textId="77777777" w:rsidTr="00AB17F4">
        <w:trPr>
          <w:trHeight w:val="980"/>
        </w:trPr>
        <w:tc>
          <w:tcPr>
            <w:tcW w:w="813" w:type="dxa"/>
            <w:hideMark/>
          </w:tcPr>
          <w:p w14:paraId="56A10D39" w14:textId="77777777" w:rsidR="006214B4" w:rsidRPr="00BB51F6" w:rsidRDefault="006214B4" w:rsidP="00F2759D">
            <w:pPr>
              <w:numPr>
                <w:ilvl w:val="12"/>
                <w:numId w:val="0"/>
              </w:numPr>
              <w:jc w:val="both"/>
              <w:rPr>
                <w:b/>
                <w:sz w:val="24"/>
                <w:szCs w:val="24"/>
                <w:lang w:val="am-ET"/>
              </w:rPr>
            </w:pPr>
            <w:r w:rsidRPr="00BB51F6">
              <w:rPr>
                <w:b/>
                <w:sz w:val="24"/>
                <w:szCs w:val="24"/>
                <w:lang w:val="am-ET"/>
              </w:rPr>
              <w:t xml:space="preserve">RN 5 </w:t>
            </w:r>
          </w:p>
        </w:tc>
        <w:tc>
          <w:tcPr>
            <w:tcW w:w="6558" w:type="dxa"/>
            <w:hideMark/>
          </w:tcPr>
          <w:p w14:paraId="7B851706" w14:textId="77777777" w:rsidR="006214B4" w:rsidRPr="00BB51F6" w:rsidRDefault="006214B4" w:rsidP="00F2759D">
            <w:pPr>
              <w:jc w:val="both"/>
              <w:rPr>
                <w:b/>
                <w:iCs/>
                <w:sz w:val="24"/>
                <w:szCs w:val="24"/>
                <w:lang w:val="am-ET"/>
              </w:rPr>
            </w:pPr>
            <w:r w:rsidRPr="00BB51F6">
              <w:rPr>
                <w:b/>
                <w:iCs/>
                <w:sz w:val="24"/>
                <w:szCs w:val="24"/>
                <w:lang w:val="am-ET"/>
              </w:rPr>
              <w:t>Nxënësi organizon veprimtarinë përmbyllëse të “Drejtuesi për një ditë”.</w:t>
            </w:r>
          </w:p>
          <w:p w14:paraId="3BD140C8" w14:textId="77777777" w:rsidR="006214B4" w:rsidRPr="00BB51F6" w:rsidRDefault="006214B4" w:rsidP="00F2759D">
            <w:pPr>
              <w:tabs>
                <w:tab w:val="left" w:pos="360"/>
              </w:tabs>
              <w:jc w:val="both"/>
              <w:rPr>
                <w:b/>
                <w:i/>
                <w:sz w:val="24"/>
                <w:szCs w:val="24"/>
                <w:lang w:val="am-ET"/>
              </w:rPr>
            </w:pPr>
            <w:r w:rsidRPr="00BB51F6">
              <w:rPr>
                <w:b/>
                <w:i/>
                <w:sz w:val="24"/>
                <w:szCs w:val="24"/>
                <w:lang w:val="am-ET"/>
              </w:rPr>
              <w:t>Kriteret e vlerësimit</w:t>
            </w:r>
          </w:p>
          <w:p w14:paraId="65AF1F62" w14:textId="77777777" w:rsidR="006214B4" w:rsidRPr="00BB51F6" w:rsidRDefault="006214B4" w:rsidP="00F2759D">
            <w:pPr>
              <w:tabs>
                <w:tab w:val="left" w:pos="360"/>
              </w:tabs>
              <w:jc w:val="both"/>
              <w:rPr>
                <w:sz w:val="24"/>
                <w:szCs w:val="24"/>
                <w:lang w:val="am-ET"/>
              </w:rPr>
            </w:pPr>
            <w:r w:rsidRPr="00BB51F6">
              <w:rPr>
                <w:sz w:val="24"/>
                <w:szCs w:val="24"/>
                <w:lang w:val="am-ET"/>
              </w:rPr>
              <w:t>Nxënësi duhet të jetë i aftë:</w:t>
            </w:r>
          </w:p>
          <w:p w14:paraId="0A53CD91"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përzgjedhë vendin për realizimin e eventit përmbyllës;</w:t>
            </w:r>
          </w:p>
          <w:p w14:paraId="4C01FAC8"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 xml:space="preserve">të sigurojë logjistikën e duhur për realizimin e eventit përmbyllës: </w:t>
            </w:r>
          </w:p>
          <w:p w14:paraId="02FEB2F6"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përpilojë listën e të ftuarve në eventin përmbyllës;</w:t>
            </w:r>
          </w:p>
          <w:p w14:paraId="002434DA"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sigurohet për pjesëmarrjen e të ftuarve në event;</w:t>
            </w:r>
          </w:p>
          <w:p w14:paraId="080C4C7E"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përcaktojë detyrat për realizimin e eventit përmbyllës;</w:t>
            </w:r>
          </w:p>
          <w:p w14:paraId="5ADF3836"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informojë media të ndryshme lidhur me eventin përmbyllës;</w:t>
            </w:r>
          </w:p>
          <w:p w14:paraId="407C5348"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përgatitë një fjalim për të ndarë përvojën emocionet, angazhimin, përgjegjësitë, gjatë përvojës si “Drejtues për një ditë”;</w:t>
            </w:r>
          </w:p>
          <w:p w14:paraId="7C93CA3E"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 xml:space="preserve">të dokumentojë etapat e realizimit të vizitës në biznes (foto, video, raport informues);  </w:t>
            </w:r>
          </w:p>
          <w:p w14:paraId="4CC2AB9A"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ndajë certifikata pjesëmarrje për të gjithë anëtarët e grupit;</w:t>
            </w:r>
          </w:p>
          <w:p w14:paraId="633E0F2E" w14:textId="77777777" w:rsidR="006214B4" w:rsidRPr="00BB51F6" w:rsidRDefault="006214B4" w:rsidP="00F2759D">
            <w:pPr>
              <w:pStyle w:val="ListParagraph"/>
              <w:widowControl w:val="0"/>
              <w:numPr>
                <w:ilvl w:val="0"/>
                <w:numId w:val="68"/>
              </w:numPr>
              <w:tabs>
                <w:tab w:val="left" w:pos="360"/>
              </w:tabs>
              <w:ind w:left="339"/>
              <w:jc w:val="both"/>
              <w:rPr>
                <w:sz w:val="24"/>
                <w:szCs w:val="24"/>
                <w:lang w:val="am-ET"/>
              </w:rPr>
            </w:pPr>
            <w:r w:rsidRPr="00BB51F6">
              <w:rPr>
                <w:sz w:val="24"/>
                <w:szCs w:val="24"/>
                <w:lang w:val="am-ET"/>
              </w:rPr>
              <w:t>të zbatojë rregullat e sigurisë dhe ruajtjes së mjedisit, gjatë eventit përmbyllës.</w:t>
            </w:r>
          </w:p>
          <w:p w14:paraId="5ED9488D" w14:textId="77777777" w:rsidR="006214B4" w:rsidRPr="00BB51F6" w:rsidRDefault="006214B4" w:rsidP="00F2759D">
            <w:pPr>
              <w:pStyle w:val="NoSpacing"/>
              <w:jc w:val="both"/>
              <w:rPr>
                <w:rFonts w:ascii="Times New Roman" w:hAnsi="Times New Roman"/>
                <w:sz w:val="24"/>
                <w:szCs w:val="24"/>
                <w:lang w:val="am-ET"/>
              </w:rPr>
            </w:pPr>
            <w:r w:rsidRPr="00BB51F6">
              <w:rPr>
                <w:rFonts w:ascii="Times New Roman" w:hAnsi="Times New Roman"/>
                <w:b/>
                <w:i/>
                <w:sz w:val="24"/>
                <w:szCs w:val="24"/>
                <w:lang w:val="am-ET"/>
              </w:rPr>
              <w:t>Instrumentet e vlerësimit</w:t>
            </w:r>
            <w:r w:rsidRPr="00BB51F6">
              <w:rPr>
                <w:rFonts w:ascii="Times New Roman" w:hAnsi="Times New Roman"/>
                <w:sz w:val="24"/>
                <w:szCs w:val="24"/>
                <w:lang w:val="am-ET"/>
              </w:rPr>
              <w:t>:</w:t>
            </w:r>
          </w:p>
          <w:p w14:paraId="50C13831" w14:textId="77777777" w:rsidR="006214B4" w:rsidRPr="00BB51F6" w:rsidRDefault="006214B4" w:rsidP="00F2759D">
            <w:pPr>
              <w:pStyle w:val="NoSpacing"/>
              <w:numPr>
                <w:ilvl w:val="0"/>
                <w:numId w:val="68"/>
              </w:numPr>
              <w:ind w:left="339"/>
              <w:jc w:val="both"/>
              <w:rPr>
                <w:rFonts w:ascii="Times New Roman" w:hAnsi="Times New Roman"/>
                <w:sz w:val="24"/>
                <w:szCs w:val="24"/>
                <w:lang w:val="am-ET"/>
              </w:rPr>
            </w:pPr>
            <w:r w:rsidRPr="00BB51F6">
              <w:rPr>
                <w:rFonts w:ascii="Times New Roman" w:hAnsi="Times New Roman"/>
                <w:sz w:val="24"/>
                <w:szCs w:val="24"/>
                <w:lang w:val="am-ET"/>
              </w:rPr>
              <w:t>Vëzhgim me listë kontrolli.</w:t>
            </w:r>
            <w:r w:rsidRPr="00BB51F6">
              <w:rPr>
                <w:rFonts w:ascii="Times New Roman" w:hAnsi="Times New Roman"/>
                <w:sz w:val="24"/>
                <w:szCs w:val="24"/>
                <w:lang w:val="am-ET"/>
              </w:rPr>
              <w:tab/>
            </w:r>
          </w:p>
        </w:tc>
      </w:tr>
    </w:tbl>
    <w:p w14:paraId="46DC899A" w14:textId="77777777" w:rsidR="006214B4" w:rsidRPr="00BB51F6" w:rsidRDefault="006214B4" w:rsidP="00F2759D">
      <w:pPr>
        <w:jc w:val="both"/>
        <w:rPr>
          <w:rFonts w:eastAsia="Calibri"/>
          <w:sz w:val="24"/>
          <w:szCs w:val="24"/>
          <w:lang w:val="am-ET"/>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B51F6" w:rsidRPr="00BB51F6" w14:paraId="4032E822" w14:textId="77777777" w:rsidTr="00AB17F4">
        <w:tc>
          <w:tcPr>
            <w:tcW w:w="2200" w:type="dxa"/>
            <w:hideMark/>
          </w:tcPr>
          <w:p w14:paraId="1597C418" w14:textId="77777777" w:rsidR="006214B4" w:rsidRPr="00BB51F6" w:rsidRDefault="006214B4" w:rsidP="0001207C">
            <w:pPr>
              <w:numPr>
                <w:ilvl w:val="12"/>
                <w:numId w:val="0"/>
              </w:numPr>
              <w:rPr>
                <w:sz w:val="24"/>
                <w:szCs w:val="24"/>
                <w:lang w:val="am-ET"/>
              </w:rPr>
            </w:pPr>
            <w:r w:rsidRPr="00BB51F6">
              <w:rPr>
                <w:b/>
                <w:sz w:val="24"/>
                <w:szCs w:val="24"/>
                <w:lang w:val="am-ET"/>
              </w:rPr>
              <w:t xml:space="preserve">Udhëzime për zbatimin e modulit </w:t>
            </w:r>
            <w:r w:rsidRPr="00BB51F6">
              <w:rPr>
                <w:b/>
                <w:sz w:val="24"/>
                <w:szCs w:val="24"/>
                <w:lang w:val="am-ET"/>
              </w:rPr>
              <w:lastRenderedPageBreak/>
              <w:t>dhe për vlerësimin e nxënësve.</w:t>
            </w:r>
          </w:p>
        </w:tc>
        <w:tc>
          <w:tcPr>
            <w:tcW w:w="236" w:type="dxa"/>
          </w:tcPr>
          <w:p w14:paraId="7A4A9CD0" w14:textId="77777777" w:rsidR="006214B4" w:rsidRPr="00BB51F6" w:rsidRDefault="006214B4" w:rsidP="00F2759D">
            <w:pPr>
              <w:numPr>
                <w:ilvl w:val="12"/>
                <w:numId w:val="0"/>
              </w:numPr>
              <w:jc w:val="both"/>
              <w:rPr>
                <w:sz w:val="24"/>
                <w:szCs w:val="24"/>
                <w:lang w:val="am-ET"/>
              </w:rPr>
            </w:pPr>
          </w:p>
        </w:tc>
        <w:tc>
          <w:tcPr>
            <w:tcW w:w="6804" w:type="dxa"/>
            <w:hideMark/>
          </w:tcPr>
          <w:p w14:paraId="1B6EDE70" w14:textId="77777777" w:rsidR="006214B4" w:rsidRPr="00BB51F6" w:rsidRDefault="006214B4" w:rsidP="00F2759D">
            <w:pPr>
              <w:pStyle w:val="NoSpacing"/>
              <w:numPr>
                <w:ilvl w:val="0"/>
                <w:numId w:val="61"/>
              </w:numPr>
              <w:tabs>
                <w:tab w:val="left" w:pos="252"/>
              </w:tabs>
              <w:ind w:left="252" w:hanging="252"/>
              <w:jc w:val="both"/>
              <w:rPr>
                <w:rFonts w:ascii="Times New Roman" w:hAnsi="Times New Roman"/>
                <w:sz w:val="24"/>
                <w:szCs w:val="24"/>
                <w:lang w:val="am-ET"/>
              </w:rPr>
            </w:pPr>
            <w:r w:rsidRPr="00BB51F6">
              <w:rPr>
                <w:rFonts w:ascii="Times New Roman" w:hAnsi="Times New Roman"/>
                <w:sz w:val="24"/>
                <w:szCs w:val="24"/>
                <w:lang w:val="am-ET"/>
              </w:rPr>
              <w:t>Ky modul duhet të trajtohet në shkollë dhe në biznes.</w:t>
            </w:r>
          </w:p>
          <w:p w14:paraId="0758205E" w14:textId="77777777" w:rsidR="006214B4" w:rsidRPr="00BB51F6" w:rsidRDefault="006214B4" w:rsidP="00F2759D">
            <w:pPr>
              <w:pStyle w:val="NoSpacing"/>
              <w:numPr>
                <w:ilvl w:val="0"/>
                <w:numId w:val="61"/>
              </w:numPr>
              <w:tabs>
                <w:tab w:val="left" w:pos="252"/>
              </w:tabs>
              <w:ind w:left="252" w:hanging="252"/>
              <w:jc w:val="both"/>
              <w:rPr>
                <w:rFonts w:ascii="Times New Roman" w:hAnsi="Times New Roman"/>
                <w:sz w:val="24"/>
                <w:szCs w:val="24"/>
                <w:lang w:val="am-ET"/>
              </w:rPr>
            </w:pPr>
            <w:r w:rsidRPr="00BB51F6">
              <w:rPr>
                <w:rFonts w:ascii="Times New Roman" w:hAnsi="Times New Roman"/>
                <w:sz w:val="24"/>
                <w:szCs w:val="24"/>
                <w:lang w:val="am-ET"/>
              </w:rPr>
              <w:lastRenderedPageBreak/>
              <w:t xml:space="preserve">Mësimdhënësi duhet </w:t>
            </w:r>
            <w:r w:rsidRPr="00BB51F6">
              <w:rPr>
                <w:rFonts w:ascii="Times New Roman" w:hAnsi="Times New Roman"/>
                <w:sz w:val="24"/>
                <w:szCs w:val="24"/>
              </w:rPr>
              <w:t>të</w:t>
            </w:r>
            <w:r w:rsidRPr="00BB51F6">
              <w:rPr>
                <w:rFonts w:ascii="Times New Roman" w:hAnsi="Times New Roman"/>
                <w:sz w:val="24"/>
                <w:szCs w:val="24"/>
                <w:lang w:val="am-ET"/>
              </w:rPr>
              <w:t xml:space="preserve"> </w:t>
            </w:r>
            <w:r w:rsidRPr="00BB51F6">
              <w:rPr>
                <w:rFonts w:ascii="Times New Roman" w:hAnsi="Times New Roman"/>
                <w:sz w:val="24"/>
                <w:szCs w:val="24"/>
              </w:rPr>
              <w:t xml:space="preserve">kryejë </w:t>
            </w:r>
            <w:r w:rsidRPr="00BB51F6">
              <w:rPr>
                <w:rFonts w:ascii="Times New Roman" w:hAnsi="Times New Roman"/>
                <w:sz w:val="24"/>
                <w:szCs w:val="24"/>
                <w:lang w:val="am-ET"/>
              </w:rPr>
              <w:t>demonstr</w:t>
            </w:r>
            <w:r w:rsidRPr="00BB51F6">
              <w:rPr>
                <w:rFonts w:ascii="Times New Roman" w:hAnsi="Times New Roman"/>
                <w:sz w:val="24"/>
                <w:szCs w:val="24"/>
              </w:rPr>
              <w:t>ime</w:t>
            </w:r>
            <w:r w:rsidRPr="00BB51F6">
              <w:rPr>
                <w:rFonts w:ascii="Times New Roman" w:hAnsi="Times New Roman"/>
                <w:sz w:val="24"/>
                <w:szCs w:val="24"/>
                <w:lang w:val="am-ET"/>
              </w:rPr>
              <w:t xml:space="preserve"> konkret</w:t>
            </w:r>
            <w:r w:rsidRPr="00BB51F6">
              <w:rPr>
                <w:rFonts w:ascii="Times New Roman" w:hAnsi="Times New Roman"/>
                <w:sz w:val="24"/>
                <w:szCs w:val="24"/>
              </w:rPr>
              <w:t>e lidhur me</w:t>
            </w:r>
            <w:r w:rsidRPr="00BB51F6">
              <w:rPr>
                <w:rFonts w:ascii="Times New Roman" w:hAnsi="Times New Roman"/>
                <w:sz w:val="24"/>
                <w:szCs w:val="24"/>
                <w:lang w:val="am-ET"/>
              </w:rPr>
              <w:t xml:space="preserve"> hapat që ndiqen </w:t>
            </w:r>
            <w:r w:rsidRPr="00BB51F6">
              <w:rPr>
                <w:rFonts w:ascii="Times New Roman" w:eastAsia="Times New Roman" w:hAnsi="Times New Roman"/>
                <w:sz w:val="24"/>
                <w:szCs w:val="24"/>
                <w:lang w:val="am-ET"/>
              </w:rPr>
              <w:t xml:space="preserve">për të </w:t>
            </w:r>
            <w:r w:rsidRPr="00BB51F6">
              <w:rPr>
                <w:rFonts w:ascii="Times New Roman" w:hAnsi="Times New Roman"/>
                <w:bCs/>
                <w:sz w:val="24"/>
                <w:szCs w:val="24"/>
                <w:lang w:val="am-ET"/>
              </w:rPr>
              <w:t xml:space="preserve">zhvilluar/ identifikuar aftësitë për gatishmërinë në punë, </w:t>
            </w:r>
            <w:r w:rsidRPr="00BB51F6">
              <w:rPr>
                <w:rFonts w:ascii="Times New Roman" w:hAnsi="Times New Roman"/>
                <w:bCs/>
                <w:iCs/>
                <w:sz w:val="24"/>
                <w:szCs w:val="24"/>
                <w:lang w:val="am-ET"/>
              </w:rPr>
              <w:t xml:space="preserve">drejtimit të grupit, </w:t>
            </w:r>
            <w:r w:rsidRPr="00BB51F6">
              <w:rPr>
                <w:rFonts w:ascii="Times New Roman" w:hAnsi="Times New Roman"/>
                <w:bCs/>
                <w:sz w:val="24"/>
                <w:szCs w:val="24"/>
                <w:lang w:val="am-ET"/>
              </w:rPr>
              <w:t xml:space="preserve">kryerjen e vizitës në biznes, si dhe </w:t>
            </w:r>
            <w:r w:rsidRPr="00BB51F6">
              <w:rPr>
                <w:rFonts w:ascii="Times New Roman" w:hAnsi="Times New Roman"/>
                <w:bCs/>
                <w:iCs/>
                <w:sz w:val="24"/>
                <w:szCs w:val="24"/>
                <w:lang w:val="am-ET"/>
              </w:rPr>
              <w:t>organizimin e veprimtarisë përmbyllëse të “Drejtues për një ditë”</w:t>
            </w:r>
            <w:r w:rsidRPr="00BB51F6">
              <w:rPr>
                <w:rFonts w:ascii="Times New Roman" w:hAnsi="Times New Roman"/>
                <w:b/>
                <w:iCs/>
                <w:sz w:val="24"/>
                <w:szCs w:val="24"/>
                <w:lang w:val="am-ET"/>
              </w:rPr>
              <w:t>.</w:t>
            </w:r>
            <w:r w:rsidRPr="00BB51F6">
              <w:rPr>
                <w:rFonts w:ascii="Times New Roman" w:eastAsia="Times New Roman" w:hAnsi="Times New Roman"/>
                <w:sz w:val="24"/>
                <w:szCs w:val="24"/>
                <w:lang w:val="am-ET"/>
              </w:rPr>
              <w:t xml:space="preserve"> </w:t>
            </w:r>
          </w:p>
          <w:p w14:paraId="5ADE7A08" w14:textId="77777777" w:rsidR="006214B4" w:rsidRPr="00BB51F6" w:rsidRDefault="006214B4" w:rsidP="00F2759D">
            <w:pPr>
              <w:pStyle w:val="NoSpacing"/>
              <w:numPr>
                <w:ilvl w:val="0"/>
                <w:numId w:val="61"/>
              </w:numPr>
              <w:tabs>
                <w:tab w:val="left" w:pos="252"/>
              </w:tabs>
              <w:ind w:left="252" w:hanging="252"/>
              <w:jc w:val="both"/>
              <w:rPr>
                <w:rFonts w:ascii="Times New Roman" w:hAnsi="Times New Roman"/>
                <w:sz w:val="24"/>
                <w:szCs w:val="24"/>
                <w:lang w:val="am-ET"/>
              </w:rPr>
            </w:pPr>
            <w:r w:rsidRPr="00BB51F6">
              <w:rPr>
                <w:rFonts w:ascii="Times New Roman" w:hAnsi="Times New Roman"/>
                <w:sz w:val="24"/>
                <w:szCs w:val="24"/>
                <w:lang w:val="am-ET"/>
              </w:rPr>
              <w:t>Nxënësit duhet të angazhohen në veprimtari konkrete pune,  fillimisht në mënyrë të mbikëqyrur dhe më pas në mënyrë të pavarur. Ata duhet të nxiten të diskutojnë në lidhje me veprimtaritë që kryejnë</w:t>
            </w:r>
            <w:r w:rsidRPr="00BB51F6">
              <w:rPr>
                <w:rFonts w:ascii="Times New Roman" w:hAnsi="Times New Roman"/>
                <w:sz w:val="24"/>
                <w:szCs w:val="24"/>
              </w:rPr>
              <w:t xml:space="preserve"> </w:t>
            </w:r>
            <w:r w:rsidRPr="00BB51F6">
              <w:rPr>
                <w:rFonts w:ascii="Times New Roman" w:eastAsia="Times New Roman" w:hAnsi="Times New Roman"/>
                <w:sz w:val="24"/>
                <w:szCs w:val="24"/>
                <w:lang w:val="am-ET"/>
              </w:rPr>
              <w:t xml:space="preserve">për të </w:t>
            </w:r>
            <w:r w:rsidRPr="00BB51F6">
              <w:rPr>
                <w:rFonts w:ascii="Times New Roman" w:hAnsi="Times New Roman"/>
                <w:bCs/>
                <w:sz w:val="24"/>
                <w:szCs w:val="24"/>
                <w:lang w:val="am-ET"/>
              </w:rPr>
              <w:t xml:space="preserve">zhvilluar/ identifikuar aftësitë për gatishmërinë në punë, </w:t>
            </w:r>
            <w:r w:rsidRPr="00BB51F6">
              <w:rPr>
                <w:rFonts w:ascii="Times New Roman" w:hAnsi="Times New Roman"/>
                <w:bCs/>
                <w:iCs/>
                <w:sz w:val="24"/>
                <w:szCs w:val="24"/>
                <w:lang w:val="am-ET"/>
              </w:rPr>
              <w:t xml:space="preserve">drejtimin e grupit, </w:t>
            </w:r>
            <w:r w:rsidRPr="00BB51F6">
              <w:rPr>
                <w:rFonts w:ascii="Times New Roman" w:hAnsi="Times New Roman"/>
                <w:bCs/>
                <w:sz w:val="24"/>
                <w:szCs w:val="24"/>
                <w:lang w:val="am-ET"/>
              </w:rPr>
              <w:t xml:space="preserve">kryerjen e vizitës në biznes, si dhe </w:t>
            </w:r>
            <w:r w:rsidRPr="00BB51F6">
              <w:rPr>
                <w:rFonts w:ascii="Times New Roman" w:hAnsi="Times New Roman"/>
                <w:bCs/>
                <w:iCs/>
                <w:sz w:val="24"/>
                <w:szCs w:val="24"/>
                <w:lang w:val="am-ET"/>
              </w:rPr>
              <w:t>organizimin e veprimtarisë përmbyllëse të “Drejtues për një ditë”</w:t>
            </w:r>
            <w:r w:rsidRPr="00BB51F6">
              <w:rPr>
                <w:rFonts w:ascii="Times New Roman" w:hAnsi="Times New Roman"/>
                <w:sz w:val="24"/>
                <w:szCs w:val="24"/>
                <w:lang w:val="am-ET"/>
              </w:rPr>
              <w:t>.</w:t>
            </w:r>
          </w:p>
          <w:p w14:paraId="23FC747A" w14:textId="77777777" w:rsidR="006214B4" w:rsidRPr="00BB51F6" w:rsidRDefault="006214B4" w:rsidP="00F2759D">
            <w:pPr>
              <w:pStyle w:val="NoSpacing"/>
              <w:numPr>
                <w:ilvl w:val="0"/>
                <w:numId w:val="61"/>
              </w:numPr>
              <w:tabs>
                <w:tab w:val="left" w:pos="252"/>
              </w:tabs>
              <w:ind w:left="252" w:hanging="252"/>
              <w:jc w:val="both"/>
              <w:rPr>
                <w:rFonts w:ascii="Times New Roman" w:hAnsi="Times New Roman"/>
                <w:sz w:val="24"/>
                <w:szCs w:val="24"/>
                <w:lang w:val="am-ET"/>
              </w:rPr>
            </w:pPr>
            <w:r w:rsidRPr="00BB51F6">
              <w:rPr>
                <w:rFonts w:ascii="Times New Roman" w:hAnsi="Times New Roman"/>
                <w:sz w:val="24"/>
                <w:szCs w:val="24"/>
                <w:lang w:val="am-ET"/>
              </w:rPr>
              <w:t>Gjatë vlerësimit të nxënësve duhet t’i vihet theksi verifikimit të shkallës së arritjeve të shprehive dhe</w:t>
            </w:r>
            <w:r w:rsidRPr="00BB51F6">
              <w:rPr>
                <w:rFonts w:ascii="Times New Roman" w:eastAsia="Times New Roman" w:hAnsi="Times New Roman"/>
                <w:sz w:val="24"/>
                <w:szCs w:val="24"/>
                <w:lang w:val="am-ET"/>
              </w:rPr>
              <w:t xml:space="preserve"> aftësive praktike për të </w:t>
            </w:r>
            <w:r w:rsidRPr="00BB51F6">
              <w:rPr>
                <w:rFonts w:ascii="Times New Roman" w:hAnsi="Times New Roman"/>
                <w:bCs/>
                <w:sz w:val="24"/>
                <w:szCs w:val="24"/>
                <w:lang w:val="am-ET"/>
              </w:rPr>
              <w:t xml:space="preserve">zhvilluar/ identifikuar aftësitë për gatishmërinë në punë, </w:t>
            </w:r>
            <w:r w:rsidRPr="00BB51F6">
              <w:rPr>
                <w:rFonts w:ascii="Times New Roman" w:hAnsi="Times New Roman"/>
                <w:bCs/>
                <w:iCs/>
                <w:sz w:val="24"/>
                <w:szCs w:val="24"/>
                <w:lang w:val="am-ET"/>
              </w:rPr>
              <w:t xml:space="preserve">drejtimin e grupit, </w:t>
            </w:r>
            <w:r w:rsidRPr="00BB51F6">
              <w:rPr>
                <w:rFonts w:ascii="Times New Roman" w:hAnsi="Times New Roman"/>
                <w:bCs/>
                <w:sz w:val="24"/>
                <w:szCs w:val="24"/>
                <w:lang w:val="am-ET"/>
              </w:rPr>
              <w:t xml:space="preserve">kryerjen e vizitës në biznes, si dhe </w:t>
            </w:r>
            <w:r w:rsidRPr="00BB51F6">
              <w:rPr>
                <w:rFonts w:ascii="Times New Roman" w:hAnsi="Times New Roman"/>
                <w:bCs/>
                <w:iCs/>
                <w:sz w:val="24"/>
                <w:szCs w:val="24"/>
                <w:lang w:val="am-ET"/>
              </w:rPr>
              <w:t>organizimin e veprimtarisë përmbyllëse të “Drejtues për një ditë”</w:t>
            </w:r>
            <w:r w:rsidRPr="00BB51F6">
              <w:rPr>
                <w:rFonts w:ascii="Times New Roman" w:hAnsi="Times New Roman"/>
                <w:b/>
                <w:iCs/>
                <w:sz w:val="24"/>
                <w:szCs w:val="24"/>
                <w:lang w:val="am-ET"/>
              </w:rPr>
              <w:t>.</w:t>
            </w:r>
          </w:p>
          <w:p w14:paraId="270D318E" w14:textId="77777777" w:rsidR="006214B4" w:rsidRPr="00BB51F6" w:rsidRDefault="006214B4" w:rsidP="00F2759D">
            <w:pPr>
              <w:pStyle w:val="NoSpacing"/>
              <w:numPr>
                <w:ilvl w:val="0"/>
                <w:numId w:val="61"/>
              </w:numPr>
              <w:tabs>
                <w:tab w:val="left" w:pos="252"/>
              </w:tabs>
              <w:ind w:left="252" w:hanging="252"/>
              <w:jc w:val="both"/>
              <w:rPr>
                <w:rFonts w:ascii="Times New Roman" w:hAnsi="Times New Roman"/>
                <w:sz w:val="24"/>
                <w:szCs w:val="24"/>
                <w:lang w:val="am-ET"/>
              </w:rPr>
            </w:pPr>
            <w:r w:rsidRPr="00BB51F6">
              <w:rPr>
                <w:rFonts w:ascii="Times New Roman" w:hAnsi="Times New Roman"/>
                <w:sz w:val="24"/>
                <w:szCs w:val="24"/>
                <w:lang w:val="am-ET"/>
              </w:rPr>
              <w:t>Realizimi i pranueshëm i modulit do të konsiderohet arritja e kënaqshme e të gjitha kritereve të realizmit të specifikuara për çdo rezultat të të nxënit.</w:t>
            </w:r>
          </w:p>
        </w:tc>
      </w:tr>
    </w:tbl>
    <w:p w14:paraId="7C002821" w14:textId="77777777" w:rsidR="006214B4" w:rsidRPr="00BB51F6" w:rsidRDefault="006214B4" w:rsidP="00F2759D">
      <w:pPr>
        <w:jc w:val="both"/>
        <w:rPr>
          <w:rFonts w:eastAsia="Calibri"/>
          <w:vanish/>
          <w:sz w:val="24"/>
          <w:szCs w:val="24"/>
          <w:lang w:val="am-ET"/>
        </w:rPr>
      </w:pPr>
    </w:p>
    <w:p w14:paraId="2D107AA4" w14:textId="77777777" w:rsidR="006214B4" w:rsidRPr="00BB51F6" w:rsidRDefault="006214B4" w:rsidP="00F2759D">
      <w:pPr>
        <w:pStyle w:val="Footer"/>
        <w:tabs>
          <w:tab w:val="left" w:pos="720"/>
        </w:tabs>
        <w:jc w:val="both"/>
        <w:rPr>
          <w:sz w:val="24"/>
          <w:szCs w:val="24"/>
          <w:lang w:val="am-ET"/>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BB51F6" w:rsidRPr="00BB51F6" w14:paraId="453D86E0" w14:textId="77777777" w:rsidTr="00AB17F4">
        <w:tc>
          <w:tcPr>
            <w:tcW w:w="2200" w:type="dxa"/>
            <w:tcBorders>
              <w:top w:val="single" w:sz="6" w:space="0" w:color="auto"/>
              <w:left w:val="nil"/>
              <w:bottom w:val="single" w:sz="6" w:space="0" w:color="auto"/>
              <w:right w:val="nil"/>
            </w:tcBorders>
            <w:hideMark/>
          </w:tcPr>
          <w:p w14:paraId="6C3DBAC5" w14:textId="77777777" w:rsidR="006214B4" w:rsidRPr="0001207C" w:rsidRDefault="006214B4" w:rsidP="0001207C">
            <w:pPr>
              <w:numPr>
                <w:ilvl w:val="12"/>
                <w:numId w:val="0"/>
              </w:numPr>
              <w:rPr>
                <w:b/>
                <w:sz w:val="24"/>
                <w:szCs w:val="24"/>
                <w:lang w:val="am-ET"/>
              </w:rPr>
            </w:pPr>
            <w:r w:rsidRPr="0001207C">
              <w:rPr>
                <w:b/>
                <w:sz w:val="24"/>
                <w:szCs w:val="24"/>
                <w:lang w:val="am-ET"/>
              </w:rPr>
              <w:t>Kushtet e</w:t>
            </w:r>
          </w:p>
          <w:p w14:paraId="17330590" w14:textId="77777777" w:rsidR="006214B4" w:rsidRPr="0001207C" w:rsidRDefault="006214B4" w:rsidP="0001207C">
            <w:pPr>
              <w:numPr>
                <w:ilvl w:val="12"/>
                <w:numId w:val="0"/>
              </w:numPr>
              <w:rPr>
                <w:b/>
                <w:sz w:val="24"/>
                <w:szCs w:val="24"/>
                <w:lang w:val="am-ET"/>
              </w:rPr>
            </w:pPr>
            <w:r w:rsidRPr="0001207C">
              <w:rPr>
                <w:b/>
                <w:sz w:val="24"/>
                <w:szCs w:val="24"/>
                <w:lang w:val="am-ET"/>
              </w:rPr>
              <w:t>e domosdoshme për realizimin e modulit</w:t>
            </w:r>
          </w:p>
          <w:p w14:paraId="1B6931AB" w14:textId="77777777" w:rsidR="006214B4" w:rsidRPr="00BB51F6" w:rsidRDefault="006214B4" w:rsidP="00F2759D">
            <w:pPr>
              <w:numPr>
                <w:ilvl w:val="12"/>
                <w:numId w:val="0"/>
              </w:numPr>
              <w:jc w:val="both"/>
              <w:rPr>
                <w:lang w:val="am-ET"/>
              </w:rPr>
            </w:pPr>
          </w:p>
        </w:tc>
        <w:tc>
          <w:tcPr>
            <w:tcW w:w="236" w:type="dxa"/>
            <w:tcBorders>
              <w:top w:val="single" w:sz="6" w:space="0" w:color="auto"/>
              <w:left w:val="nil"/>
              <w:bottom w:val="single" w:sz="6" w:space="0" w:color="auto"/>
              <w:right w:val="nil"/>
            </w:tcBorders>
          </w:tcPr>
          <w:p w14:paraId="2DA3241F" w14:textId="77777777" w:rsidR="006214B4" w:rsidRPr="00BB51F6" w:rsidRDefault="006214B4" w:rsidP="00F2759D">
            <w:pPr>
              <w:numPr>
                <w:ilvl w:val="12"/>
                <w:numId w:val="0"/>
              </w:numPr>
              <w:jc w:val="both"/>
              <w:rPr>
                <w:lang w:val="am-ET"/>
              </w:rPr>
            </w:pPr>
          </w:p>
        </w:tc>
        <w:tc>
          <w:tcPr>
            <w:tcW w:w="6804" w:type="dxa"/>
            <w:tcBorders>
              <w:top w:val="single" w:sz="6" w:space="0" w:color="auto"/>
              <w:left w:val="nil"/>
              <w:bottom w:val="single" w:sz="6" w:space="0" w:color="auto"/>
              <w:right w:val="nil"/>
            </w:tcBorders>
          </w:tcPr>
          <w:p w14:paraId="66AD792C" w14:textId="77777777" w:rsidR="006214B4" w:rsidRPr="00BB51F6" w:rsidRDefault="006214B4" w:rsidP="00F2759D">
            <w:pPr>
              <w:numPr>
                <w:ilvl w:val="12"/>
                <w:numId w:val="0"/>
              </w:numPr>
              <w:jc w:val="both"/>
              <w:rPr>
                <w:sz w:val="24"/>
                <w:szCs w:val="24"/>
                <w:lang w:val="am-ET"/>
              </w:rPr>
            </w:pPr>
            <w:r w:rsidRPr="00BB51F6">
              <w:rPr>
                <w:sz w:val="24"/>
                <w:szCs w:val="24"/>
                <w:lang w:val="am-ET"/>
              </w:rPr>
              <w:t>Për realizimin si duhet të modulit është e domosdoshme të sigurohen mjediset, pajisjet dhe materialet e mëposhtme:</w:t>
            </w:r>
          </w:p>
          <w:p w14:paraId="280E8ADE"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Udhëzuesi i mësuesit.</w:t>
            </w:r>
          </w:p>
          <w:p w14:paraId="50F2201E"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Udhëzuesi i nxënësit.</w:t>
            </w:r>
          </w:p>
          <w:p w14:paraId="73C704F3"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Formularë vetëvlerësimi.</w:t>
            </w:r>
          </w:p>
          <w:p w14:paraId="3515C741"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Formular reflektimi.</w:t>
            </w:r>
          </w:p>
          <w:p w14:paraId="1F89CE86"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Formularë raportimi.</w:t>
            </w:r>
          </w:p>
          <w:p w14:paraId="04C4B038"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Formular për planifikimin e ditës së drejtimit.</w:t>
            </w:r>
          </w:p>
          <w:p w14:paraId="08A8F70A"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Fletë pune për pyetje intervistuese.</w:t>
            </w:r>
          </w:p>
          <w:p w14:paraId="5519F1EE"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Materiale kancelarie.</w:t>
            </w:r>
          </w:p>
          <w:p w14:paraId="5F63133F"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Udhëzues për koordinatorin në terren.</w:t>
            </w:r>
          </w:p>
          <w:p w14:paraId="76E64547"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 xml:space="preserve">Certifikatat e arritjeve. </w:t>
            </w:r>
          </w:p>
          <w:p w14:paraId="7AFCBC7C"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Kompjuter/ Lap top.</w:t>
            </w:r>
          </w:p>
          <w:p w14:paraId="4CD7DF73"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Projektor.</w:t>
            </w:r>
          </w:p>
          <w:p w14:paraId="10A4291B" w14:textId="77777777" w:rsidR="006214B4" w:rsidRPr="00BB51F6" w:rsidRDefault="006214B4" w:rsidP="00F2759D">
            <w:pPr>
              <w:numPr>
                <w:ilvl w:val="0"/>
                <w:numId w:val="60"/>
              </w:numPr>
              <w:ind w:left="0" w:firstLine="0"/>
              <w:jc w:val="both"/>
              <w:rPr>
                <w:sz w:val="24"/>
                <w:szCs w:val="24"/>
                <w:lang w:val="am-ET"/>
              </w:rPr>
            </w:pPr>
            <w:r w:rsidRPr="00BB51F6">
              <w:rPr>
                <w:sz w:val="24"/>
                <w:szCs w:val="24"/>
                <w:lang w:val="am-ET"/>
              </w:rPr>
              <w:t>Internet.</w:t>
            </w:r>
          </w:p>
          <w:p w14:paraId="04C99A9F" w14:textId="77777777" w:rsidR="006214B4" w:rsidRPr="00BB51F6" w:rsidRDefault="006214B4" w:rsidP="00F2759D">
            <w:pPr>
              <w:jc w:val="both"/>
              <w:rPr>
                <w:lang w:val="am-ET"/>
              </w:rPr>
            </w:pPr>
          </w:p>
        </w:tc>
      </w:tr>
    </w:tbl>
    <w:p w14:paraId="646C134B" w14:textId="77777777" w:rsidR="006214B4" w:rsidRPr="00BB51F6" w:rsidRDefault="006214B4" w:rsidP="00F2759D">
      <w:pPr>
        <w:jc w:val="both"/>
        <w:rPr>
          <w:lang w:val="am-ET"/>
        </w:rPr>
      </w:pPr>
    </w:p>
    <w:p w14:paraId="212D0EDF" w14:textId="77777777" w:rsidR="006214B4" w:rsidRPr="00BB51F6" w:rsidRDefault="006214B4" w:rsidP="00F2759D">
      <w:pPr>
        <w:jc w:val="both"/>
        <w:rPr>
          <w:lang w:val="am-ET"/>
        </w:rPr>
      </w:pPr>
    </w:p>
    <w:p w14:paraId="58A046B2" w14:textId="77777777" w:rsidR="006214B4" w:rsidRPr="00BB51F6" w:rsidRDefault="006214B4" w:rsidP="00F2759D">
      <w:pPr>
        <w:jc w:val="both"/>
        <w:rPr>
          <w:lang w:val="am-ET"/>
        </w:rPr>
      </w:pPr>
    </w:p>
    <w:p w14:paraId="17C4F1A9" w14:textId="77777777" w:rsidR="006214B4" w:rsidRPr="00BB51F6" w:rsidRDefault="006214B4" w:rsidP="00F2759D">
      <w:pPr>
        <w:jc w:val="both"/>
        <w:rPr>
          <w:lang w:val="am-ET"/>
        </w:rPr>
      </w:pPr>
    </w:p>
    <w:p w14:paraId="79778F72" w14:textId="77777777" w:rsidR="006214B4" w:rsidRPr="00BB51F6" w:rsidRDefault="006214B4" w:rsidP="00F2759D">
      <w:pPr>
        <w:jc w:val="both"/>
        <w:rPr>
          <w:lang w:val="am-ET"/>
        </w:rPr>
      </w:pPr>
    </w:p>
    <w:p w14:paraId="4638997D" w14:textId="77777777" w:rsidR="00A02B53" w:rsidRPr="00BB51F6" w:rsidRDefault="00A02B53" w:rsidP="00F2759D">
      <w:pPr>
        <w:jc w:val="both"/>
        <w:rPr>
          <w:b/>
          <w:sz w:val="24"/>
          <w:szCs w:val="24"/>
          <w:highlight w:val="lightGray"/>
          <w:lang w:val="it-IT"/>
        </w:rPr>
      </w:pPr>
    </w:p>
    <w:p w14:paraId="03240EC1" w14:textId="77777777" w:rsidR="00A02B53" w:rsidRPr="00BB51F6" w:rsidRDefault="00A02B53" w:rsidP="00F2759D">
      <w:pPr>
        <w:jc w:val="both"/>
        <w:rPr>
          <w:b/>
          <w:sz w:val="24"/>
          <w:szCs w:val="24"/>
          <w:highlight w:val="lightGray"/>
          <w:lang w:val="it-IT"/>
        </w:rPr>
      </w:pPr>
    </w:p>
    <w:p w14:paraId="2E89D325" w14:textId="77777777" w:rsidR="00A02B53" w:rsidRPr="00BB51F6" w:rsidRDefault="00A02B53" w:rsidP="00F2759D">
      <w:pPr>
        <w:jc w:val="both"/>
        <w:rPr>
          <w:b/>
          <w:sz w:val="24"/>
          <w:szCs w:val="24"/>
          <w:highlight w:val="lightGray"/>
          <w:lang w:val="it-IT"/>
        </w:rPr>
      </w:pPr>
    </w:p>
    <w:p w14:paraId="21A7CC34" w14:textId="32CB9DF2" w:rsidR="00FF75DB" w:rsidRPr="00BB51F6" w:rsidRDefault="00A02B53" w:rsidP="00F2759D">
      <w:pPr>
        <w:jc w:val="both"/>
        <w:rPr>
          <w:b/>
          <w:sz w:val="24"/>
          <w:szCs w:val="24"/>
          <w:highlight w:val="lightGray"/>
          <w:lang w:val="it-IT"/>
        </w:rPr>
      </w:pPr>
      <w:r w:rsidRPr="00BB51F6">
        <w:rPr>
          <w:b/>
          <w:sz w:val="24"/>
          <w:szCs w:val="24"/>
          <w:highlight w:val="lightGray"/>
          <w:lang w:val="it-IT"/>
        </w:rPr>
        <w:lastRenderedPageBreak/>
        <w:t>XI.</w:t>
      </w:r>
      <w:proofErr w:type="spellStart"/>
      <w:r w:rsidR="00FF75DB" w:rsidRPr="00BB51F6">
        <w:rPr>
          <w:b/>
          <w:sz w:val="24"/>
          <w:szCs w:val="24"/>
          <w:highlight w:val="lightGray"/>
        </w:rPr>
        <w:t>Programi</w:t>
      </w:r>
      <w:proofErr w:type="spellEnd"/>
      <w:r w:rsidR="00FF75DB" w:rsidRPr="00BB51F6">
        <w:rPr>
          <w:b/>
          <w:sz w:val="24"/>
          <w:szCs w:val="24"/>
          <w:highlight w:val="lightGray"/>
        </w:rPr>
        <w:t xml:space="preserve"> </w:t>
      </w:r>
      <w:proofErr w:type="spellStart"/>
      <w:r w:rsidR="00FF75DB" w:rsidRPr="00BB51F6">
        <w:rPr>
          <w:b/>
          <w:sz w:val="24"/>
          <w:szCs w:val="24"/>
          <w:highlight w:val="lightGray"/>
        </w:rPr>
        <w:t>orientues</w:t>
      </w:r>
      <w:proofErr w:type="spellEnd"/>
      <w:r w:rsidR="00FF75DB" w:rsidRPr="00BB51F6">
        <w:rPr>
          <w:b/>
          <w:sz w:val="24"/>
          <w:szCs w:val="24"/>
          <w:highlight w:val="lightGray"/>
        </w:rPr>
        <w:t xml:space="preserve"> </w:t>
      </w:r>
      <w:proofErr w:type="spellStart"/>
      <w:r w:rsidR="00FF75DB" w:rsidRPr="00BB51F6">
        <w:rPr>
          <w:b/>
          <w:sz w:val="24"/>
          <w:szCs w:val="24"/>
          <w:highlight w:val="lightGray"/>
        </w:rPr>
        <w:t>i</w:t>
      </w:r>
      <w:proofErr w:type="spellEnd"/>
      <w:r w:rsidR="00FF75DB" w:rsidRPr="00BB51F6">
        <w:rPr>
          <w:b/>
          <w:sz w:val="24"/>
          <w:szCs w:val="24"/>
          <w:highlight w:val="lightGray"/>
        </w:rPr>
        <w:t xml:space="preserve"> </w:t>
      </w:r>
      <w:proofErr w:type="spellStart"/>
      <w:r w:rsidR="00FF75DB" w:rsidRPr="00BB51F6">
        <w:rPr>
          <w:b/>
          <w:sz w:val="24"/>
          <w:szCs w:val="24"/>
          <w:highlight w:val="lightGray"/>
        </w:rPr>
        <w:t>provimeve</w:t>
      </w:r>
      <w:proofErr w:type="spellEnd"/>
      <w:r w:rsidR="00FF75DB" w:rsidRPr="00BB51F6">
        <w:rPr>
          <w:b/>
          <w:sz w:val="24"/>
          <w:szCs w:val="24"/>
          <w:highlight w:val="lightGray"/>
        </w:rPr>
        <w:t xml:space="preserve"> </w:t>
      </w:r>
      <w:proofErr w:type="spellStart"/>
      <w:r w:rsidR="00FF75DB" w:rsidRPr="00BB51F6">
        <w:rPr>
          <w:b/>
          <w:sz w:val="24"/>
          <w:szCs w:val="24"/>
          <w:highlight w:val="lightGray"/>
        </w:rPr>
        <w:t>përfundimtare</w:t>
      </w:r>
      <w:proofErr w:type="spellEnd"/>
    </w:p>
    <w:p w14:paraId="3D51B4F7" w14:textId="77777777" w:rsidR="00FF75DB" w:rsidRPr="00BB51F6" w:rsidRDefault="00FF75DB" w:rsidP="00F2759D">
      <w:pPr>
        <w:jc w:val="both"/>
        <w:rPr>
          <w:rFonts w:ascii="Book Antiqua" w:hAnsi="Book Antiqua"/>
          <w:b/>
          <w:sz w:val="28"/>
          <w:szCs w:val="28"/>
          <w:lang w:val="sq-AL"/>
        </w:rPr>
      </w:pPr>
    </w:p>
    <w:p w14:paraId="02984BEA" w14:textId="77777777" w:rsidR="00FF75DB" w:rsidRPr="00BB51F6" w:rsidRDefault="00FF75DB" w:rsidP="00F2759D">
      <w:pPr>
        <w:jc w:val="both"/>
        <w:rPr>
          <w:sz w:val="24"/>
          <w:szCs w:val="24"/>
          <w:lang w:val="sq-AL"/>
        </w:rPr>
      </w:pPr>
      <w:r w:rsidRPr="00BB51F6">
        <w:rPr>
          <w:b/>
          <w:sz w:val="24"/>
          <w:szCs w:val="24"/>
          <w:lang w:val="sq-AL"/>
        </w:rPr>
        <w:t>A. Programi orientues për Provimin e Teorisë Profesionale të integruar</w:t>
      </w:r>
    </w:p>
    <w:p w14:paraId="27A4FDDE" w14:textId="77777777" w:rsidR="00FF75DB" w:rsidRPr="00BB51F6" w:rsidRDefault="00FF75DB" w:rsidP="00F2759D">
      <w:pPr>
        <w:jc w:val="both"/>
        <w:rPr>
          <w:sz w:val="24"/>
          <w:szCs w:val="24"/>
          <w:lang w:val="sq-AL"/>
        </w:rPr>
      </w:pPr>
    </w:p>
    <w:p w14:paraId="7FABE76B" w14:textId="77777777" w:rsidR="00FF75DB" w:rsidRPr="00BB51F6" w:rsidRDefault="00FF75DB" w:rsidP="00F2759D">
      <w:pPr>
        <w:jc w:val="both"/>
        <w:rPr>
          <w:sz w:val="24"/>
          <w:szCs w:val="24"/>
          <w:lang w:val="sq-AL"/>
        </w:rPr>
      </w:pPr>
      <w:r w:rsidRPr="00BB51F6">
        <w:rPr>
          <w:b/>
          <w:sz w:val="24"/>
          <w:szCs w:val="24"/>
          <w:lang w:val="sq-AL"/>
        </w:rPr>
        <w:t>Programi orientues</w:t>
      </w:r>
      <w:r w:rsidRPr="00BB51F6">
        <w:rPr>
          <w:sz w:val="24"/>
          <w:szCs w:val="24"/>
          <w:lang w:val="sq-AL"/>
        </w:rPr>
        <w:t xml:space="preserve"> për provimin e teorisë profesionale të integruar, në Kualifikimin Profesional në profilin mësimor </w:t>
      </w:r>
      <w:r w:rsidRPr="00BB51F6">
        <w:rPr>
          <w:b/>
          <w:sz w:val="24"/>
          <w:szCs w:val="24"/>
          <w:lang w:val="sq-AL"/>
        </w:rPr>
        <w:t>”Ndërtim”, Niveli II</w:t>
      </w:r>
      <w:r w:rsidRPr="00BB51F6">
        <w:rPr>
          <w:sz w:val="24"/>
          <w:szCs w:val="24"/>
          <w:lang w:val="sq-AL"/>
        </w:rPr>
        <w:t xml:space="preserve"> </w:t>
      </w:r>
      <w:r w:rsidRPr="00BB51F6">
        <w:rPr>
          <w:b/>
          <w:sz w:val="24"/>
          <w:szCs w:val="24"/>
          <w:lang w:val="sq-AL"/>
        </w:rPr>
        <w:t>në KSHK,</w:t>
      </w:r>
      <w:r w:rsidRPr="00BB51F6">
        <w:rPr>
          <w:sz w:val="24"/>
          <w:szCs w:val="24"/>
          <w:lang w:val="sq-AL"/>
        </w:rPr>
        <w:t xml:space="preserve"> është hartuar duke u mbështetur në temat më të rëndësishme, më përfaqësuese dhe më thelbësore,  të programet e përgjithshme të lëndëve profesionale, që përmban Skelet-kurrikuli përkatës. Ky program përmban 43% të vëllimit të orëve të përgjithshëm të lëndëve profesionale profesionale për të dyja klasat e marra së bashku (klasa e 10-të dhe klasa e 11-të). </w:t>
      </w:r>
    </w:p>
    <w:p w14:paraId="00D9E671" w14:textId="77777777" w:rsidR="00FF75DB" w:rsidRPr="00BB51F6" w:rsidRDefault="00FF75DB" w:rsidP="00F2759D">
      <w:pPr>
        <w:jc w:val="both"/>
        <w:rPr>
          <w:sz w:val="24"/>
          <w:szCs w:val="24"/>
          <w:lang w:val="sq-AL"/>
        </w:rPr>
      </w:pPr>
      <w:r w:rsidRPr="00BB51F6">
        <w:rPr>
          <w:b/>
          <w:sz w:val="24"/>
          <w:szCs w:val="24"/>
          <w:lang w:val="sq-AL"/>
        </w:rPr>
        <w:t>Lëndët profesionale</w:t>
      </w:r>
      <w:r w:rsidRPr="00BB51F6">
        <w:rPr>
          <w:sz w:val="24"/>
          <w:szCs w:val="24"/>
          <w:lang w:val="sq-AL"/>
        </w:rPr>
        <w:t xml:space="preserve"> të përfshira në programin orientues dhe peshat e tyre përkatëse janë:</w:t>
      </w:r>
    </w:p>
    <w:p w14:paraId="1559E079" w14:textId="77777777" w:rsidR="00B12C9C" w:rsidRPr="00BB51F6" w:rsidRDefault="00B12C9C" w:rsidP="00F2759D">
      <w:pPr>
        <w:jc w:val="both"/>
        <w:rPr>
          <w:b/>
          <w:sz w:val="24"/>
          <w:szCs w:val="24"/>
          <w:lang w:val="sq-AL"/>
        </w:rPr>
      </w:pPr>
    </w:p>
    <w:p w14:paraId="34054206" w14:textId="77777777" w:rsidR="00B12C9C" w:rsidRPr="00BB51F6" w:rsidRDefault="00B12C9C" w:rsidP="00F2759D">
      <w:pPr>
        <w:jc w:val="both"/>
        <w:rPr>
          <w:b/>
          <w:sz w:val="24"/>
          <w:szCs w:val="24"/>
          <w:lang w:val="sq-AL"/>
        </w:rPr>
      </w:pPr>
      <w:r w:rsidRPr="00BB51F6">
        <w:rPr>
          <w:b/>
          <w:sz w:val="24"/>
          <w:szCs w:val="24"/>
          <w:lang w:val="sq-AL"/>
        </w:rPr>
        <w:t>Tabela 1: Lëndët dhe peshat përkatëse në programin orientues kl. 10 dhe kl. 11</w:t>
      </w:r>
    </w:p>
    <w:p w14:paraId="48C29F45" w14:textId="77777777" w:rsidR="00B12C9C" w:rsidRPr="00BB51F6" w:rsidRDefault="00B12C9C" w:rsidP="00F2759D">
      <w:pPr>
        <w:jc w:val="both"/>
        <w:rPr>
          <w:b/>
          <w:sz w:val="24"/>
          <w:szCs w:val="24"/>
          <w:lang w:val="sq-AL"/>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6644"/>
        <w:gridCol w:w="1260"/>
        <w:gridCol w:w="900"/>
      </w:tblGrid>
      <w:tr w:rsidR="00BB51F6" w:rsidRPr="00BB51F6" w14:paraId="7AA44B97" w14:textId="77777777" w:rsidTr="00C031C2">
        <w:trPr>
          <w:trHeight w:val="627"/>
        </w:trPr>
        <w:tc>
          <w:tcPr>
            <w:tcW w:w="556" w:type="dxa"/>
            <w:tcBorders>
              <w:top w:val="double" w:sz="4" w:space="0" w:color="auto"/>
            </w:tcBorders>
          </w:tcPr>
          <w:p w14:paraId="6D64F1A8" w14:textId="77777777" w:rsidR="00B12C9C" w:rsidRPr="00BB51F6" w:rsidRDefault="00B12C9C" w:rsidP="00F2759D">
            <w:pPr>
              <w:jc w:val="both"/>
              <w:rPr>
                <w:b/>
                <w:sz w:val="24"/>
                <w:szCs w:val="24"/>
                <w:lang w:val="sq-AL"/>
              </w:rPr>
            </w:pPr>
            <w:r w:rsidRPr="00BB51F6">
              <w:rPr>
                <w:b/>
                <w:sz w:val="24"/>
                <w:szCs w:val="24"/>
                <w:lang w:val="sq-AL"/>
              </w:rPr>
              <w:t>Nr.</w:t>
            </w:r>
          </w:p>
        </w:tc>
        <w:tc>
          <w:tcPr>
            <w:tcW w:w="6644" w:type="dxa"/>
            <w:tcBorders>
              <w:top w:val="double" w:sz="4" w:space="0" w:color="auto"/>
            </w:tcBorders>
          </w:tcPr>
          <w:p w14:paraId="5497A0D5" w14:textId="77777777" w:rsidR="00B12C9C" w:rsidRPr="00BB51F6" w:rsidRDefault="00B12C9C" w:rsidP="00F2759D">
            <w:pPr>
              <w:jc w:val="both"/>
              <w:rPr>
                <w:b/>
                <w:sz w:val="24"/>
                <w:szCs w:val="24"/>
                <w:lang w:val="sq-AL"/>
              </w:rPr>
            </w:pPr>
            <w:r w:rsidRPr="00BB51F6">
              <w:rPr>
                <w:b/>
                <w:sz w:val="24"/>
                <w:szCs w:val="24"/>
                <w:lang w:val="sq-AL"/>
              </w:rPr>
              <w:t>Lënda</w:t>
            </w:r>
          </w:p>
        </w:tc>
        <w:tc>
          <w:tcPr>
            <w:tcW w:w="1260" w:type="dxa"/>
            <w:tcBorders>
              <w:top w:val="double" w:sz="4" w:space="0" w:color="auto"/>
            </w:tcBorders>
          </w:tcPr>
          <w:p w14:paraId="5801ED4F" w14:textId="77777777" w:rsidR="00B12C9C" w:rsidRPr="00BB51F6" w:rsidRDefault="00B12C9C" w:rsidP="00F2759D">
            <w:pPr>
              <w:jc w:val="both"/>
              <w:rPr>
                <w:b/>
                <w:sz w:val="24"/>
                <w:szCs w:val="24"/>
                <w:lang w:val="sq-AL"/>
              </w:rPr>
            </w:pPr>
            <w:r w:rsidRPr="00BB51F6">
              <w:rPr>
                <w:b/>
                <w:sz w:val="24"/>
                <w:szCs w:val="24"/>
                <w:lang w:val="sq-AL"/>
              </w:rPr>
              <w:t xml:space="preserve">Vëllimi i orëve për çdo lëndë </w:t>
            </w:r>
          </w:p>
        </w:tc>
        <w:tc>
          <w:tcPr>
            <w:tcW w:w="900" w:type="dxa"/>
            <w:tcBorders>
              <w:top w:val="double" w:sz="4" w:space="0" w:color="auto"/>
            </w:tcBorders>
          </w:tcPr>
          <w:p w14:paraId="5CF9D90C" w14:textId="77777777" w:rsidR="00B12C9C" w:rsidRPr="00BB51F6" w:rsidRDefault="00B12C9C" w:rsidP="00F2759D">
            <w:pPr>
              <w:jc w:val="both"/>
              <w:rPr>
                <w:b/>
                <w:sz w:val="24"/>
                <w:szCs w:val="24"/>
                <w:lang w:val="sq-AL"/>
              </w:rPr>
            </w:pPr>
            <w:r w:rsidRPr="00BB51F6">
              <w:rPr>
                <w:b/>
                <w:sz w:val="24"/>
                <w:szCs w:val="24"/>
                <w:lang w:val="sq-AL"/>
              </w:rPr>
              <w:t>Peshat</w:t>
            </w:r>
          </w:p>
          <w:p w14:paraId="78088A08" w14:textId="77777777" w:rsidR="00B12C9C" w:rsidRPr="00BB51F6" w:rsidRDefault="00B12C9C" w:rsidP="00F2759D">
            <w:pPr>
              <w:jc w:val="both"/>
              <w:rPr>
                <w:b/>
                <w:sz w:val="24"/>
                <w:szCs w:val="24"/>
                <w:lang w:val="sq-AL"/>
              </w:rPr>
            </w:pPr>
            <w:r w:rsidRPr="00BB51F6">
              <w:rPr>
                <w:b/>
                <w:sz w:val="24"/>
                <w:szCs w:val="24"/>
                <w:lang w:val="sq-AL"/>
              </w:rPr>
              <w:t>në %</w:t>
            </w:r>
          </w:p>
        </w:tc>
      </w:tr>
      <w:tr w:rsidR="00BB51F6" w:rsidRPr="00BB51F6" w14:paraId="23986F17" w14:textId="77777777" w:rsidTr="00C031C2">
        <w:tc>
          <w:tcPr>
            <w:tcW w:w="556" w:type="dxa"/>
            <w:tcBorders>
              <w:top w:val="double" w:sz="4" w:space="0" w:color="auto"/>
            </w:tcBorders>
          </w:tcPr>
          <w:p w14:paraId="0BF4D546" w14:textId="77777777" w:rsidR="00B12C9C" w:rsidRPr="00BB51F6" w:rsidRDefault="00B12C9C" w:rsidP="00F2759D">
            <w:pPr>
              <w:jc w:val="both"/>
              <w:rPr>
                <w:sz w:val="24"/>
                <w:szCs w:val="24"/>
                <w:lang w:val="sq-AL"/>
              </w:rPr>
            </w:pPr>
            <w:r w:rsidRPr="00BB51F6">
              <w:rPr>
                <w:sz w:val="24"/>
                <w:szCs w:val="24"/>
                <w:lang w:val="sq-AL"/>
              </w:rPr>
              <w:t>1</w:t>
            </w:r>
          </w:p>
        </w:tc>
        <w:tc>
          <w:tcPr>
            <w:tcW w:w="6644" w:type="dxa"/>
            <w:tcBorders>
              <w:top w:val="double" w:sz="4" w:space="0" w:color="auto"/>
            </w:tcBorders>
          </w:tcPr>
          <w:p w14:paraId="4AA683D2" w14:textId="77777777" w:rsidR="00B12C9C" w:rsidRPr="00BB51F6" w:rsidRDefault="00B12C9C" w:rsidP="00F2759D">
            <w:pPr>
              <w:jc w:val="both"/>
              <w:rPr>
                <w:sz w:val="24"/>
                <w:szCs w:val="24"/>
                <w:lang w:val="sq-AL"/>
              </w:rPr>
            </w:pPr>
            <w:r w:rsidRPr="00BB51F6">
              <w:rPr>
                <w:sz w:val="24"/>
                <w:szCs w:val="24"/>
                <w:lang w:val="de-CH"/>
              </w:rPr>
              <w:t>Materialet bazë në ndërtim</w:t>
            </w:r>
          </w:p>
        </w:tc>
        <w:tc>
          <w:tcPr>
            <w:tcW w:w="1260" w:type="dxa"/>
            <w:tcBorders>
              <w:top w:val="double" w:sz="4" w:space="0" w:color="auto"/>
            </w:tcBorders>
          </w:tcPr>
          <w:p w14:paraId="711BDB44" w14:textId="77777777" w:rsidR="00B12C9C" w:rsidRPr="00BB51F6" w:rsidRDefault="00B12C9C" w:rsidP="00F2759D">
            <w:pPr>
              <w:jc w:val="both"/>
              <w:rPr>
                <w:sz w:val="24"/>
                <w:szCs w:val="24"/>
                <w:lang w:val="sq-AL"/>
              </w:rPr>
            </w:pPr>
            <w:r w:rsidRPr="00BB51F6">
              <w:rPr>
                <w:sz w:val="24"/>
                <w:szCs w:val="24"/>
                <w:lang w:val="sq-AL"/>
              </w:rPr>
              <w:t>49</w:t>
            </w:r>
          </w:p>
        </w:tc>
        <w:tc>
          <w:tcPr>
            <w:tcW w:w="900" w:type="dxa"/>
            <w:tcBorders>
              <w:top w:val="double" w:sz="4" w:space="0" w:color="auto"/>
            </w:tcBorders>
          </w:tcPr>
          <w:p w14:paraId="54B7A096" w14:textId="4AB1FB21" w:rsidR="00B12C9C" w:rsidRPr="00BB51F6" w:rsidRDefault="00FF6496" w:rsidP="00F2759D">
            <w:pPr>
              <w:jc w:val="both"/>
              <w:rPr>
                <w:sz w:val="24"/>
                <w:szCs w:val="24"/>
                <w:lang w:val="sq-AL"/>
              </w:rPr>
            </w:pPr>
            <w:r w:rsidRPr="00BB51F6">
              <w:rPr>
                <w:sz w:val="24"/>
                <w:szCs w:val="24"/>
                <w:lang w:val="sq-AL"/>
              </w:rPr>
              <w:t>1</w:t>
            </w:r>
            <w:r w:rsidR="001B246B" w:rsidRPr="00BB51F6">
              <w:rPr>
                <w:sz w:val="24"/>
                <w:szCs w:val="24"/>
                <w:lang w:val="sq-AL"/>
              </w:rPr>
              <w:t>9</w:t>
            </w:r>
            <w:r w:rsidR="00DD609A" w:rsidRPr="00BB51F6">
              <w:rPr>
                <w:sz w:val="24"/>
                <w:szCs w:val="24"/>
                <w:lang w:val="sq-AL"/>
              </w:rPr>
              <w:t>,3</w:t>
            </w:r>
          </w:p>
        </w:tc>
      </w:tr>
      <w:tr w:rsidR="00BB51F6" w:rsidRPr="00BB51F6" w14:paraId="21BDC83F" w14:textId="77777777" w:rsidTr="00C031C2">
        <w:tc>
          <w:tcPr>
            <w:tcW w:w="556" w:type="dxa"/>
          </w:tcPr>
          <w:p w14:paraId="29EA7B9B" w14:textId="77777777" w:rsidR="00B12C9C" w:rsidRPr="00BB51F6" w:rsidRDefault="00B12C9C" w:rsidP="00F2759D">
            <w:pPr>
              <w:jc w:val="both"/>
              <w:rPr>
                <w:sz w:val="24"/>
                <w:szCs w:val="24"/>
                <w:lang w:val="sq-AL"/>
              </w:rPr>
            </w:pPr>
            <w:r w:rsidRPr="00BB51F6">
              <w:rPr>
                <w:sz w:val="24"/>
                <w:szCs w:val="24"/>
                <w:lang w:val="sq-AL"/>
              </w:rPr>
              <w:t>2</w:t>
            </w:r>
          </w:p>
        </w:tc>
        <w:tc>
          <w:tcPr>
            <w:tcW w:w="6644" w:type="dxa"/>
          </w:tcPr>
          <w:p w14:paraId="2394B045" w14:textId="72ECD955" w:rsidR="00B12C9C" w:rsidRPr="00BB51F6" w:rsidRDefault="003C71C6" w:rsidP="00F2759D">
            <w:pPr>
              <w:jc w:val="both"/>
              <w:rPr>
                <w:sz w:val="24"/>
                <w:szCs w:val="24"/>
                <w:lang w:val="sq-AL"/>
              </w:rPr>
            </w:pPr>
            <w:r w:rsidRPr="00BB51F6">
              <w:rPr>
                <w:sz w:val="24"/>
                <w:szCs w:val="24"/>
                <w:lang w:val="it-IT"/>
              </w:rPr>
              <w:t>Organizimi i punës, komunikimi dhe karriera në ndërtim</w:t>
            </w:r>
          </w:p>
        </w:tc>
        <w:tc>
          <w:tcPr>
            <w:tcW w:w="1260" w:type="dxa"/>
          </w:tcPr>
          <w:p w14:paraId="1A3AFB12" w14:textId="0DE6D5AC" w:rsidR="00B12C9C" w:rsidRPr="00BB51F6" w:rsidRDefault="00B12C9C" w:rsidP="00F2759D">
            <w:pPr>
              <w:jc w:val="both"/>
              <w:rPr>
                <w:sz w:val="24"/>
                <w:szCs w:val="24"/>
                <w:lang w:val="sq-AL"/>
              </w:rPr>
            </w:pPr>
            <w:r w:rsidRPr="00BB51F6">
              <w:rPr>
                <w:sz w:val="24"/>
                <w:szCs w:val="24"/>
                <w:lang w:val="sq-AL"/>
              </w:rPr>
              <w:t>28</w:t>
            </w:r>
          </w:p>
        </w:tc>
        <w:tc>
          <w:tcPr>
            <w:tcW w:w="900" w:type="dxa"/>
          </w:tcPr>
          <w:p w14:paraId="63BE9743" w14:textId="2C7CD439" w:rsidR="00B12C9C" w:rsidRPr="00BB51F6" w:rsidRDefault="001B246B" w:rsidP="00F2759D">
            <w:pPr>
              <w:jc w:val="both"/>
              <w:rPr>
                <w:sz w:val="24"/>
                <w:szCs w:val="24"/>
                <w:lang w:val="sq-AL"/>
              </w:rPr>
            </w:pPr>
            <w:r w:rsidRPr="00BB51F6">
              <w:rPr>
                <w:sz w:val="24"/>
                <w:szCs w:val="24"/>
                <w:lang w:val="sq-AL"/>
              </w:rPr>
              <w:t>11</w:t>
            </w:r>
          </w:p>
        </w:tc>
      </w:tr>
      <w:tr w:rsidR="00BB51F6" w:rsidRPr="00BB51F6" w14:paraId="4A055A45" w14:textId="77777777" w:rsidTr="00C031C2">
        <w:tc>
          <w:tcPr>
            <w:tcW w:w="556" w:type="dxa"/>
          </w:tcPr>
          <w:p w14:paraId="08B7E9BD" w14:textId="77777777" w:rsidR="00B12C9C" w:rsidRPr="00BB51F6" w:rsidRDefault="00B12C9C" w:rsidP="00F2759D">
            <w:pPr>
              <w:jc w:val="both"/>
              <w:rPr>
                <w:sz w:val="24"/>
                <w:szCs w:val="24"/>
                <w:lang w:val="sq-AL"/>
              </w:rPr>
            </w:pPr>
            <w:r w:rsidRPr="00BB51F6">
              <w:rPr>
                <w:sz w:val="24"/>
                <w:szCs w:val="24"/>
                <w:lang w:val="sq-AL"/>
              </w:rPr>
              <w:t>3</w:t>
            </w:r>
          </w:p>
        </w:tc>
        <w:tc>
          <w:tcPr>
            <w:tcW w:w="6644" w:type="dxa"/>
          </w:tcPr>
          <w:p w14:paraId="128EAAC4" w14:textId="3B1146D5" w:rsidR="00B12C9C" w:rsidRPr="00BB51F6" w:rsidRDefault="003C71C6" w:rsidP="00F2759D">
            <w:pPr>
              <w:jc w:val="both"/>
              <w:rPr>
                <w:sz w:val="24"/>
                <w:szCs w:val="24"/>
                <w:lang w:val="de-CH"/>
              </w:rPr>
            </w:pPr>
            <w:r w:rsidRPr="00BB51F6">
              <w:rPr>
                <w:sz w:val="24"/>
                <w:szCs w:val="24"/>
                <w:lang w:val="de-CH"/>
              </w:rPr>
              <w:t>Konstruksione ndërtimi</w:t>
            </w:r>
            <w:r w:rsidRPr="00BB51F6">
              <w:rPr>
                <w:sz w:val="24"/>
                <w:szCs w:val="24"/>
              </w:rPr>
              <w:t xml:space="preserve">, </w:t>
            </w:r>
            <w:proofErr w:type="spellStart"/>
            <w:r w:rsidRPr="00BB51F6">
              <w:rPr>
                <w:sz w:val="24"/>
                <w:szCs w:val="24"/>
              </w:rPr>
              <w:t>hekurkthim</w:t>
            </w:r>
            <w:proofErr w:type="spellEnd"/>
            <w:r w:rsidRPr="00BB51F6">
              <w:rPr>
                <w:sz w:val="24"/>
                <w:szCs w:val="24"/>
              </w:rPr>
              <w:t xml:space="preserve">, </w:t>
            </w:r>
            <w:proofErr w:type="spellStart"/>
            <w:r w:rsidRPr="00BB51F6">
              <w:rPr>
                <w:sz w:val="24"/>
                <w:szCs w:val="24"/>
              </w:rPr>
              <w:t>karpentieri</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betonim</w:t>
            </w:r>
            <w:proofErr w:type="spellEnd"/>
          </w:p>
        </w:tc>
        <w:tc>
          <w:tcPr>
            <w:tcW w:w="1260" w:type="dxa"/>
          </w:tcPr>
          <w:p w14:paraId="0639D00A" w14:textId="31F529E5" w:rsidR="00B12C9C" w:rsidRPr="00BB51F6" w:rsidRDefault="003C71C6" w:rsidP="00F2759D">
            <w:pPr>
              <w:jc w:val="both"/>
              <w:rPr>
                <w:sz w:val="24"/>
                <w:szCs w:val="24"/>
                <w:lang w:val="sq-AL"/>
              </w:rPr>
            </w:pPr>
            <w:r w:rsidRPr="00BB51F6">
              <w:rPr>
                <w:sz w:val="24"/>
                <w:szCs w:val="24"/>
                <w:lang w:val="sq-AL"/>
              </w:rPr>
              <w:t>49</w:t>
            </w:r>
          </w:p>
        </w:tc>
        <w:tc>
          <w:tcPr>
            <w:tcW w:w="900" w:type="dxa"/>
          </w:tcPr>
          <w:p w14:paraId="72EEB0E6" w14:textId="28FBFF2D" w:rsidR="00B12C9C" w:rsidRPr="00BB51F6" w:rsidRDefault="00FF6496" w:rsidP="00F2759D">
            <w:pPr>
              <w:jc w:val="both"/>
              <w:rPr>
                <w:sz w:val="24"/>
                <w:szCs w:val="24"/>
                <w:lang w:val="sq-AL"/>
              </w:rPr>
            </w:pPr>
            <w:r w:rsidRPr="00BB51F6">
              <w:rPr>
                <w:sz w:val="24"/>
                <w:szCs w:val="24"/>
                <w:lang w:val="sq-AL"/>
              </w:rPr>
              <w:t>1</w:t>
            </w:r>
            <w:r w:rsidR="001B246B" w:rsidRPr="00BB51F6">
              <w:rPr>
                <w:sz w:val="24"/>
                <w:szCs w:val="24"/>
                <w:lang w:val="sq-AL"/>
              </w:rPr>
              <w:t>9</w:t>
            </w:r>
            <w:r w:rsidR="00DD609A" w:rsidRPr="00BB51F6">
              <w:rPr>
                <w:sz w:val="24"/>
                <w:szCs w:val="24"/>
                <w:lang w:val="sq-AL"/>
              </w:rPr>
              <w:t>,3</w:t>
            </w:r>
          </w:p>
        </w:tc>
      </w:tr>
      <w:tr w:rsidR="00BB51F6" w:rsidRPr="00BB51F6" w14:paraId="432547D1" w14:textId="77777777" w:rsidTr="00C031C2">
        <w:tc>
          <w:tcPr>
            <w:tcW w:w="556" w:type="dxa"/>
          </w:tcPr>
          <w:p w14:paraId="4A64E680" w14:textId="77777777" w:rsidR="00B12C9C" w:rsidRPr="00BB51F6" w:rsidRDefault="00B12C9C" w:rsidP="00F2759D">
            <w:pPr>
              <w:jc w:val="both"/>
              <w:rPr>
                <w:sz w:val="24"/>
                <w:szCs w:val="24"/>
                <w:lang w:val="sq-AL"/>
              </w:rPr>
            </w:pPr>
            <w:r w:rsidRPr="00BB51F6">
              <w:rPr>
                <w:sz w:val="24"/>
                <w:szCs w:val="24"/>
                <w:lang w:val="sq-AL"/>
              </w:rPr>
              <w:t>4</w:t>
            </w:r>
          </w:p>
        </w:tc>
        <w:tc>
          <w:tcPr>
            <w:tcW w:w="6644" w:type="dxa"/>
          </w:tcPr>
          <w:p w14:paraId="1BEBA9BF" w14:textId="023B15A0" w:rsidR="00B12C9C" w:rsidRPr="00BB51F6" w:rsidRDefault="003C71C6" w:rsidP="00F2759D">
            <w:pPr>
              <w:jc w:val="both"/>
              <w:rPr>
                <w:sz w:val="24"/>
                <w:szCs w:val="24"/>
                <w:lang w:val="sq-AL"/>
              </w:rPr>
            </w:pPr>
            <w:r w:rsidRPr="00BB51F6">
              <w:rPr>
                <w:sz w:val="24"/>
                <w:szCs w:val="24"/>
                <w:lang w:val="de-CH"/>
              </w:rPr>
              <w:t>Teknika e punimeve</w:t>
            </w:r>
            <w:r w:rsidRPr="00BB51F6">
              <w:rPr>
                <w:sz w:val="24"/>
                <w:szCs w:val="24"/>
                <w:lang w:val="it-IT"/>
              </w:rPr>
              <w:t xml:space="preserve"> në </w:t>
            </w:r>
            <w:r w:rsidRPr="00BB51F6">
              <w:rPr>
                <w:sz w:val="24"/>
                <w:szCs w:val="24"/>
                <w:lang w:val="sq-AL"/>
              </w:rPr>
              <w:t>muratim dhe suvatime</w:t>
            </w:r>
          </w:p>
        </w:tc>
        <w:tc>
          <w:tcPr>
            <w:tcW w:w="1260" w:type="dxa"/>
          </w:tcPr>
          <w:p w14:paraId="3ADBD7C8" w14:textId="70CDBC70" w:rsidR="00B12C9C" w:rsidRPr="00BB51F6" w:rsidRDefault="00FF6496" w:rsidP="00F2759D">
            <w:pPr>
              <w:jc w:val="both"/>
              <w:rPr>
                <w:sz w:val="24"/>
                <w:szCs w:val="24"/>
                <w:lang w:val="sq-AL"/>
              </w:rPr>
            </w:pPr>
            <w:r w:rsidRPr="00BB51F6">
              <w:rPr>
                <w:sz w:val="24"/>
                <w:szCs w:val="24"/>
                <w:lang w:val="sq-AL"/>
              </w:rPr>
              <w:t>34</w:t>
            </w:r>
          </w:p>
        </w:tc>
        <w:tc>
          <w:tcPr>
            <w:tcW w:w="900" w:type="dxa"/>
          </w:tcPr>
          <w:p w14:paraId="1EF1F3DE" w14:textId="44F77D83" w:rsidR="00B12C9C" w:rsidRPr="00BB51F6" w:rsidRDefault="00DD609A" w:rsidP="00F2759D">
            <w:pPr>
              <w:jc w:val="both"/>
              <w:rPr>
                <w:sz w:val="24"/>
                <w:szCs w:val="24"/>
                <w:lang w:val="sq-AL"/>
              </w:rPr>
            </w:pPr>
            <w:r w:rsidRPr="00BB51F6">
              <w:rPr>
                <w:sz w:val="24"/>
                <w:szCs w:val="24"/>
                <w:lang w:val="sq-AL"/>
              </w:rPr>
              <w:t>13</w:t>
            </w:r>
            <w:r w:rsidR="002E51FB" w:rsidRPr="00BB51F6">
              <w:rPr>
                <w:sz w:val="24"/>
                <w:szCs w:val="24"/>
                <w:lang w:val="sq-AL"/>
              </w:rPr>
              <w:t>,4</w:t>
            </w:r>
          </w:p>
        </w:tc>
      </w:tr>
      <w:tr w:rsidR="00BB51F6" w:rsidRPr="00BB51F6" w14:paraId="20FA2F43" w14:textId="77777777" w:rsidTr="00C031C2">
        <w:tc>
          <w:tcPr>
            <w:tcW w:w="556" w:type="dxa"/>
          </w:tcPr>
          <w:p w14:paraId="3893B0EB" w14:textId="5A377B18" w:rsidR="003C71C6" w:rsidRPr="00BB51F6" w:rsidRDefault="003C71C6" w:rsidP="00F2759D">
            <w:pPr>
              <w:jc w:val="both"/>
              <w:rPr>
                <w:sz w:val="24"/>
                <w:szCs w:val="24"/>
                <w:lang w:val="sq-AL"/>
              </w:rPr>
            </w:pPr>
            <w:r w:rsidRPr="00BB51F6">
              <w:rPr>
                <w:sz w:val="24"/>
                <w:szCs w:val="24"/>
                <w:lang w:val="sq-AL"/>
              </w:rPr>
              <w:t>5</w:t>
            </w:r>
          </w:p>
        </w:tc>
        <w:tc>
          <w:tcPr>
            <w:tcW w:w="6644" w:type="dxa"/>
          </w:tcPr>
          <w:p w14:paraId="14F70C27" w14:textId="2AB4CB40" w:rsidR="003C71C6" w:rsidRPr="00BB51F6" w:rsidRDefault="003C71C6" w:rsidP="00F2759D">
            <w:pPr>
              <w:jc w:val="both"/>
              <w:rPr>
                <w:sz w:val="24"/>
                <w:szCs w:val="24"/>
                <w:lang w:val="de-CH"/>
              </w:rPr>
            </w:pPr>
            <w:r w:rsidRPr="00BB51F6">
              <w:rPr>
                <w:sz w:val="24"/>
                <w:szCs w:val="24"/>
                <w:lang w:val="de-CH"/>
              </w:rPr>
              <w:t xml:space="preserve">Teknika e punimeve në nënshtresa, shtresa niveluese dhe izoluese                                                           </w:t>
            </w:r>
          </w:p>
        </w:tc>
        <w:tc>
          <w:tcPr>
            <w:tcW w:w="1260" w:type="dxa"/>
          </w:tcPr>
          <w:p w14:paraId="6499F368" w14:textId="3AB74212" w:rsidR="003C71C6" w:rsidRPr="00BB51F6" w:rsidRDefault="00FF6496" w:rsidP="00F2759D">
            <w:pPr>
              <w:jc w:val="both"/>
              <w:rPr>
                <w:sz w:val="24"/>
                <w:szCs w:val="24"/>
                <w:lang w:val="sq-AL"/>
              </w:rPr>
            </w:pPr>
            <w:r w:rsidRPr="00BB51F6">
              <w:rPr>
                <w:sz w:val="24"/>
                <w:szCs w:val="24"/>
                <w:lang w:val="sq-AL"/>
              </w:rPr>
              <w:t>20</w:t>
            </w:r>
          </w:p>
        </w:tc>
        <w:tc>
          <w:tcPr>
            <w:tcW w:w="900" w:type="dxa"/>
          </w:tcPr>
          <w:p w14:paraId="011BC250" w14:textId="190B54AA" w:rsidR="003C71C6" w:rsidRPr="00BB51F6" w:rsidRDefault="00DD609A" w:rsidP="00F2759D">
            <w:pPr>
              <w:jc w:val="both"/>
              <w:rPr>
                <w:sz w:val="24"/>
                <w:szCs w:val="24"/>
                <w:lang w:val="sq-AL"/>
              </w:rPr>
            </w:pPr>
            <w:r w:rsidRPr="00BB51F6">
              <w:rPr>
                <w:sz w:val="24"/>
                <w:szCs w:val="24"/>
                <w:lang w:val="sq-AL"/>
              </w:rPr>
              <w:t>8</w:t>
            </w:r>
          </w:p>
        </w:tc>
      </w:tr>
      <w:tr w:rsidR="00BB51F6" w:rsidRPr="00BB51F6" w14:paraId="331DBDFA" w14:textId="77777777" w:rsidTr="00C031C2">
        <w:tc>
          <w:tcPr>
            <w:tcW w:w="556" w:type="dxa"/>
          </w:tcPr>
          <w:p w14:paraId="00DCE02D" w14:textId="1D7A327E" w:rsidR="003C71C6" w:rsidRPr="00BB51F6" w:rsidRDefault="003C71C6" w:rsidP="00F2759D">
            <w:pPr>
              <w:jc w:val="both"/>
              <w:rPr>
                <w:sz w:val="24"/>
                <w:szCs w:val="24"/>
                <w:lang w:val="sq-AL"/>
              </w:rPr>
            </w:pPr>
            <w:r w:rsidRPr="00BB51F6">
              <w:rPr>
                <w:sz w:val="24"/>
                <w:szCs w:val="24"/>
                <w:lang w:val="sq-AL"/>
              </w:rPr>
              <w:t>6</w:t>
            </w:r>
          </w:p>
        </w:tc>
        <w:tc>
          <w:tcPr>
            <w:tcW w:w="6644" w:type="dxa"/>
          </w:tcPr>
          <w:p w14:paraId="3490DF89" w14:textId="7B0C63FA" w:rsidR="003C71C6" w:rsidRPr="00BB51F6" w:rsidRDefault="003C71C6" w:rsidP="00F2759D">
            <w:pPr>
              <w:jc w:val="both"/>
              <w:rPr>
                <w:sz w:val="24"/>
                <w:szCs w:val="24"/>
                <w:lang w:val="de-CH"/>
              </w:rPr>
            </w:pPr>
            <w:r w:rsidRPr="00BB51F6">
              <w:rPr>
                <w:sz w:val="24"/>
                <w:szCs w:val="24"/>
                <w:lang w:val="de-CH"/>
              </w:rPr>
              <w:t xml:space="preserve">Teknika e punimeve të gipsit, patinimit dhe lyerjes   </w:t>
            </w:r>
          </w:p>
        </w:tc>
        <w:tc>
          <w:tcPr>
            <w:tcW w:w="1260" w:type="dxa"/>
          </w:tcPr>
          <w:p w14:paraId="34DC65A9" w14:textId="28675AF0" w:rsidR="003C71C6" w:rsidRPr="00BB51F6" w:rsidRDefault="003C71C6" w:rsidP="00F2759D">
            <w:pPr>
              <w:jc w:val="both"/>
              <w:rPr>
                <w:sz w:val="24"/>
                <w:szCs w:val="24"/>
                <w:lang w:val="sq-AL"/>
              </w:rPr>
            </w:pPr>
            <w:r w:rsidRPr="00BB51F6">
              <w:rPr>
                <w:sz w:val="24"/>
                <w:szCs w:val="24"/>
                <w:lang w:val="sq-AL"/>
              </w:rPr>
              <w:t>18</w:t>
            </w:r>
          </w:p>
        </w:tc>
        <w:tc>
          <w:tcPr>
            <w:tcW w:w="900" w:type="dxa"/>
          </w:tcPr>
          <w:p w14:paraId="0634D00A" w14:textId="0BBEEB98" w:rsidR="003C71C6" w:rsidRPr="00BB51F6" w:rsidRDefault="00DD609A" w:rsidP="00F2759D">
            <w:pPr>
              <w:jc w:val="both"/>
              <w:rPr>
                <w:sz w:val="24"/>
                <w:szCs w:val="24"/>
                <w:lang w:val="sq-AL"/>
              </w:rPr>
            </w:pPr>
            <w:r w:rsidRPr="00BB51F6">
              <w:rPr>
                <w:sz w:val="24"/>
                <w:szCs w:val="24"/>
                <w:lang w:val="sq-AL"/>
              </w:rPr>
              <w:t>7</w:t>
            </w:r>
          </w:p>
        </w:tc>
      </w:tr>
      <w:tr w:rsidR="00BB51F6" w:rsidRPr="00BB51F6" w14:paraId="15E476EC" w14:textId="77777777" w:rsidTr="00C031C2">
        <w:tc>
          <w:tcPr>
            <w:tcW w:w="556" w:type="dxa"/>
          </w:tcPr>
          <w:p w14:paraId="218637CE" w14:textId="73EFDF64" w:rsidR="003C71C6" w:rsidRPr="00BB51F6" w:rsidRDefault="003C71C6" w:rsidP="00F2759D">
            <w:pPr>
              <w:jc w:val="both"/>
              <w:rPr>
                <w:sz w:val="24"/>
                <w:szCs w:val="24"/>
                <w:lang w:val="sq-AL"/>
              </w:rPr>
            </w:pPr>
            <w:r w:rsidRPr="00BB51F6">
              <w:rPr>
                <w:sz w:val="24"/>
                <w:szCs w:val="24"/>
                <w:lang w:val="sq-AL"/>
              </w:rPr>
              <w:t>7</w:t>
            </w:r>
          </w:p>
        </w:tc>
        <w:tc>
          <w:tcPr>
            <w:tcW w:w="6644" w:type="dxa"/>
          </w:tcPr>
          <w:p w14:paraId="35179C60" w14:textId="0813E708" w:rsidR="003C71C6" w:rsidRPr="00BB51F6" w:rsidRDefault="003C71C6" w:rsidP="00F2759D">
            <w:pPr>
              <w:jc w:val="both"/>
              <w:rPr>
                <w:sz w:val="24"/>
                <w:szCs w:val="24"/>
                <w:lang w:val="de-CH"/>
              </w:rPr>
            </w:pPr>
            <w:r w:rsidRPr="00BB51F6">
              <w:rPr>
                <w:sz w:val="24"/>
                <w:szCs w:val="24"/>
                <w:lang w:val="de-CH"/>
              </w:rPr>
              <w:t xml:space="preserve">Teknika e punimeve në </w:t>
            </w:r>
            <w:r w:rsidRPr="00BB51F6">
              <w:rPr>
                <w:sz w:val="24"/>
                <w:szCs w:val="24"/>
                <w:lang w:val="sq-AL"/>
              </w:rPr>
              <w:t>shtrim dhe veshje me pllaka</w:t>
            </w:r>
          </w:p>
        </w:tc>
        <w:tc>
          <w:tcPr>
            <w:tcW w:w="1260" w:type="dxa"/>
          </w:tcPr>
          <w:p w14:paraId="65D6CDBD" w14:textId="201878EA" w:rsidR="003C71C6" w:rsidRPr="00BB51F6" w:rsidRDefault="003C71C6" w:rsidP="00F2759D">
            <w:pPr>
              <w:jc w:val="both"/>
              <w:rPr>
                <w:sz w:val="24"/>
                <w:szCs w:val="24"/>
                <w:lang w:val="sq-AL"/>
              </w:rPr>
            </w:pPr>
            <w:r w:rsidRPr="00BB51F6">
              <w:rPr>
                <w:sz w:val="24"/>
                <w:szCs w:val="24"/>
                <w:lang w:val="sq-AL"/>
              </w:rPr>
              <w:t>16</w:t>
            </w:r>
          </w:p>
        </w:tc>
        <w:tc>
          <w:tcPr>
            <w:tcW w:w="900" w:type="dxa"/>
          </w:tcPr>
          <w:p w14:paraId="7C9FB4B5" w14:textId="3E2480F9" w:rsidR="003C71C6" w:rsidRPr="00BB51F6" w:rsidRDefault="00DD609A" w:rsidP="00F2759D">
            <w:pPr>
              <w:jc w:val="both"/>
              <w:rPr>
                <w:sz w:val="24"/>
                <w:szCs w:val="24"/>
                <w:lang w:val="sq-AL"/>
              </w:rPr>
            </w:pPr>
            <w:r w:rsidRPr="00BB51F6">
              <w:rPr>
                <w:sz w:val="24"/>
                <w:szCs w:val="24"/>
                <w:lang w:val="sq-AL"/>
              </w:rPr>
              <w:t>6</w:t>
            </w:r>
          </w:p>
        </w:tc>
      </w:tr>
      <w:tr w:rsidR="00BB51F6" w:rsidRPr="00BB51F6" w14:paraId="764B2661" w14:textId="77777777" w:rsidTr="00C031C2">
        <w:tc>
          <w:tcPr>
            <w:tcW w:w="556" w:type="dxa"/>
          </w:tcPr>
          <w:p w14:paraId="29776879" w14:textId="5459F471" w:rsidR="003C71C6" w:rsidRPr="00BB51F6" w:rsidRDefault="003C71C6" w:rsidP="00F2759D">
            <w:pPr>
              <w:jc w:val="both"/>
              <w:rPr>
                <w:sz w:val="24"/>
                <w:szCs w:val="24"/>
                <w:lang w:val="sq-AL"/>
              </w:rPr>
            </w:pPr>
            <w:r w:rsidRPr="00BB51F6">
              <w:rPr>
                <w:sz w:val="24"/>
                <w:szCs w:val="24"/>
                <w:lang w:val="sq-AL"/>
              </w:rPr>
              <w:t>8</w:t>
            </w:r>
          </w:p>
        </w:tc>
        <w:tc>
          <w:tcPr>
            <w:tcW w:w="6644" w:type="dxa"/>
          </w:tcPr>
          <w:p w14:paraId="64EFA333" w14:textId="49640674" w:rsidR="003C71C6" w:rsidRPr="00BB51F6" w:rsidRDefault="003C71C6" w:rsidP="00F2759D">
            <w:pPr>
              <w:jc w:val="both"/>
              <w:rPr>
                <w:sz w:val="24"/>
                <w:szCs w:val="24"/>
                <w:lang w:val="de-CH"/>
              </w:rPr>
            </w:pPr>
            <w:r w:rsidRPr="00BB51F6">
              <w:rPr>
                <w:sz w:val="24"/>
                <w:szCs w:val="24"/>
                <w:lang w:val="de-CH"/>
              </w:rPr>
              <w:t>Teknika e punimeve</w:t>
            </w:r>
            <w:r w:rsidRPr="00BB51F6">
              <w:rPr>
                <w:sz w:val="24"/>
                <w:szCs w:val="24"/>
                <w:lang w:val="fi-FI"/>
              </w:rPr>
              <w:t xml:space="preserve"> </w:t>
            </w:r>
            <w:r w:rsidRPr="00BB51F6">
              <w:rPr>
                <w:sz w:val="24"/>
                <w:szCs w:val="24"/>
                <w:lang w:val="de-CH"/>
              </w:rPr>
              <w:t xml:space="preserve">në veshje fasadash              </w:t>
            </w:r>
          </w:p>
        </w:tc>
        <w:tc>
          <w:tcPr>
            <w:tcW w:w="1260" w:type="dxa"/>
          </w:tcPr>
          <w:p w14:paraId="5854D309" w14:textId="236E9118" w:rsidR="003C71C6" w:rsidRPr="00BB51F6" w:rsidRDefault="00FF6496" w:rsidP="00F2759D">
            <w:pPr>
              <w:jc w:val="both"/>
              <w:rPr>
                <w:sz w:val="24"/>
                <w:szCs w:val="24"/>
                <w:lang w:val="sq-AL"/>
              </w:rPr>
            </w:pPr>
            <w:r w:rsidRPr="00BB51F6">
              <w:rPr>
                <w:sz w:val="24"/>
                <w:szCs w:val="24"/>
                <w:lang w:val="sq-AL"/>
              </w:rPr>
              <w:t>18</w:t>
            </w:r>
          </w:p>
        </w:tc>
        <w:tc>
          <w:tcPr>
            <w:tcW w:w="900" w:type="dxa"/>
          </w:tcPr>
          <w:p w14:paraId="4930F59B" w14:textId="3660E456" w:rsidR="003C71C6" w:rsidRPr="00BB51F6" w:rsidRDefault="00DD609A" w:rsidP="00F2759D">
            <w:pPr>
              <w:jc w:val="both"/>
              <w:rPr>
                <w:sz w:val="24"/>
                <w:szCs w:val="24"/>
                <w:lang w:val="sq-AL"/>
              </w:rPr>
            </w:pPr>
            <w:r w:rsidRPr="00BB51F6">
              <w:rPr>
                <w:sz w:val="24"/>
                <w:szCs w:val="24"/>
                <w:lang w:val="sq-AL"/>
              </w:rPr>
              <w:t>7</w:t>
            </w:r>
          </w:p>
        </w:tc>
      </w:tr>
      <w:tr w:rsidR="00BB51F6" w:rsidRPr="00BB51F6" w14:paraId="55259E0B" w14:textId="77777777" w:rsidTr="00C031C2">
        <w:tc>
          <w:tcPr>
            <w:tcW w:w="556" w:type="dxa"/>
          </w:tcPr>
          <w:p w14:paraId="6D9F01D9" w14:textId="1A03694C" w:rsidR="003C71C6" w:rsidRPr="00BB51F6" w:rsidRDefault="003C71C6" w:rsidP="00F2759D">
            <w:pPr>
              <w:jc w:val="both"/>
              <w:rPr>
                <w:sz w:val="24"/>
                <w:szCs w:val="24"/>
                <w:lang w:val="sq-AL"/>
              </w:rPr>
            </w:pPr>
            <w:r w:rsidRPr="00BB51F6">
              <w:rPr>
                <w:sz w:val="24"/>
                <w:szCs w:val="24"/>
                <w:lang w:val="sq-AL"/>
              </w:rPr>
              <w:t>9</w:t>
            </w:r>
          </w:p>
        </w:tc>
        <w:tc>
          <w:tcPr>
            <w:tcW w:w="6644" w:type="dxa"/>
          </w:tcPr>
          <w:p w14:paraId="0816C0EB" w14:textId="1F2CEE28" w:rsidR="003C71C6" w:rsidRPr="00BB51F6" w:rsidRDefault="003C71C6" w:rsidP="00F2759D">
            <w:pPr>
              <w:jc w:val="both"/>
              <w:rPr>
                <w:sz w:val="24"/>
                <w:szCs w:val="24"/>
                <w:lang w:val="de-CH"/>
              </w:rPr>
            </w:pPr>
            <w:r w:rsidRPr="00BB51F6">
              <w:rPr>
                <w:sz w:val="24"/>
                <w:szCs w:val="24"/>
                <w:lang w:val="de-CH"/>
              </w:rPr>
              <w:t>Teknika e punimeve</w:t>
            </w:r>
            <w:r w:rsidRPr="00BB51F6">
              <w:rPr>
                <w:sz w:val="24"/>
                <w:szCs w:val="24"/>
                <w:lang w:val="sq-AL"/>
              </w:rPr>
              <w:t xml:space="preserve"> </w:t>
            </w:r>
            <w:r w:rsidRPr="00BB51F6">
              <w:rPr>
                <w:sz w:val="24"/>
                <w:szCs w:val="24"/>
                <w:lang w:val="de-CH"/>
              </w:rPr>
              <w:t>në nd</w:t>
            </w:r>
            <w:r w:rsidRPr="00BB51F6">
              <w:rPr>
                <w:sz w:val="24"/>
                <w:szCs w:val="24"/>
                <w:lang w:val="sq-AL"/>
              </w:rPr>
              <w:t>ërtim çatie dhe tarrace</w:t>
            </w:r>
          </w:p>
        </w:tc>
        <w:tc>
          <w:tcPr>
            <w:tcW w:w="1260" w:type="dxa"/>
          </w:tcPr>
          <w:p w14:paraId="6BF3BE2D" w14:textId="63C1166A" w:rsidR="003C71C6" w:rsidRPr="00BB51F6" w:rsidRDefault="00FF6496" w:rsidP="00F2759D">
            <w:pPr>
              <w:jc w:val="both"/>
              <w:rPr>
                <w:sz w:val="24"/>
                <w:szCs w:val="24"/>
                <w:lang w:val="sq-AL"/>
              </w:rPr>
            </w:pPr>
            <w:r w:rsidRPr="00BB51F6">
              <w:rPr>
                <w:sz w:val="24"/>
                <w:szCs w:val="24"/>
                <w:lang w:val="sq-AL"/>
              </w:rPr>
              <w:t>10</w:t>
            </w:r>
          </w:p>
        </w:tc>
        <w:tc>
          <w:tcPr>
            <w:tcW w:w="900" w:type="dxa"/>
          </w:tcPr>
          <w:p w14:paraId="00D3B724" w14:textId="572BE9B7" w:rsidR="003C71C6" w:rsidRPr="00BB51F6" w:rsidRDefault="00DD609A" w:rsidP="00F2759D">
            <w:pPr>
              <w:jc w:val="both"/>
              <w:rPr>
                <w:sz w:val="24"/>
                <w:szCs w:val="24"/>
                <w:lang w:val="sq-AL"/>
              </w:rPr>
            </w:pPr>
            <w:r w:rsidRPr="00BB51F6">
              <w:rPr>
                <w:sz w:val="24"/>
                <w:szCs w:val="24"/>
                <w:lang w:val="sq-AL"/>
              </w:rPr>
              <w:t>4</w:t>
            </w:r>
          </w:p>
        </w:tc>
      </w:tr>
      <w:tr w:rsidR="00BB51F6" w:rsidRPr="00BB51F6" w14:paraId="4C37C170" w14:textId="77777777" w:rsidTr="00C031C2">
        <w:tc>
          <w:tcPr>
            <w:tcW w:w="556" w:type="dxa"/>
          </w:tcPr>
          <w:p w14:paraId="0FBEE40F" w14:textId="0FEB3EB6" w:rsidR="003C71C6" w:rsidRPr="00BB51F6" w:rsidRDefault="003C71C6" w:rsidP="00F2759D">
            <w:pPr>
              <w:jc w:val="both"/>
              <w:rPr>
                <w:sz w:val="24"/>
                <w:szCs w:val="24"/>
                <w:lang w:val="sq-AL"/>
              </w:rPr>
            </w:pPr>
            <w:r w:rsidRPr="00BB51F6">
              <w:rPr>
                <w:sz w:val="24"/>
                <w:szCs w:val="24"/>
                <w:lang w:val="sq-AL"/>
              </w:rPr>
              <w:t>10</w:t>
            </w:r>
          </w:p>
        </w:tc>
        <w:tc>
          <w:tcPr>
            <w:tcW w:w="6644" w:type="dxa"/>
          </w:tcPr>
          <w:p w14:paraId="293FDCCE" w14:textId="1204B8F0" w:rsidR="003C71C6" w:rsidRPr="00BB51F6" w:rsidRDefault="003C71C6" w:rsidP="00F2759D">
            <w:pPr>
              <w:jc w:val="both"/>
              <w:rPr>
                <w:sz w:val="24"/>
                <w:szCs w:val="24"/>
                <w:lang w:val="de-CH"/>
              </w:rPr>
            </w:pPr>
            <w:r w:rsidRPr="00BB51F6">
              <w:rPr>
                <w:sz w:val="24"/>
                <w:szCs w:val="24"/>
                <w:lang w:val="de-CH"/>
              </w:rPr>
              <w:t>Teknika e punimeve</w:t>
            </w:r>
            <w:r w:rsidRPr="00BB51F6">
              <w:rPr>
                <w:sz w:val="24"/>
                <w:szCs w:val="24"/>
                <w:lang w:val="sq-AL"/>
              </w:rPr>
              <w:t xml:space="preserve"> në ndërtim rrugësh           </w:t>
            </w:r>
          </w:p>
        </w:tc>
        <w:tc>
          <w:tcPr>
            <w:tcW w:w="1260" w:type="dxa"/>
          </w:tcPr>
          <w:p w14:paraId="12069E02" w14:textId="0185D267" w:rsidR="003C71C6" w:rsidRPr="00BB51F6" w:rsidRDefault="00FF6496" w:rsidP="00F2759D">
            <w:pPr>
              <w:jc w:val="both"/>
              <w:rPr>
                <w:sz w:val="24"/>
                <w:szCs w:val="24"/>
                <w:lang w:val="sq-AL"/>
              </w:rPr>
            </w:pPr>
            <w:r w:rsidRPr="00BB51F6">
              <w:rPr>
                <w:sz w:val="24"/>
                <w:szCs w:val="24"/>
                <w:lang w:val="sq-AL"/>
              </w:rPr>
              <w:t>12</w:t>
            </w:r>
          </w:p>
        </w:tc>
        <w:tc>
          <w:tcPr>
            <w:tcW w:w="900" w:type="dxa"/>
          </w:tcPr>
          <w:p w14:paraId="22E87E08" w14:textId="2A2F08DF" w:rsidR="003C71C6" w:rsidRPr="00BB51F6" w:rsidRDefault="00DD609A" w:rsidP="00F2759D">
            <w:pPr>
              <w:jc w:val="both"/>
              <w:rPr>
                <w:sz w:val="24"/>
                <w:szCs w:val="24"/>
                <w:lang w:val="sq-AL"/>
              </w:rPr>
            </w:pPr>
            <w:r w:rsidRPr="00BB51F6">
              <w:rPr>
                <w:sz w:val="24"/>
                <w:szCs w:val="24"/>
                <w:lang w:val="sq-AL"/>
              </w:rPr>
              <w:t>5</w:t>
            </w:r>
          </w:p>
        </w:tc>
      </w:tr>
      <w:tr w:rsidR="00BB51F6" w:rsidRPr="00BB51F6" w14:paraId="374936C7" w14:textId="77777777" w:rsidTr="00C031C2">
        <w:tc>
          <w:tcPr>
            <w:tcW w:w="556" w:type="dxa"/>
            <w:tcBorders>
              <w:top w:val="double" w:sz="4" w:space="0" w:color="auto"/>
              <w:bottom w:val="double" w:sz="4" w:space="0" w:color="auto"/>
            </w:tcBorders>
          </w:tcPr>
          <w:p w14:paraId="0840F14C" w14:textId="77777777" w:rsidR="00B12C9C" w:rsidRPr="00BB51F6" w:rsidRDefault="00B12C9C" w:rsidP="00F2759D">
            <w:pPr>
              <w:jc w:val="both"/>
              <w:rPr>
                <w:b/>
                <w:sz w:val="24"/>
                <w:szCs w:val="24"/>
                <w:lang w:val="sq-AL"/>
              </w:rPr>
            </w:pPr>
          </w:p>
        </w:tc>
        <w:tc>
          <w:tcPr>
            <w:tcW w:w="6644" w:type="dxa"/>
            <w:tcBorders>
              <w:top w:val="double" w:sz="4" w:space="0" w:color="auto"/>
              <w:bottom w:val="double" w:sz="4" w:space="0" w:color="auto"/>
            </w:tcBorders>
          </w:tcPr>
          <w:p w14:paraId="3E75B851" w14:textId="77777777" w:rsidR="00B12C9C" w:rsidRPr="00BB51F6" w:rsidRDefault="00B12C9C" w:rsidP="00F2759D">
            <w:pPr>
              <w:jc w:val="both"/>
              <w:rPr>
                <w:b/>
                <w:sz w:val="24"/>
                <w:szCs w:val="24"/>
                <w:lang w:val="sq-AL"/>
              </w:rPr>
            </w:pPr>
            <w:r w:rsidRPr="00BB51F6">
              <w:rPr>
                <w:b/>
                <w:sz w:val="24"/>
                <w:szCs w:val="24"/>
                <w:lang w:val="sq-AL"/>
              </w:rPr>
              <w:t>TOTALI</w:t>
            </w:r>
          </w:p>
        </w:tc>
        <w:tc>
          <w:tcPr>
            <w:tcW w:w="1260" w:type="dxa"/>
            <w:tcBorders>
              <w:top w:val="double" w:sz="4" w:space="0" w:color="auto"/>
              <w:bottom w:val="double" w:sz="4" w:space="0" w:color="auto"/>
            </w:tcBorders>
          </w:tcPr>
          <w:p w14:paraId="452CCEBF" w14:textId="77777777" w:rsidR="00B12C9C" w:rsidRPr="00BB51F6" w:rsidRDefault="00B12C9C" w:rsidP="00F2759D">
            <w:pPr>
              <w:jc w:val="both"/>
              <w:rPr>
                <w:b/>
                <w:sz w:val="24"/>
                <w:szCs w:val="24"/>
                <w:lang w:val="sq-AL"/>
              </w:rPr>
            </w:pPr>
            <w:r w:rsidRPr="00BB51F6">
              <w:rPr>
                <w:b/>
                <w:sz w:val="24"/>
                <w:szCs w:val="24"/>
                <w:lang w:val="sq-AL"/>
              </w:rPr>
              <w:t>254</w:t>
            </w:r>
          </w:p>
        </w:tc>
        <w:tc>
          <w:tcPr>
            <w:tcW w:w="900" w:type="dxa"/>
            <w:tcBorders>
              <w:top w:val="double" w:sz="4" w:space="0" w:color="auto"/>
              <w:bottom w:val="double" w:sz="4" w:space="0" w:color="auto"/>
            </w:tcBorders>
          </w:tcPr>
          <w:p w14:paraId="63044EA0" w14:textId="77777777" w:rsidR="00B12C9C" w:rsidRPr="00BB51F6" w:rsidRDefault="00B12C9C" w:rsidP="00F2759D">
            <w:pPr>
              <w:jc w:val="both"/>
              <w:rPr>
                <w:b/>
                <w:sz w:val="24"/>
                <w:szCs w:val="24"/>
                <w:lang w:val="sq-AL"/>
              </w:rPr>
            </w:pPr>
            <w:r w:rsidRPr="00BB51F6">
              <w:rPr>
                <w:b/>
                <w:sz w:val="24"/>
                <w:szCs w:val="24"/>
                <w:lang w:val="sq-AL"/>
              </w:rPr>
              <w:t>100%</w:t>
            </w:r>
          </w:p>
        </w:tc>
      </w:tr>
    </w:tbl>
    <w:p w14:paraId="0EC7444A" w14:textId="77777777" w:rsidR="00B12C9C" w:rsidRPr="00BB51F6" w:rsidRDefault="00B12C9C" w:rsidP="00F2759D">
      <w:pPr>
        <w:tabs>
          <w:tab w:val="left" w:pos="240"/>
        </w:tabs>
        <w:suppressAutoHyphens/>
        <w:jc w:val="both"/>
        <w:rPr>
          <w:b/>
          <w:sz w:val="24"/>
          <w:szCs w:val="24"/>
          <w:lang w:val="sq-AL"/>
        </w:rPr>
      </w:pPr>
    </w:p>
    <w:p w14:paraId="0D93961D" w14:textId="77777777" w:rsidR="00B12C9C" w:rsidRPr="00BB51F6" w:rsidRDefault="00B12C9C" w:rsidP="00F2759D">
      <w:pPr>
        <w:tabs>
          <w:tab w:val="left" w:pos="240"/>
        </w:tabs>
        <w:suppressAutoHyphens/>
        <w:jc w:val="both"/>
        <w:rPr>
          <w:b/>
          <w:sz w:val="24"/>
          <w:szCs w:val="24"/>
          <w:lang w:val="sq-AL"/>
        </w:rPr>
      </w:pPr>
      <w:r w:rsidRPr="00BB51F6">
        <w:rPr>
          <w:b/>
          <w:sz w:val="24"/>
          <w:szCs w:val="24"/>
          <w:lang w:val="sq-AL"/>
        </w:rPr>
        <w:t xml:space="preserve">     Temat nga lënda “</w:t>
      </w:r>
      <w:r w:rsidRPr="00BB51F6">
        <w:rPr>
          <w:b/>
          <w:sz w:val="24"/>
          <w:szCs w:val="24"/>
          <w:lang w:val="de-CH"/>
        </w:rPr>
        <w:t>Materialet bazë në ndërtim</w:t>
      </w:r>
      <w:r w:rsidRPr="00BB51F6">
        <w:rPr>
          <w:b/>
          <w:sz w:val="24"/>
          <w:szCs w:val="24"/>
          <w:lang w:val="sq-AL"/>
        </w:rPr>
        <w:t>”, kl.10</w:t>
      </w:r>
      <w:r w:rsidRPr="00BB51F6">
        <w:rPr>
          <w:b/>
          <w:sz w:val="24"/>
          <w:szCs w:val="24"/>
          <w:lang w:val="sq-AL"/>
        </w:rPr>
        <w:tab/>
        <w:t xml:space="preserve">                                           49 orë</w:t>
      </w:r>
    </w:p>
    <w:p w14:paraId="71F29818" w14:textId="77777777" w:rsidR="00B12C9C" w:rsidRPr="00BB51F6" w:rsidRDefault="00B12C9C" w:rsidP="00F2759D">
      <w:pPr>
        <w:tabs>
          <w:tab w:val="left" w:pos="240"/>
        </w:tabs>
        <w:suppressAutoHyphens/>
        <w:jc w:val="both"/>
        <w:rPr>
          <w:b/>
          <w:sz w:val="24"/>
          <w:szCs w:val="24"/>
          <w:lang w:val="sq-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90"/>
        <w:gridCol w:w="986"/>
      </w:tblGrid>
      <w:tr w:rsidR="00BB51F6" w:rsidRPr="00BB51F6" w14:paraId="0169444F" w14:textId="77777777" w:rsidTr="00C031C2">
        <w:tc>
          <w:tcPr>
            <w:tcW w:w="1188" w:type="dxa"/>
          </w:tcPr>
          <w:p w14:paraId="02C1CE74" w14:textId="77777777" w:rsidR="00B12C9C" w:rsidRPr="00BB51F6" w:rsidRDefault="00B12C9C" w:rsidP="00F2759D">
            <w:pPr>
              <w:jc w:val="both"/>
              <w:rPr>
                <w:b/>
                <w:sz w:val="24"/>
                <w:szCs w:val="24"/>
                <w:lang w:val="de-CH"/>
              </w:rPr>
            </w:pPr>
            <w:r w:rsidRPr="00BB51F6">
              <w:rPr>
                <w:b/>
                <w:sz w:val="24"/>
                <w:szCs w:val="24"/>
                <w:lang w:val="de-CH"/>
              </w:rPr>
              <w:t>Tema 1</w:t>
            </w:r>
          </w:p>
        </w:tc>
        <w:tc>
          <w:tcPr>
            <w:tcW w:w="7290" w:type="dxa"/>
          </w:tcPr>
          <w:p w14:paraId="6019E3D2" w14:textId="77777777" w:rsidR="00B12C9C" w:rsidRPr="00BB51F6" w:rsidRDefault="00B12C9C" w:rsidP="00F2759D">
            <w:pPr>
              <w:jc w:val="both"/>
              <w:rPr>
                <w:bCs/>
                <w:sz w:val="24"/>
                <w:szCs w:val="24"/>
                <w:lang w:val="de-CH"/>
              </w:rPr>
            </w:pPr>
            <w:r w:rsidRPr="00BB51F6">
              <w:rPr>
                <w:bCs/>
                <w:sz w:val="24"/>
                <w:szCs w:val="24"/>
                <w:lang w:val="de-CH"/>
              </w:rPr>
              <w:t>Vetitë kryesore të materialeve të ndërtimit</w:t>
            </w:r>
          </w:p>
        </w:tc>
        <w:tc>
          <w:tcPr>
            <w:tcW w:w="986" w:type="dxa"/>
          </w:tcPr>
          <w:p w14:paraId="5C45EB85" w14:textId="77777777" w:rsidR="00B12C9C" w:rsidRPr="00BB51F6" w:rsidRDefault="00B12C9C" w:rsidP="00F2759D">
            <w:pPr>
              <w:jc w:val="both"/>
              <w:rPr>
                <w:bCs/>
                <w:sz w:val="24"/>
                <w:szCs w:val="24"/>
                <w:lang w:val="de-CH"/>
              </w:rPr>
            </w:pPr>
            <w:r w:rsidRPr="00BB51F6">
              <w:rPr>
                <w:bCs/>
                <w:sz w:val="24"/>
                <w:szCs w:val="24"/>
                <w:lang w:val="de-CH"/>
              </w:rPr>
              <w:t>6 orë</w:t>
            </w:r>
          </w:p>
        </w:tc>
      </w:tr>
      <w:tr w:rsidR="00BB51F6" w:rsidRPr="00BB51F6" w14:paraId="630D6D1B" w14:textId="77777777" w:rsidTr="00C031C2">
        <w:tc>
          <w:tcPr>
            <w:tcW w:w="1188" w:type="dxa"/>
          </w:tcPr>
          <w:p w14:paraId="3E6E28E5" w14:textId="77777777" w:rsidR="00B12C9C" w:rsidRPr="00BB51F6" w:rsidRDefault="00B12C9C" w:rsidP="00F2759D">
            <w:pPr>
              <w:jc w:val="both"/>
              <w:rPr>
                <w:b/>
                <w:sz w:val="24"/>
                <w:szCs w:val="24"/>
                <w:lang w:val="de-CH"/>
              </w:rPr>
            </w:pPr>
            <w:r w:rsidRPr="00BB51F6">
              <w:rPr>
                <w:b/>
                <w:sz w:val="24"/>
                <w:szCs w:val="24"/>
                <w:lang w:val="de-CH"/>
              </w:rPr>
              <w:t>Tema 3</w:t>
            </w:r>
          </w:p>
        </w:tc>
        <w:tc>
          <w:tcPr>
            <w:tcW w:w="7290" w:type="dxa"/>
          </w:tcPr>
          <w:p w14:paraId="2323BAC0" w14:textId="77777777" w:rsidR="00B12C9C" w:rsidRPr="00BB51F6" w:rsidRDefault="00B12C9C" w:rsidP="00F2759D">
            <w:pPr>
              <w:jc w:val="both"/>
              <w:rPr>
                <w:sz w:val="24"/>
                <w:lang w:val="it-IT"/>
              </w:rPr>
            </w:pPr>
            <w:r w:rsidRPr="00BB51F6">
              <w:rPr>
                <w:bCs/>
                <w:sz w:val="24"/>
                <w:szCs w:val="24"/>
                <w:lang w:val="de-CH"/>
              </w:rPr>
              <w:t>Materialet prej guri natyror, përdorimi i tyre në ndërtim</w:t>
            </w:r>
          </w:p>
        </w:tc>
        <w:tc>
          <w:tcPr>
            <w:tcW w:w="986" w:type="dxa"/>
          </w:tcPr>
          <w:p w14:paraId="2CC029B9"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496550C5" w14:textId="77777777" w:rsidTr="00C031C2">
        <w:tc>
          <w:tcPr>
            <w:tcW w:w="1188" w:type="dxa"/>
          </w:tcPr>
          <w:p w14:paraId="151F88EA" w14:textId="77777777" w:rsidR="00B12C9C" w:rsidRPr="00BB51F6" w:rsidRDefault="00B12C9C" w:rsidP="00F2759D">
            <w:pPr>
              <w:jc w:val="both"/>
              <w:rPr>
                <w:b/>
                <w:sz w:val="24"/>
                <w:szCs w:val="24"/>
                <w:lang w:val="de-CH"/>
              </w:rPr>
            </w:pPr>
            <w:r w:rsidRPr="00BB51F6">
              <w:rPr>
                <w:b/>
                <w:sz w:val="24"/>
                <w:szCs w:val="24"/>
                <w:lang w:val="de-CH"/>
              </w:rPr>
              <w:t>Tema 6</w:t>
            </w:r>
          </w:p>
        </w:tc>
        <w:tc>
          <w:tcPr>
            <w:tcW w:w="7290" w:type="dxa"/>
          </w:tcPr>
          <w:p w14:paraId="75D44642" w14:textId="77777777" w:rsidR="00B12C9C" w:rsidRPr="00BB51F6" w:rsidRDefault="00B12C9C" w:rsidP="00F2759D">
            <w:pPr>
              <w:jc w:val="both"/>
              <w:rPr>
                <w:bCs/>
                <w:sz w:val="24"/>
                <w:szCs w:val="24"/>
                <w:lang w:val="de-CH"/>
              </w:rPr>
            </w:pPr>
            <w:r w:rsidRPr="00BB51F6">
              <w:rPr>
                <w:bCs/>
                <w:sz w:val="24"/>
                <w:szCs w:val="24"/>
                <w:lang w:val="de-CH"/>
              </w:rPr>
              <w:t xml:space="preserve">Materialet prej qeramike, përdorimi i tyre në ndërtim                                     </w:t>
            </w:r>
          </w:p>
        </w:tc>
        <w:tc>
          <w:tcPr>
            <w:tcW w:w="986" w:type="dxa"/>
          </w:tcPr>
          <w:p w14:paraId="6B98363A" w14:textId="77777777" w:rsidR="00B12C9C" w:rsidRPr="00BB51F6" w:rsidRDefault="00B12C9C" w:rsidP="00F2759D">
            <w:pPr>
              <w:jc w:val="both"/>
              <w:rPr>
                <w:bCs/>
                <w:sz w:val="24"/>
                <w:szCs w:val="24"/>
                <w:lang w:val="de-CH"/>
              </w:rPr>
            </w:pPr>
            <w:r w:rsidRPr="00BB51F6">
              <w:rPr>
                <w:bCs/>
                <w:sz w:val="24"/>
                <w:szCs w:val="24"/>
                <w:lang w:val="de-CH"/>
              </w:rPr>
              <w:t>8 orë</w:t>
            </w:r>
          </w:p>
        </w:tc>
      </w:tr>
      <w:tr w:rsidR="00BB51F6" w:rsidRPr="00BB51F6" w14:paraId="728C546D" w14:textId="77777777" w:rsidTr="00C031C2">
        <w:tc>
          <w:tcPr>
            <w:tcW w:w="1188" w:type="dxa"/>
          </w:tcPr>
          <w:p w14:paraId="4ED87F97" w14:textId="77777777" w:rsidR="00B12C9C" w:rsidRPr="00BB51F6" w:rsidRDefault="00B12C9C" w:rsidP="00F2759D">
            <w:pPr>
              <w:jc w:val="both"/>
              <w:rPr>
                <w:b/>
                <w:sz w:val="24"/>
                <w:szCs w:val="24"/>
                <w:lang w:val="de-CH"/>
              </w:rPr>
            </w:pPr>
            <w:r w:rsidRPr="00BB51F6">
              <w:rPr>
                <w:b/>
                <w:sz w:val="24"/>
                <w:szCs w:val="24"/>
                <w:lang w:val="de-CH"/>
              </w:rPr>
              <w:t>Tema 7</w:t>
            </w:r>
          </w:p>
        </w:tc>
        <w:tc>
          <w:tcPr>
            <w:tcW w:w="7290" w:type="dxa"/>
          </w:tcPr>
          <w:p w14:paraId="62A39E84" w14:textId="77777777" w:rsidR="00B12C9C" w:rsidRPr="00BB51F6" w:rsidRDefault="00B12C9C" w:rsidP="00F2759D">
            <w:pPr>
              <w:jc w:val="both"/>
              <w:rPr>
                <w:bCs/>
                <w:sz w:val="24"/>
                <w:szCs w:val="24"/>
                <w:lang w:val="de-CH"/>
              </w:rPr>
            </w:pPr>
            <w:r w:rsidRPr="00BB51F6">
              <w:rPr>
                <w:bCs/>
                <w:sz w:val="24"/>
                <w:szCs w:val="24"/>
                <w:lang w:val="de-CH"/>
              </w:rPr>
              <w:t>Materialet lidhëse organike dhe joorganike, përdorimi i tyre në ndërtim</w:t>
            </w:r>
          </w:p>
        </w:tc>
        <w:tc>
          <w:tcPr>
            <w:tcW w:w="986" w:type="dxa"/>
          </w:tcPr>
          <w:p w14:paraId="3A0525EA"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3B92BA38" w14:textId="77777777" w:rsidTr="00C031C2">
        <w:tc>
          <w:tcPr>
            <w:tcW w:w="1188" w:type="dxa"/>
          </w:tcPr>
          <w:p w14:paraId="0C8FD250" w14:textId="77777777" w:rsidR="00B12C9C" w:rsidRPr="00BB51F6" w:rsidRDefault="00B12C9C" w:rsidP="00F2759D">
            <w:pPr>
              <w:jc w:val="both"/>
              <w:rPr>
                <w:b/>
                <w:sz w:val="24"/>
                <w:szCs w:val="24"/>
                <w:lang w:val="de-CH"/>
              </w:rPr>
            </w:pPr>
            <w:r w:rsidRPr="00BB51F6">
              <w:rPr>
                <w:b/>
                <w:sz w:val="24"/>
                <w:szCs w:val="24"/>
                <w:lang w:val="de-CH"/>
              </w:rPr>
              <w:t>Tema 8</w:t>
            </w:r>
          </w:p>
        </w:tc>
        <w:tc>
          <w:tcPr>
            <w:tcW w:w="7290" w:type="dxa"/>
          </w:tcPr>
          <w:p w14:paraId="0483EC28" w14:textId="77777777" w:rsidR="00B12C9C" w:rsidRPr="00BB51F6" w:rsidRDefault="00B12C9C" w:rsidP="00F2759D">
            <w:pPr>
              <w:jc w:val="both"/>
              <w:rPr>
                <w:bCs/>
                <w:sz w:val="24"/>
                <w:szCs w:val="24"/>
                <w:lang w:val="de-CH"/>
              </w:rPr>
            </w:pPr>
            <w:r w:rsidRPr="00BB51F6">
              <w:rPr>
                <w:bCs/>
                <w:sz w:val="24"/>
                <w:szCs w:val="24"/>
                <w:lang w:val="de-CH"/>
              </w:rPr>
              <w:t xml:space="preserve">Materialet izoluse, përdorimi i tyre në ndërtim                                                                   </w:t>
            </w:r>
          </w:p>
        </w:tc>
        <w:tc>
          <w:tcPr>
            <w:tcW w:w="986" w:type="dxa"/>
          </w:tcPr>
          <w:p w14:paraId="54076AA2" w14:textId="77777777" w:rsidR="00B12C9C" w:rsidRPr="00BB51F6" w:rsidRDefault="00B12C9C" w:rsidP="00F2759D">
            <w:pPr>
              <w:jc w:val="both"/>
              <w:rPr>
                <w:bCs/>
                <w:sz w:val="24"/>
                <w:szCs w:val="24"/>
                <w:lang w:val="de-CH"/>
              </w:rPr>
            </w:pPr>
            <w:r w:rsidRPr="00BB51F6">
              <w:rPr>
                <w:bCs/>
                <w:sz w:val="24"/>
                <w:szCs w:val="24"/>
                <w:lang w:val="de-CH"/>
              </w:rPr>
              <w:t>5 orë</w:t>
            </w:r>
          </w:p>
        </w:tc>
      </w:tr>
      <w:tr w:rsidR="00BB51F6" w:rsidRPr="00BB51F6" w14:paraId="2A688238" w14:textId="77777777" w:rsidTr="00C031C2">
        <w:tc>
          <w:tcPr>
            <w:tcW w:w="1188" w:type="dxa"/>
          </w:tcPr>
          <w:p w14:paraId="06FEC95E" w14:textId="77777777" w:rsidR="00B12C9C" w:rsidRPr="00BB51F6" w:rsidRDefault="00B12C9C" w:rsidP="00F2759D">
            <w:pPr>
              <w:jc w:val="both"/>
              <w:rPr>
                <w:b/>
                <w:sz w:val="24"/>
                <w:szCs w:val="24"/>
                <w:lang w:val="de-CH"/>
              </w:rPr>
            </w:pPr>
            <w:r w:rsidRPr="00BB51F6">
              <w:rPr>
                <w:b/>
                <w:sz w:val="24"/>
                <w:szCs w:val="24"/>
                <w:lang w:val="de-CH"/>
              </w:rPr>
              <w:t>Tema 9</w:t>
            </w:r>
          </w:p>
        </w:tc>
        <w:tc>
          <w:tcPr>
            <w:tcW w:w="7290" w:type="dxa"/>
          </w:tcPr>
          <w:p w14:paraId="777FD883" w14:textId="77777777" w:rsidR="00B12C9C" w:rsidRPr="00BB51F6" w:rsidRDefault="00B12C9C" w:rsidP="00F2759D">
            <w:pPr>
              <w:jc w:val="both"/>
              <w:rPr>
                <w:bCs/>
                <w:sz w:val="24"/>
                <w:szCs w:val="24"/>
                <w:lang w:val="de-CH"/>
              </w:rPr>
            </w:pPr>
            <w:r w:rsidRPr="00BB51F6">
              <w:rPr>
                <w:bCs/>
                <w:sz w:val="24"/>
                <w:szCs w:val="24"/>
                <w:lang w:val="de-CH"/>
              </w:rPr>
              <w:t>Betonet, llojet e betoneve përdorimi i tyre në ndërtim</w:t>
            </w:r>
          </w:p>
        </w:tc>
        <w:tc>
          <w:tcPr>
            <w:tcW w:w="986" w:type="dxa"/>
          </w:tcPr>
          <w:p w14:paraId="7EA210B9" w14:textId="77777777" w:rsidR="00B12C9C" w:rsidRPr="00BB51F6" w:rsidRDefault="00B12C9C" w:rsidP="00F2759D">
            <w:pPr>
              <w:jc w:val="both"/>
              <w:rPr>
                <w:bCs/>
                <w:sz w:val="24"/>
                <w:szCs w:val="24"/>
                <w:lang w:val="de-CH"/>
              </w:rPr>
            </w:pPr>
            <w:r w:rsidRPr="00BB51F6">
              <w:rPr>
                <w:bCs/>
                <w:sz w:val="24"/>
                <w:szCs w:val="24"/>
                <w:lang w:val="de-CH"/>
              </w:rPr>
              <w:t>7 orë</w:t>
            </w:r>
          </w:p>
        </w:tc>
      </w:tr>
      <w:tr w:rsidR="00BB51F6" w:rsidRPr="00BB51F6" w14:paraId="0F914934" w14:textId="77777777" w:rsidTr="00C031C2">
        <w:tc>
          <w:tcPr>
            <w:tcW w:w="1188" w:type="dxa"/>
          </w:tcPr>
          <w:p w14:paraId="06585F4F" w14:textId="77777777" w:rsidR="00B12C9C" w:rsidRPr="00BB51F6" w:rsidRDefault="00B12C9C" w:rsidP="00F2759D">
            <w:pPr>
              <w:jc w:val="both"/>
              <w:rPr>
                <w:b/>
                <w:sz w:val="24"/>
                <w:szCs w:val="24"/>
                <w:lang w:val="de-CH"/>
              </w:rPr>
            </w:pPr>
            <w:r w:rsidRPr="00BB51F6">
              <w:rPr>
                <w:b/>
                <w:sz w:val="24"/>
                <w:szCs w:val="24"/>
                <w:lang w:val="de-CH"/>
              </w:rPr>
              <w:t>Tema 10</w:t>
            </w:r>
          </w:p>
        </w:tc>
        <w:tc>
          <w:tcPr>
            <w:tcW w:w="7290" w:type="dxa"/>
          </w:tcPr>
          <w:p w14:paraId="074D1FB0" w14:textId="77777777" w:rsidR="00B12C9C" w:rsidRPr="00BB51F6" w:rsidRDefault="00B12C9C" w:rsidP="00F2759D">
            <w:pPr>
              <w:jc w:val="both"/>
              <w:rPr>
                <w:bCs/>
                <w:sz w:val="24"/>
                <w:szCs w:val="24"/>
                <w:lang w:val="de-CH"/>
              </w:rPr>
            </w:pPr>
            <w:r w:rsidRPr="00BB51F6">
              <w:rPr>
                <w:bCs/>
                <w:sz w:val="24"/>
                <w:szCs w:val="24"/>
                <w:lang w:val="de-CH"/>
              </w:rPr>
              <w:t>Llaçet e ndërtimit, llojet e tyre dhe përdorimi i tyre në ndërtim</w:t>
            </w:r>
          </w:p>
        </w:tc>
        <w:tc>
          <w:tcPr>
            <w:tcW w:w="986" w:type="dxa"/>
          </w:tcPr>
          <w:p w14:paraId="34C54914" w14:textId="77777777" w:rsidR="00B12C9C" w:rsidRPr="00BB51F6" w:rsidRDefault="00B12C9C" w:rsidP="00F2759D">
            <w:pPr>
              <w:jc w:val="both"/>
              <w:rPr>
                <w:bCs/>
                <w:sz w:val="24"/>
                <w:szCs w:val="24"/>
                <w:lang w:val="de-CH"/>
              </w:rPr>
            </w:pPr>
            <w:r w:rsidRPr="00BB51F6">
              <w:rPr>
                <w:bCs/>
                <w:sz w:val="24"/>
                <w:szCs w:val="24"/>
                <w:lang w:val="de-CH"/>
              </w:rPr>
              <w:t>7 orë</w:t>
            </w:r>
          </w:p>
        </w:tc>
      </w:tr>
      <w:tr w:rsidR="00BB51F6" w:rsidRPr="00BB51F6" w14:paraId="727447DD" w14:textId="77777777" w:rsidTr="00C031C2">
        <w:tc>
          <w:tcPr>
            <w:tcW w:w="1188" w:type="dxa"/>
          </w:tcPr>
          <w:p w14:paraId="53B20790" w14:textId="77777777" w:rsidR="00B12C9C" w:rsidRPr="00BB51F6" w:rsidRDefault="00B12C9C" w:rsidP="00F2759D">
            <w:pPr>
              <w:jc w:val="both"/>
              <w:rPr>
                <w:b/>
                <w:sz w:val="24"/>
                <w:szCs w:val="24"/>
                <w:lang w:val="de-CH"/>
              </w:rPr>
            </w:pPr>
            <w:r w:rsidRPr="00BB51F6">
              <w:rPr>
                <w:b/>
                <w:sz w:val="24"/>
                <w:szCs w:val="24"/>
                <w:lang w:val="de-CH"/>
              </w:rPr>
              <w:t>Tema 12</w:t>
            </w:r>
          </w:p>
        </w:tc>
        <w:tc>
          <w:tcPr>
            <w:tcW w:w="7290" w:type="dxa"/>
          </w:tcPr>
          <w:p w14:paraId="6FD8F793" w14:textId="77777777" w:rsidR="00B12C9C" w:rsidRPr="00BB51F6" w:rsidRDefault="00B12C9C" w:rsidP="00F2759D">
            <w:pPr>
              <w:pStyle w:val="ListParagraph"/>
              <w:widowControl w:val="0"/>
              <w:tabs>
                <w:tab w:val="left" w:pos="1349"/>
              </w:tabs>
              <w:overflowPunct/>
              <w:adjustRightInd/>
              <w:spacing w:before="41"/>
              <w:ind w:left="0"/>
              <w:contextualSpacing w:val="0"/>
              <w:jc w:val="both"/>
              <w:textAlignment w:val="auto"/>
              <w:rPr>
                <w:sz w:val="24"/>
                <w:lang w:val="it-IT"/>
              </w:rPr>
            </w:pPr>
            <w:r w:rsidRPr="00BB51F6">
              <w:rPr>
                <w:sz w:val="24"/>
                <w:lang w:val="it-IT"/>
              </w:rPr>
              <w:t>Materialet</w:t>
            </w:r>
            <w:r w:rsidRPr="00BB51F6">
              <w:rPr>
                <w:spacing w:val="-1"/>
                <w:sz w:val="24"/>
                <w:lang w:val="it-IT"/>
              </w:rPr>
              <w:t xml:space="preserve"> </w:t>
            </w:r>
            <w:r w:rsidRPr="00BB51F6">
              <w:rPr>
                <w:sz w:val="24"/>
                <w:lang w:val="it-IT"/>
              </w:rPr>
              <w:t>për punimet</w:t>
            </w:r>
            <w:r w:rsidRPr="00BB51F6">
              <w:rPr>
                <w:spacing w:val="-1"/>
                <w:sz w:val="24"/>
                <w:lang w:val="it-IT"/>
              </w:rPr>
              <w:t xml:space="preserve"> </w:t>
            </w:r>
            <w:r w:rsidRPr="00BB51F6">
              <w:rPr>
                <w:sz w:val="24"/>
                <w:lang w:val="it-IT"/>
              </w:rPr>
              <w:t xml:space="preserve">e </w:t>
            </w:r>
            <w:r w:rsidRPr="00BB51F6">
              <w:rPr>
                <w:spacing w:val="-2"/>
                <w:sz w:val="24"/>
                <w:lang w:val="it-IT"/>
              </w:rPr>
              <w:t xml:space="preserve">gipsit, </w:t>
            </w:r>
            <w:r w:rsidRPr="00BB51F6">
              <w:rPr>
                <w:bCs/>
                <w:sz w:val="24"/>
                <w:szCs w:val="24"/>
                <w:lang w:val="it-IT"/>
              </w:rPr>
              <w:t xml:space="preserve">patinimit </w:t>
            </w:r>
            <w:r w:rsidRPr="00BB51F6">
              <w:rPr>
                <w:bCs/>
                <w:sz w:val="24"/>
                <w:szCs w:val="24"/>
                <w:lang w:val="de-CH"/>
              </w:rPr>
              <w:t>dhe bojatisjes</w:t>
            </w:r>
          </w:p>
        </w:tc>
        <w:tc>
          <w:tcPr>
            <w:tcW w:w="986" w:type="dxa"/>
          </w:tcPr>
          <w:p w14:paraId="719EC18E" w14:textId="77777777" w:rsidR="00B12C9C" w:rsidRPr="00BB51F6" w:rsidRDefault="00B12C9C" w:rsidP="00F2759D">
            <w:pPr>
              <w:jc w:val="both"/>
              <w:rPr>
                <w:bCs/>
                <w:sz w:val="24"/>
                <w:szCs w:val="24"/>
                <w:lang w:val="de-CH"/>
              </w:rPr>
            </w:pPr>
            <w:r w:rsidRPr="00BB51F6">
              <w:rPr>
                <w:bCs/>
                <w:sz w:val="24"/>
                <w:szCs w:val="24"/>
                <w:lang w:val="de-CH"/>
              </w:rPr>
              <w:t>6 orë</w:t>
            </w:r>
          </w:p>
        </w:tc>
      </w:tr>
    </w:tbl>
    <w:p w14:paraId="1DB3EA1C" w14:textId="77777777" w:rsidR="003C71C6" w:rsidRPr="00BB51F6" w:rsidRDefault="003C71C6" w:rsidP="00F2759D">
      <w:pPr>
        <w:tabs>
          <w:tab w:val="left" w:pos="360"/>
        </w:tabs>
        <w:jc w:val="both"/>
        <w:rPr>
          <w:b/>
          <w:iCs/>
          <w:sz w:val="24"/>
          <w:szCs w:val="24"/>
          <w:lang w:val="it-IT"/>
        </w:rPr>
      </w:pPr>
      <w:r w:rsidRPr="00BB51F6">
        <w:rPr>
          <w:b/>
          <w:sz w:val="24"/>
          <w:szCs w:val="24"/>
          <w:lang w:val="sq-AL"/>
        </w:rPr>
        <w:t xml:space="preserve">Temat nga lënda </w:t>
      </w:r>
      <w:r w:rsidRPr="00BB51F6">
        <w:rPr>
          <w:b/>
          <w:iCs/>
          <w:sz w:val="24"/>
          <w:szCs w:val="24"/>
          <w:lang w:val="it-IT"/>
        </w:rPr>
        <w:t>“</w:t>
      </w:r>
      <w:r w:rsidRPr="00BB51F6">
        <w:rPr>
          <w:b/>
          <w:sz w:val="24"/>
          <w:szCs w:val="24"/>
          <w:lang w:val="it-IT"/>
        </w:rPr>
        <w:t>Organizimi i punës, komunikimi dhe karriera</w:t>
      </w:r>
      <w:r w:rsidRPr="00BB51F6">
        <w:rPr>
          <w:sz w:val="24"/>
          <w:szCs w:val="24"/>
          <w:lang w:val="it-IT"/>
        </w:rPr>
        <w:t xml:space="preserve"> </w:t>
      </w:r>
      <w:r w:rsidRPr="00BB51F6">
        <w:rPr>
          <w:b/>
          <w:sz w:val="24"/>
          <w:szCs w:val="24"/>
          <w:lang w:val="it-IT"/>
        </w:rPr>
        <w:t>në ndërtim</w:t>
      </w:r>
      <w:r w:rsidRPr="00BB51F6">
        <w:rPr>
          <w:b/>
          <w:iCs/>
          <w:sz w:val="24"/>
          <w:szCs w:val="24"/>
          <w:lang w:val="it-IT"/>
        </w:rPr>
        <w:t>”,</w:t>
      </w:r>
    </w:p>
    <w:p w14:paraId="1A28E7CD" w14:textId="77777777" w:rsidR="003C71C6" w:rsidRPr="00BB51F6" w:rsidRDefault="003C71C6" w:rsidP="00F2759D">
      <w:pPr>
        <w:tabs>
          <w:tab w:val="left" w:pos="360"/>
        </w:tabs>
        <w:jc w:val="both"/>
        <w:rPr>
          <w:sz w:val="24"/>
          <w:szCs w:val="24"/>
          <w:lang w:val="it-IT"/>
        </w:rPr>
      </w:pPr>
      <w:r w:rsidRPr="00BB51F6">
        <w:rPr>
          <w:b/>
          <w:iCs/>
          <w:sz w:val="24"/>
          <w:szCs w:val="24"/>
          <w:lang w:val="it-IT"/>
        </w:rPr>
        <w:t xml:space="preserve">                                                                                                                               kl.10 </w:t>
      </w:r>
      <w:r w:rsidRPr="00BB51F6">
        <w:rPr>
          <w:sz w:val="24"/>
          <w:szCs w:val="24"/>
          <w:lang w:val="it-IT"/>
        </w:rPr>
        <w:t>-</w:t>
      </w:r>
      <w:r w:rsidRPr="00BB51F6">
        <w:rPr>
          <w:b/>
          <w:iCs/>
          <w:sz w:val="24"/>
          <w:szCs w:val="24"/>
          <w:lang w:val="it-IT"/>
        </w:rPr>
        <w:t>28 orë</w:t>
      </w:r>
    </w:p>
    <w:p w14:paraId="2E515CB8" w14:textId="77777777" w:rsidR="003C71C6" w:rsidRPr="00BB51F6" w:rsidRDefault="003C71C6" w:rsidP="00F2759D">
      <w:pPr>
        <w:pStyle w:val="Default"/>
        <w:jc w:val="both"/>
        <w:rPr>
          <w:b/>
          <w:iCs/>
          <w:color w:val="auto"/>
          <w:lang w:val="nb-NO"/>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380"/>
        <w:gridCol w:w="1080"/>
      </w:tblGrid>
      <w:tr w:rsidR="00BB51F6" w:rsidRPr="00BB51F6" w14:paraId="48F8EE7E" w14:textId="77777777" w:rsidTr="009D5A19">
        <w:tc>
          <w:tcPr>
            <w:tcW w:w="1188" w:type="dxa"/>
          </w:tcPr>
          <w:p w14:paraId="025ECFFF" w14:textId="77777777" w:rsidR="003C71C6" w:rsidRPr="00BB51F6" w:rsidRDefault="003C71C6" w:rsidP="00F2759D">
            <w:pPr>
              <w:pStyle w:val="Heading1"/>
              <w:spacing w:before="1"/>
            </w:pPr>
            <w:r w:rsidRPr="00BB51F6">
              <w:rPr>
                <w:b/>
                <w:lang w:val="de-CH"/>
              </w:rPr>
              <w:lastRenderedPageBreak/>
              <w:t>Tema 1</w:t>
            </w:r>
          </w:p>
        </w:tc>
        <w:tc>
          <w:tcPr>
            <w:tcW w:w="7380" w:type="dxa"/>
          </w:tcPr>
          <w:p w14:paraId="0A5E1240" w14:textId="77777777" w:rsidR="003C71C6" w:rsidRPr="00BB51F6" w:rsidRDefault="003C71C6" w:rsidP="00F2759D">
            <w:pPr>
              <w:pStyle w:val="Heading1"/>
              <w:spacing w:before="1"/>
              <w:rPr>
                <w:lang w:val="it-IT"/>
              </w:rPr>
            </w:pPr>
            <w:r w:rsidRPr="00BB51F6">
              <w:rPr>
                <w:lang w:val="it-IT"/>
              </w:rPr>
              <w:t>Organizimi</w:t>
            </w:r>
            <w:r w:rsidRPr="00BB51F6">
              <w:rPr>
                <w:spacing w:val="-1"/>
                <w:lang w:val="it-IT"/>
              </w:rPr>
              <w:t xml:space="preserve"> </w:t>
            </w:r>
            <w:r w:rsidRPr="00BB51F6">
              <w:rPr>
                <w:lang w:val="it-IT"/>
              </w:rPr>
              <w:t>i</w:t>
            </w:r>
            <w:r w:rsidRPr="00BB51F6">
              <w:rPr>
                <w:spacing w:val="-2"/>
                <w:lang w:val="it-IT"/>
              </w:rPr>
              <w:t xml:space="preserve"> </w:t>
            </w:r>
            <w:r w:rsidRPr="00BB51F6">
              <w:rPr>
                <w:lang w:val="it-IT"/>
              </w:rPr>
              <w:t>vendit të</w:t>
            </w:r>
            <w:r w:rsidRPr="00BB51F6">
              <w:rPr>
                <w:spacing w:val="-1"/>
                <w:lang w:val="it-IT"/>
              </w:rPr>
              <w:t xml:space="preserve"> </w:t>
            </w:r>
            <w:r w:rsidRPr="00BB51F6">
              <w:rPr>
                <w:lang w:val="it-IT"/>
              </w:rPr>
              <w:t>punës në</w:t>
            </w:r>
            <w:r w:rsidRPr="00BB51F6">
              <w:rPr>
                <w:spacing w:val="1"/>
                <w:lang w:val="it-IT"/>
              </w:rPr>
              <w:t xml:space="preserve"> </w:t>
            </w:r>
            <w:r w:rsidRPr="00BB51F6">
              <w:rPr>
                <w:lang w:val="it-IT"/>
              </w:rPr>
              <w:t>mënyrë</w:t>
            </w:r>
            <w:r w:rsidRPr="00BB51F6">
              <w:rPr>
                <w:spacing w:val="-1"/>
                <w:lang w:val="it-IT"/>
              </w:rPr>
              <w:t xml:space="preserve"> </w:t>
            </w:r>
            <w:r w:rsidRPr="00BB51F6">
              <w:rPr>
                <w:spacing w:val="-2"/>
                <w:lang w:val="it-IT"/>
              </w:rPr>
              <w:t>ergonomike</w:t>
            </w:r>
          </w:p>
        </w:tc>
        <w:tc>
          <w:tcPr>
            <w:tcW w:w="1080" w:type="dxa"/>
          </w:tcPr>
          <w:p w14:paraId="55EEE5F6" w14:textId="77777777" w:rsidR="003C71C6" w:rsidRPr="00BB51F6" w:rsidRDefault="003C71C6" w:rsidP="00F2759D">
            <w:pPr>
              <w:pStyle w:val="Heading1"/>
              <w:spacing w:before="1"/>
            </w:pPr>
            <w:r w:rsidRPr="00BB51F6">
              <w:t xml:space="preserve">4 </w:t>
            </w:r>
            <w:proofErr w:type="spellStart"/>
            <w:r w:rsidRPr="00BB51F6">
              <w:t>orë</w:t>
            </w:r>
            <w:proofErr w:type="spellEnd"/>
          </w:p>
        </w:tc>
      </w:tr>
      <w:tr w:rsidR="00BB51F6" w:rsidRPr="00BB51F6" w14:paraId="4CCD26F7" w14:textId="77777777" w:rsidTr="009D5A19">
        <w:tc>
          <w:tcPr>
            <w:tcW w:w="1188" w:type="dxa"/>
          </w:tcPr>
          <w:p w14:paraId="10E2240E" w14:textId="77777777" w:rsidR="003C71C6" w:rsidRPr="00BB51F6" w:rsidRDefault="003C71C6" w:rsidP="00F2759D">
            <w:pPr>
              <w:pStyle w:val="Heading1"/>
              <w:spacing w:before="1"/>
              <w:rPr>
                <w:b/>
                <w:lang w:val="de-CH"/>
              </w:rPr>
            </w:pPr>
            <w:r w:rsidRPr="00BB51F6">
              <w:rPr>
                <w:b/>
                <w:lang w:val="de-CH"/>
              </w:rPr>
              <w:t>Tema 2</w:t>
            </w:r>
          </w:p>
        </w:tc>
        <w:tc>
          <w:tcPr>
            <w:tcW w:w="7380" w:type="dxa"/>
          </w:tcPr>
          <w:p w14:paraId="4E8DDD1D" w14:textId="77777777" w:rsidR="003C71C6" w:rsidRPr="00BB51F6" w:rsidRDefault="003C71C6" w:rsidP="00F2759D">
            <w:pPr>
              <w:pStyle w:val="Heading1"/>
              <w:spacing w:before="1"/>
            </w:pPr>
            <w:proofErr w:type="spellStart"/>
            <w:r w:rsidRPr="00BB51F6">
              <w:t>Mënyra</w:t>
            </w:r>
            <w:proofErr w:type="spellEnd"/>
            <w:r w:rsidRPr="00BB51F6">
              <w:rPr>
                <w:spacing w:val="40"/>
              </w:rPr>
              <w:t xml:space="preserve"> </w:t>
            </w:r>
            <w:r w:rsidRPr="00BB51F6">
              <w:t>e</w:t>
            </w:r>
            <w:r w:rsidRPr="00BB51F6">
              <w:rPr>
                <w:spacing w:val="40"/>
              </w:rPr>
              <w:t xml:space="preserve"> </w:t>
            </w:r>
            <w:proofErr w:type="spellStart"/>
            <w:r w:rsidRPr="00BB51F6">
              <w:t>transportimit</w:t>
            </w:r>
            <w:proofErr w:type="spellEnd"/>
            <w:r w:rsidRPr="00BB51F6">
              <w:rPr>
                <w:spacing w:val="40"/>
              </w:rPr>
              <w:t xml:space="preserve"> </w:t>
            </w:r>
            <w:proofErr w:type="spellStart"/>
            <w:r w:rsidRPr="00BB51F6">
              <w:t>të</w:t>
            </w:r>
            <w:proofErr w:type="spellEnd"/>
            <w:r w:rsidRPr="00BB51F6">
              <w:rPr>
                <w:spacing w:val="40"/>
              </w:rPr>
              <w:t xml:space="preserve"> </w:t>
            </w:r>
            <w:proofErr w:type="spellStart"/>
            <w:r w:rsidRPr="00BB51F6">
              <w:t>materialeve</w:t>
            </w:r>
            <w:proofErr w:type="spellEnd"/>
            <w:r w:rsidRPr="00BB51F6">
              <w:rPr>
                <w:spacing w:val="40"/>
              </w:rPr>
              <w:t xml:space="preserve"> </w:t>
            </w:r>
            <w:proofErr w:type="spellStart"/>
            <w:r w:rsidRPr="00BB51F6">
              <w:t>të</w:t>
            </w:r>
            <w:proofErr w:type="spellEnd"/>
            <w:r w:rsidRPr="00BB51F6">
              <w:rPr>
                <w:spacing w:val="40"/>
              </w:rPr>
              <w:t xml:space="preserve"> </w:t>
            </w:r>
            <w:proofErr w:type="spellStart"/>
            <w:r w:rsidRPr="00BB51F6">
              <w:t>ndërtimit</w:t>
            </w:r>
            <w:proofErr w:type="spellEnd"/>
            <w:r w:rsidRPr="00BB51F6">
              <w:rPr>
                <w:spacing w:val="40"/>
              </w:rPr>
              <w:t xml:space="preserve"> </w:t>
            </w:r>
            <w:proofErr w:type="spellStart"/>
            <w:r w:rsidRPr="00BB51F6">
              <w:t>sipas</w:t>
            </w:r>
            <w:proofErr w:type="spellEnd"/>
            <w:r w:rsidRPr="00BB51F6">
              <w:rPr>
                <w:spacing w:val="40"/>
              </w:rPr>
              <w:t xml:space="preserve"> </w:t>
            </w:r>
            <w:proofErr w:type="spellStart"/>
            <w:r w:rsidRPr="00BB51F6">
              <w:t>grafikut</w:t>
            </w:r>
            <w:proofErr w:type="spellEnd"/>
            <w:r w:rsidRPr="00BB51F6">
              <w:rPr>
                <w:spacing w:val="40"/>
              </w:rPr>
              <w:t xml:space="preserve"> </w:t>
            </w:r>
            <w:proofErr w:type="spellStart"/>
            <w:r w:rsidRPr="00BB51F6">
              <w:t>të</w:t>
            </w:r>
            <w:proofErr w:type="spellEnd"/>
            <w:r w:rsidRPr="00BB51F6">
              <w:t xml:space="preserve"> </w:t>
            </w:r>
            <w:proofErr w:type="spellStart"/>
            <w:r w:rsidRPr="00BB51F6">
              <w:rPr>
                <w:spacing w:val="-2"/>
              </w:rPr>
              <w:t>punimeve</w:t>
            </w:r>
            <w:proofErr w:type="spellEnd"/>
          </w:p>
        </w:tc>
        <w:tc>
          <w:tcPr>
            <w:tcW w:w="1080" w:type="dxa"/>
          </w:tcPr>
          <w:p w14:paraId="33688BEF" w14:textId="77777777" w:rsidR="003C71C6" w:rsidRPr="00BB51F6" w:rsidRDefault="003C71C6" w:rsidP="00F2759D">
            <w:pPr>
              <w:pStyle w:val="Heading1"/>
              <w:spacing w:before="1"/>
            </w:pPr>
            <w:r w:rsidRPr="00BB51F6">
              <w:t xml:space="preserve">6 </w:t>
            </w:r>
            <w:proofErr w:type="spellStart"/>
            <w:r w:rsidRPr="00BB51F6">
              <w:t>orë</w:t>
            </w:r>
            <w:proofErr w:type="spellEnd"/>
          </w:p>
        </w:tc>
      </w:tr>
      <w:tr w:rsidR="00BB51F6" w:rsidRPr="00BB51F6" w14:paraId="6B3B4F13" w14:textId="77777777" w:rsidTr="009D5A19">
        <w:tc>
          <w:tcPr>
            <w:tcW w:w="1188" w:type="dxa"/>
          </w:tcPr>
          <w:p w14:paraId="755CB515" w14:textId="77777777" w:rsidR="003C71C6" w:rsidRPr="00BB51F6" w:rsidRDefault="003C71C6" w:rsidP="00F2759D">
            <w:pPr>
              <w:pStyle w:val="Heading1"/>
              <w:spacing w:before="1"/>
            </w:pPr>
            <w:r w:rsidRPr="00BB51F6">
              <w:rPr>
                <w:b/>
                <w:lang w:val="de-CH"/>
              </w:rPr>
              <w:t>Tema 3</w:t>
            </w:r>
          </w:p>
        </w:tc>
        <w:tc>
          <w:tcPr>
            <w:tcW w:w="7380" w:type="dxa"/>
          </w:tcPr>
          <w:p w14:paraId="009BE14A" w14:textId="77777777" w:rsidR="003C71C6" w:rsidRPr="00BB51F6" w:rsidRDefault="003C71C6" w:rsidP="00F2759D">
            <w:pPr>
              <w:pStyle w:val="Heading1"/>
              <w:spacing w:before="1"/>
              <w:rPr>
                <w:lang w:val="it-IT"/>
              </w:rPr>
            </w:pPr>
            <w:r w:rsidRPr="00BB51F6">
              <w:rPr>
                <w:lang w:val="it-IT"/>
              </w:rPr>
              <w:t>Bashkëpunimi</w:t>
            </w:r>
            <w:r w:rsidRPr="00BB51F6">
              <w:rPr>
                <w:spacing w:val="-1"/>
                <w:lang w:val="it-IT"/>
              </w:rPr>
              <w:t xml:space="preserve"> </w:t>
            </w:r>
            <w:r w:rsidRPr="00BB51F6">
              <w:rPr>
                <w:lang w:val="it-IT"/>
              </w:rPr>
              <w:t>në</w:t>
            </w:r>
            <w:r w:rsidRPr="00BB51F6">
              <w:rPr>
                <w:spacing w:val="-2"/>
                <w:lang w:val="it-IT"/>
              </w:rPr>
              <w:t xml:space="preserve"> </w:t>
            </w:r>
            <w:r w:rsidRPr="00BB51F6">
              <w:rPr>
                <w:lang w:val="it-IT"/>
              </w:rPr>
              <w:t>grup</w:t>
            </w:r>
            <w:r w:rsidRPr="00BB51F6">
              <w:rPr>
                <w:spacing w:val="3"/>
                <w:lang w:val="it-IT"/>
              </w:rPr>
              <w:t xml:space="preserve"> </w:t>
            </w:r>
            <w:r w:rsidRPr="00BB51F6">
              <w:rPr>
                <w:lang w:val="it-IT"/>
              </w:rPr>
              <w:t>me</w:t>
            </w:r>
            <w:r w:rsidRPr="00BB51F6">
              <w:rPr>
                <w:spacing w:val="-1"/>
                <w:lang w:val="it-IT"/>
              </w:rPr>
              <w:t xml:space="preserve"> </w:t>
            </w:r>
            <w:r w:rsidRPr="00BB51F6">
              <w:rPr>
                <w:lang w:val="it-IT"/>
              </w:rPr>
              <w:t>kolegë/specialistë</w:t>
            </w:r>
          </w:p>
        </w:tc>
        <w:tc>
          <w:tcPr>
            <w:tcW w:w="1080" w:type="dxa"/>
          </w:tcPr>
          <w:p w14:paraId="771E94B1" w14:textId="77777777" w:rsidR="003C71C6" w:rsidRPr="00BB51F6" w:rsidRDefault="003C71C6" w:rsidP="00F2759D">
            <w:pPr>
              <w:pStyle w:val="Heading1"/>
              <w:spacing w:before="1"/>
            </w:pPr>
            <w:r w:rsidRPr="00BB51F6">
              <w:t xml:space="preserve">4 </w:t>
            </w:r>
            <w:proofErr w:type="spellStart"/>
            <w:r w:rsidRPr="00BB51F6">
              <w:t>orë</w:t>
            </w:r>
            <w:proofErr w:type="spellEnd"/>
          </w:p>
        </w:tc>
      </w:tr>
      <w:tr w:rsidR="00BB51F6" w:rsidRPr="00BB51F6" w14:paraId="2DD803A4" w14:textId="77777777" w:rsidTr="009D5A19">
        <w:tc>
          <w:tcPr>
            <w:tcW w:w="1188" w:type="dxa"/>
          </w:tcPr>
          <w:p w14:paraId="5D556C2F" w14:textId="77777777" w:rsidR="003C71C6" w:rsidRPr="00BB51F6" w:rsidRDefault="003C71C6" w:rsidP="00F2759D">
            <w:pPr>
              <w:pStyle w:val="Heading1"/>
              <w:spacing w:before="1"/>
            </w:pPr>
            <w:r w:rsidRPr="00BB51F6">
              <w:rPr>
                <w:b/>
                <w:lang w:val="de-CH"/>
              </w:rPr>
              <w:t>Tema 4</w:t>
            </w:r>
          </w:p>
        </w:tc>
        <w:tc>
          <w:tcPr>
            <w:tcW w:w="7380" w:type="dxa"/>
          </w:tcPr>
          <w:p w14:paraId="312430A6" w14:textId="77777777" w:rsidR="003C71C6" w:rsidRPr="00BB51F6" w:rsidRDefault="003C71C6" w:rsidP="00F2759D">
            <w:pPr>
              <w:pStyle w:val="Heading1"/>
              <w:spacing w:before="1"/>
              <w:rPr>
                <w:lang w:val="it-IT"/>
              </w:rPr>
            </w:pPr>
            <w:r w:rsidRPr="00BB51F6">
              <w:rPr>
                <w:lang w:val="it-IT"/>
              </w:rPr>
              <w:t>Mirëmbajtja,</w:t>
            </w:r>
            <w:r w:rsidRPr="00BB51F6">
              <w:rPr>
                <w:spacing w:val="39"/>
                <w:lang w:val="it-IT"/>
              </w:rPr>
              <w:t xml:space="preserve"> </w:t>
            </w:r>
            <w:r w:rsidRPr="00BB51F6">
              <w:rPr>
                <w:lang w:val="it-IT"/>
              </w:rPr>
              <w:t>pastrimit,</w:t>
            </w:r>
            <w:r w:rsidRPr="00BB51F6">
              <w:rPr>
                <w:spacing w:val="38"/>
                <w:lang w:val="it-IT"/>
              </w:rPr>
              <w:t xml:space="preserve"> </w:t>
            </w:r>
            <w:r w:rsidRPr="00BB51F6">
              <w:rPr>
                <w:lang w:val="it-IT"/>
              </w:rPr>
              <w:t>sistemimit</w:t>
            </w:r>
            <w:r w:rsidRPr="00BB51F6">
              <w:rPr>
                <w:spacing w:val="40"/>
                <w:lang w:val="it-IT"/>
              </w:rPr>
              <w:t xml:space="preserve"> </w:t>
            </w:r>
            <w:r w:rsidRPr="00BB51F6">
              <w:rPr>
                <w:lang w:val="it-IT"/>
              </w:rPr>
              <w:t>i</w:t>
            </w:r>
            <w:r w:rsidRPr="00BB51F6">
              <w:rPr>
                <w:spacing w:val="38"/>
                <w:lang w:val="it-IT"/>
              </w:rPr>
              <w:t xml:space="preserve"> </w:t>
            </w:r>
            <w:r w:rsidRPr="00BB51F6">
              <w:rPr>
                <w:lang w:val="it-IT"/>
              </w:rPr>
              <w:t>veglave</w:t>
            </w:r>
            <w:r w:rsidRPr="00BB51F6">
              <w:rPr>
                <w:spacing w:val="37"/>
                <w:lang w:val="it-IT"/>
              </w:rPr>
              <w:t xml:space="preserve"> </w:t>
            </w:r>
            <w:r w:rsidRPr="00BB51F6">
              <w:rPr>
                <w:lang w:val="it-IT"/>
              </w:rPr>
              <w:t>dhe</w:t>
            </w:r>
            <w:r w:rsidRPr="00BB51F6">
              <w:rPr>
                <w:spacing w:val="38"/>
                <w:lang w:val="it-IT"/>
              </w:rPr>
              <w:t xml:space="preserve"> </w:t>
            </w:r>
            <w:r w:rsidRPr="00BB51F6">
              <w:rPr>
                <w:lang w:val="it-IT"/>
              </w:rPr>
              <w:t>vendit</w:t>
            </w:r>
            <w:r w:rsidRPr="00BB51F6">
              <w:rPr>
                <w:spacing w:val="39"/>
                <w:lang w:val="it-IT"/>
              </w:rPr>
              <w:t xml:space="preserve"> </w:t>
            </w:r>
            <w:r w:rsidRPr="00BB51F6">
              <w:rPr>
                <w:lang w:val="it-IT"/>
              </w:rPr>
              <w:t xml:space="preserve">të </w:t>
            </w:r>
            <w:r w:rsidRPr="00BB51F6">
              <w:rPr>
                <w:spacing w:val="-2"/>
                <w:lang w:val="it-IT"/>
              </w:rPr>
              <w:t>punës</w:t>
            </w:r>
          </w:p>
        </w:tc>
        <w:tc>
          <w:tcPr>
            <w:tcW w:w="1080" w:type="dxa"/>
          </w:tcPr>
          <w:p w14:paraId="546B2785" w14:textId="77777777" w:rsidR="003C71C6" w:rsidRPr="00BB51F6" w:rsidRDefault="003C71C6" w:rsidP="00F2759D">
            <w:pPr>
              <w:pStyle w:val="Heading1"/>
              <w:spacing w:before="1"/>
            </w:pPr>
            <w:r w:rsidRPr="00BB51F6">
              <w:t xml:space="preserve">6 </w:t>
            </w:r>
            <w:proofErr w:type="spellStart"/>
            <w:r w:rsidRPr="00BB51F6">
              <w:t>orë</w:t>
            </w:r>
            <w:proofErr w:type="spellEnd"/>
          </w:p>
        </w:tc>
      </w:tr>
      <w:tr w:rsidR="00BB51F6" w:rsidRPr="00BB51F6" w14:paraId="5BAFFF88" w14:textId="77777777" w:rsidTr="009D5A19">
        <w:tc>
          <w:tcPr>
            <w:tcW w:w="1188" w:type="dxa"/>
          </w:tcPr>
          <w:p w14:paraId="53107AC0" w14:textId="77777777" w:rsidR="003C71C6" w:rsidRPr="00BB51F6" w:rsidRDefault="003C71C6" w:rsidP="00F2759D">
            <w:pPr>
              <w:pStyle w:val="Heading1"/>
              <w:spacing w:before="1"/>
            </w:pPr>
            <w:r w:rsidRPr="00BB51F6">
              <w:rPr>
                <w:b/>
                <w:lang w:val="de-CH"/>
              </w:rPr>
              <w:t>Tema 5</w:t>
            </w:r>
          </w:p>
        </w:tc>
        <w:tc>
          <w:tcPr>
            <w:tcW w:w="7380" w:type="dxa"/>
          </w:tcPr>
          <w:p w14:paraId="3A41FF3A" w14:textId="77777777" w:rsidR="003C71C6" w:rsidRPr="00BB51F6" w:rsidRDefault="003C71C6" w:rsidP="00F2759D">
            <w:pPr>
              <w:pStyle w:val="Heading1"/>
              <w:spacing w:before="1"/>
              <w:rPr>
                <w:lang w:val="it-IT"/>
              </w:rPr>
            </w:pPr>
            <w:r w:rsidRPr="00BB51F6">
              <w:rPr>
                <w:lang w:val="it-IT"/>
              </w:rPr>
              <w:t>Rëndësia</w:t>
            </w:r>
            <w:r w:rsidRPr="00BB51F6">
              <w:rPr>
                <w:spacing w:val="-1"/>
                <w:lang w:val="it-IT"/>
              </w:rPr>
              <w:t xml:space="preserve"> </w:t>
            </w:r>
            <w:r w:rsidRPr="00BB51F6">
              <w:rPr>
                <w:lang w:val="it-IT"/>
              </w:rPr>
              <w:t>e</w:t>
            </w:r>
            <w:r w:rsidRPr="00BB51F6">
              <w:rPr>
                <w:spacing w:val="-1"/>
                <w:lang w:val="it-IT"/>
              </w:rPr>
              <w:t xml:space="preserve"> </w:t>
            </w:r>
            <w:r w:rsidRPr="00BB51F6">
              <w:rPr>
                <w:lang w:val="it-IT"/>
              </w:rPr>
              <w:t>raportimit</w:t>
            </w:r>
            <w:r w:rsidRPr="00BB51F6">
              <w:rPr>
                <w:spacing w:val="-1"/>
                <w:lang w:val="it-IT"/>
              </w:rPr>
              <w:t xml:space="preserve"> </w:t>
            </w:r>
            <w:r w:rsidRPr="00BB51F6">
              <w:rPr>
                <w:lang w:val="it-IT"/>
              </w:rPr>
              <w:t xml:space="preserve">tek </w:t>
            </w:r>
            <w:r w:rsidRPr="00BB51F6">
              <w:rPr>
                <w:spacing w:val="-2"/>
                <w:lang w:val="it-IT"/>
              </w:rPr>
              <w:t>eprori</w:t>
            </w:r>
          </w:p>
        </w:tc>
        <w:tc>
          <w:tcPr>
            <w:tcW w:w="1080" w:type="dxa"/>
          </w:tcPr>
          <w:p w14:paraId="10E927FE" w14:textId="77777777" w:rsidR="003C71C6" w:rsidRPr="00BB51F6" w:rsidRDefault="003C71C6" w:rsidP="00F2759D">
            <w:pPr>
              <w:pStyle w:val="Heading1"/>
              <w:spacing w:before="1"/>
            </w:pPr>
            <w:r w:rsidRPr="00BB51F6">
              <w:t xml:space="preserve">4 </w:t>
            </w:r>
            <w:proofErr w:type="spellStart"/>
            <w:r w:rsidRPr="00BB51F6">
              <w:t>orë</w:t>
            </w:r>
            <w:proofErr w:type="spellEnd"/>
          </w:p>
        </w:tc>
      </w:tr>
      <w:tr w:rsidR="003C71C6" w:rsidRPr="00BB51F6" w14:paraId="48C1EC1A" w14:textId="77777777" w:rsidTr="009D5A19">
        <w:tc>
          <w:tcPr>
            <w:tcW w:w="1188" w:type="dxa"/>
          </w:tcPr>
          <w:p w14:paraId="09EAF075" w14:textId="77777777" w:rsidR="003C71C6" w:rsidRPr="00BB51F6" w:rsidRDefault="003C71C6" w:rsidP="00F2759D">
            <w:pPr>
              <w:pStyle w:val="Heading1"/>
              <w:spacing w:before="1"/>
            </w:pPr>
            <w:r w:rsidRPr="00BB51F6">
              <w:rPr>
                <w:b/>
                <w:lang w:val="de-CH"/>
              </w:rPr>
              <w:t>Tema 6</w:t>
            </w:r>
          </w:p>
        </w:tc>
        <w:tc>
          <w:tcPr>
            <w:tcW w:w="7380" w:type="dxa"/>
          </w:tcPr>
          <w:p w14:paraId="15176923" w14:textId="77777777" w:rsidR="003C71C6" w:rsidRPr="00BB51F6" w:rsidRDefault="003C71C6" w:rsidP="00F2759D">
            <w:pPr>
              <w:pStyle w:val="Heading1"/>
              <w:spacing w:before="1"/>
            </w:pPr>
            <w:proofErr w:type="spellStart"/>
            <w:r w:rsidRPr="00BB51F6">
              <w:t>Komunikimit</w:t>
            </w:r>
            <w:proofErr w:type="spellEnd"/>
            <w:r w:rsidRPr="00BB51F6">
              <w:rPr>
                <w:spacing w:val="-1"/>
              </w:rPr>
              <w:t xml:space="preserve"> </w:t>
            </w:r>
            <w:r w:rsidRPr="00BB51F6">
              <w:t xml:space="preserve">verbal </w:t>
            </w:r>
            <w:proofErr w:type="spellStart"/>
            <w:r w:rsidRPr="00BB51F6">
              <w:t>dhe</w:t>
            </w:r>
            <w:proofErr w:type="spellEnd"/>
            <w:r w:rsidRPr="00BB51F6">
              <w:rPr>
                <w:spacing w:val="-1"/>
              </w:rPr>
              <w:t xml:space="preserve"> </w:t>
            </w:r>
            <w:r w:rsidRPr="00BB51F6">
              <w:t>jo</w:t>
            </w:r>
            <w:r w:rsidRPr="00BB51F6">
              <w:rPr>
                <w:spacing w:val="-1"/>
              </w:rPr>
              <w:t xml:space="preserve"> </w:t>
            </w:r>
            <w:r w:rsidRPr="00BB51F6">
              <w:t>verbal me</w:t>
            </w:r>
            <w:r w:rsidRPr="00BB51F6">
              <w:rPr>
                <w:spacing w:val="-2"/>
              </w:rPr>
              <w:t xml:space="preserve"> </w:t>
            </w:r>
            <w:proofErr w:type="spellStart"/>
            <w:r w:rsidRPr="00BB51F6">
              <w:t>kolegët</w:t>
            </w:r>
            <w:proofErr w:type="spellEnd"/>
            <w:r w:rsidRPr="00BB51F6">
              <w:rPr>
                <w:spacing w:val="-1"/>
              </w:rPr>
              <w:t xml:space="preserve"> </w:t>
            </w:r>
            <w:proofErr w:type="spellStart"/>
            <w:r w:rsidRPr="00BB51F6">
              <w:t>dhe</w:t>
            </w:r>
            <w:proofErr w:type="spellEnd"/>
            <w:r w:rsidRPr="00BB51F6">
              <w:t xml:space="preserve"> </w:t>
            </w:r>
            <w:proofErr w:type="spellStart"/>
            <w:r w:rsidRPr="00BB51F6">
              <w:rPr>
                <w:spacing w:val="-2"/>
              </w:rPr>
              <w:t>eprorët</w:t>
            </w:r>
            <w:proofErr w:type="spellEnd"/>
          </w:p>
        </w:tc>
        <w:tc>
          <w:tcPr>
            <w:tcW w:w="1080" w:type="dxa"/>
          </w:tcPr>
          <w:p w14:paraId="3E2912C5" w14:textId="77777777" w:rsidR="003C71C6" w:rsidRPr="00BB51F6" w:rsidRDefault="003C71C6" w:rsidP="00F2759D">
            <w:pPr>
              <w:pStyle w:val="Heading1"/>
              <w:spacing w:before="1"/>
            </w:pPr>
            <w:r w:rsidRPr="00BB51F6">
              <w:t xml:space="preserve">4 </w:t>
            </w:r>
            <w:proofErr w:type="spellStart"/>
            <w:r w:rsidRPr="00BB51F6">
              <w:t>orë</w:t>
            </w:r>
            <w:proofErr w:type="spellEnd"/>
          </w:p>
        </w:tc>
      </w:tr>
    </w:tbl>
    <w:p w14:paraId="528B87CC" w14:textId="77777777" w:rsidR="003C71C6" w:rsidRPr="00BB51F6" w:rsidRDefault="003C71C6" w:rsidP="00F2759D">
      <w:pPr>
        <w:tabs>
          <w:tab w:val="left" w:pos="360"/>
        </w:tabs>
        <w:jc w:val="both"/>
        <w:rPr>
          <w:b/>
          <w:sz w:val="24"/>
          <w:szCs w:val="24"/>
          <w:lang w:val="sq-AL"/>
        </w:rPr>
      </w:pPr>
    </w:p>
    <w:p w14:paraId="4DE57B98" w14:textId="77777777" w:rsidR="003C71C6" w:rsidRPr="00BB51F6" w:rsidRDefault="003C71C6" w:rsidP="00F2759D">
      <w:pPr>
        <w:tabs>
          <w:tab w:val="left" w:pos="360"/>
        </w:tabs>
        <w:jc w:val="both"/>
        <w:rPr>
          <w:b/>
          <w:sz w:val="24"/>
          <w:szCs w:val="24"/>
          <w:lang w:val="sq-AL"/>
        </w:rPr>
      </w:pPr>
    </w:p>
    <w:p w14:paraId="77C351EE" w14:textId="77777777" w:rsidR="003C71C6" w:rsidRPr="00BB51F6" w:rsidRDefault="003C71C6" w:rsidP="00F2759D">
      <w:pPr>
        <w:tabs>
          <w:tab w:val="left" w:pos="360"/>
        </w:tabs>
        <w:jc w:val="both"/>
        <w:rPr>
          <w:b/>
          <w:iCs/>
          <w:sz w:val="24"/>
          <w:szCs w:val="24"/>
          <w:lang w:val="de-CH"/>
        </w:rPr>
      </w:pPr>
      <w:r w:rsidRPr="00BB51F6">
        <w:rPr>
          <w:b/>
          <w:sz w:val="24"/>
          <w:szCs w:val="24"/>
          <w:lang w:val="sq-AL"/>
        </w:rPr>
        <w:t>Temat nga lënda</w:t>
      </w:r>
      <w:r w:rsidRPr="00BB51F6">
        <w:rPr>
          <w:b/>
          <w:sz w:val="24"/>
          <w:lang w:val="de-CH"/>
        </w:rPr>
        <w:t>“</w:t>
      </w:r>
      <w:r w:rsidRPr="00BB51F6">
        <w:rPr>
          <w:b/>
          <w:sz w:val="24"/>
          <w:szCs w:val="24"/>
          <w:lang w:val="de-CH"/>
        </w:rPr>
        <w:t>Konstruksionet e ndërtimi</w:t>
      </w:r>
      <w:r w:rsidRPr="00BB51F6">
        <w:rPr>
          <w:b/>
          <w:sz w:val="24"/>
          <w:szCs w:val="24"/>
          <w:lang w:val="sq-AL"/>
        </w:rPr>
        <w:t>, hekurkthim, karpentieri dhe betonim</w:t>
      </w:r>
      <w:r w:rsidRPr="00BB51F6">
        <w:rPr>
          <w:b/>
          <w:iCs/>
          <w:sz w:val="24"/>
          <w:szCs w:val="24"/>
          <w:lang w:val="de-CH"/>
        </w:rPr>
        <w:t xml:space="preserve">”, </w:t>
      </w:r>
    </w:p>
    <w:p w14:paraId="1B2AFDE4" w14:textId="77777777" w:rsidR="003C71C6" w:rsidRPr="00BB51F6" w:rsidRDefault="003C71C6" w:rsidP="00F2759D">
      <w:pPr>
        <w:tabs>
          <w:tab w:val="left" w:pos="360"/>
        </w:tabs>
        <w:jc w:val="both"/>
        <w:rPr>
          <w:b/>
          <w:iCs/>
          <w:sz w:val="24"/>
          <w:szCs w:val="24"/>
          <w:lang w:val="de-CH"/>
        </w:rPr>
      </w:pPr>
      <w:r w:rsidRPr="00BB51F6">
        <w:rPr>
          <w:b/>
          <w:iCs/>
          <w:sz w:val="24"/>
          <w:szCs w:val="24"/>
          <w:lang w:val="de-CH"/>
        </w:rPr>
        <w:t xml:space="preserve">                                                                                                                              kl. 11 - 49 orë</w:t>
      </w:r>
    </w:p>
    <w:p w14:paraId="5B5AD2FE" w14:textId="77777777" w:rsidR="003C71C6" w:rsidRPr="00BB51F6" w:rsidRDefault="003C71C6" w:rsidP="00F2759D">
      <w:pPr>
        <w:tabs>
          <w:tab w:val="left" w:pos="360"/>
        </w:tabs>
        <w:jc w:val="both"/>
        <w:rPr>
          <w:b/>
          <w:iCs/>
          <w:sz w:val="24"/>
          <w:szCs w:val="24"/>
          <w:lang w:val="de-CH"/>
        </w:rPr>
      </w:pPr>
      <w:r w:rsidRPr="00BB51F6">
        <w:rPr>
          <w:b/>
          <w:iCs/>
          <w:sz w:val="24"/>
          <w:szCs w:val="24"/>
          <w:lang w:val="de-CH"/>
        </w:rPr>
        <w:t xml:space="preserve">                                                                                                                                                                                                                                                                                                                                                                </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470"/>
        <w:gridCol w:w="990"/>
      </w:tblGrid>
      <w:tr w:rsidR="00BB51F6" w:rsidRPr="00BB51F6" w14:paraId="2664A4F2" w14:textId="77777777" w:rsidTr="009D5A19">
        <w:tc>
          <w:tcPr>
            <w:tcW w:w="1170" w:type="dxa"/>
          </w:tcPr>
          <w:p w14:paraId="465D38D5" w14:textId="77777777" w:rsidR="003C71C6" w:rsidRPr="00BB51F6" w:rsidRDefault="003C71C6" w:rsidP="00F2759D">
            <w:pPr>
              <w:tabs>
                <w:tab w:val="left" w:pos="360"/>
              </w:tabs>
              <w:jc w:val="both"/>
              <w:rPr>
                <w:b/>
                <w:bCs/>
                <w:sz w:val="24"/>
                <w:szCs w:val="24"/>
                <w:lang w:val="de-CH"/>
              </w:rPr>
            </w:pPr>
            <w:r w:rsidRPr="00BB51F6">
              <w:rPr>
                <w:b/>
                <w:bCs/>
                <w:sz w:val="24"/>
                <w:szCs w:val="24"/>
                <w:lang w:val="de-CH"/>
              </w:rPr>
              <w:t>Tema 2</w:t>
            </w:r>
          </w:p>
        </w:tc>
        <w:tc>
          <w:tcPr>
            <w:tcW w:w="7470" w:type="dxa"/>
          </w:tcPr>
          <w:p w14:paraId="015A2610" w14:textId="77777777" w:rsidR="003C71C6" w:rsidRPr="00BB51F6" w:rsidRDefault="003C71C6" w:rsidP="00F2759D">
            <w:pPr>
              <w:tabs>
                <w:tab w:val="left" w:pos="360"/>
              </w:tabs>
              <w:jc w:val="both"/>
              <w:rPr>
                <w:sz w:val="24"/>
                <w:szCs w:val="24"/>
                <w:lang w:val="da-DK"/>
              </w:rPr>
            </w:pPr>
            <w:r w:rsidRPr="00BB51F6">
              <w:rPr>
                <w:sz w:val="24"/>
                <w:szCs w:val="24"/>
                <w:lang w:val="da-DK"/>
              </w:rPr>
              <w:t>Llojet e elementeve konstruksionev</w:t>
            </w:r>
          </w:p>
        </w:tc>
        <w:tc>
          <w:tcPr>
            <w:tcW w:w="990" w:type="dxa"/>
          </w:tcPr>
          <w:p w14:paraId="7A72EFC0" w14:textId="77777777" w:rsidR="003C71C6" w:rsidRPr="00BB51F6" w:rsidRDefault="003C71C6" w:rsidP="00F2759D">
            <w:pPr>
              <w:tabs>
                <w:tab w:val="left" w:pos="360"/>
              </w:tabs>
              <w:jc w:val="both"/>
              <w:rPr>
                <w:sz w:val="24"/>
                <w:szCs w:val="24"/>
                <w:lang w:val="da-DK"/>
              </w:rPr>
            </w:pPr>
            <w:r w:rsidRPr="00BB51F6">
              <w:rPr>
                <w:sz w:val="24"/>
                <w:szCs w:val="24"/>
                <w:lang w:val="da-DK"/>
              </w:rPr>
              <w:t>4 orë</w:t>
            </w:r>
          </w:p>
        </w:tc>
      </w:tr>
      <w:tr w:rsidR="00BB51F6" w:rsidRPr="00BB51F6" w14:paraId="0E3A845F" w14:textId="77777777" w:rsidTr="009D5A19">
        <w:tc>
          <w:tcPr>
            <w:tcW w:w="1170" w:type="dxa"/>
          </w:tcPr>
          <w:p w14:paraId="7E18913B" w14:textId="77777777" w:rsidR="003C71C6" w:rsidRPr="00BB51F6" w:rsidRDefault="003C71C6" w:rsidP="00F2759D">
            <w:pPr>
              <w:tabs>
                <w:tab w:val="left" w:pos="360"/>
              </w:tabs>
              <w:jc w:val="both"/>
              <w:rPr>
                <w:b/>
                <w:bCs/>
                <w:sz w:val="24"/>
                <w:szCs w:val="24"/>
                <w:lang w:val="da-DK"/>
              </w:rPr>
            </w:pPr>
            <w:r w:rsidRPr="00BB51F6">
              <w:rPr>
                <w:b/>
                <w:bCs/>
                <w:sz w:val="24"/>
                <w:szCs w:val="24"/>
                <w:lang w:val="de-CH"/>
              </w:rPr>
              <w:t>Tema 3</w:t>
            </w:r>
          </w:p>
        </w:tc>
        <w:tc>
          <w:tcPr>
            <w:tcW w:w="7470" w:type="dxa"/>
          </w:tcPr>
          <w:p w14:paraId="0F8882EA" w14:textId="77777777" w:rsidR="003C71C6" w:rsidRPr="00BB51F6" w:rsidRDefault="003C71C6" w:rsidP="00F2759D">
            <w:pPr>
              <w:tabs>
                <w:tab w:val="left" w:pos="360"/>
              </w:tabs>
              <w:jc w:val="both"/>
              <w:rPr>
                <w:sz w:val="24"/>
                <w:szCs w:val="24"/>
                <w:lang w:val="da-DK"/>
              </w:rPr>
            </w:pPr>
            <w:r w:rsidRPr="00BB51F6">
              <w:rPr>
                <w:sz w:val="24"/>
                <w:szCs w:val="24"/>
                <w:lang w:val="da-DK"/>
              </w:rPr>
              <w:t xml:space="preserve">Njohuri për </w:t>
            </w:r>
            <w:r w:rsidRPr="00BB51F6">
              <w:rPr>
                <w:sz w:val="24"/>
                <w:szCs w:val="24"/>
                <w:lang w:val="nb-NO"/>
              </w:rPr>
              <w:t xml:space="preserve">grupimet e ngarkesave </w:t>
            </w:r>
            <w:r w:rsidRPr="00BB51F6">
              <w:rPr>
                <w:sz w:val="24"/>
                <w:szCs w:val="24"/>
                <w:lang w:val="da-DK"/>
              </w:rPr>
              <w:t xml:space="preserve">dhe koeficientët e mbingarkesës </w:t>
            </w:r>
            <w:r w:rsidRPr="00BB51F6">
              <w:rPr>
                <w:sz w:val="24"/>
                <w:szCs w:val="24"/>
                <w:lang w:val="nb-NO"/>
              </w:rPr>
              <w:t>që veprojnë në konstruksione</w:t>
            </w:r>
            <w:r w:rsidRPr="00BB51F6">
              <w:rPr>
                <w:sz w:val="24"/>
                <w:szCs w:val="24"/>
                <w:lang w:val="da-DK"/>
              </w:rPr>
              <w:t xml:space="preserve"> </w:t>
            </w:r>
          </w:p>
        </w:tc>
        <w:tc>
          <w:tcPr>
            <w:tcW w:w="990" w:type="dxa"/>
          </w:tcPr>
          <w:p w14:paraId="031315DD" w14:textId="77777777" w:rsidR="003C71C6" w:rsidRPr="00BB51F6" w:rsidRDefault="003C71C6" w:rsidP="00F2759D">
            <w:pPr>
              <w:tabs>
                <w:tab w:val="left" w:pos="360"/>
              </w:tabs>
              <w:jc w:val="both"/>
              <w:rPr>
                <w:sz w:val="24"/>
                <w:szCs w:val="24"/>
                <w:lang w:val="da-DK"/>
              </w:rPr>
            </w:pPr>
            <w:r w:rsidRPr="00BB51F6">
              <w:rPr>
                <w:sz w:val="24"/>
                <w:szCs w:val="24"/>
                <w:lang w:val="da-DK"/>
              </w:rPr>
              <w:t>5 orë</w:t>
            </w:r>
          </w:p>
        </w:tc>
      </w:tr>
      <w:tr w:rsidR="00BB51F6" w:rsidRPr="00BB51F6" w14:paraId="183204EB" w14:textId="77777777" w:rsidTr="009D5A19">
        <w:tc>
          <w:tcPr>
            <w:tcW w:w="1170" w:type="dxa"/>
          </w:tcPr>
          <w:p w14:paraId="75F4F61F" w14:textId="77777777" w:rsidR="003C71C6" w:rsidRPr="00BB51F6" w:rsidRDefault="003C71C6" w:rsidP="00F2759D">
            <w:pPr>
              <w:tabs>
                <w:tab w:val="left" w:pos="360"/>
              </w:tabs>
              <w:jc w:val="both"/>
              <w:rPr>
                <w:b/>
                <w:bCs/>
                <w:sz w:val="24"/>
                <w:szCs w:val="24"/>
                <w:lang w:val="da-DK"/>
              </w:rPr>
            </w:pPr>
            <w:r w:rsidRPr="00BB51F6">
              <w:rPr>
                <w:b/>
                <w:bCs/>
                <w:sz w:val="24"/>
                <w:szCs w:val="24"/>
                <w:lang w:val="de-CH"/>
              </w:rPr>
              <w:t>Tema 4</w:t>
            </w:r>
          </w:p>
        </w:tc>
        <w:tc>
          <w:tcPr>
            <w:tcW w:w="7470" w:type="dxa"/>
          </w:tcPr>
          <w:p w14:paraId="5192EA4A" w14:textId="77777777" w:rsidR="003C71C6" w:rsidRPr="00BB51F6" w:rsidRDefault="003C71C6" w:rsidP="00F2759D">
            <w:pPr>
              <w:tabs>
                <w:tab w:val="left" w:pos="360"/>
              </w:tabs>
              <w:jc w:val="both"/>
              <w:rPr>
                <w:sz w:val="24"/>
                <w:szCs w:val="24"/>
                <w:lang w:val="da-DK"/>
              </w:rPr>
            </w:pPr>
            <w:r w:rsidRPr="00BB51F6">
              <w:rPr>
                <w:sz w:val="24"/>
                <w:szCs w:val="24"/>
                <w:lang w:val="de-CH"/>
              </w:rPr>
              <w:t xml:space="preserve">Njohuri për </w:t>
            </w:r>
            <w:r w:rsidRPr="00BB51F6">
              <w:rPr>
                <w:sz w:val="24"/>
                <w:szCs w:val="24"/>
                <w:lang w:val="nb-NO"/>
              </w:rPr>
              <w:t xml:space="preserve">armaturën e hekurit, </w:t>
            </w:r>
            <w:r w:rsidRPr="00BB51F6">
              <w:rPr>
                <w:sz w:val="24"/>
                <w:szCs w:val="24"/>
                <w:lang w:val="de-CH"/>
              </w:rPr>
              <w:t xml:space="preserve">betonit dhe </w:t>
            </w:r>
            <w:r w:rsidRPr="00BB51F6">
              <w:rPr>
                <w:sz w:val="24"/>
                <w:szCs w:val="24"/>
                <w:lang w:val="nb-NO"/>
              </w:rPr>
              <w:t>rezistenca e tyre</w:t>
            </w:r>
            <w:r w:rsidRPr="00BB51F6">
              <w:rPr>
                <w:sz w:val="24"/>
                <w:szCs w:val="24"/>
                <w:lang w:val="de-CH"/>
              </w:rPr>
              <w:t xml:space="preserve">                                                  </w:t>
            </w:r>
          </w:p>
        </w:tc>
        <w:tc>
          <w:tcPr>
            <w:tcW w:w="990" w:type="dxa"/>
          </w:tcPr>
          <w:p w14:paraId="0C32E96F" w14:textId="77777777" w:rsidR="003C71C6" w:rsidRPr="00BB51F6" w:rsidRDefault="003C71C6" w:rsidP="00F2759D">
            <w:pPr>
              <w:tabs>
                <w:tab w:val="left" w:pos="360"/>
              </w:tabs>
              <w:jc w:val="both"/>
              <w:rPr>
                <w:sz w:val="24"/>
                <w:szCs w:val="24"/>
                <w:lang w:val="da-DK"/>
              </w:rPr>
            </w:pPr>
            <w:r w:rsidRPr="00BB51F6">
              <w:rPr>
                <w:sz w:val="24"/>
                <w:szCs w:val="24"/>
                <w:lang w:val="de-CH"/>
              </w:rPr>
              <w:t>5 orë</w:t>
            </w:r>
          </w:p>
        </w:tc>
      </w:tr>
      <w:tr w:rsidR="00BB51F6" w:rsidRPr="00BB51F6" w14:paraId="73FC1DE0" w14:textId="77777777" w:rsidTr="009D5A19">
        <w:tc>
          <w:tcPr>
            <w:tcW w:w="1170" w:type="dxa"/>
          </w:tcPr>
          <w:p w14:paraId="51F36AAF" w14:textId="77777777" w:rsidR="003C71C6" w:rsidRPr="00BB51F6" w:rsidRDefault="003C71C6" w:rsidP="00F2759D">
            <w:pPr>
              <w:tabs>
                <w:tab w:val="left" w:pos="360"/>
              </w:tabs>
              <w:jc w:val="both"/>
              <w:rPr>
                <w:b/>
                <w:bCs/>
                <w:sz w:val="24"/>
                <w:szCs w:val="24"/>
                <w:lang w:val="de-CH"/>
              </w:rPr>
            </w:pPr>
            <w:r w:rsidRPr="00BB51F6">
              <w:rPr>
                <w:b/>
                <w:bCs/>
                <w:sz w:val="24"/>
                <w:szCs w:val="24"/>
                <w:lang w:val="de-CH"/>
              </w:rPr>
              <w:t>Tema 7</w:t>
            </w:r>
          </w:p>
        </w:tc>
        <w:tc>
          <w:tcPr>
            <w:tcW w:w="7470" w:type="dxa"/>
          </w:tcPr>
          <w:p w14:paraId="0250A813" w14:textId="77777777" w:rsidR="003C71C6" w:rsidRPr="00BB51F6" w:rsidRDefault="003C71C6" w:rsidP="00F2759D">
            <w:pPr>
              <w:tabs>
                <w:tab w:val="left" w:pos="360"/>
              </w:tabs>
              <w:jc w:val="both"/>
              <w:rPr>
                <w:sz w:val="24"/>
                <w:szCs w:val="24"/>
                <w:lang w:val="da-DK"/>
              </w:rPr>
            </w:pPr>
            <w:r w:rsidRPr="00BB51F6">
              <w:rPr>
                <w:sz w:val="24"/>
                <w:szCs w:val="24"/>
                <w:lang w:val="de-CH"/>
              </w:rPr>
              <w:t xml:space="preserve">Njohuri për </w:t>
            </w:r>
            <w:r w:rsidRPr="00BB51F6">
              <w:rPr>
                <w:spacing w:val="-1"/>
                <w:sz w:val="24"/>
                <w:lang w:val="de-CH"/>
              </w:rPr>
              <w:t xml:space="preserve">hedhjen dhe </w:t>
            </w:r>
            <w:r w:rsidRPr="00BB51F6">
              <w:rPr>
                <w:sz w:val="24"/>
                <w:lang w:val="de-CH"/>
              </w:rPr>
              <w:t>ngjeshjen</w:t>
            </w:r>
            <w:r w:rsidRPr="00BB51F6">
              <w:rPr>
                <w:spacing w:val="-1"/>
                <w:sz w:val="24"/>
                <w:lang w:val="de-CH"/>
              </w:rPr>
              <w:t xml:space="preserve"> </w:t>
            </w:r>
            <w:r w:rsidRPr="00BB51F6">
              <w:rPr>
                <w:sz w:val="24"/>
                <w:lang w:val="de-CH"/>
              </w:rPr>
              <w:t xml:space="preserve">e </w:t>
            </w:r>
            <w:r w:rsidRPr="00BB51F6">
              <w:rPr>
                <w:spacing w:val="-2"/>
                <w:sz w:val="24"/>
                <w:lang w:val="de-CH"/>
              </w:rPr>
              <w:t>betonit për elementet konstruktiv</w:t>
            </w:r>
          </w:p>
        </w:tc>
        <w:tc>
          <w:tcPr>
            <w:tcW w:w="990" w:type="dxa"/>
          </w:tcPr>
          <w:p w14:paraId="6B4C94FA" w14:textId="77777777" w:rsidR="003C71C6" w:rsidRPr="00BB51F6" w:rsidRDefault="003C71C6" w:rsidP="00F2759D">
            <w:pPr>
              <w:tabs>
                <w:tab w:val="left" w:pos="360"/>
              </w:tabs>
              <w:jc w:val="both"/>
              <w:rPr>
                <w:sz w:val="24"/>
                <w:szCs w:val="24"/>
                <w:lang w:val="de-CH"/>
              </w:rPr>
            </w:pPr>
            <w:r w:rsidRPr="00BB51F6">
              <w:rPr>
                <w:sz w:val="24"/>
                <w:szCs w:val="24"/>
                <w:lang w:val="de-CH"/>
              </w:rPr>
              <w:t>5 orë</w:t>
            </w:r>
          </w:p>
        </w:tc>
      </w:tr>
      <w:tr w:rsidR="00BB51F6" w:rsidRPr="00BB51F6" w14:paraId="146F8E67" w14:textId="77777777" w:rsidTr="009D5A19">
        <w:tc>
          <w:tcPr>
            <w:tcW w:w="1170" w:type="dxa"/>
          </w:tcPr>
          <w:p w14:paraId="2A13103D" w14:textId="77777777" w:rsidR="003C71C6" w:rsidRPr="00BB51F6" w:rsidRDefault="003C71C6" w:rsidP="00F2759D">
            <w:pPr>
              <w:tabs>
                <w:tab w:val="left" w:pos="360"/>
              </w:tabs>
              <w:jc w:val="both"/>
              <w:rPr>
                <w:b/>
                <w:bCs/>
                <w:sz w:val="24"/>
                <w:szCs w:val="24"/>
                <w:lang w:val="nb-NO"/>
              </w:rPr>
            </w:pPr>
            <w:r w:rsidRPr="00BB51F6">
              <w:rPr>
                <w:b/>
                <w:bCs/>
                <w:sz w:val="24"/>
                <w:szCs w:val="24"/>
                <w:lang w:val="nb-NO"/>
              </w:rPr>
              <w:t>Tema 9</w:t>
            </w:r>
          </w:p>
        </w:tc>
        <w:tc>
          <w:tcPr>
            <w:tcW w:w="7470" w:type="dxa"/>
          </w:tcPr>
          <w:p w14:paraId="3862C35C" w14:textId="77777777" w:rsidR="003C71C6" w:rsidRPr="00BB51F6" w:rsidRDefault="003C71C6" w:rsidP="00F2759D">
            <w:pPr>
              <w:jc w:val="both"/>
              <w:rPr>
                <w:sz w:val="24"/>
                <w:szCs w:val="24"/>
                <w:lang w:val="nb-NO"/>
              </w:rPr>
            </w:pPr>
            <w:r w:rsidRPr="00BB51F6">
              <w:rPr>
                <w:sz w:val="24"/>
                <w:szCs w:val="24"/>
                <w:lang w:val="da-DK"/>
              </w:rPr>
              <w:t xml:space="preserve">Konstruimi i elementeve </w:t>
            </w:r>
            <w:r w:rsidRPr="00BB51F6">
              <w:rPr>
                <w:sz w:val="24"/>
                <w:lang w:val="nb-NO"/>
              </w:rPr>
              <w:t>beton-arme si pllakë/trarë të kryqëzuar/plinta në objektin ndërtimor</w:t>
            </w:r>
            <w:r w:rsidRPr="00BB51F6">
              <w:rPr>
                <w:sz w:val="24"/>
                <w:szCs w:val="24"/>
                <w:lang w:val="nb-NO"/>
              </w:rPr>
              <w:t xml:space="preserve"> </w:t>
            </w:r>
          </w:p>
        </w:tc>
        <w:tc>
          <w:tcPr>
            <w:tcW w:w="990" w:type="dxa"/>
          </w:tcPr>
          <w:p w14:paraId="3FED7A09" w14:textId="77777777" w:rsidR="003C71C6" w:rsidRPr="00BB51F6" w:rsidRDefault="003C71C6" w:rsidP="00F2759D">
            <w:pPr>
              <w:tabs>
                <w:tab w:val="left" w:pos="360"/>
              </w:tabs>
              <w:jc w:val="both"/>
              <w:rPr>
                <w:sz w:val="24"/>
                <w:szCs w:val="24"/>
                <w:lang w:val="nb-NO"/>
              </w:rPr>
            </w:pPr>
            <w:r w:rsidRPr="00BB51F6">
              <w:rPr>
                <w:sz w:val="24"/>
                <w:szCs w:val="24"/>
                <w:lang w:val="nb-NO"/>
              </w:rPr>
              <w:t>10 orë</w:t>
            </w:r>
          </w:p>
        </w:tc>
      </w:tr>
      <w:tr w:rsidR="00BB51F6" w:rsidRPr="00BB51F6" w14:paraId="35569050" w14:textId="77777777" w:rsidTr="009D5A19">
        <w:tc>
          <w:tcPr>
            <w:tcW w:w="1170" w:type="dxa"/>
          </w:tcPr>
          <w:p w14:paraId="16B6C4CF" w14:textId="77777777" w:rsidR="003C71C6" w:rsidRPr="00BB51F6" w:rsidRDefault="003C71C6" w:rsidP="00F2759D">
            <w:pPr>
              <w:tabs>
                <w:tab w:val="left" w:pos="360"/>
              </w:tabs>
              <w:jc w:val="both"/>
              <w:rPr>
                <w:b/>
                <w:bCs/>
                <w:sz w:val="24"/>
                <w:szCs w:val="24"/>
                <w:lang w:val="nb-NO"/>
              </w:rPr>
            </w:pPr>
            <w:r w:rsidRPr="00BB51F6">
              <w:rPr>
                <w:b/>
                <w:bCs/>
                <w:sz w:val="24"/>
                <w:szCs w:val="24"/>
                <w:lang w:val="nb-NO"/>
              </w:rPr>
              <w:t>Tema 10</w:t>
            </w:r>
          </w:p>
        </w:tc>
        <w:tc>
          <w:tcPr>
            <w:tcW w:w="7470" w:type="dxa"/>
          </w:tcPr>
          <w:p w14:paraId="7CA9064C" w14:textId="77777777" w:rsidR="003C71C6" w:rsidRPr="00BB51F6" w:rsidRDefault="003C71C6" w:rsidP="00F2759D">
            <w:pPr>
              <w:jc w:val="both"/>
              <w:rPr>
                <w:sz w:val="24"/>
                <w:szCs w:val="24"/>
                <w:lang w:val="da-DK"/>
              </w:rPr>
            </w:pPr>
            <w:r w:rsidRPr="00BB51F6">
              <w:rPr>
                <w:sz w:val="24"/>
                <w:szCs w:val="24"/>
                <w:lang w:val="da-DK"/>
              </w:rPr>
              <w:t xml:space="preserve">Konstruimi i elementeve </w:t>
            </w:r>
            <w:proofErr w:type="spellStart"/>
            <w:r w:rsidRPr="00BB51F6">
              <w:rPr>
                <w:sz w:val="24"/>
              </w:rPr>
              <w:t>beton</w:t>
            </w:r>
            <w:proofErr w:type="spellEnd"/>
            <w:r w:rsidRPr="00BB51F6">
              <w:rPr>
                <w:sz w:val="24"/>
              </w:rPr>
              <w:t xml:space="preserve">-arme </w:t>
            </w:r>
            <w:proofErr w:type="spellStart"/>
            <w:r w:rsidRPr="00BB51F6">
              <w:rPr>
                <w:sz w:val="24"/>
              </w:rPr>
              <w:t>si</w:t>
            </w:r>
            <w:proofErr w:type="spellEnd"/>
            <w:r w:rsidRPr="00BB51F6">
              <w:rPr>
                <w:sz w:val="24"/>
              </w:rPr>
              <w:t xml:space="preserve">, </w:t>
            </w:r>
            <w:proofErr w:type="spellStart"/>
            <w:r w:rsidRPr="00BB51F6">
              <w:rPr>
                <w:sz w:val="24"/>
              </w:rPr>
              <w:t>shtylla</w:t>
            </w:r>
            <w:proofErr w:type="spellEnd"/>
            <w:r w:rsidRPr="00BB51F6">
              <w:rPr>
                <w:sz w:val="24"/>
              </w:rPr>
              <w:t xml:space="preserve">, </w:t>
            </w:r>
            <w:proofErr w:type="spellStart"/>
            <w:r w:rsidRPr="00BB51F6">
              <w:rPr>
                <w:sz w:val="24"/>
              </w:rPr>
              <w:t>mure</w:t>
            </w:r>
            <w:proofErr w:type="spellEnd"/>
            <w:r w:rsidRPr="00BB51F6">
              <w:rPr>
                <w:sz w:val="24"/>
              </w:rPr>
              <w:t xml:space="preserve"> </w:t>
            </w:r>
            <w:proofErr w:type="spellStart"/>
            <w:r w:rsidRPr="00BB51F6">
              <w:rPr>
                <w:sz w:val="24"/>
              </w:rPr>
              <w:t>në</w:t>
            </w:r>
            <w:proofErr w:type="spellEnd"/>
            <w:r w:rsidRPr="00BB51F6">
              <w:rPr>
                <w:sz w:val="24"/>
              </w:rPr>
              <w:t xml:space="preserve"> </w:t>
            </w:r>
            <w:proofErr w:type="spellStart"/>
            <w:r w:rsidRPr="00BB51F6">
              <w:rPr>
                <w:sz w:val="24"/>
              </w:rPr>
              <w:t>objektin</w:t>
            </w:r>
            <w:proofErr w:type="spellEnd"/>
            <w:r w:rsidRPr="00BB51F6">
              <w:rPr>
                <w:sz w:val="24"/>
              </w:rPr>
              <w:t xml:space="preserve"> </w:t>
            </w:r>
            <w:proofErr w:type="spellStart"/>
            <w:r w:rsidRPr="00BB51F6">
              <w:rPr>
                <w:sz w:val="24"/>
              </w:rPr>
              <w:t>ndërtimor</w:t>
            </w:r>
            <w:proofErr w:type="spellEnd"/>
            <w:r w:rsidRPr="00BB51F6">
              <w:rPr>
                <w:sz w:val="24"/>
              </w:rPr>
              <w:t xml:space="preserve"> </w:t>
            </w:r>
          </w:p>
        </w:tc>
        <w:tc>
          <w:tcPr>
            <w:tcW w:w="990" w:type="dxa"/>
          </w:tcPr>
          <w:p w14:paraId="7B638E49" w14:textId="77777777" w:rsidR="003C71C6" w:rsidRPr="00BB51F6" w:rsidRDefault="003C71C6" w:rsidP="00F2759D">
            <w:pPr>
              <w:tabs>
                <w:tab w:val="left" w:pos="360"/>
              </w:tabs>
              <w:jc w:val="both"/>
              <w:rPr>
                <w:sz w:val="24"/>
                <w:szCs w:val="24"/>
                <w:lang w:val="nb-NO"/>
              </w:rPr>
            </w:pPr>
            <w:r w:rsidRPr="00BB51F6">
              <w:rPr>
                <w:sz w:val="24"/>
                <w:szCs w:val="24"/>
                <w:lang w:val="nb-NO"/>
              </w:rPr>
              <w:t>10 orë</w:t>
            </w:r>
          </w:p>
        </w:tc>
      </w:tr>
      <w:tr w:rsidR="00921C06" w:rsidRPr="00BB51F6" w14:paraId="5B84BA2A" w14:textId="77777777" w:rsidTr="009D5A19">
        <w:tc>
          <w:tcPr>
            <w:tcW w:w="1170" w:type="dxa"/>
          </w:tcPr>
          <w:p w14:paraId="54EB2866" w14:textId="77777777" w:rsidR="003C71C6" w:rsidRPr="00BB51F6" w:rsidRDefault="003C71C6" w:rsidP="00F2759D">
            <w:pPr>
              <w:tabs>
                <w:tab w:val="left" w:pos="360"/>
              </w:tabs>
              <w:jc w:val="both"/>
              <w:rPr>
                <w:b/>
                <w:bCs/>
                <w:sz w:val="24"/>
                <w:szCs w:val="24"/>
                <w:lang w:val="nb-NO"/>
              </w:rPr>
            </w:pPr>
            <w:r w:rsidRPr="00BB51F6">
              <w:rPr>
                <w:b/>
                <w:bCs/>
                <w:sz w:val="24"/>
                <w:szCs w:val="24"/>
                <w:lang w:val="nb-NO"/>
              </w:rPr>
              <w:t>Tema 11</w:t>
            </w:r>
          </w:p>
        </w:tc>
        <w:tc>
          <w:tcPr>
            <w:tcW w:w="7470" w:type="dxa"/>
          </w:tcPr>
          <w:p w14:paraId="5C79BB00" w14:textId="77777777" w:rsidR="003C71C6" w:rsidRPr="00BB51F6" w:rsidRDefault="003C71C6" w:rsidP="00F2759D">
            <w:pPr>
              <w:pStyle w:val="ListParagraph"/>
              <w:widowControl w:val="0"/>
              <w:tabs>
                <w:tab w:val="left" w:pos="1349"/>
              </w:tabs>
              <w:overflowPunct/>
              <w:adjustRightInd/>
              <w:ind w:left="0" w:right="831"/>
              <w:contextualSpacing w:val="0"/>
              <w:jc w:val="both"/>
              <w:textAlignment w:val="auto"/>
              <w:rPr>
                <w:sz w:val="24"/>
                <w:lang w:val="nb-NO"/>
              </w:rPr>
            </w:pPr>
            <w:r w:rsidRPr="00BB51F6">
              <w:rPr>
                <w:sz w:val="24"/>
                <w:szCs w:val="24"/>
                <w:lang w:val="da-DK"/>
              </w:rPr>
              <w:t xml:space="preserve">Konstruimi i elementeve </w:t>
            </w:r>
            <w:r w:rsidRPr="00BB51F6">
              <w:rPr>
                <w:sz w:val="24"/>
                <w:lang w:val="nb-NO"/>
              </w:rPr>
              <w:t>beton-arme si pllaka, trarë ndërkati dhe shkallë në objektin ndërtimor</w:t>
            </w:r>
          </w:p>
        </w:tc>
        <w:tc>
          <w:tcPr>
            <w:tcW w:w="990" w:type="dxa"/>
          </w:tcPr>
          <w:p w14:paraId="4507E90F" w14:textId="77777777" w:rsidR="003C71C6" w:rsidRPr="00BB51F6" w:rsidRDefault="003C71C6" w:rsidP="00F2759D">
            <w:pPr>
              <w:tabs>
                <w:tab w:val="left" w:pos="360"/>
              </w:tabs>
              <w:jc w:val="both"/>
              <w:rPr>
                <w:sz w:val="24"/>
                <w:szCs w:val="24"/>
                <w:lang w:val="nb-NO"/>
              </w:rPr>
            </w:pPr>
            <w:r w:rsidRPr="00BB51F6">
              <w:rPr>
                <w:sz w:val="24"/>
                <w:szCs w:val="24"/>
                <w:lang w:val="nb-NO"/>
              </w:rPr>
              <w:t>10 orë</w:t>
            </w:r>
          </w:p>
        </w:tc>
      </w:tr>
    </w:tbl>
    <w:p w14:paraId="71F5DD0C" w14:textId="77777777" w:rsidR="00B12C9C" w:rsidRPr="00BB51F6" w:rsidRDefault="00B12C9C" w:rsidP="00F2759D">
      <w:pPr>
        <w:jc w:val="both"/>
        <w:rPr>
          <w:b/>
          <w:sz w:val="24"/>
          <w:szCs w:val="24"/>
          <w:lang w:val="sq-AL"/>
        </w:rPr>
      </w:pPr>
    </w:p>
    <w:p w14:paraId="43AF974F" w14:textId="77777777" w:rsidR="00B44B29" w:rsidRPr="00BB51F6" w:rsidRDefault="00B44B29" w:rsidP="00F2759D">
      <w:pPr>
        <w:jc w:val="both"/>
        <w:rPr>
          <w:b/>
          <w:sz w:val="24"/>
          <w:szCs w:val="24"/>
          <w:lang w:val="sq-AL"/>
        </w:rPr>
      </w:pPr>
    </w:p>
    <w:p w14:paraId="4D681636" w14:textId="77777777" w:rsidR="00B44B29" w:rsidRPr="00BB51F6" w:rsidRDefault="00B44B29" w:rsidP="00F2759D">
      <w:pPr>
        <w:ind w:left="360"/>
        <w:jc w:val="both"/>
        <w:rPr>
          <w:sz w:val="24"/>
          <w:szCs w:val="24"/>
          <w:lang w:val="nb-NO"/>
        </w:rPr>
      </w:pPr>
    </w:p>
    <w:p w14:paraId="2D290470" w14:textId="4A6D0292" w:rsidR="00B44B29" w:rsidRPr="00BB51F6" w:rsidRDefault="00B44B29" w:rsidP="00F2759D">
      <w:pPr>
        <w:tabs>
          <w:tab w:val="left" w:pos="360"/>
        </w:tabs>
        <w:ind w:left="360"/>
        <w:jc w:val="both"/>
        <w:rPr>
          <w:b/>
          <w:iCs/>
          <w:sz w:val="24"/>
          <w:szCs w:val="24"/>
          <w:lang w:val="nb-NO"/>
        </w:rPr>
      </w:pPr>
      <w:r w:rsidRPr="00BB51F6">
        <w:rPr>
          <w:b/>
          <w:sz w:val="24"/>
          <w:szCs w:val="24"/>
          <w:lang w:val="sq-AL"/>
        </w:rPr>
        <w:t>Temat nga lënda</w:t>
      </w:r>
      <w:r w:rsidRPr="00BB51F6">
        <w:rPr>
          <w:sz w:val="24"/>
          <w:szCs w:val="24"/>
          <w:lang w:val="sq-AL"/>
        </w:rPr>
        <w:t xml:space="preserve"> </w:t>
      </w:r>
      <w:r w:rsidRPr="00BB51F6">
        <w:rPr>
          <w:b/>
          <w:iCs/>
          <w:sz w:val="24"/>
          <w:szCs w:val="24"/>
          <w:lang w:val="nb-NO"/>
        </w:rPr>
        <w:t xml:space="preserve">“ </w:t>
      </w:r>
      <w:r w:rsidRPr="00BB51F6">
        <w:rPr>
          <w:b/>
          <w:sz w:val="24"/>
          <w:szCs w:val="24"/>
          <w:lang w:val="de-CH"/>
        </w:rPr>
        <w:t>Teknika e punimeve</w:t>
      </w:r>
      <w:r w:rsidRPr="00BB51F6">
        <w:rPr>
          <w:b/>
          <w:sz w:val="24"/>
          <w:szCs w:val="24"/>
          <w:lang w:val="it-IT"/>
        </w:rPr>
        <w:t xml:space="preserve"> në </w:t>
      </w:r>
      <w:r w:rsidRPr="00BB51F6">
        <w:rPr>
          <w:b/>
          <w:sz w:val="24"/>
          <w:szCs w:val="24"/>
          <w:lang w:val="sq-AL"/>
        </w:rPr>
        <w:t>muratim dhe suvatime</w:t>
      </w:r>
      <w:r w:rsidRPr="00BB51F6">
        <w:rPr>
          <w:b/>
          <w:iCs/>
          <w:sz w:val="24"/>
          <w:szCs w:val="24"/>
          <w:lang w:val="nb-NO"/>
        </w:rPr>
        <w:t xml:space="preserve"> ”, kl. 10 </w:t>
      </w:r>
      <w:r w:rsidR="00177D50" w:rsidRPr="00BB51F6">
        <w:rPr>
          <w:b/>
          <w:iCs/>
          <w:sz w:val="24"/>
          <w:szCs w:val="24"/>
          <w:lang w:val="nb-NO"/>
        </w:rPr>
        <w:t>–</w:t>
      </w:r>
      <w:r w:rsidRPr="00BB51F6">
        <w:rPr>
          <w:b/>
          <w:iCs/>
          <w:sz w:val="24"/>
          <w:szCs w:val="24"/>
          <w:lang w:val="nb-NO"/>
        </w:rPr>
        <w:t xml:space="preserve"> </w:t>
      </w:r>
      <w:r w:rsidR="00B222E3" w:rsidRPr="00BB51F6">
        <w:rPr>
          <w:b/>
          <w:iCs/>
          <w:sz w:val="24"/>
          <w:szCs w:val="24"/>
          <w:lang w:val="nb-NO"/>
        </w:rPr>
        <w:t>16</w:t>
      </w:r>
      <w:r w:rsidR="00316CF1" w:rsidRPr="00BB51F6">
        <w:rPr>
          <w:b/>
          <w:iCs/>
          <w:sz w:val="24"/>
          <w:szCs w:val="24"/>
          <w:lang w:val="nb-NO"/>
        </w:rPr>
        <w:t xml:space="preserve"> </w:t>
      </w:r>
      <w:r w:rsidRPr="00BB51F6">
        <w:rPr>
          <w:b/>
          <w:iCs/>
          <w:sz w:val="24"/>
          <w:szCs w:val="24"/>
          <w:lang w:val="nb-NO"/>
        </w:rPr>
        <w:t xml:space="preserve">orë </w:t>
      </w:r>
    </w:p>
    <w:p w14:paraId="199C08F8" w14:textId="77777777" w:rsidR="00B44B29" w:rsidRPr="00BB51F6" w:rsidRDefault="00B44B29" w:rsidP="00F2759D">
      <w:pPr>
        <w:tabs>
          <w:tab w:val="left" w:pos="360"/>
        </w:tabs>
        <w:jc w:val="both"/>
        <w:rPr>
          <w:bCs/>
          <w:sz w:val="24"/>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6989"/>
        <w:gridCol w:w="1016"/>
      </w:tblGrid>
      <w:tr w:rsidR="00BB51F6" w:rsidRPr="00BB51F6" w14:paraId="43350EC7" w14:textId="77777777" w:rsidTr="003F20BC">
        <w:tc>
          <w:tcPr>
            <w:tcW w:w="985" w:type="dxa"/>
          </w:tcPr>
          <w:p w14:paraId="17793724" w14:textId="77777777" w:rsidR="00B44B29" w:rsidRPr="00BB51F6" w:rsidRDefault="00B44B29" w:rsidP="00F2759D">
            <w:pPr>
              <w:tabs>
                <w:tab w:val="left" w:pos="360"/>
              </w:tabs>
              <w:jc w:val="both"/>
              <w:rPr>
                <w:b/>
                <w:bCs/>
                <w:sz w:val="24"/>
                <w:lang w:val="nb-NO"/>
              </w:rPr>
            </w:pPr>
            <w:r w:rsidRPr="00BB51F6">
              <w:rPr>
                <w:b/>
                <w:bCs/>
                <w:sz w:val="24"/>
                <w:lang w:val="nb-NO"/>
              </w:rPr>
              <w:t>Tema 7</w:t>
            </w:r>
          </w:p>
        </w:tc>
        <w:tc>
          <w:tcPr>
            <w:tcW w:w="6989" w:type="dxa"/>
          </w:tcPr>
          <w:p w14:paraId="2045204B" w14:textId="77777777" w:rsidR="00B44B29" w:rsidRPr="00BB51F6" w:rsidRDefault="00B44B29" w:rsidP="00F2759D">
            <w:pPr>
              <w:jc w:val="both"/>
              <w:rPr>
                <w:sz w:val="24"/>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mureve</w:t>
            </w:r>
            <w:proofErr w:type="spellEnd"/>
            <w:r w:rsidRPr="00BB51F6">
              <w:rPr>
                <w:sz w:val="24"/>
              </w:rPr>
              <w:t xml:space="preserve"> </w:t>
            </w:r>
            <w:proofErr w:type="spellStart"/>
            <w:r w:rsidRPr="00BB51F6">
              <w:rPr>
                <w:sz w:val="24"/>
              </w:rPr>
              <w:t>prej</w:t>
            </w:r>
            <w:proofErr w:type="spellEnd"/>
            <w:r w:rsidRPr="00BB51F6">
              <w:rPr>
                <w:sz w:val="24"/>
              </w:rPr>
              <w:t xml:space="preserve"> </w:t>
            </w:r>
            <w:proofErr w:type="spellStart"/>
            <w:r w:rsidRPr="00BB51F6">
              <w:rPr>
                <w:sz w:val="24"/>
              </w:rPr>
              <w:t>beton</w:t>
            </w:r>
            <w:proofErr w:type="spellEnd"/>
            <w:r w:rsidRPr="00BB51F6">
              <w:rPr>
                <w:sz w:val="24"/>
              </w:rPr>
              <w:t xml:space="preserve"> </w:t>
            </w:r>
            <w:proofErr w:type="spellStart"/>
            <w:r w:rsidRPr="00BB51F6">
              <w:rPr>
                <w:sz w:val="24"/>
              </w:rPr>
              <w:t>dhe</w:t>
            </w:r>
            <w:proofErr w:type="spellEnd"/>
            <w:r w:rsidRPr="00BB51F6">
              <w:rPr>
                <w:sz w:val="24"/>
              </w:rPr>
              <w:t xml:space="preserve"> </w:t>
            </w:r>
            <w:proofErr w:type="spellStart"/>
            <w:r w:rsidRPr="00BB51F6">
              <w:rPr>
                <w:sz w:val="24"/>
              </w:rPr>
              <w:t>betonarme</w:t>
            </w:r>
            <w:proofErr w:type="spellEnd"/>
          </w:p>
        </w:tc>
        <w:tc>
          <w:tcPr>
            <w:tcW w:w="1016" w:type="dxa"/>
          </w:tcPr>
          <w:p w14:paraId="16F4AA46" w14:textId="77777777" w:rsidR="00B44B29" w:rsidRPr="00BB51F6" w:rsidRDefault="00B44B29" w:rsidP="00F2759D">
            <w:pPr>
              <w:tabs>
                <w:tab w:val="left" w:pos="360"/>
              </w:tabs>
              <w:jc w:val="both"/>
              <w:rPr>
                <w:sz w:val="24"/>
                <w:lang w:val="nb-NO"/>
              </w:rPr>
            </w:pPr>
            <w:r w:rsidRPr="00BB51F6">
              <w:rPr>
                <w:sz w:val="24"/>
                <w:lang w:val="nb-NO"/>
              </w:rPr>
              <w:t xml:space="preserve">6 </w:t>
            </w:r>
            <w:r w:rsidRPr="00BB51F6">
              <w:rPr>
                <w:sz w:val="24"/>
                <w:szCs w:val="24"/>
                <w:lang w:val="de-CH"/>
              </w:rPr>
              <w:t>orë</w:t>
            </w:r>
          </w:p>
        </w:tc>
      </w:tr>
      <w:tr w:rsidR="00BB51F6" w:rsidRPr="00BB51F6" w14:paraId="7F02EB5E" w14:textId="77777777" w:rsidTr="003F20BC">
        <w:tc>
          <w:tcPr>
            <w:tcW w:w="985" w:type="dxa"/>
          </w:tcPr>
          <w:p w14:paraId="6584CFD8" w14:textId="77777777" w:rsidR="00B44B29" w:rsidRPr="00BB51F6" w:rsidRDefault="00B44B29" w:rsidP="00F2759D">
            <w:pPr>
              <w:tabs>
                <w:tab w:val="left" w:pos="360"/>
              </w:tabs>
              <w:jc w:val="both"/>
              <w:rPr>
                <w:b/>
                <w:bCs/>
                <w:sz w:val="24"/>
                <w:lang w:val="nb-NO"/>
              </w:rPr>
            </w:pPr>
            <w:r w:rsidRPr="00BB51F6">
              <w:rPr>
                <w:b/>
                <w:bCs/>
                <w:sz w:val="24"/>
                <w:lang w:val="nb-NO"/>
              </w:rPr>
              <w:t>Tema 8</w:t>
            </w:r>
          </w:p>
        </w:tc>
        <w:tc>
          <w:tcPr>
            <w:tcW w:w="6989" w:type="dxa"/>
          </w:tcPr>
          <w:p w14:paraId="33266C5C" w14:textId="77777777" w:rsidR="00B44B29" w:rsidRPr="00BB51F6" w:rsidRDefault="00B44B29" w:rsidP="00F2759D">
            <w:pPr>
              <w:jc w:val="both"/>
              <w:rPr>
                <w:sz w:val="24"/>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Pr="00BB51F6">
              <w:rPr>
                <w:spacing w:val="-1"/>
                <w:sz w:val="24"/>
                <w:lang w:val="it-IT"/>
              </w:rPr>
              <w:t xml:space="preserve"> </w:t>
            </w:r>
            <w:r w:rsidRPr="00BB51F6">
              <w:rPr>
                <w:sz w:val="24"/>
                <w:lang w:val="it-IT"/>
              </w:rPr>
              <w:t>mureve</w:t>
            </w:r>
            <w:r w:rsidRPr="00BB51F6">
              <w:rPr>
                <w:spacing w:val="-2"/>
                <w:sz w:val="24"/>
                <w:lang w:val="it-IT"/>
              </w:rPr>
              <w:t xml:space="preserve"> </w:t>
            </w:r>
            <w:r w:rsidRPr="00BB51F6">
              <w:rPr>
                <w:sz w:val="24"/>
                <w:lang w:val="it-IT"/>
              </w:rPr>
              <w:t>masive</w:t>
            </w:r>
            <w:r w:rsidRPr="00BB51F6">
              <w:rPr>
                <w:spacing w:val="-1"/>
                <w:sz w:val="24"/>
                <w:lang w:val="it-IT"/>
              </w:rPr>
              <w:t xml:space="preserve"> </w:t>
            </w:r>
            <w:r w:rsidRPr="00BB51F6">
              <w:rPr>
                <w:sz w:val="24"/>
                <w:lang w:val="it-IT"/>
              </w:rPr>
              <w:t>me</w:t>
            </w:r>
            <w:r w:rsidRPr="00BB51F6">
              <w:rPr>
                <w:spacing w:val="-2"/>
                <w:sz w:val="24"/>
                <w:lang w:val="it-IT"/>
              </w:rPr>
              <w:t xml:space="preserve"> </w:t>
            </w:r>
            <w:r w:rsidRPr="00BB51F6">
              <w:rPr>
                <w:sz w:val="24"/>
                <w:lang w:val="it-IT"/>
              </w:rPr>
              <w:t>tulla</w:t>
            </w:r>
            <w:r w:rsidRPr="00BB51F6">
              <w:rPr>
                <w:spacing w:val="-3"/>
                <w:sz w:val="24"/>
                <w:lang w:val="it-IT"/>
              </w:rPr>
              <w:t xml:space="preserve"> </w:t>
            </w:r>
            <w:r w:rsidRPr="00BB51F6">
              <w:rPr>
                <w:sz w:val="24"/>
                <w:lang w:val="it-IT"/>
              </w:rPr>
              <w:t>të</w:t>
            </w:r>
            <w:r w:rsidRPr="00BB51F6">
              <w:rPr>
                <w:spacing w:val="-1"/>
                <w:sz w:val="24"/>
                <w:lang w:val="it-IT"/>
              </w:rPr>
              <w:t xml:space="preserve"> </w:t>
            </w:r>
            <w:r w:rsidRPr="00BB51F6">
              <w:rPr>
                <w:sz w:val="24"/>
                <w:lang w:val="it-IT"/>
              </w:rPr>
              <w:t>llojeve të</w:t>
            </w:r>
            <w:r w:rsidRPr="00BB51F6">
              <w:rPr>
                <w:spacing w:val="-1"/>
                <w:sz w:val="24"/>
                <w:lang w:val="it-IT"/>
              </w:rPr>
              <w:t xml:space="preserve"> </w:t>
            </w:r>
            <w:r w:rsidRPr="00BB51F6">
              <w:rPr>
                <w:spacing w:val="-2"/>
                <w:sz w:val="24"/>
                <w:lang w:val="it-IT"/>
              </w:rPr>
              <w:t>ndryshme</w:t>
            </w:r>
          </w:p>
        </w:tc>
        <w:tc>
          <w:tcPr>
            <w:tcW w:w="1016" w:type="dxa"/>
          </w:tcPr>
          <w:p w14:paraId="6417C58F" w14:textId="77777777" w:rsidR="00B44B29" w:rsidRPr="00BB51F6" w:rsidRDefault="00B44B29" w:rsidP="00F2759D">
            <w:pPr>
              <w:tabs>
                <w:tab w:val="left" w:pos="360"/>
              </w:tabs>
              <w:jc w:val="both"/>
              <w:rPr>
                <w:sz w:val="24"/>
                <w:lang w:val="nb-NO"/>
              </w:rPr>
            </w:pPr>
            <w:r w:rsidRPr="00BB51F6">
              <w:rPr>
                <w:sz w:val="24"/>
                <w:lang w:val="nb-NO"/>
              </w:rPr>
              <w:t xml:space="preserve">6 </w:t>
            </w:r>
            <w:r w:rsidRPr="00BB51F6">
              <w:rPr>
                <w:sz w:val="24"/>
                <w:szCs w:val="24"/>
                <w:lang w:val="de-CH"/>
              </w:rPr>
              <w:t>orë</w:t>
            </w:r>
          </w:p>
        </w:tc>
      </w:tr>
      <w:tr w:rsidR="00B44B29" w:rsidRPr="00BB51F6" w14:paraId="2D7E08E8" w14:textId="77777777" w:rsidTr="003F20BC">
        <w:tc>
          <w:tcPr>
            <w:tcW w:w="985" w:type="dxa"/>
          </w:tcPr>
          <w:p w14:paraId="2E0C6EFC" w14:textId="77777777" w:rsidR="00B44B29" w:rsidRPr="00BB51F6" w:rsidRDefault="00B44B29" w:rsidP="00F2759D">
            <w:pPr>
              <w:tabs>
                <w:tab w:val="left" w:pos="360"/>
              </w:tabs>
              <w:jc w:val="both"/>
              <w:rPr>
                <w:b/>
                <w:bCs/>
                <w:sz w:val="24"/>
                <w:lang w:val="nb-NO"/>
              </w:rPr>
            </w:pPr>
            <w:r w:rsidRPr="00BB51F6">
              <w:rPr>
                <w:b/>
                <w:bCs/>
                <w:sz w:val="24"/>
                <w:lang w:val="nb-NO"/>
              </w:rPr>
              <w:t>Tema 9</w:t>
            </w:r>
          </w:p>
        </w:tc>
        <w:tc>
          <w:tcPr>
            <w:tcW w:w="6989" w:type="dxa"/>
          </w:tcPr>
          <w:p w14:paraId="2E0A7A83" w14:textId="77777777" w:rsidR="00B44B29" w:rsidRPr="00BB51F6" w:rsidRDefault="00B44B29" w:rsidP="00F2759D">
            <w:pPr>
              <w:jc w:val="both"/>
              <w:rPr>
                <w:sz w:val="24"/>
                <w:lang w:val="it-IT"/>
              </w:rPr>
            </w:pPr>
            <w:proofErr w:type="spellStart"/>
            <w:r w:rsidRPr="00BB51F6">
              <w:rPr>
                <w:sz w:val="24"/>
              </w:rPr>
              <w:t>Teknika</w:t>
            </w:r>
            <w:proofErr w:type="spellEnd"/>
            <w:r w:rsidRPr="00BB51F6">
              <w:rPr>
                <w:sz w:val="24"/>
              </w:rPr>
              <w:t xml:space="preserve"> e </w:t>
            </w:r>
            <w:proofErr w:type="spellStart"/>
            <w:r w:rsidRPr="00BB51F6">
              <w:rPr>
                <w:sz w:val="24"/>
              </w:rPr>
              <w:t>ndërtimit</w:t>
            </w:r>
            <w:proofErr w:type="spellEnd"/>
            <w:r w:rsidRPr="00BB51F6">
              <w:rPr>
                <w:spacing w:val="21"/>
                <w:sz w:val="24"/>
              </w:rPr>
              <w:t xml:space="preserve"> </w:t>
            </w:r>
            <w:proofErr w:type="spellStart"/>
            <w:r w:rsidRPr="00BB51F6">
              <w:rPr>
                <w:sz w:val="24"/>
              </w:rPr>
              <w:t>të</w:t>
            </w:r>
            <w:proofErr w:type="spellEnd"/>
            <w:r w:rsidRPr="00BB51F6">
              <w:rPr>
                <w:spacing w:val="-1"/>
                <w:sz w:val="24"/>
                <w:lang w:val="it-IT"/>
              </w:rPr>
              <w:t xml:space="preserve"> mureve </w:t>
            </w:r>
            <w:r w:rsidRPr="00BB51F6">
              <w:rPr>
                <w:sz w:val="24"/>
                <w:lang w:val="nb-NO"/>
              </w:rPr>
              <w:t>mbushëse</w:t>
            </w:r>
            <w:r w:rsidRPr="00BB51F6">
              <w:rPr>
                <w:spacing w:val="-1"/>
                <w:sz w:val="24"/>
                <w:lang w:val="nb-NO"/>
              </w:rPr>
              <w:t xml:space="preserve"> </w:t>
            </w:r>
            <w:r w:rsidRPr="00BB51F6">
              <w:rPr>
                <w:sz w:val="24"/>
                <w:lang w:val="nb-NO"/>
              </w:rPr>
              <w:t>e</w:t>
            </w:r>
            <w:r w:rsidRPr="00BB51F6">
              <w:rPr>
                <w:spacing w:val="-2"/>
                <w:sz w:val="24"/>
                <w:lang w:val="nb-NO"/>
              </w:rPr>
              <w:t xml:space="preserve"> </w:t>
            </w:r>
            <w:r w:rsidRPr="00BB51F6">
              <w:rPr>
                <w:sz w:val="24"/>
                <w:lang w:val="nb-NO"/>
              </w:rPr>
              <w:t xml:space="preserve">të </w:t>
            </w:r>
            <w:r w:rsidRPr="00BB51F6">
              <w:rPr>
                <w:spacing w:val="-2"/>
                <w:sz w:val="24"/>
                <w:lang w:val="nb-NO"/>
              </w:rPr>
              <w:t>përzier</w:t>
            </w:r>
          </w:p>
        </w:tc>
        <w:tc>
          <w:tcPr>
            <w:tcW w:w="1016" w:type="dxa"/>
          </w:tcPr>
          <w:p w14:paraId="630AB992" w14:textId="77777777" w:rsidR="00B44B29" w:rsidRPr="00BB51F6" w:rsidRDefault="00B44B29" w:rsidP="00F2759D">
            <w:pPr>
              <w:tabs>
                <w:tab w:val="left" w:pos="360"/>
              </w:tabs>
              <w:jc w:val="both"/>
              <w:rPr>
                <w:sz w:val="24"/>
                <w:lang w:val="nb-NO"/>
              </w:rPr>
            </w:pPr>
            <w:r w:rsidRPr="00BB51F6">
              <w:rPr>
                <w:sz w:val="24"/>
                <w:lang w:val="nb-NO"/>
              </w:rPr>
              <w:t xml:space="preserve">4 </w:t>
            </w:r>
            <w:r w:rsidRPr="00BB51F6">
              <w:rPr>
                <w:sz w:val="24"/>
                <w:szCs w:val="24"/>
                <w:lang w:val="de-CH"/>
              </w:rPr>
              <w:t>orë</w:t>
            </w:r>
          </w:p>
        </w:tc>
      </w:tr>
    </w:tbl>
    <w:p w14:paraId="424C9D4C" w14:textId="77777777" w:rsidR="00B44B29" w:rsidRPr="00BB51F6" w:rsidRDefault="00B44B29" w:rsidP="00F2759D">
      <w:pPr>
        <w:jc w:val="both"/>
        <w:rPr>
          <w:b/>
          <w:sz w:val="24"/>
          <w:szCs w:val="24"/>
          <w:lang w:val="sq-AL"/>
        </w:rPr>
      </w:pPr>
    </w:p>
    <w:p w14:paraId="66730275" w14:textId="3AA8CB8E" w:rsidR="00316CF1" w:rsidRPr="00BB51F6" w:rsidRDefault="00316CF1" w:rsidP="00F2759D">
      <w:pPr>
        <w:tabs>
          <w:tab w:val="left" w:pos="360"/>
        </w:tabs>
        <w:ind w:left="360"/>
        <w:jc w:val="both"/>
        <w:rPr>
          <w:b/>
          <w:iCs/>
          <w:sz w:val="24"/>
          <w:szCs w:val="24"/>
          <w:lang w:val="nb-NO"/>
        </w:rPr>
      </w:pPr>
      <w:r w:rsidRPr="00BB51F6">
        <w:rPr>
          <w:sz w:val="24"/>
          <w:szCs w:val="24"/>
          <w:lang w:val="nb-NO"/>
        </w:rPr>
        <w:t xml:space="preserve">                                                                                                                        </w:t>
      </w:r>
      <w:r w:rsidRPr="00BB51F6">
        <w:rPr>
          <w:b/>
          <w:iCs/>
          <w:sz w:val="24"/>
          <w:szCs w:val="24"/>
          <w:lang w:val="nb-NO"/>
        </w:rPr>
        <w:t xml:space="preserve">kl. 10 – </w:t>
      </w:r>
      <w:r w:rsidR="00B222E3" w:rsidRPr="00BB51F6">
        <w:rPr>
          <w:b/>
          <w:iCs/>
          <w:sz w:val="24"/>
          <w:szCs w:val="24"/>
          <w:lang w:val="nb-NO"/>
        </w:rPr>
        <w:t xml:space="preserve">18 </w:t>
      </w:r>
      <w:r w:rsidRPr="00BB51F6">
        <w:rPr>
          <w:b/>
          <w:iCs/>
          <w:sz w:val="24"/>
          <w:szCs w:val="24"/>
          <w:lang w:val="nb-NO"/>
        </w:rPr>
        <w:t xml:space="preserve">orë </w:t>
      </w:r>
    </w:p>
    <w:p w14:paraId="52EE8CA6" w14:textId="03FB9AEC" w:rsidR="00316CF1" w:rsidRPr="00BB51F6" w:rsidRDefault="00316CF1" w:rsidP="00F2759D">
      <w:pPr>
        <w:tabs>
          <w:tab w:val="left" w:pos="360"/>
        </w:tabs>
        <w:jc w:val="both"/>
        <w:rPr>
          <w:sz w:val="24"/>
          <w:szCs w:val="24"/>
          <w:lang w:val="nb-NO"/>
        </w:rPr>
      </w:pPr>
      <w:r w:rsidRPr="00BB51F6">
        <w:rPr>
          <w:sz w:val="24"/>
          <w:szCs w:val="24"/>
          <w:lang w:val="nb-NO"/>
        </w:rPr>
        <w:t xml:space="preserve"> </w:t>
      </w:r>
    </w:p>
    <w:tbl>
      <w:tblPr>
        <w:tblStyle w:val="TableGrid"/>
        <w:tblW w:w="0" w:type="auto"/>
        <w:tblLook w:val="04A0" w:firstRow="1" w:lastRow="0" w:firstColumn="1" w:lastColumn="0" w:noHBand="0" w:noVBand="1"/>
      </w:tblPr>
      <w:tblGrid>
        <w:gridCol w:w="985"/>
        <w:gridCol w:w="7020"/>
        <w:gridCol w:w="985"/>
      </w:tblGrid>
      <w:tr w:rsidR="00BB51F6" w:rsidRPr="00BB51F6" w14:paraId="76FFD323" w14:textId="77777777" w:rsidTr="00915F3A">
        <w:tc>
          <w:tcPr>
            <w:tcW w:w="985" w:type="dxa"/>
          </w:tcPr>
          <w:p w14:paraId="7C919E18" w14:textId="77777777" w:rsidR="00316CF1" w:rsidRPr="00BB51F6" w:rsidRDefault="00316CF1" w:rsidP="00F2759D">
            <w:pPr>
              <w:tabs>
                <w:tab w:val="left" w:pos="360"/>
              </w:tabs>
              <w:jc w:val="both"/>
              <w:rPr>
                <w:sz w:val="24"/>
                <w:szCs w:val="24"/>
                <w:lang w:val="nb-NO"/>
              </w:rPr>
            </w:pPr>
            <w:r w:rsidRPr="00BB51F6">
              <w:rPr>
                <w:b/>
                <w:bCs/>
                <w:sz w:val="24"/>
                <w:lang w:val="nb-NO"/>
              </w:rPr>
              <w:t>Tema 3</w:t>
            </w:r>
          </w:p>
        </w:tc>
        <w:tc>
          <w:tcPr>
            <w:tcW w:w="7020" w:type="dxa"/>
          </w:tcPr>
          <w:p w14:paraId="796B03CA" w14:textId="77777777" w:rsidR="00316CF1" w:rsidRPr="00BB51F6" w:rsidRDefault="00316CF1" w:rsidP="00F2759D">
            <w:pPr>
              <w:tabs>
                <w:tab w:val="left" w:pos="360"/>
              </w:tabs>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tavaneve</w:t>
            </w:r>
            <w:proofErr w:type="spellEnd"/>
          </w:p>
        </w:tc>
        <w:tc>
          <w:tcPr>
            <w:tcW w:w="985" w:type="dxa"/>
          </w:tcPr>
          <w:p w14:paraId="197D4D01" w14:textId="77777777" w:rsidR="00316CF1" w:rsidRPr="00BB51F6" w:rsidRDefault="00316CF1" w:rsidP="00F2759D">
            <w:pPr>
              <w:tabs>
                <w:tab w:val="left" w:pos="360"/>
              </w:tabs>
              <w:jc w:val="both"/>
              <w:rPr>
                <w:sz w:val="24"/>
                <w:szCs w:val="24"/>
                <w:lang w:val="nb-NO"/>
              </w:rPr>
            </w:pPr>
            <w:r w:rsidRPr="00BB51F6">
              <w:rPr>
                <w:sz w:val="24"/>
                <w:szCs w:val="24"/>
                <w:lang w:val="nb-NO"/>
              </w:rPr>
              <w:t>6 orë</w:t>
            </w:r>
          </w:p>
        </w:tc>
      </w:tr>
      <w:tr w:rsidR="00BB51F6" w:rsidRPr="00BB51F6" w14:paraId="1A74227C" w14:textId="77777777" w:rsidTr="00915F3A">
        <w:tc>
          <w:tcPr>
            <w:tcW w:w="985" w:type="dxa"/>
          </w:tcPr>
          <w:p w14:paraId="4F53D342" w14:textId="77777777" w:rsidR="00316CF1" w:rsidRPr="00BB51F6" w:rsidRDefault="00316CF1" w:rsidP="00F2759D">
            <w:pPr>
              <w:tabs>
                <w:tab w:val="left" w:pos="360"/>
              </w:tabs>
              <w:jc w:val="both"/>
              <w:rPr>
                <w:sz w:val="24"/>
                <w:szCs w:val="24"/>
                <w:lang w:val="nb-NO"/>
              </w:rPr>
            </w:pPr>
            <w:r w:rsidRPr="00BB51F6">
              <w:rPr>
                <w:b/>
                <w:bCs/>
                <w:sz w:val="24"/>
                <w:lang w:val="nb-NO"/>
              </w:rPr>
              <w:t>Tema 4</w:t>
            </w:r>
          </w:p>
        </w:tc>
        <w:tc>
          <w:tcPr>
            <w:tcW w:w="7020" w:type="dxa"/>
          </w:tcPr>
          <w:p w14:paraId="5DDC7A65" w14:textId="77777777" w:rsidR="00316CF1" w:rsidRPr="00BB51F6" w:rsidRDefault="00316CF1" w:rsidP="00F2759D">
            <w:pPr>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mureve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brendshme</w:t>
            </w:r>
            <w:proofErr w:type="spellEnd"/>
            <w:r w:rsidRPr="00BB51F6">
              <w:rPr>
                <w:sz w:val="24"/>
                <w:szCs w:val="24"/>
              </w:rPr>
              <w:t xml:space="preserve"> </w:t>
            </w:r>
          </w:p>
        </w:tc>
        <w:tc>
          <w:tcPr>
            <w:tcW w:w="985" w:type="dxa"/>
          </w:tcPr>
          <w:p w14:paraId="6E505259" w14:textId="77777777" w:rsidR="00316CF1" w:rsidRPr="00BB51F6" w:rsidRDefault="00316CF1" w:rsidP="00F2759D">
            <w:pPr>
              <w:tabs>
                <w:tab w:val="left" w:pos="360"/>
              </w:tabs>
              <w:jc w:val="both"/>
              <w:rPr>
                <w:sz w:val="24"/>
                <w:szCs w:val="24"/>
                <w:lang w:val="nb-NO"/>
              </w:rPr>
            </w:pPr>
            <w:r w:rsidRPr="00BB51F6">
              <w:rPr>
                <w:sz w:val="24"/>
                <w:szCs w:val="24"/>
                <w:lang w:val="nb-NO"/>
              </w:rPr>
              <w:t>6 orë</w:t>
            </w:r>
          </w:p>
        </w:tc>
      </w:tr>
      <w:tr w:rsidR="00316CF1" w:rsidRPr="00BB51F6" w14:paraId="4F7C2D6B" w14:textId="77777777" w:rsidTr="00915F3A">
        <w:tc>
          <w:tcPr>
            <w:tcW w:w="985" w:type="dxa"/>
          </w:tcPr>
          <w:p w14:paraId="745BB627" w14:textId="77777777" w:rsidR="00316CF1" w:rsidRPr="00BB51F6" w:rsidRDefault="00316CF1" w:rsidP="00F2759D">
            <w:pPr>
              <w:tabs>
                <w:tab w:val="left" w:pos="360"/>
              </w:tabs>
              <w:jc w:val="both"/>
              <w:rPr>
                <w:sz w:val="24"/>
                <w:szCs w:val="24"/>
                <w:lang w:val="nb-NO"/>
              </w:rPr>
            </w:pPr>
            <w:r w:rsidRPr="00BB51F6">
              <w:rPr>
                <w:b/>
                <w:bCs/>
                <w:sz w:val="24"/>
                <w:lang w:val="nb-NO"/>
              </w:rPr>
              <w:t>Tema 5</w:t>
            </w:r>
          </w:p>
        </w:tc>
        <w:tc>
          <w:tcPr>
            <w:tcW w:w="7020" w:type="dxa"/>
          </w:tcPr>
          <w:p w14:paraId="7D67DE77" w14:textId="77777777" w:rsidR="00316CF1" w:rsidRPr="00BB51F6" w:rsidRDefault="00316CF1" w:rsidP="00F2759D">
            <w:pPr>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suvatimit</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mureve</w:t>
            </w:r>
            <w:proofErr w:type="spellEnd"/>
            <w:r w:rsidRPr="00BB51F6">
              <w:rPr>
                <w:sz w:val="24"/>
                <w:szCs w:val="24"/>
              </w:rPr>
              <w:t xml:space="preserve"> të </w:t>
            </w:r>
            <w:proofErr w:type="spellStart"/>
            <w:r w:rsidRPr="00BB51F6">
              <w:rPr>
                <w:sz w:val="24"/>
                <w:szCs w:val="24"/>
              </w:rPr>
              <w:t>jashtme</w:t>
            </w:r>
            <w:proofErr w:type="spellEnd"/>
            <w:r w:rsidRPr="00BB51F6">
              <w:rPr>
                <w:sz w:val="24"/>
                <w:szCs w:val="24"/>
              </w:rPr>
              <w:t xml:space="preserve"> </w:t>
            </w:r>
          </w:p>
        </w:tc>
        <w:tc>
          <w:tcPr>
            <w:tcW w:w="985" w:type="dxa"/>
          </w:tcPr>
          <w:p w14:paraId="14CE7571" w14:textId="77777777" w:rsidR="00316CF1" w:rsidRPr="00BB51F6" w:rsidRDefault="00316CF1" w:rsidP="00F2759D">
            <w:pPr>
              <w:tabs>
                <w:tab w:val="left" w:pos="360"/>
              </w:tabs>
              <w:jc w:val="both"/>
              <w:rPr>
                <w:sz w:val="24"/>
                <w:szCs w:val="24"/>
                <w:lang w:val="nb-NO"/>
              </w:rPr>
            </w:pPr>
            <w:r w:rsidRPr="00BB51F6">
              <w:rPr>
                <w:sz w:val="24"/>
                <w:szCs w:val="24"/>
                <w:lang w:val="nb-NO"/>
              </w:rPr>
              <w:t>6 orë</w:t>
            </w:r>
          </w:p>
        </w:tc>
      </w:tr>
    </w:tbl>
    <w:p w14:paraId="103B4028" w14:textId="77777777" w:rsidR="00B44B29" w:rsidRPr="00BB51F6" w:rsidRDefault="00B44B29" w:rsidP="00F2759D">
      <w:pPr>
        <w:jc w:val="both"/>
        <w:rPr>
          <w:b/>
          <w:sz w:val="24"/>
          <w:szCs w:val="24"/>
          <w:lang w:val="sq-AL"/>
        </w:rPr>
      </w:pPr>
    </w:p>
    <w:p w14:paraId="42D0CC96" w14:textId="77777777" w:rsidR="00915F3A" w:rsidRPr="00BB51F6" w:rsidRDefault="00560A57" w:rsidP="00F2759D">
      <w:pPr>
        <w:tabs>
          <w:tab w:val="left" w:pos="360"/>
        </w:tabs>
        <w:jc w:val="both"/>
        <w:rPr>
          <w:b/>
          <w:sz w:val="24"/>
          <w:szCs w:val="24"/>
          <w:lang w:val="nb-NO"/>
        </w:rPr>
      </w:pPr>
      <w:r w:rsidRPr="00BB51F6">
        <w:rPr>
          <w:b/>
          <w:sz w:val="24"/>
          <w:szCs w:val="24"/>
          <w:lang w:val="sq-AL"/>
        </w:rPr>
        <w:t>Temat nga lënda</w:t>
      </w:r>
      <w:r w:rsidRPr="00BB51F6">
        <w:rPr>
          <w:b/>
          <w:sz w:val="24"/>
          <w:lang w:val="de-CH"/>
        </w:rPr>
        <w:t>“</w:t>
      </w:r>
      <w:r w:rsidRPr="00BB51F6">
        <w:rPr>
          <w:b/>
          <w:iCs/>
          <w:sz w:val="24"/>
          <w:szCs w:val="24"/>
          <w:lang w:val="de-CH"/>
        </w:rPr>
        <w:t xml:space="preserve"> </w:t>
      </w:r>
      <w:r w:rsidRPr="00BB51F6">
        <w:rPr>
          <w:b/>
          <w:sz w:val="24"/>
          <w:szCs w:val="24"/>
          <w:lang w:val="de-CH"/>
        </w:rPr>
        <w:t>Teknika e punimeve në nënshtresa, shtresa niveluese dhe izoluese</w:t>
      </w:r>
      <w:r w:rsidRPr="00BB51F6">
        <w:rPr>
          <w:b/>
          <w:sz w:val="24"/>
          <w:szCs w:val="24"/>
          <w:lang w:val="nb-NO"/>
        </w:rPr>
        <w:t>”</w:t>
      </w:r>
    </w:p>
    <w:p w14:paraId="7324E0F0" w14:textId="4A49E091" w:rsidR="00560A57" w:rsidRPr="00BB51F6" w:rsidRDefault="00560A57" w:rsidP="00F2759D">
      <w:pPr>
        <w:tabs>
          <w:tab w:val="left" w:pos="360"/>
        </w:tabs>
        <w:jc w:val="both"/>
        <w:rPr>
          <w:b/>
          <w:iCs/>
          <w:sz w:val="24"/>
          <w:szCs w:val="24"/>
          <w:lang w:val="de-CH"/>
        </w:rPr>
      </w:pPr>
      <w:r w:rsidRPr="00BB51F6">
        <w:rPr>
          <w:b/>
          <w:sz w:val="24"/>
          <w:szCs w:val="24"/>
          <w:lang w:val="nb-NO"/>
        </w:rPr>
        <w:t xml:space="preserve">                                                                                                   </w:t>
      </w:r>
      <w:r w:rsidR="00915F3A" w:rsidRPr="00BB51F6">
        <w:rPr>
          <w:b/>
          <w:sz w:val="24"/>
          <w:szCs w:val="24"/>
          <w:lang w:val="nb-NO"/>
        </w:rPr>
        <w:t xml:space="preserve">                         </w:t>
      </w:r>
      <w:r w:rsidRPr="00BB51F6">
        <w:rPr>
          <w:b/>
          <w:iCs/>
          <w:sz w:val="24"/>
          <w:szCs w:val="24"/>
          <w:lang w:val="de-CH"/>
        </w:rPr>
        <w:t xml:space="preserve"> </w:t>
      </w:r>
      <w:r w:rsidR="00915F3A" w:rsidRPr="00BB51F6">
        <w:rPr>
          <w:b/>
          <w:iCs/>
          <w:sz w:val="24"/>
          <w:szCs w:val="24"/>
          <w:lang w:val="de-CH"/>
        </w:rPr>
        <w:t xml:space="preserve"> </w:t>
      </w:r>
      <w:r w:rsidRPr="00BB51F6">
        <w:rPr>
          <w:b/>
          <w:iCs/>
          <w:sz w:val="24"/>
          <w:szCs w:val="24"/>
          <w:lang w:val="de-CH"/>
        </w:rPr>
        <w:t>kl 11- 2</w:t>
      </w:r>
      <w:r w:rsidR="00B222E3" w:rsidRPr="00BB51F6">
        <w:rPr>
          <w:b/>
          <w:iCs/>
          <w:sz w:val="24"/>
          <w:szCs w:val="24"/>
          <w:lang w:val="de-CH"/>
        </w:rPr>
        <w:t>0</w:t>
      </w:r>
      <w:r w:rsidRPr="00BB51F6">
        <w:rPr>
          <w:b/>
          <w:iCs/>
          <w:sz w:val="24"/>
          <w:szCs w:val="24"/>
          <w:lang w:val="de-CH"/>
        </w:rPr>
        <w:t xml:space="preserve"> orë:</w:t>
      </w:r>
    </w:p>
    <w:p w14:paraId="68D644CE" w14:textId="77777777" w:rsidR="00560A57" w:rsidRPr="00BB51F6" w:rsidRDefault="00560A57" w:rsidP="00F2759D">
      <w:pPr>
        <w:pStyle w:val="BodyTextIndent2"/>
        <w:ind w:left="0" w:firstLine="0"/>
        <w:rPr>
          <w:sz w:val="28"/>
          <w:szCs w:val="28"/>
          <w:lang w:val="nb-NO"/>
        </w:rPr>
      </w:pPr>
    </w:p>
    <w:p w14:paraId="7F1A8925" w14:textId="77777777" w:rsidR="00560A57" w:rsidRPr="00BB51F6" w:rsidRDefault="00560A57" w:rsidP="00F2759D">
      <w:pPr>
        <w:pStyle w:val="BodyTextIndent2"/>
        <w:ind w:left="0" w:firstLine="0"/>
        <w:rPr>
          <w:sz w:val="28"/>
          <w:szCs w:val="28"/>
          <w:lang w:val="nb-NO"/>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817"/>
        <w:gridCol w:w="990"/>
      </w:tblGrid>
      <w:tr w:rsidR="00BB51F6" w:rsidRPr="00BB51F6" w14:paraId="754BB643" w14:textId="77777777" w:rsidTr="00915F3A">
        <w:trPr>
          <w:trHeight w:val="215"/>
        </w:trPr>
        <w:tc>
          <w:tcPr>
            <w:tcW w:w="1188" w:type="dxa"/>
          </w:tcPr>
          <w:p w14:paraId="05C7C318" w14:textId="77777777" w:rsidR="00560A57" w:rsidRPr="00BB51F6" w:rsidRDefault="00560A57" w:rsidP="00F2759D">
            <w:pPr>
              <w:tabs>
                <w:tab w:val="left" w:pos="360"/>
              </w:tabs>
              <w:jc w:val="both"/>
              <w:rPr>
                <w:b/>
                <w:sz w:val="24"/>
                <w:highlight w:val="yellow"/>
                <w:lang w:val="nb-NO"/>
              </w:rPr>
            </w:pPr>
            <w:r w:rsidRPr="00BB51F6">
              <w:rPr>
                <w:b/>
                <w:sz w:val="24"/>
                <w:lang w:val="nb-NO"/>
              </w:rPr>
              <w:t>Tema 4</w:t>
            </w:r>
          </w:p>
        </w:tc>
        <w:tc>
          <w:tcPr>
            <w:tcW w:w="6817" w:type="dxa"/>
          </w:tcPr>
          <w:p w14:paraId="5B941615" w14:textId="427821DD" w:rsidR="00560A57" w:rsidRPr="00BB51F6" w:rsidRDefault="00560A57" w:rsidP="00F2759D">
            <w:pPr>
              <w:tabs>
                <w:tab w:val="left" w:pos="360"/>
              </w:tabs>
              <w:jc w:val="both"/>
              <w:rPr>
                <w:bCs/>
                <w:sz w:val="24"/>
                <w:highlight w:val="yellow"/>
              </w:rPr>
            </w:pPr>
            <w:r w:rsidRPr="00BB51F6">
              <w:rPr>
                <w:sz w:val="24"/>
                <w:szCs w:val="24"/>
                <w:lang w:val="nb-NO"/>
              </w:rPr>
              <w:t xml:space="preserve">Nënshtresat e betonit dhe </w:t>
            </w:r>
            <w:r w:rsidRPr="00BB51F6">
              <w:rPr>
                <w:sz w:val="24"/>
                <w:lang w:val="nb-NO"/>
              </w:rPr>
              <w:t xml:space="preserve">teknika e ngjeshjes së </w:t>
            </w:r>
            <w:r w:rsidR="00B222E3" w:rsidRPr="00BB51F6">
              <w:rPr>
                <w:sz w:val="24"/>
                <w:lang w:val="nb-NO"/>
              </w:rPr>
              <w:t>tij</w:t>
            </w:r>
          </w:p>
        </w:tc>
        <w:tc>
          <w:tcPr>
            <w:tcW w:w="990" w:type="dxa"/>
          </w:tcPr>
          <w:p w14:paraId="5B1FFD77" w14:textId="77777777" w:rsidR="00560A57" w:rsidRPr="00BB51F6" w:rsidRDefault="00560A57" w:rsidP="00F2759D">
            <w:pPr>
              <w:tabs>
                <w:tab w:val="left" w:pos="360"/>
              </w:tabs>
              <w:jc w:val="both"/>
              <w:rPr>
                <w:sz w:val="24"/>
                <w:szCs w:val="24"/>
                <w:highlight w:val="yellow"/>
                <w:lang w:val="de-CH"/>
              </w:rPr>
            </w:pPr>
            <w:r w:rsidRPr="00BB51F6">
              <w:rPr>
                <w:sz w:val="24"/>
                <w:szCs w:val="24"/>
                <w:lang w:val="de-CH"/>
              </w:rPr>
              <w:t>6 orë</w:t>
            </w:r>
          </w:p>
        </w:tc>
      </w:tr>
      <w:tr w:rsidR="00BB51F6" w:rsidRPr="00BB51F6" w14:paraId="65F706DC" w14:textId="77777777" w:rsidTr="00915F3A">
        <w:trPr>
          <w:trHeight w:val="215"/>
        </w:trPr>
        <w:tc>
          <w:tcPr>
            <w:tcW w:w="1188" w:type="dxa"/>
          </w:tcPr>
          <w:p w14:paraId="749C2817" w14:textId="77777777" w:rsidR="00560A57" w:rsidRPr="00BB51F6" w:rsidRDefault="00560A57" w:rsidP="00F2759D">
            <w:pPr>
              <w:tabs>
                <w:tab w:val="left" w:pos="360"/>
              </w:tabs>
              <w:jc w:val="both"/>
              <w:rPr>
                <w:b/>
                <w:sz w:val="24"/>
                <w:highlight w:val="yellow"/>
                <w:lang w:val="nb-NO"/>
              </w:rPr>
            </w:pPr>
            <w:r w:rsidRPr="00BB51F6">
              <w:rPr>
                <w:b/>
                <w:sz w:val="24"/>
                <w:lang w:val="nb-NO"/>
              </w:rPr>
              <w:t>Tema 5</w:t>
            </w:r>
          </w:p>
        </w:tc>
        <w:tc>
          <w:tcPr>
            <w:tcW w:w="6817" w:type="dxa"/>
          </w:tcPr>
          <w:p w14:paraId="25BAEF05" w14:textId="77777777" w:rsidR="00560A57" w:rsidRPr="00BB51F6" w:rsidRDefault="00560A57" w:rsidP="00F2759D">
            <w:pPr>
              <w:tabs>
                <w:tab w:val="left" w:pos="360"/>
              </w:tabs>
              <w:jc w:val="both"/>
              <w:rPr>
                <w:bCs/>
                <w:sz w:val="24"/>
                <w:highlight w:val="yellow"/>
              </w:rPr>
            </w:pPr>
            <w:r w:rsidRPr="00BB51F6">
              <w:rPr>
                <w:sz w:val="24"/>
                <w:szCs w:val="24"/>
                <w:lang w:val="nb-NO"/>
              </w:rPr>
              <w:t>Nënshtresat izoluese, llojet e tyre</w:t>
            </w:r>
          </w:p>
        </w:tc>
        <w:tc>
          <w:tcPr>
            <w:tcW w:w="990" w:type="dxa"/>
          </w:tcPr>
          <w:p w14:paraId="0F70659E" w14:textId="77777777" w:rsidR="00560A57" w:rsidRPr="00BB51F6" w:rsidRDefault="00560A57" w:rsidP="00F2759D">
            <w:pPr>
              <w:tabs>
                <w:tab w:val="left" w:pos="360"/>
              </w:tabs>
              <w:jc w:val="both"/>
              <w:rPr>
                <w:sz w:val="24"/>
                <w:szCs w:val="24"/>
                <w:highlight w:val="yellow"/>
                <w:lang w:val="de-CH"/>
              </w:rPr>
            </w:pPr>
            <w:r w:rsidRPr="00BB51F6">
              <w:rPr>
                <w:sz w:val="24"/>
                <w:szCs w:val="24"/>
                <w:lang w:val="de-CH"/>
              </w:rPr>
              <w:t>6 orë</w:t>
            </w:r>
          </w:p>
        </w:tc>
      </w:tr>
      <w:tr w:rsidR="00560A57" w:rsidRPr="00BB51F6" w14:paraId="24DF5B55" w14:textId="77777777" w:rsidTr="00915F3A">
        <w:trPr>
          <w:trHeight w:val="215"/>
        </w:trPr>
        <w:tc>
          <w:tcPr>
            <w:tcW w:w="1188" w:type="dxa"/>
          </w:tcPr>
          <w:p w14:paraId="50CF030F" w14:textId="77777777" w:rsidR="00560A57" w:rsidRPr="00BB51F6" w:rsidRDefault="00560A57" w:rsidP="00F2759D">
            <w:pPr>
              <w:tabs>
                <w:tab w:val="left" w:pos="360"/>
              </w:tabs>
              <w:jc w:val="both"/>
              <w:rPr>
                <w:b/>
                <w:sz w:val="24"/>
                <w:highlight w:val="yellow"/>
                <w:lang w:val="nb-NO"/>
              </w:rPr>
            </w:pPr>
            <w:r w:rsidRPr="00BB51F6">
              <w:rPr>
                <w:b/>
                <w:sz w:val="24"/>
                <w:lang w:val="nb-NO"/>
              </w:rPr>
              <w:lastRenderedPageBreak/>
              <w:t>Tema 6</w:t>
            </w:r>
          </w:p>
        </w:tc>
        <w:tc>
          <w:tcPr>
            <w:tcW w:w="6817" w:type="dxa"/>
          </w:tcPr>
          <w:p w14:paraId="30B527D3" w14:textId="77777777" w:rsidR="00560A57" w:rsidRPr="00BB51F6" w:rsidRDefault="00560A57" w:rsidP="00F2759D">
            <w:pPr>
              <w:tabs>
                <w:tab w:val="left" w:pos="360"/>
              </w:tabs>
              <w:jc w:val="both"/>
              <w:rPr>
                <w:sz w:val="24"/>
                <w:szCs w:val="24"/>
                <w:lang w:val="nb-NO"/>
              </w:rPr>
            </w:pPr>
            <w:r w:rsidRPr="00BB51F6">
              <w:rPr>
                <w:sz w:val="24"/>
                <w:lang w:val="nb-NO"/>
              </w:rPr>
              <w:t>Teknika e nivelimit të</w:t>
            </w:r>
            <w:r w:rsidRPr="00BB51F6">
              <w:rPr>
                <w:spacing w:val="-1"/>
                <w:sz w:val="24"/>
                <w:lang w:val="nb-NO"/>
              </w:rPr>
              <w:t xml:space="preserve"> </w:t>
            </w:r>
            <w:proofErr w:type="spellStart"/>
            <w:r w:rsidRPr="00BB51F6">
              <w:rPr>
                <w:bCs/>
                <w:sz w:val="24"/>
              </w:rPr>
              <w:t>nënshtresave</w:t>
            </w:r>
            <w:proofErr w:type="spellEnd"/>
            <w:r w:rsidRPr="00BB51F6">
              <w:rPr>
                <w:bCs/>
                <w:sz w:val="24"/>
              </w:rPr>
              <w:t xml:space="preserve"> </w:t>
            </w:r>
            <w:r w:rsidRPr="00BB51F6">
              <w:rPr>
                <w:sz w:val="24"/>
                <w:lang w:val="nb-NO"/>
              </w:rPr>
              <w:t xml:space="preserve">të </w:t>
            </w:r>
            <w:proofErr w:type="spellStart"/>
            <w:r w:rsidRPr="00BB51F6">
              <w:rPr>
                <w:bCs/>
                <w:sz w:val="24"/>
              </w:rPr>
              <w:t>dyshemesë</w:t>
            </w:r>
            <w:proofErr w:type="spellEnd"/>
          </w:p>
        </w:tc>
        <w:tc>
          <w:tcPr>
            <w:tcW w:w="990" w:type="dxa"/>
          </w:tcPr>
          <w:p w14:paraId="30C5872B" w14:textId="77777777" w:rsidR="00560A57" w:rsidRPr="00BB51F6" w:rsidRDefault="00560A57" w:rsidP="00F2759D">
            <w:pPr>
              <w:tabs>
                <w:tab w:val="left" w:pos="360"/>
              </w:tabs>
              <w:jc w:val="both"/>
              <w:rPr>
                <w:sz w:val="24"/>
                <w:szCs w:val="24"/>
                <w:highlight w:val="yellow"/>
                <w:lang w:val="de-CH"/>
              </w:rPr>
            </w:pPr>
            <w:r w:rsidRPr="00BB51F6">
              <w:rPr>
                <w:sz w:val="24"/>
                <w:szCs w:val="24"/>
                <w:lang w:val="de-CH"/>
              </w:rPr>
              <w:t>8 orë</w:t>
            </w:r>
          </w:p>
        </w:tc>
      </w:tr>
    </w:tbl>
    <w:p w14:paraId="594B1845" w14:textId="77777777" w:rsidR="00560A57" w:rsidRPr="00BB51F6" w:rsidRDefault="00560A57" w:rsidP="00F2759D">
      <w:pPr>
        <w:jc w:val="both"/>
        <w:rPr>
          <w:b/>
          <w:sz w:val="24"/>
          <w:szCs w:val="24"/>
          <w:lang w:val="sq-AL"/>
        </w:rPr>
      </w:pPr>
    </w:p>
    <w:p w14:paraId="023DF1C0" w14:textId="77777777" w:rsidR="00915F3A" w:rsidRPr="00BB51F6" w:rsidRDefault="00915F3A" w:rsidP="00F2759D">
      <w:pPr>
        <w:tabs>
          <w:tab w:val="left" w:pos="360"/>
        </w:tabs>
        <w:jc w:val="both"/>
        <w:rPr>
          <w:b/>
          <w:iCs/>
          <w:sz w:val="24"/>
          <w:szCs w:val="24"/>
          <w:lang w:val="de-CH"/>
        </w:rPr>
      </w:pPr>
      <w:r w:rsidRPr="00BB51F6">
        <w:rPr>
          <w:b/>
          <w:sz w:val="24"/>
          <w:szCs w:val="24"/>
          <w:lang w:val="sq-AL"/>
        </w:rPr>
        <w:t>Temat nga lënda</w:t>
      </w:r>
      <w:r w:rsidR="00560A57" w:rsidRPr="00BB51F6">
        <w:rPr>
          <w:b/>
          <w:sz w:val="24"/>
          <w:lang w:val="de-CH"/>
        </w:rPr>
        <w:t>“</w:t>
      </w:r>
      <w:r w:rsidR="00560A57" w:rsidRPr="00BB51F6">
        <w:rPr>
          <w:b/>
          <w:iCs/>
          <w:sz w:val="24"/>
          <w:szCs w:val="24"/>
          <w:lang w:val="de-CH"/>
        </w:rPr>
        <w:t xml:space="preserve"> </w:t>
      </w:r>
      <w:r w:rsidR="00560A57" w:rsidRPr="00BB51F6">
        <w:rPr>
          <w:b/>
          <w:sz w:val="24"/>
          <w:szCs w:val="24"/>
          <w:lang w:val="de-CH"/>
        </w:rPr>
        <w:t>Teknika e punimeve të gipsit, patinimit dhe lyerjes</w:t>
      </w:r>
      <w:r w:rsidR="00560A57" w:rsidRPr="00BB51F6">
        <w:rPr>
          <w:b/>
          <w:sz w:val="24"/>
          <w:szCs w:val="24"/>
          <w:lang w:val="nb-NO"/>
        </w:rPr>
        <w:t xml:space="preserve"> ”</w:t>
      </w:r>
      <w:r w:rsidR="00560A57" w:rsidRPr="00BB51F6">
        <w:rPr>
          <w:b/>
          <w:iCs/>
          <w:sz w:val="24"/>
          <w:szCs w:val="24"/>
          <w:lang w:val="de-CH"/>
        </w:rPr>
        <w:t xml:space="preserve"> </w:t>
      </w:r>
    </w:p>
    <w:p w14:paraId="0BBC303F" w14:textId="36A45D0A" w:rsidR="00560A57" w:rsidRPr="00BB51F6" w:rsidRDefault="00915F3A" w:rsidP="00F2759D">
      <w:pPr>
        <w:tabs>
          <w:tab w:val="left" w:pos="360"/>
        </w:tabs>
        <w:jc w:val="both"/>
        <w:rPr>
          <w:b/>
          <w:iCs/>
          <w:sz w:val="24"/>
          <w:szCs w:val="24"/>
          <w:lang w:val="de-CH"/>
        </w:rPr>
      </w:pPr>
      <w:r w:rsidRPr="00BB51F6">
        <w:rPr>
          <w:b/>
          <w:iCs/>
          <w:sz w:val="24"/>
          <w:szCs w:val="24"/>
          <w:lang w:val="de-CH"/>
        </w:rPr>
        <w:t xml:space="preserve">                                                                                                                               </w:t>
      </w:r>
      <w:r w:rsidR="00560A57" w:rsidRPr="00BB51F6">
        <w:rPr>
          <w:b/>
          <w:iCs/>
          <w:sz w:val="24"/>
          <w:szCs w:val="24"/>
          <w:lang w:val="de-CH"/>
        </w:rPr>
        <w:t xml:space="preserve">kl 11- </w:t>
      </w:r>
      <w:r w:rsidR="00B222E3" w:rsidRPr="00BB51F6">
        <w:rPr>
          <w:b/>
          <w:iCs/>
          <w:sz w:val="24"/>
          <w:szCs w:val="24"/>
          <w:lang w:val="de-CH"/>
        </w:rPr>
        <w:t>18</w:t>
      </w:r>
      <w:r w:rsidR="00560A57" w:rsidRPr="00BB51F6">
        <w:rPr>
          <w:b/>
          <w:iCs/>
          <w:sz w:val="24"/>
          <w:szCs w:val="24"/>
          <w:lang w:val="de-CH"/>
        </w:rPr>
        <w:t xml:space="preserve"> orë:</w:t>
      </w:r>
    </w:p>
    <w:p w14:paraId="4D93964F" w14:textId="77777777" w:rsidR="00560A57" w:rsidRPr="00BB51F6" w:rsidRDefault="00560A57" w:rsidP="00F2759D">
      <w:pPr>
        <w:tabs>
          <w:tab w:val="left" w:pos="360"/>
        </w:tabs>
        <w:ind w:left="720"/>
        <w:jc w:val="both"/>
        <w:rPr>
          <w:b/>
          <w:iCs/>
          <w:sz w:val="24"/>
          <w:szCs w:val="24"/>
          <w:lang w:val="de-CH"/>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907"/>
        <w:gridCol w:w="900"/>
      </w:tblGrid>
      <w:tr w:rsidR="00BB51F6" w:rsidRPr="00BB51F6" w14:paraId="3054A34F" w14:textId="77777777" w:rsidTr="00915F3A">
        <w:trPr>
          <w:trHeight w:val="215"/>
        </w:trPr>
        <w:tc>
          <w:tcPr>
            <w:tcW w:w="1188" w:type="dxa"/>
          </w:tcPr>
          <w:p w14:paraId="2E56C286" w14:textId="77777777" w:rsidR="00560A57" w:rsidRPr="00BB51F6" w:rsidRDefault="00560A57" w:rsidP="00F2759D">
            <w:pPr>
              <w:tabs>
                <w:tab w:val="left" w:pos="360"/>
              </w:tabs>
              <w:jc w:val="both"/>
              <w:rPr>
                <w:b/>
                <w:sz w:val="24"/>
                <w:lang w:val="nb-NO"/>
              </w:rPr>
            </w:pPr>
            <w:r w:rsidRPr="00BB51F6">
              <w:rPr>
                <w:b/>
                <w:sz w:val="24"/>
                <w:lang w:val="nb-NO"/>
              </w:rPr>
              <w:t>Tema 3</w:t>
            </w:r>
          </w:p>
        </w:tc>
        <w:tc>
          <w:tcPr>
            <w:tcW w:w="6907" w:type="dxa"/>
          </w:tcPr>
          <w:p w14:paraId="51715603" w14:textId="77777777" w:rsidR="00560A57" w:rsidRPr="00BB51F6" w:rsidRDefault="00560A57" w:rsidP="00F2759D">
            <w:pPr>
              <w:tabs>
                <w:tab w:val="left" w:pos="360"/>
              </w:tabs>
              <w:jc w:val="both"/>
              <w:rPr>
                <w:sz w:val="24"/>
                <w:lang w:val="it-IT"/>
              </w:rPr>
            </w:pPr>
            <w:r w:rsidRPr="00BB51F6">
              <w:rPr>
                <w:sz w:val="24"/>
                <w:lang w:val="it-IT"/>
              </w:rPr>
              <w:t>Teknika e</w:t>
            </w:r>
            <w:r w:rsidRPr="00BB51F6">
              <w:rPr>
                <w:sz w:val="24"/>
                <w:lang w:val="nb-NO"/>
              </w:rPr>
              <w:t xml:space="preserve"> strukturës të</w:t>
            </w:r>
            <w:r w:rsidRPr="00BB51F6">
              <w:rPr>
                <w:spacing w:val="-1"/>
                <w:sz w:val="24"/>
                <w:lang w:val="nb-NO"/>
              </w:rPr>
              <w:t xml:space="preserve"> </w:t>
            </w:r>
            <w:r w:rsidRPr="00BB51F6">
              <w:rPr>
                <w:sz w:val="24"/>
                <w:lang w:val="nb-NO"/>
              </w:rPr>
              <w:t>pllakave</w:t>
            </w:r>
            <w:r w:rsidRPr="00BB51F6">
              <w:rPr>
                <w:spacing w:val="-1"/>
                <w:sz w:val="24"/>
                <w:lang w:val="nb-NO"/>
              </w:rPr>
              <w:t xml:space="preserve"> </w:t>
            </w:r>
            <w:r w:rsidRPr="00BB51F6">
              <w:rPr>
                <w:sz w:val="24"/>
                <w:lang w:val="nb-NO"/>
              </w:rPr>
              <w:t>të</w:t>
            </w:r>
            <w:r w:rsidRPr="00BB51F6">
              <w:rPr>
                <w:spacing w:val="-1"/>
                <w:sz w:val="24"/>
                <w:lang w:val="nb-NO"/>
              </w:rPr>
              <w:t xml:space="preserve"> </w:t>
            </w:r>
            <w:r w:rsidRPr="00BB51F6">
              <w:rPr>
                <w:spacing w:val="-2"/>
                <w:sz w:val="24"/>
                <w:lang w:val="nb-NO"/>
              </w:rPr>
              <w:t>gipsit</w:t>
            </w:r>
          </w:p>
        </w:tc>
        <w:tc>
          <w:tcPr>
            <w:tcW w:w="900" w:type="dxa"/>
          </w:tcPr>
          <w:p w14:paraId="03FD87F0" w14:textId="77777777" w:rsidR="00560A57" w:rsidRPr="00BB51F6" w:rsidRDefault="00560A57" w:rsidP="00F2759D">
            <w:pPr>
              <w:tabs>
                <w:tab w:val="left" w:pos="360"/>
              </w:tabs>
              <w:jc w:val="both"/>
              <w:rPr>
                <w:sz w:val="24"/>
                <w:szCs w:val="24"/>
                <w:lang w:val="de-CH"/>
              </w:rPr>
            </w:pPr>
            <w:r w:rsidRPr="00BB51F6">
              <w:rPr>
                <w:sz w:val="24"/>
                <w:szCs w:val="24"/>
                <w:lang w:val="de-CH"/>
              </w:rPr>
              <w:t>6 orë</w:t>
            </w:r>
          </w:p>
        </w:tc>
      </w:tr>
      <w:tr w:rsidR="00BB51F6" w:rsidRPr="00BB51F6" w14:paraId="21DFD125" w14:textId="77777777" w:rsidTr="00915F3A">
        <w:trPr>
          <w:trHeight w:val="215"/>
        </w:trPr>
        <w:tc>
          <w:tcPr>
            <w:tcW w:w="1188" w:type="dxa"/>
          </w:tcPr>
          <w:p w14:paraId="2ADEF350" w14:textId="77777777" w:rsidR="00560A57" w:rsidRPr="00BB51F6" w:rsidRDefault="00560A57" w:rsidP="00F2759D">
            <w:pPr>
              <w:tabs>
                <w:tab w:val="left" w:pos="360"/>
              </w:tabs>
              <w:jc w:val="both"/>
              <w:rPr>
                <w:b/>
                <w:sz w:val="24"/>
                <w:highlight w:val="yellow"/>
                <w:lang w:val="nb-NO"/>
              </w:rPr>
            </w:pPr>
            <w:r w:rsidRPr="00BB51F6">
              <w:rPr>
                <w:b/>
                <w:sz w:val="24"/>
                <w:lang w:val="nb-NO"/>
              </w:rPr>
              <w:t>Tema 4</w:t>
            </w:r>
          </w:p>
        </w:tc>
        <w:tc>
          <w:tcPr>
            <w:tcW w:w="6907" w:type="dxa"/>
          </w:tcPr>
          <w:p w14:paraId="46290B78" w14:textId="77777777" w:rsidR="00560A57" w:rsidRPr="00BB51F6" w:rsidRDefault="00560A57" w:rsidP="00F2759D">
            <w:pPr>
              <w:jc w:val="both"/>
              <w:rPr>
                <w:bCs/>
                <w:sz w:val="24"/>
                <w:highlight w:val="yellow"/>
              </w:rPr>
            </w:pPr>
            <w:r w:rsidRPr="00BB51F6">
              <w:rPr>
                <w:sz w:val="24"/>
                <w:lang w:val="it-IT"/>
              </w:rPr>
              <w:t>Teknika e punimeve të patinimit</w:t>
            </w:r>
          </w:p>
        </w:tc>
        <w:tc>
          <w:tcPr>
            <w:tcW w:w="900" w:type="dxa"/>
          </w:tcPr>
          <w:p w14:paraId="2FA9D868" w14:textId="77777777" w:rsidR="00560A57" w:rsidRPr="00BB51F6" w:rsidRDefault="00560A57" w:rsidP="00F2759D">
            <w:pPr>
              <w:tabs>
                <w:tab w:val="left" w:pos="360"/>
              </w:tabs>
              <w:jc w:val="both"/>
              <w:rPr>
                <w:sz w:val="24"/>
                <w:szCs w:val="24"/>
                <w:highlight w:val="yellow"/>
                <w:lang w:val="de-CH"/>
              </w:rPr>
            </w:pPr>
            <w:r w:rsidRPr="00BB51F6">
              <w:rPr>
                <w:sz w:val="24"/>
                <w:szCs w:val="24"/>
                <w:lang w:val="de-CH"/>
              </w:rPr>
              <w:t>6 orë</w:t>
            </w:r>
          </w:p>
        </w:tc>
      </w:tr>
      <w:tr w:rsidR="00560A57" w:rsidRPr="00BB51F6" w14:paraId="64FF9C46" w14:textId="77777777" w:rsidTr="00915F3A">
        <w:trPr>
          <w:trHeight w:val="215"/>
        </w:trPr>
        <w:tc>
          <w:tcPr>
            <w:tcW w:w="1188" w:type="dxa"/>
          </w:tcPr>
          <w:p w14:paraId="1CF9BF59" w14:textId="77777777" w:rsidR="00560A57" w:rsidRPr="00BB51F6" w:rsidRDefault="00560A57" w:rsidP="00F2759D">
            <w:pPr>
              <w:tabs>
                <w:tab w:val="left" w:pos="360"/>
              </w:tabs>
              <w:jc w:val="both"/>
              <w:rPr>
                <w:b/>
                <w:sz w:val="24"/>
                <w:highlight w:val="yellow"/>
                <w:lang w:val="nb-NO"/>
              </w:rPr>
            </w:pPr>
            <w:r w:rsidRPr="00BB51F6">
              <w:rPr>
                <w:b/>
                <w:sz w:val="24"/>
                <w:lang w:val="nb-NO"/>
              </w:rPr>
              <w:t>Tema 7</w:t>
            </w:r>
          </w:p>
        </w:tc>
        <w:tc>
          <w:tcPr>
            <w:tcW w:w="6907" w:type="dxa"/>
          </w:tcPr>
          <w:p w14:paraId="342E884F" w14:textId="77777777" w:rsidR="00560A57" w:rsidRPr="00BB51F6" w:rsidRDefault="00560A57" w:rsidP="00F2759D">
            <w:pPr>
              <w:tabs>
                <w:tab w:val="left" w:pos="360"/>
              </w:tabs>
              <w:jc w:val="both"/>
              <w:rPr>
                <w:bCs/>
                <w:sz w:val="24"/>
                <w:highlight w:val="yellow"/>
              </w:rPr>
            </w:pPr>
            <w:r w:rsidRPr="00BB51F6">
              <w:rPr>
                <w:sz w:val="24"/>
                <w:lang w:val="it-IT"/>
              </w:rPr>
              <w:t>Teknika e punimeve të lyerjes</w:t>
            </w:r>
          </w:p>
        </w:tc>
        <w:tc>
          <w:tcPr>
            <w:tcW w:w="900" w:type="dxa"/>
          </w:tcPr>
          <w:p w14:paraId="78300368" w14:textId="77777777" w:rsidR="00560A57" w:rsidRPr="00BB51F6" w:rsidRDefault="00560A57" w:rsidP="00F2759D">
            <w:pPr>
              <w:tabs>
                <w:tab w:val="left" w:pos="360"/>
              </w:tabs>
              <w:jc w:val="both"/>
              <w:rPr>
                <w:sz w:val="24"/>
                <w:szCs w:val="24"/>
                <w:highlight w:val="yellow"/>
                <w:lang w:val="de-CH"/>
              </w:rPr>
            </w:pPr>
            <w:r w:rsidRPr="00BB51F6">
              <w:rPr>
                <w:sz w:val="24"/>
                <w:szCs w:val="24"/>
                <w:lang w:val="de-CH"/>
              </w:rPr>
              <w:t>6 orë</w:t>
            </w:r>
          </w:p>
        </w:tc>
      </w:tr>
    </w:tbl>
    <w:p w14:paraId="3D1B0E0F" w14:textId="77777777" w:rsidR="00560A57" w:rsidRPr="00BB51F6" w:rsidRDefault="00560A57" w:rsidP="00F2759D">
      <w:pPr>
        <w:pStyle w:val="BodyTextIndent2"/>
        <w:ind w:left="0" w:firstLine="0"/>
        <w:rPr>
          <w:sz w:val="28"/>
          <w:szCs w:val="28"/>
          <w:lang w:val="nb-NO"/>
        </w:rPr>
      </w:pPr>
    </w:p>
    <w:p w14:paraId="080278B9" w14:textId="77777777" w:rsidR="003D52DA" w:rsidRPr="00BB51F6" w:rsidRDefault="003D52DA" w:rsidP="00F2759D">
      <w:pPr>
        <w:tabs>
          <w:tab w:val="left" w:pos="360"/>
        </w:tabs>
        <w:jc w:val="both"/>
        <w:rPr>
          <w:b/>
          <w:sz w:val="24"/>
          <w:szCs w:val="24"/>
          <w:lang w:val="nb-NO"/>
        </w:rPr>
      </w:pPr>
      <w:r w:rsidRPr="00BB51F6">
        <w:rPr>
          <w:b/>
          <w:sz w:val="24"/>
          <w:szCs w:val="24"/>
          <w:lang w:val="sq-AL"/>
        </w:rPr>
        <w:t>Temat nga lënda</w:t>
      </w:r>
      <w:r w:rsidRPr="00BB51F6">
        <w:rPr>
          <w:b/>
          <w:sz w:val="24"/>
          <w:lang w:val="de-CH"/>
        </w:rPr>
        <w:t>“</w:t>
      </w:r>
      <w:r w:rsidRPr="00BB51F6">
        <w:rPr>
          <w:b/>
          <w:iCs/>
          <w:sz w:val="24"/>
          <w:szCs w:val="24"/>
          <w:lang w:val="de-CH"/>
        </w:rPr>
        <w:t xml:space="preserve"> </w:t>
      </w:r>
      <w:r w:rsidRPr="00BB51F6">
        <w:rPr>
          <w:b/>
          <w:sz w:val="24"/>
          <w:szCs w:val="24"/>
          <w:lang w:val="de-CH"/>
        </w:rPr>
        <w:t xml:space="preserve">Teknika e punimeve në </w:t>
      </w:r>
      <w:r w:rsidRPr="00BB51F6">
        <w:rPr>
          <w:b/>
          <w:sz w:val="24"/>
          <w:szCs w:val="24"/>
          <w:lang w:val="sq-AL"/>
        </w:rPr>
        <w:t>shtrim dhe veshje me pllaka</w:t>
      </w:r>
      <w:r w:rsidRPr="00BB51F6">
        <w:rPr>
          <w:b/>
          <w:sz w:val="24"/>
          <w:szCs w:val="24"/>
          <w:lang w:val="nb-NO"/>
        </w:rPr>
        <w:t xml:space="preserve"> ” </w:t>
      </w:r>
    </w:p>
    <w:p w14:paraId="58AB149C" w14:textId="6340C751" w:rsidR="003D52DA" w:rsidRPr="00BB51F6" w:rsidRDefault="003D52DA" w:rsidP="00F2759D">
      <w:pPr>
        <w:tabs>
          <w:tab w:val="left" w:pos="360"/>
        </w:tabs>
        <w:jc w:val="both"/>
        <w:rPr>
          <w:b/>
          <w:iCs/>
          <w:sz w:val="24"/>
          <w:szCs w:val="24"/>
          <w:lang w:val="de-CH"/>
        </w:rPr>
      </w:pPr>
      <w:r w:rsidRPr="00BB51F6">
        <w:rPr>
          <w:b/>
          <w:sz w:val="24"/>
          <w:szCs w:val="24"/>
          <w:lang w:val="nb-NO"/>
        </w:rPr>
        <w:t xml:space="preserve">                                                                                                                             </w:t>
      </w:r>
      <w:r w:rsidRPr="00BB51F6">
        <w:rPr>
          <w:b/>
          <w:iCs/>
          <w:sz w:val="24"/>
          <w:szCs w:val="24"/>
          <w:lang w:val="de-CH"/>
        </w:rPr>
        <w:t xml:space="preserve">  kl 11- </w:t>
      </w:r>
      <w:r w:rsidR="00D962F1" w:rsidRPr="00BB51F6">
        <w:rPr>
          <w:b/>
          <w:iCs/>
          <w:sz w:val="24"/>
          <w:szCs w:val="24"/>
          <w:lang w:val="de-CH"/>
        </w:rPr>
        <w:t>1</w:t>
      </w:r>
      <w:r w:rsidR="00491745" w:rsidRPr="00BB51F6">
        <w:rPr>
          <w:b/>
          <w:iCs/>
          <w:sz w:val="24"/>
          <w:szCs w:val="24"/>
          <w:lang w:val="de-CH"/>
        </w:rPr>
        <w:t>6</w:t>
      </w:r>
      <w:r w:rsidRPr="00BB51F6">
        <w:rPr>
          <w:b/>
          <w:iCs/>
          <w:sz w:val="24"/>
          <w:szCs w:val="24"/>
          <w:lang w:val="de-CH"/>
        </w:rPr>
        <w:t xml:space="preserve"> orë:</w:t>
      </w:r>
    </w:p>
    <w:p w14:paraId="36429836" w14:textId="77777777" w:rsidR="003D52DA" w:rsidRPr="00BB51F6" w:rsidRDefault="003D52DA"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43C4D7B2" w14:textId="77777777" w:rsidTr="003F20BC">
        <w:tc>
          <w:tcPr>
            <w:tcW w:w="1188" w:type="dxa"/>
          </w:tcPr>
          <w:p w14:paraId="50FAAAF3" w14:textId="77777777" w:rsidR="003D52DA" w:rsidRPr="00BB51F6" w:rsidRDefault="003D52DA" w:rsidP="00F2759D">
            <w:pPr>
              <w:tabs>
                <w:tab w:val="left" w:pos="360"/>
              </w:tabs>
              <w:jc w:val="both"/>
              <w:rPr>
                <w:b/>
                <w:sz w:val="24"/>
                <w:lang w:val="nb-NO"/>
              </w:rPr>
            </w:pPr>
            <w:r w:rsidRPr="00BB51F6">
              <w:rPr>
                <w:b/>
                <w:sz w:val="24"/>
                <w:lang w:val="nb-NO"/>
              </w:rPr>
              <w:t>Tema 5</w:t>
            </w:r>
          </w:p>
        </w:tc>
        <w:tc>
          <w:tcPr>
            <w:tcW w:w="7200" w:type="dxa"/>
          </w:tcPr>
          <w:p w14:paraId="3B7D07FD" w14:textId="77777777" w:rsidR="003D52DA" w:rsidRPr="00BB51F6" w:rsidRDefault="003D52DA" w:rsidP="00F2759D">
            <w:pPr>
              <w:jc w:val="both"/>
              <w:rPr>
                <w:sz w:val="24"/>
                <w:lang w:val="nb-NO"/>
              </w:rPr>
            </w:pPr>
            <w:proofErr w:type="spellStart"/>
            <w:r w:rsidRPr="00BB51F6">
              <w:rPr>
                <w:sz w:val="24"/>
              </w:rPr>
              <w:t>Teknika</w:t>
            </w:r>
            <w:proofErr w:type="spellEnd"/>
            <w:r w:rsidRPr="00BB51F6">
              <w:rPr>
                <w:sz w:val="24"/>
              </w:rPr>
              <w:t xml:space="preserve"> e </w:t>
            </w:r>
            <w:proofErr w:type="spellStart"/>
            <w:r w:rsidRPr="00BB51F6">
              <w:rPr>
                <w:sz w:val="24"/>
              </w:rPr>
              <w:t>shtrimit</w:t>
            </w:r>
            <w:proofErr w:type="spellEnd"/>
            <w:r w:rsidRPr="00BB51F6">
              <w:rPr>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dyshemesë</w:t>
            </w:r>
            <w:proofErr w:type="spellEnd"/>
            <w:r w:rsidRPr="00BB51F6">
              <w:rPr>
                <w:sz w:val="24"/>
              </w:rPr>
              <w:t xml:space="preserve"> me </w:t>
            </w:r>
            <w:proofErr w:type="spellStart"/>
            <w:r w:rsidRPr="00BB51F6">
              <w:rPr>
                <w:spacing w:val="-2"/>
                <w:sz w:val="24"/>
              </w:rPr>
              <w:t>pllaka</w:t>
            </w:r>
            <w:proofErr w:type="spellEnd"/>
          </w:p>
        </w:tc>
        <w:tc>
          <w:tcPr>
            <w:tcW w:w="1076" w:type="dxa"/>
          </w:tcPr>
          <w:p w14:paraId="46A85B56" w14:textId="77777777" w:rsidR="003D52DA" w:rsidRPr="00BB51F6" w:rsidRDefault="003D52DA" w:rsidP="00F2759D">
            <w:pPr>
              <w:tabs>
                <w:tab w:val="left" w:pos="360"/>
              </w:tabs>
              <w:jc w:val="both"/>
              <w:rPr>
                <w:bCs/>
                <w:sz w:val="24"/>
                <w:lang w:val="nb-NO"/>
              </w:rPr>
            </w:pPr>
            <w:r w:rsidRPr="00BB51F6">
              <w:rPr>
                <w:sz w:val="24"/>
                <w:szCs w:val="24"/>
                <w:lang w:val="de-CH"/>
              </w:rPr>
              <w:t>8 orë</w:t>
            </w:r>
          </w:p>
        </w:tc>
      </w:tr>
      <w:tr w:rsidR="003D52DA" w:rsidRPr="00BB51F6" w14:paraId="578D03E8" w14:textId="77777777" w:rsidTr="003F20BC">
        <w:tc>
          <w:tcPr>
            <w:tcW w:w="1188" w:type="dxa"/>
          </w:tcPr>
          <w:p w14:paraId="019CD2F3" w14:textId="77777777" w:rsidR="003D52DA" w:rsidRPr="00BB51F6" w:rsidRDefault="003D52DA" w:rsidP="00F2759D">
            <w:pPr>
              <w:tabs>
                <w:tab w:val="left" w:pos="360"/>
              </w:tabs>
              <w:jc w:val="both"/>
              <w:rPr>
                <w:b/>
                <w:sz w:val="24"/>
                <w:lang w:val="nb-NO"/>
              </w:rPr>
            </w:pPr>
            <w:r w:rsidRPr="00BB51F6">
              <w:rPr>
                <w:b/>
                <w:sz w:val="24"/>
                <w:lang w:val="nb-NO"/>
              </w:rPr>
              <w:t>Tema 7</w:t>
            </w:r>
          </w:p>
        </w:tc>
        <w:tc>
          <w:tcPr>
            <w:tcW w:w="7200" w:type="dxa"/>
          </w:tcPr>
          <w:p w14:paraId="78555E3C" w14:textId="77777777" w:rsidR="003D52DA" w:rsidRPr="00BB51F6" w:rsidRDefault="003D52DA" w:rsidP="00F2759D">
            <w:pPr>
              <w:jc w:val="both"/>
              <w:rPr>
                <w:sz w:val="24"/>
                <w:lang w:val="it-IT"/>
              </w:rPr>
            </w:pPr>
            <w:r w:rsidRPr="00BB51F6">
              <w:rPr>
                <w:sz w:val="24"/>
                <w:lang w:val="it-IT"/>
              </w:rPr>
              <w:t xml:space="preserve">Teknika e veshjes së mureve me </w:t>
            </w:r>
            <w:r w:rsidRPr="00BB51F6">
              <w:rPr>
                <w:spacing w:val="-2"/>
                <w:sz w:val="24"/>
                <w:lang w:val="it-IT"/>
              </w:rPr>
              <w:t>pllaka të llojeve të ndryshme</w:t>
            </w:r>
          </w:p>
        </w:tc>
        <w:tc>
          <w:tcPr>
            <w:tcW w:w="1076" w:type="dxa"/>
          </w:tcPr>
          <w:p w14:paraId="7E0D1935" w14:textId="77777777" w:rsidR="003D52DA" w:rsidRPr="00BB51F6" w:rsidRDefault="003D52DA" w:rsidP="00F2759D">
            <w:pPr>
              <w:tabs>
                <w:tab w:val="left" w:pos="360"/>
              </w:tabs>
              <w:jc w:val="both"/>
              <w:rPr>
                <w:bCs/>
                <w:sz w:val="24"/>
                <w:lang w:val="nb-NO"/>
              </w:rPr>
            </w:pPr>
            <w:r w:rsidRPr="00BB51F6">
              <w:rPr>
                <w:sz w:val="24"/>
                <w:szCs w:val="24"/>
                <w:lang w:val="de-CH"/>
              </w:rPr>
              <w:t>8 orë</w:t>
            </w:r>
          </w:p>
        </w:tc>
      </w:tr>
    </w:tbl>
    <w:p w14:paraId="2D5CB57C" w14:textId="77777777" w:rsidR="003D52DA" w:rsidRPr="00BB51F6" w:rsidRDefault="003D52DA" w:rsidP="00F2759D">
      <w:pPr>
        <w:pStyle w:val="BodyTextIndent2"/>
        <w:ind w:left="0" w:firstLine="0"/>
        <w:rPr>
          <w:sz w:val="28"/>
          <w:szCs w:val="28"/>
          <w:lang w:val="nb-NO"/>
        </w:rPr>
      </w:pPr>
    </w:p>
    <w:p w14:paraId="21938431" w14:textId="41392499" w:rsidR="00491745" w:rsidRPr="00BB51F6" w:rsidRDefault="00491745" w:rsidP="00F2759D">
      <w:pPr>
        <w:tabs>
          <w:tab w:val="left" w:pos="360"/>
        </w:tabs>
        <w:jc w:val="both"/>
        <w:rPr>
          <w:b/>
          <w:iCs/>
          <w:sz w:val="24"/>
          <w:szCs w:val="24"/>
          <w:lang w:val="de-CH"/>
        </w:rPr>
      </w:pPr>
      <w:r w:rsidRPr="00BB51F6">
        <w:rPr>
          <w:b/>
          <w:sz w:val="24"/>
          <w:szCs w:val="24"/>
          <w:lang w:val="sq-AL"/>
        </w:rPr>
        <w:t>Temat nga lënda</w:t>
      </w:r>
      <w:r w:rsidRPr="00BB51F6">
        <w:rPr>
          <w:b/>
          <w:sz w:val="24"/>
          <w:szCs w:val="24"/>
          <w:lang w:val="de-CH"/>
        </w:rPr>
        <w:t>“</w:t>
      </w:r>
      <w:r w:rsidRPr="00BB51F6">
        <w:rPr>
          <w:b/>
          <w:iCs/>
          <w:sz w:val="24"/>
          <w:szCs w:val="24"/>
          <w:lang w:val="de-CH"/>
        </w:rPr>
        <w:t xml:space="preserve"> </w:t>
      </w:r>
      <w:r w:rsidRPr="00BB51F6">
        <w:rPr>
          <w:b/>
          <w:sz w:val="24"/>
          <w:szCs w:val="24"/>
          <w:lang w:val="de-CH"/>
        </w:rPr>
        <w:t>Teknika e punimeve</w:t>
      </w:r>
      <w:r w:rsidRPr="00BB51F6">
        <w:rPr>
          <w:b/>
          <w:sz w:val="24"/>
          <w:szCs w:val="24"/>
          <w:lang w:val="fi-FI"/>
        </w:rPr>
        <w:t xml:space="preserve"> </w:t>
      </w:r>
      <w:r w:rsidRPr="00BB51F6">
        <w:rPr>
          <w:b/>
          <w:sz w:val="24"/>
          <w:szCs w:val="24"/>
          <w:lang w:val="de-CH"/>
        </w:rPr>
        <w:t>në veshje fasadash</w:t>
      </w:r>
      <w:r w:rsidRPr="00BB51F6">
        <w:rPr>
          <w:b/>
          <w:sz w:val="24"/>
          <w:szCs w:val="24"/>
          <w:lang w:val="nb-NO"/>
        </w:rPr>
        <w:t>”</w:t>
      </w:r>
    </w:p>
    <w:p w14:paraId="334310F6" w14:textId="2146C0E8" w:rsidR="00491745" w:rsidRPr="00BB51F6" w:rsidRDefault="00491745" w:rsidP="00F2759D">
      <w:pPr>
        <w:tabs>
          <w:tab w:val="left" w:pos="360"/>
        </w:tabs>
        <w:ind w:left="720"/>
        <w:jc w:val="both"/>
        <w:rPr>
          <w:b/>
          <w:iCs/>
          <w:sz w:val="24"/>
          <w:szCs w:val="24"/>
          <w:lang w:val="de-CH"/>
        </w:rPr>
      </w:pPr>
      <w:r w:rsidRPr="00BB51F6">
        <w:rPr>
          <w:b/>
          <w:sz w:val="24"/>
          <w:szCs w:val="24"/>
          <w:lang w:val="nb-NO"/>
        </w:rPr>
        <w:t xml:space="preserve">                                                                                                            </w:t>
      </w:r>
      <w:r w:rsidRPr="00BB51F6">
        <w:rPr>
          <w:b/>
          <w:iCs/>
          <w:sz w:val="24"/>
          <w:szCs w:val="24"/>
          <w:lang w:val="de-CH"/>
        </w:rPr>
        <w:t xml:space="preserve">      kl 11- </w:t>
      </w:r>
      <w:r w:rsidR="0011674D" w:rsidRPr="00BB51F6">
        <w:rPr>
          <w:b/>
          <w:iCs/>
          <w:sz w:val="24"/>
          <w:szCs w:val="24"/>
          <w:lang w:val="de-CH"/>
        </w:rPr>
        <w:t>18</w:t>
      </w:r>
      <w:r w:rsidRPr="00BB51F6">
        <w:rPr>
          <w:b/>
          <w:iCs/>
          <w:sz w:val="24"/>
          <w:szCs w:val="24"/>
          <w:lang w:val="de-CH"/>
        </w:rPr>
        <w:t xml:space="preserve"> orë:</w:t>
      </w:r>
    </w:p>
    <w:p w14:paraId="2EEE79F2" w14:textId="77777777" w:rsidR="00491745" w:rsidRPr="00BB51F6" w:rsidRDefault="00491745"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4EF579E9" w14:textId="77777777" w:rsidTr="003F20BC">
        <w:trPr>
          <w:trHeight w:val="215"/>
        </w:trPr>
        <w:tc>
          <w:tcPr>
            <w:tcW w:w="1188" w:type="dxa"/>
          </w:tcPr>
          <w:p w14:paraId="47CEAA80" w14:textId="77777777" w:rsidR="00491745" w:rsidRPr="00BB51F6" w:rsidRDefault="00491745" w:rsidP="00F2759D">
            <w:pPr>
              <w:tabs>
                <w:tab w:val="left" w:pos="360"/>
              </w:tabs>
              <w:jc w:val="both"/>
              <w:rPr>
                <w:b/>
                <w:sz w:val="24"/>
                <w:lang w:val="nb-NO"/>
              </w:rPr>
            </w:pPr>
            <w:r w:rsidRPr="00BB51F6">
              <w:rPr>
                <w:b/>
                <w:sz w:val="24"/>
                <w:lang w:val="nb-NO"/>
              </w:rPr>
              <w:t>Tema 2</w:t>
            </w:r>
          </w:p>
        </w:tc>
        <w:tc>
          <w:tcPr>
            <w:tcW w:w="7200" w:type="dxa"/>
          </w:tcPr>
          <w:p w14:paraId="5E6FDAF9" w14:textId="77777777" w:rsidR="00491745" w:rsidRPr="00BB51F6" w:rsidRDefault="00491745" w:rsidP="00F2759D">
            <w:pPr>
              <w:tabs>
                <w:tab w:val="left" w:pos="360"/>
              </w:tabs>
              <w:jc w:val="both"/>
              <w:rPr>
                <w:bCs/>
                <w:sz w:val="24"/>
                <w:lang w:val="nb-NO"/>
              </w:rPr>
            </w:pPr>
            <w:r w:rsidRPr="00BB51F6">
              <w:rPr>
                <w:sz w:val="24"/>
                <w:lang w:val="nb-NO"/>
              </w:rPr>
              <w:t>Teknikat e përgatitjes</w:t>
            </w:r>
            <w:r w:rsidRPr="00BB51F6">
              <w:rPr>
                <w:spacing w:val="-1"/>
                <w:sz w:val="24"/>
                <w:lang w:val="nb-NO"/>
              </w:rPr>
              <w:t xml:space="preserve"> </w:t>
            </w:r>
            <w:r w:rsidRPr="00BB51F6">
              <w:rPr>
                <w:sz w:val="24"/>
                <w:lang w:val="nb-NO"/>
              </w:rPr>
              <w:t>së</w:t>
            </w:r>
            <w:r w:rsidRPr="00BB51F6">
              <w:rPr>
                <w:spacing w:val="-1"/>
                <w:sz w:val="24"/>
                <w:lang w:val="nb-NO"/>
              </w:rPr>
              <w:t xml:space="preserve"> </w:t>
            </w:r>
            <w:r w:rsidRPr="00BB51F6">
              <w:rPr>
                <w:sz w:val="24"/>
                <w:lang w:val="nb-NO"/>
              </w:rPr>
              <w:t>sipërfaqes</w:t>
            </w:r>
            <w:r w:rsidRPr="00BB51F6">
              <w:rPr>
                <w:spacing w:val="-1"/>
                <w:sz w:val="24"/>
                <w:lang w:val="nb-NO"/>
              </w:rPr>
              <w:t xml:space="preserve"> </w:t>
            </w:r>
            <w:r w:rsidRPr="00BB51F6">
              <w:rPr>
                <w:sz w:val="24"/>
                <w:lang w:val="nb-NO"/>
              </w:rPr>
              <w:t xml:space="preserve">së </w:t>
            </w:r>
            <w:r w:rsidRPr="00BB51F6">
              <w:rPr>
                <w:spacing w:val="-2"/>
                <w:sz w:val="24"/>
                <w:lang w:val="nb-NO"/>
              </w:rPr>
              <w:t>fasadave të ndryshme</w:t>
            </w:r>
          </w:p>
        </w:tc>
        <w:tc>
          <w:tcPr>
            <w:tcW w:w="1076" w:type="dxa"/>
          </w:tcPr>
          <w:p w14:paraId="04306092" w14:textId="77777777" w:rsidR="00491745" w:rsidRPr="00BB51F6" w:rsidRDefault="00491745" w:rsidP="00F2759D">
            <w:pPr>
              <w:tabs>
                <w:tab w:val="left" w:pos="360"/>
              </w:tabs>
              <w:jc w:val="both"/>
              <w:rPr>
                <w:bCs/>
                <w:sz w:val="24"/>
                <w:lang w:val="nb-NO"/>
              </w:rPr>
            </w:pPr>
            <w:r w:rsidRPr="00BB51F6">
              <w:rPr>
                <w:sz w:val="24"/>
                <w:szCs w:val="24"/>
                <w:lang w:val="de-CH"/>
              </w:rPr>
              <w:t>6 orë</w:t>
            </w:r>
          </w:p>
        </w:tc>
      </w:tr>
      <w:tr w:rsidR="00BB51F6" w:rsidRPr="00BB51F6" w14:paraId="68561D07" w14:textId="77777777" w:rsidTr="003F20BC">
        <w:tc>
          <w:tcPr>
            <w:tcW w:w="1188" w:type="dxa"/>
          </w:tcPr>
          <w:p w14:paraId="3A52B450" w14:textId="77777777" w:rsidR="00491745" w:rsidRPr="00BB51F6" w:rsidRDefault="00491745" w:rsidP="00F2759D">
            <w:pPr>
              <w:tabs>
                <w:tab w:val="left" w:pos="360"/>
              </w:tabs>
              <w:jc w:val="both"/>
              <w:rPr>
                <w:b/>
                <w:sz w:val="24"/>
                <w:lang w:val="nb-NO"/>
              </w:rPr>
            </w:pPr>
            <w:r w:rsidRPr="00BB51F6">
              <w:rPr>
                <w:b/>
                <w:sz w:val="24"/>
                <w:lang w:val="nb-NO"/>
              </w:rPr>
              <w:t>Tema 3</w:t>
            </w:r>
          </w:p>
        </w:tc>
        <w:tc>
          <w:tcPr>
            <w:tcW w:w="7200" w:type="dxa"/>
          </w:tcPr>
          <w:p w14:paraId="11DC44A5" w14:textId="77777777" w:rsidR="00491745" w:rsidRPr="00BB51F6" w:rsidRDefault="00491745" w:rsidP="00F2759D">
            <w:pPr>
              <w:jc w:val="both"/>
              <w:rPr>
                <w:sz w:val="24"/>
                <w:lang w:val="nb-NO"/>
              </w:rPr>
            </w:pPr>
            <w:r w:rsidRPr="00BB51F6">
              <w:rPr>
                <w:sz w:val="24"/>
                <w:lang w:val="nb-NO"/>
              </w:rPr>
              <w:t>Teknikat e punës</w:t>
            </w:r>
            <w:r w:rsidRPr="00BB51F6">
              <w:rPr>
                <w:spacing w:val="-1"/>
                <w:sz w:val="24"/>
                <w:lang w:val="nb-NO"/>
              </w:rPr>
              <w:t xml:space="preserve"> </w:t>
            </w:r>
            <w:r w:rsidRPr="00BB51F6">
              <w:rPr>
                <w:sz w:val="24"/>
                <w:lang w:val="nb-NO"/>
              </w:rPr>
              <w:t>për</w:t>
            </w:r>
            <w:r w:rsidRPr="00BB51F6">
              <w:rPr>
                <w:spacing w:val="-1"/>
                <w:sz w:val="24"/>
                <w:lang w:val="nb-NO"/>
              </w:rPr>
              <w:t xml:space="preserve"> </w:t>
            </w:r>
            <w:r w:rsidRPr="00BB51F6">
              <w:rPr>
                <w:sz w:val="24"/>
                <w:lang w:val="nb-NO"/>
              </w:rPr>
              <w:t>veshje</w:t>
            </w:r>
            <w:r w:rsidRPr="00BB51F6">
              <w:rPr>
                <w:spacing w:val="-1"/>
                <w:sz w:val="24"/>
                <w:lang w:val="nb-NO"/>
              </w:rPr>
              <w:t xml:space="preserve"> </w:t>
            </w:r>
            <w:r w:rsidRPr="00BB51F6">
              <w:rPr>
                <w:spacing w:val="-2"/>
                <w:sz w:val="24"/>
                <w:lang w:val="nb-NO"/>
              </w:rPr>
              <w:t>fasadash</w:t>
            </w:r>
          </w:p>
        </w:tc>
        <w:tc>
          <w:tcPr>
            <w:tcW w:w="1076" w:type="dxa"/>
          </w:tcPr>
          <w:p w14:paraId="4A4230C7" w14:textId="77777777" w:rsidR="00491745" w:rsidRPr="00BB51F6" w:rsidRDefault="00491745" w:rsidP="00F2759D">
            <w:pPr>
              <w:tabs>
                <w:tab w:val="left" w:pos="360"/>
              </w:tabs>
              <w:jc w:val="both"/>
              <w:rPr>
                <w:bCs/>
                <w:sz w:val="24"/>
                <w:lang w:val="nb-NO"/>
              </w:rPr>
            </w:pPr>
            <w:r w:rsidRPr="00BB51F6">
              <w:rPr>
                <w:sz w:val="24"/>
                <w:szCs w:val="24"/>
                <w:lang w:val="de-CH"/>
              </w:rPr>
              <w:t>6 orë</w:t>
            </w:r>
          </w:p>
        </w:tc>
      </w:tr>
      <w:tr w:rsidR="00491745" w:rsidRPr="00BB51F6" w14:paraId="08BD0CE3" w14:textId="77777777" w:rsidTr="003F20BC">
        <w:tc>
          <w:tcPr>
            <w:tcW w:w="1188" w:type="dxa"/>
          </w:tcPr>
          <w:p w14:paraId="4AA49479" w14:textId="77777777" w:rsidR="00491745" w:rsidRPr="00BB51F6" w:rsidRDefault="00491745" w:rsidP="00F2759D">
            <w:pPr>
              <w:tabs>
                <w:tab w:val="left" w:pos="360"/>
              </w:tabs>
              <w:jc w:val="both"/>
              <w:rPr>
                <w:b/>
                <w:sz w:val="24"/>
                <w:lang w:val="nb-NO"/>
              </w:rPr>
            </w:pPr>
            <w:r w:rsidRPr="00BB51F6">
              <w:rPr>
                <w:b/>
                <w:sz w:val="24"/>
                <w:lang w:val="nb-NO"/>
              </w:rPr>
              <w:t>Tema 4</w:t>
            </w:r>
          </w:p>
        </w:tc>
        <w:tc>
          <w:tcPr>
            <w:tcW w:w="7200" w:type="dxa"/>
          </w:tcPr>
          <w:p w14:paraId="26E0B442" w14:textId="77777777" w:rsidR="00491745" w:rsidRPr="00BB51F6" w:rsidRDefault="00491745" w:rsidP="00F2759D">
            <w:pPr>
              <w:jc w:val="both"/>
              <w:rPr>
                <w:sz w:val="24"/>
                <w:lang w:val="it-IT"/>
              </w:rPr>
            </w:pPr>
            <w:r w:rsidRPr="00BB51F6">
              <w:rPr>
                <w:sz w:val="24"/>
                <w:szCs w:val="24"/>
                <w:lang w:val="pt-BR"/>
              </w:rPr>
              <w:t>Panelet izoluese të fasadave dhe teknika e vendosjes</w:t>
            </w:r>
          </w:p>
        </w:tc>
        <w:tc>
          <w:tcPr>
            <w:tcW w:w="1076" w:type="dxa"/>
          </w:tcPr>
          <w:p w14:paraId="15701AB3" w14:textId="77777777" w:rsidR="00491745" w:rsidRPr="00BB51F6" w:rsidRDefault="00491745" w:rsidP="00F2759D">
            <w:pPr>
              <w:tabs>
                <w:tab w:val="left" w:pos="360"/>
              </w:tabs>
              <w:jc w:val="both"/>
              <w:rPr>
                <w:bCs/>
                <w:sz w:val="24"/>
                <w:lang w:val="nb-NO"/>
              </w:rPr>
            </w:pPr>
            <w:r w:rsidRPr="00BB51F6">
              <w:rPr>
                <w:sz w:val="24"/>
                <w:szCs w:val="24"/>
                <w:lang w:val="de-CH"/>
              </w:rPr>
              <w:t>6 orë</w:t>
            </w:r>
          </w:p>
        </w:tc>
      </w:tr>
    </w:tbl>
    <w:p w14:paraId="54A25690" w14:textId="77777777" w:rsidR="00560A57" w:rsidRPr="00BB51F6" w:rsidRDefault="00560A57" w:rsidP="00F2759D">
      <w:pPr>
        <w:jc w:val="both"/>
        <w:rPr>
          <w:b/>
          <w:sz w:val="24"/>
          <w:szCs w:val="24"/>
          <w:lang w:val="sq-AL"/>
        </w:rPr>
      </w:pPr>
    </w:p>
    <w:p w14:paraId="7995B3CC" w14:textId="77777777" w:rsidR="0011674D" w:rsidRPr="00BB51F6" w:rsidRDefault="0011674D" w:rsidP="00F2759D">
      <w:pPr>
        <w:tabs>
          <w:tab w:val="left" w:pos="360"/>
        </w:tabs>
        <w:jc w:val="both"/>
        <w:rPr>
          <w:b/>
          <w:iCs/>
          <w:sz w:val="24"/>
          <w:szCs w:val="24"/>
          <w:lang w:val="de-CH"/>
        </w:rPr>
      </w:pPr>
      <w:r w:rsidRPr="00BB51F6">
        <w:rPr>
          <w:b/>
          <w:sz w:val="24"/>
          <w:szCs w:val="24"/>
          <w:lang w:val="sq-AL"/>
        </w:rPr>
        <w:t>Temat nga lënda</w:t>
      </w:r>
      <w:r w:rsidR="004C2629" w:rsidRPr="00BB51F6">
        <w:rPr>
          <w:b/>
          <w:sz w:val="24"/>
          <w:szCs w:val="24"/>
          <w:lang w:val="de-CH"/>
        </w:rPr>
        <w:t>“</w:t>
      </w:r>
      <w:r w:rsidR="004C2629" w:rsidRPr="00BB51F6">
        <w:rPr>
          <w:b/>
          <w:iCs/>
          <w:sz w:val="24"/>
          <w:szCs w:val="24"/>
          <w:lang w:val="de-CH"/>
        </w:rPr>
        <w:t xml:space="preserve"> </w:t>
      </w:r>
      <w:r w:rsidR="004C2629" w:rsidRPr="00BB51F6">
        <w:rPr>
          <w:b/>
          <w:sz w:val="24"/>
          <w:szCs w:val="24"/>
          <w:lang w:val="de-CH"/>
        </w:rPr>
        <w:t>Teknika e punimeve</w:t>
      </w:r>
      <w:r w:rsidR="004C2629" w:rsidRPr="00BB51F6">
        <w:rPr>
          <w:b/>
          <w:sz w:val="24"/>
          <w:szCs w:val="24"/>
          <w:lang w:val="sq-AL"/>
        </w:rPr>
        <w:t xml:space="preserve"> </w:t>
      </w:r>
      <w:r w:rsidR="004C2629" w:rsidRPr="00BB51F6">
        <w:rPr>
          <w:b/>
          <w:sz w:val="24"/>
          <w:szCs w:val="24"/>
          <w:lang w:val="de-CH"/>
        </w:rPr>
        <w:t>në nd</w:t>
      </w:r>
      <w:r w:rsidR="004C2629" w:rsidRPr="00BB51F6">
        <w:rPr>
          <w:b/>
          <w:sz w:val="24"/>
          <w:szCs w:val="24"/>
          <w:lang w:val="sq-AL"/>
        </w:rPr>
        <w:t>ërtim çatie dhe tarrace</w:t>
      </w:r>
      <w:r w:rsidR="004C2629" w:rsidRPr="00BB51F6">
        <w:rPr>
          <w:b/>
          <w:sz w:val="24"/>
          <w:szCs w:val="24"/>
          <w:lang w:val="nb-NO"/>
        </w:rPr>
        <w:t xml:space="preserve"> ”</w:t>
      </w:r>
      <w:r w:rsidR="004C2629" w:rsidRPr="00BB51F6">
        <w:rPr>
          <w:b/>
          <w:iCs/>
          <w:sz w:val="24"/>
          <w:szCs w:val="24"/>
          <w:lang w:val="de-CH"/>
        </w:rPr>
        <w:t xml:space="preserve"> </w:t>
      </w:r>
    </w:p>
    <w:p w14:paraId="16E330A1" w14:textId="3772FA6D" w:rsidR="004C2629" w:rsidRPr="00BB51F6" w:rsidRDefault="004C2629" w:rsidP="00F2759D">
      <w:pPr>
        <w:tabs>
          <w:tab w:val="left" w:pos="360"/>
        </w:tabs>
        <w:jc w:val="both"/>
        <w:rPr>
          <w:b/>
          <w:iCs/>
          <w:sz w:val="24"/>
          <w:szCs w:val="24"/>
          <w:lang w:val="de-CH"/>
        </w:rPr>
      </w:pPr>
      <w:r w:rsidRPr="00BB51F6">
        <w:rPr>
          <w:b/>
          <w:iCs/>
          <w:sz w:val="24"/>
          <w:szCs w:val="24"/>
          <w:lang w:val="de-CH"/>
        </w:rPr>
        <w:t xml:space="preserve">                                                                                                  </w:t>
      </w:r>
      <w:r w:rsidR="0011674D" w:rsidRPr="00BB51F6">
        <w:rPr>
          <w:b/>
          <w:iCs/>
          <w:sz w:val="24"/>
          <w:szCs w:val="24"/>
          <w:lang w:val="de-CH"/>
        </w:rPr>
        <w:t xml:space="preserve">                            </w:t>
      </w:r>
      <w:r w:rsidRPr="00BB51F6">
        <w:rPr>
          <w:b/>
          <w:iCs/>
          <w:sz w:val="24"/>
          <w:szCs w:val="24"/>
          <w:lang w:val="de-CH"/>
        </w:rPr>
        <w:t>kl 11</w:t>
      </w:r>
      <w:r w:rsidR="0011674D" w:rsidRPr="00BB51F6">
        <w:rPr>
          <w:b/>
          <w:iCs/>
          <w:sz w:val="24"/>
          <w:szCs w:val="24"/>
          <w:lang w:val="de-CH"/>
        </w:rPr>
        <w:t xml:space="preserve"> </w:t>
      </w:r>
      <w:r w:rsidRPr="00BB51F6">
        <w:rPr>
          <w:b/>
          <w:iCs/>
          <w:sz w:val="24"/>
          <w:szCs w:val="24"/>
          <w:lang w:val="de-CH"/>
        </w:rPr>
        <w:t xml:space="preserve">- </w:t>
      </w:r>
      <w:r w:rsidR="00D962F1" w:rsidRPr="00BB51F6">
        <w:rPr>
          <w:b/>
          <w:iCs/>
          <w:sz w:val="24"/>
          <w:szCs w:val="24"/>
          <w:lang w:val="de-CH"/>
        </w:rPr>
        <w:t>10</w:t>
      </w:r>
      <w:r w:rsidRPr="00BB51F6">
        <w:rPr>
          <w:b/>
          <w:iCs/>
          <w:sz w:val="24"/>
          <w:szCs w:val="24"/>
          <w:lang w:val="de-CH"/>
        </w:rPr>
        <w:t xml:space="preserve"> orë:</w:t>
      </w:r>
    </w:p>
    <w:p w14:paraId="24CD464A" w14:textId="77777777" w:rsidR="004C2629" w:rsidRPr="00BB51F6" w:rsidRDefault="004C2629" w:rsidP="00F2759D">
      <w:pPr>
        <w:pStyle w:val="BodyTextIndent2"/>
        <w:ind w:left="0" w:firstLine="0"/>
        <w:rPr>
          <w:sz w:val="28"/>
          <w:szCs w:val="28"/>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7043"/>
        <w:gridCol w:w="1243"/>
      </w:tblGrid>
      <w:tr w:rsidR="00BB51F6" w:rsidRPr="00BB51F6" w14:paraId="321B40CA" w14:textId="77777777" w:rsidTr="0011674D">
        <w:tc>
          <w:tcPr>
            <w:tcW w:w="1178" w:type="dxa"/>
          </w:tcPr>
          <w:p w14:paraId="720E4864" w14:textId="77777777" w:rsidR="004C2629" w:rsidRPr="00BB51F6" w:rsidRDefault="004C2629" w:rsidP="00F2759D">
            <w:pPr>
              <w:tabs>
                <w:tab w:val="left" w:pos="360"/>
              </w:tabs>
              <w:jc w:val="both"/>
              <w:rPr>
                <w:b/>
                <w:sz w:val="24"/>
                <w:lang w:val="nb-NO"/>
              </w:rPr>
            </w:pPr>
            <w:r w:rsidRPr="00BB51F6">
              <w:rPr>
                <w:b/>
                <w:sz w:val="24"/>
                <w:lang w:val="nb-NO"/>
              </w:rPr>
              <w:t>Tema 1</w:t>
            </w:r>
          </w:p>
        </w:tc>
        <w:tc>
          <w:tcPr>
            <w:tcW w:w="7043" w:type="dxa"/>
          </w:tcPr>
          <w:p w14:paraId="28FC176B" w14:textId="77777777" w:rsidR="004C2629" w:rsidRPr="00BB51F6" w:rsidRDefault="004C2629" w:rsidP="00F2759D">
            <w:pPr>
              <w:tabs>
                <w:tab w:val="left" w:pos="360"/>
              </w:tabs>
              <w:jc w:val="both"/>
              <w:rPr>
                <w:sz w:val="24"/>
                <w:lang w:val="nb-NO"/>
              </w:rPr>
            </w:pPr>
            <w:r w:rsidRPr="00BB51F6">
              <w:rPr>
                <w:bCs/>
                <w:sz w:val="24"/>
                <w:lang w:val="nb-NO"/>
              </w:rPr>
              <w:t xml:space="preserve">Çatitë, </w:t>
            </w:r>
            <w:r w:rsidRPr="00BB51F6">
              <w:rPr>
                <w:sz w:val="24"/>
                <w:lang w:val="it-IT"/>
              </w:rPr>
              <w:t>llojet</w:t>
            </w:r>
            <w:r w:rsidRPr="00BB51F6">
              <w:rPr>
                <w:spacing w:val="1"/>
                <w:sz w:val="24"/>
                <w:lang w:val="it-IT"/>
              </w:rPr>
              <w:t xml:space="preserve"> </w:t>
            </w:r>
            <w:r w:rsidRPr="00BB51F6">
              <w:rPr>
                <w:sz w:val="24"/>
                <w:lang w:val="it-IT"/>
              </w:rPr>
              <w:t>e</w:t>
            </w:r>
            <w:r w:rsidRPr="00BB51F6">
              <w:rPr>
                <w:spacing w:val="-1"/>
                <w:sz w:val="24"/>
                <w:lang w:val="it-IT"/>
              </w:rPr>
              <w:t xml:space="preserve"> </w:t>
            </w:r>
            <w:r w:rsidRPr="00BB51F6">
              <w:rPr>
                <w:sz w:val="24"/>
                <w:lang w:val="it-IT"/>
              </w:rPr>
              <w:t>tyre</w:t>
            </w:r>
            <w:r w:rsidRPr="00BB51F6">
              <w:rPr>
                <w:spacing w:val="-1"/>
                <w:sz w:val="24"/>
                <w:lang w:val="it-IT"/>
              </w:rPr>
              <w:t>,</w:t>
            </w:r>
            <w:r w:rsidRPr="00BB51F6">
              <w:rPr>
                <w:sz w:val="24"/>
                <w:lang w:val="it-IT"/>
              </w:rPr>
              <w:t xml:space="preserve"> elementet dhe llojet e mbulimit</w:t>
            </w:r>
          </w:p>
        </w:tc>
        <w:tc>
          <w:tcPr>
            <w:tcW w:w="1243" w:type="dxa"/>
          </w:tcPr>
          <w:p w14:paraId="6A1B3DB5" w14:textId="77777777" w:rsidR="004C2629" w:rsidRPr="00BB51F6" w:rsidRDefault="004C2629" w:rsidP="00F2759D">
            <w:pPr>
              <w:tabs>
                <w:tab w:val="left" w:pos="360"/>
              </w:tabs>
              <w:jc w:val="both"/>
              <w:rPr>
                <w:sz w:val="24"/>
                <w:lang w:val="nb-NO"/>
              </w:rPr>
            </w:pPr>
            <w:r w:rsidRPr="00BB51F6">
              <w:rPr>
                <w:bCs/>
                <w:sz w:val="24"/>
                <w:lang w:val="nb-NO"/>
              </w:rPr>
              <w:t xml:space="preserve">4 </w:t>
            </w:r>
            <w:r w:rsidRPr="00BB51F6">
              <w:rPr>
                <w:sz w:val="24"/>
                <w:szCs w:val="24"/>
                <w:lang w:val="de-CH"/>
              </w:rPr>
              <w:t>orë</w:t>
            </w:r>
          </w:p>
        </w:tc>
      </w:tr>
      <w:tr w:rsidR="00BB51F6" w:rsidRPr="00BB51F6" w14:paraId="704BFB42" w14:textId="77777777" w:rsidTr="0011674D">
        <w:tc>
          <w:tcPr>
            <w:tcW w:w="1178" w:type="dxa"/>
          </w:tcPr>
          <w:p w14:paraId="5D57BD72" w14:textId="77777777" w:rsidR="004C2629" w:rsidRPr="00BB51F6" w:rsidRDefault="004C2629" w:rsidP="00F2759D">
            <w:pPr>
              <w:tabs>
                <w:tab w:val="left" w:pos="360"/>
              </w:tabs>
              <w:jc w:val="both"/>
              <w:rPr>
                <w:b/>
                <w:sz w:val="24"/>
                <w:lang w:val="nb-NO"/>
              </w:rPr>
            </w:pPr>
            <w:r w:rsidRPr="00BB51F6">
              <w:rPr>
                <w:b/>
                <w:sz w:val="24"/>
                <w:lang w:val="nb-NO"/>
              </w:rPr>
              <w:t>Tema 5</w:t>
            </w:r>
          </w:p>
        </w:tc>
        <w:tc>
          <w:tcPr>
            <w:tcW w:w="7043" w:type="dxa"/>
          </w:tcPr>
          <w:p w14:paraId="0A0BA718" w14:textId="77777777" w:rsidR="004C2629" w:rsidRPr="00BB51F6" w:rsidRDefault="004C2629" w:rsidP="00F2759D">
            <w:pPr>
              <w:tabs>
                <w:tab w:val="left" w:pos="360"/>
              </w:tabs>
              <w:jc w:val="both"/>
              <w:rPr>
                <w:sz w:val="24"/>
                <w:lang w:val="nb-NO"/>
              </w:rPr>
            </w:pPr>
            <w:proofErr w:type="spellStart"/>
            <w:r w:rsidRPr="00BB51F6">
              <w:rPr>
                <w:sz w:val="24"/>
              </w:rPr>
              <w:t>Llojet</w:t>
            </w:r>
            <w:proofErr w:type="spellEnd"/>
            <w:r w:rsidRPr="00BB51F6">
              <w:rPr>
                <w:sz w:val="24"/>
              </w:rPr>
              <w:t xml:space="preserve"> </w:t>
            </w:r>
            <w:proofErr w:type="spellStart"/>
            <w:r w:rsidRPr="00BB51F6">
              <w:rPr>
                <w:spacing w:val="-2"/>
                <w:sz w:val="24"/>
              </w:rPr>
              <w:t>tarracave</w:t>
            </w:r>
            <w:proofErr w:type="spellEnd"/>
            <w:r w:rsidRPr="00BB51F6">
              <w:rPr>
                <w:sz w:val="24"/>
              </w:rPr>
              <w:t xml:space="preserve"> </w:t>
            </w:r>
            <w:proofErr w:type="spellStart"/>
            <w:r w:rsidRPr="00BB51F6">
              <w:rPr>
                <w:sz w:val="24"/>
              </w:rPr>
              <w:t>dhe</w:t>
            </w:r>
            <w:proofErr w:type="spellEnd"/>
            <w:r w:rsidRPr="00BB51F6">
              <w:rPr>
                <w:sz w:val="24"/>
              </w:rPr>
              <w:t xml:space="preserve"> </w:t>
            </w:r>
            <w:proofErr w:type="spellStart"/>
            <w:r w:rsidRPr="00BB51F6">
              <w:rPr>
                <w:sz w:val="24"/>
              </w:rPr>
              <w:t>elementeve</w:t>
            </w:r>
            <w:proofErr w:type="spellEnd"/>
            <w:r w:rsidRPr="00BB51F6">
              <w:rPr>
                <w:spacing w:val="-3"/>
                <w:sz w:val="24"/>
              </w:rPr>
              <w:t xml:space="preserve"> </w:t>
            </w:r>
            <w:proofErr w:type="spellStart"/>
            <w:r w:rsidRPr="00BB51F6">
              <w:rPr>
                <w:sz w:val="24"/>
              </w:rPr>
              <w:t>të</w:t>
            </w:r>
            <w:proofErr w:type="spellEnd"/>
            <w:r w:rsidRPr="00BB51F6">
              <w:rPr>
                <w:sz w:val="24"/>
              </w:rPr>
              <w:t xml:space="preserve"> </w:t>
            </w:r>
            <w:proofErr w:type="spellStart"/>
            <w:r w:rsidRPr="00BB51F6">
              <w:rPr>
                <w:sz w:val="24"/>
              </w:rPr>
              <w:t>saj</w:t>
            </w:r>
            <w:proofErr w:type="spellEnd"/>
          </w:p>
        </w:tc>
        <w:tc>
          <w:tcPr>
            <w:tcW w:w="1243" w:type="dxa"/>
          </w:tcPr>
          <w:p w14:paraId="7C15EDAD" w14:textId="77777777" w:rsidR="004C2629" w:rsidRPr="00BB51F6" w:rsidRDefault="004C2629" w:rsidP="00F2759D">
            <w:pPr>
              <w:tabs>
                <w:tab w:val="left" w:pos="360"/>
              </w:tabs>
              <w:jc w:val="both"/>
              <w:rPr>
                <w:sz w:val="24"/>
                <w:lang w:val="nb-NO"/>
              </w:rPr>
            </w:pPr>
            <w:r w:rsidRPr="00BB51F6">
              <w:rPr>
                <w:bCs/>
                <w:sz w:val="24"/>
                <w:lang w:val="nb-NO"/>
              </w:rPr>
              <w:t xml:space="preserve">6 </w:t>
            </w:r>
            <w:r w:rsidRPr="00BB51F6">
              <w:rPr>
                <w:sz w:val="24"/>
                <w:szCs w:val="24"/>
                <w:lang w:val="de-CH"/>
              </w:rPr>
              <w:t>orë</w:t>
            </w:r>
          </w:p>
        </w:tc>
      </w:tr>
    </w:tbl>
    <w:p w14:paraId="5EC03256" w14:textId="77777777" w:rsidR="0011674D" w:rsidRPr="00BB51F6" w:rsidRDefault="00B12C9C" w:rsidP="00F2759D">
      <w:pPr>
        <w:jc w:val="both"/>
        <w:rPr>
          <w:b/>
          <w:sz w:val="24"/>
          <w:szCs w:val="24"/>
          <w:lang w:val="sq-AL"/>
        </w:rPr>
      </w:pPr>
      <w:r w:rsidRPr="00BB51F6">
        <w:rPr>
          <w:b/>
          <w:sz w:val="24"/>
          <w:szCs w:val="24"/>
          <w:lang w:val="sq-AL"/>
        </w:rPr>
        <w:t xml:space="preserve"> </w:t>
      </w:r>
    </w:p>
    <w:p w14:paraId="0E3AE95A" w14:textId="2C1B8D0B" w:rsidR="00B222E3" w:rsidRPr="00BB51F6" w:rsidRDefault="00B222E3" w:rsidP="00F2759D">
      <w:pPr>
        <w:tabs>
          <w:tab w:val="left" w:pos="360"/>
        </w:tabs>
        <w:jc w:val="both"/>
        <w:rPr>
          <w:b/>
          <w:iCs/>
          <w:sz w:val="24"/>
          <w:szCs w:val="24"/>
          <w:lang w:val="de-CH"/>
        </w:rPr>
      </w:pPr>
      <w:r w:rsidRPr="00BB51F6">
        <w:rPr>
          <w:b/>
          <w:sz w:val="24"/>
          <w:szCs w:val="24"/>
          <w:lang w:val="sq-AL"/>
        </w:rPr>
        <w:t xml:space="preserve">Temat nga lënda </w:t>
      </w:r>
      <w:r w:rsidRPr="00BB51F6">
        <w:rPr>
          <w:b/>
          <w:sz w:val="24"/>
          <w:szCs w:val="24"/>
          <w:lang w:val="de-CH"/>
        </w:rPr>
        <w:t>“Teknika e punimeve</w:t>
      </w:r>
      <w:r w:rsidRPr="00BB51F6">
        <w:rPr>
          <w:b/>
          <w:sz w:val="24"/>
          <w:szCs w:val="24"/>
          <w:lang w:val="sq-AL"/>
        </w:rPr>
        <w:t xml:space="preserve"> në ndërtim rrugësh</w:t>
      </w:r>
      <w:r w:rsidRPr="00BB51F6">
        <w:rPr>
          <w:b/>
          <w:iCs/>
          <w:sz w:val="24"/>
          <w:szCs w:val="24"/>
          <w:lang w:val="de-CH"/>
        </w:rPr>
        <w:t xml:space="preserve"> </w:t>
      </w:r>
      <w:r w:rsidRPr="00BB51F6">
        <w:rPr>
          <w:b/>
          <w:sz w:val="24"/>
          <w:szCs w:val="24"/>
          <w:lang w:val="nb-NO"/>
        </w:rPr>
        <w:t>”</w:t>
      </w:r>
    </w:p>
    <w:p w14:paraId="0516CA76" w14:textId="123251CC" w:rsidR="00B222E3" w:rsidRPr="00BB51F6" w:rsidRDefault="00B222E3" w:rsidP="00F2759D">
      <w:pPr>
        <w:tabs>
          <w:tab w:val="left" w:pos="360"/>
        </w:tabs>
        <w:ind w:left="720"/>
        <w:jc w:val="both"/>
        <w:rPr>
          <w:b/>
          <w:iCs/>
          <w:sz w:val="24"/>
          <w:szCs w:val="24"/>
          <w:lang w:val="de-CH"/>
        </w:rPr>
      </w:pPr>
      <w:r w:rsidRPr="00BB51F6">
        <w:rPr>
          <w:b/>
          <w:iCs/>
          <w:sz w:val="24"/>
          <w:szCs w:val="24"/>
          <w:lang w:val="de-CH"/>
        </w:rPr>
        <w:t xml:space="preserve">                                                                                                               Kl. 11- 1</w:t>
      </w:r>
      <w:r w:rsidR="00D962F1" w:rsidRPr="00BB51F6">
        <w:rPr>
          <w:b/>
          <w:iCs/>
          <w:sz w:val="24"/>
          <w:szCs w:val="24"/>
          <w:lang w:val="de-CH"/>
        </w:rPr>
        <w:t>2</w:t>
      </w:r>
      <w:r w:rsidRPr="00BB51F6">
        <w:rPr>
          <w:b/>
          <w:iCs/>
          <w:sz w:val="24"/>
          <w:szCs w:val="24"/>
          <w:lang w:val="de-CH"/>
        </w:rPr>
        <w:t xml:space="preserve"> orë:</w:t>
      </w:r>
    </w:p>
    <w:p w14:paraId="5661BD26" w14:textId="77777777" w:rsidR="00B222E3" w:rsidRPr="00BB51F6" w:rsidRDefault="00B222E3" w:rsidP="00F2759D">
      <w:pPr>
        <w:jc w:val="both"/>
        <w:rPr>
          <w:spacing w:val="-2"/>
          <w:sz w:val="24"/>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0"/>
        <w:gridCol w:w="1076"/>
      </w:tblGrid>
      <w:tr w:rsidR="00BB51F6" w:rsidRPr="00BB51F6" w14:paraId="1A21869F" w14:textId="77777777" w:rsidTr="003F20BC">
        <w:tc>
          <w:tcPr>
            <w:tcW w:w="1188" w:type="dxa"/>
          </w:tcPr>
          <w:p w14:paraId="3E2BD65D" w14:textId="77777777" w:rsidR="00B222E3" w:rsidRPr="00BB51F6" w:rsidRDefault="00B222E3" w:rsidP="00F2759D">
            <w:pPr>
              <w:tabs>
                <w:tab w:val="left" w:pos="360"/>
              </w:tabs>
              <w:jc w:val="both"/>
              <w:rPr>
                <w:b/>
                <w:sz w:val="24"/>
                <w:szCs w:val="24"/>
                <w:lang w:val="nb-NO"/>
              </w:rPr>
            </w:pPr>
            <w:r w:rsidRPr="00BB51F6">
              <w:rPr>
                <w:b/>
                <w:sz w:val="24"/>
                <w:szCs w:val="24"/>
                <w:lang w:val="nb-NO"/>
              </w:rPr>
              <w:t>Tema 3</w:t>
            </w:r>
          </w:p>
        </w:tc>
        <w:tc>
          <w:tcPr>
            <w:tcW w:w="7200" w:type="dxa"/>
          </w:tcPr>
          <w:p w14:paraId="32CB7EA2" w14:textId="77777777" w:rsidR="00B222E3" w:rsidRPr="00BB51F6" w:rsidRDefault="00B222E3" w:rsidP="00F2759D">
            <w:pPr>
              <w:tabs>
                <w:tab w:val="left" w:pos="360"/>
              </w:tabs>
              <w:jc w:val="both"/>
              <w:rPr>
                <w:sz w:val="24"/>
                <w:szCs w:val="24"/>
                <w:lang w:val="nb-NO"/>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punimeve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shtresave</w:t>
            </w:r>
            <w:proofErr w:type="spellEnd"/>
            <w:r w:rsidRPr="00BB51F6">
              <w:rPr>
                <w:sz w:val="24"/>
                <w:szCs w:val="24"/>
              </w:rPr>
              <w:t xml:space="preserve"> </w:t>
            </w:r>
            <w:proofErr w:type="spellStart"/>
            <w:r w:rsidRPr="00BB51F6">
              <w:rPr>
                <w:sz w:val="24"/>
                <w:szCs w:val="24"/>
              </w:rPr>
              <w:t>të</w:t>
            </w:r>
            <w:proofErr w:type="spellEnd"/>
            <w:r w:rsidRPr="00BB51F6">
              <w:rPr>
                <w:sz w:val="24"/>
                <w:szCs w:val="24"/>
              </w:rPr>
              <w:t xml:space="preserve"> </w:t>
            </w:r>
            <w:proofErr w:type="spellStart"/>
            <w:r w:rsidRPr="00BB51F6">
              <w:rPr>
                <w:sz w:val="24"/>
                <w:szCs w:val="24"/>
              </w:rPr>
              <w:t>rrugës</w:t>
            </w:r>
            <w:proofErr w:type="spellEnd"/>
          </w:p>
        </w:tc>
        <w:tc>
          <w:tcPr>
            <w:tcW w:w="1076" w:type="dxa"/>
          </w:tcPr>
          <w:p w14:paraId="43C5E651" w14:textId="77777777" w:rsidR="00B222E3" w:rsidRPr="00BB51F6" w:rsidRDefault="00B222E3" w:rsidP="00F2759D">
            <w:pPr>
              <w:tabs>
                <w:tab w:val="left" w:pos="360"/>
              </w:tabs>
              <w:jc w:val="both"/>
              <w:rPr>
                <w:sz w:val="24"/>
                <w:szCs w:val="24"/>
                <w:lang w:val="nb-NO"/>
              </w:rPr>
            </w:pPr>
            <w:r w:rsidRPr="00BB51F6">
              <w:rPr>
                <w:sz w:val="24"/>
                <w:szCs w:val="24"/>
                <w:lang w:val="de-CH"/>
              </w:rPr>
              <w:t>6 orë</w:t>
            </w:r>
          </w:p>
        </w:tc>
      </w:tr>
      <w:tr w:rsidR="00B222E3" w:rsidRPr="00BB51F6" w14:paraId="444B3456" w14:textId="77777777" w:rsidTr="003F20BC">
        <w:tc>
          <w:tcPr>
            <w:tcW w:w="1188" w:type="dxa"/>
          </w:tcPr>
          <w:p w14:paraId="13364965" w14:textId="77777777" w:rsidR="00B222E3" w:rsidRPr="00BB51F6" w:rsidRDefault="00B222E3" w:rsidP="00F2759D">
            <w:pPr>
              <w:tabs>
                <w:tab w:val="left" w:pos="360"/>
              </w:tabs>
              <w:jc w:val="both"/>
              <w:rPr>
                <w:b/>
                <w:sz w:val="24"/>
                <w:szCs w:val="24"/>
                <w:lang w:val="nb-NO"/>
              </w:rPr>
            </w:pPr>
            <w:r w:rsidRPr="00BB51F6">
              <w:rPr>
                <w:b/>
                <w:sz w:val="24"/>
                <w:szCs w:val="24"/>
                <w:lang w:val="nb-NO"/>
              </w:rPr>
              <w:t>Tema 4</w:t>
            </w:r>
          </w:p>
        </w:tc>
        <w:tc>
          <w:tcPr>
            <w:tcW w:w="7200" w:type="dxa"/>
          </w:tcPr>
          <w:p w14:paraId="24AA740C" w14:textId="77777777" w:rsidR="00B222E3" w:rsidRPr="00BB51F6" w:rsidRDefault="00B222E3" w:rsidP="00F2759D">
            <w:pPr>
              <w:tabs>
                <w:tab w:val="left" w:pos="360"/>
              </w:tabs>
              <w:jc w:val="both"/>
              <w:rPr>
                <w:sz w:val="24"/>
                <w:szCs w:val="24"/>
              </w:rPr>
            </w:pPr>
            <w:proofErr w:type="spellStart"/>
            <w:r w:rsidRPr="00BB51F6">
              <w:rPr>
                <w:sz w:val="24"/>
                <w:szCs w:val="24"/>
              </w:rPr>
              <w:t>Teknika</w:t>
            </w:r>
            <w:proofErr w:type="spellEnd"/>
            <w:r w:rsidRPr="00BB51F6">
              <w:rPr>
                <w:sz w:val="24"/>
                <w:szCs w:val="24"/>
              </w:rPr>
              <w:t xml:space="preserve"> e </w:t>
            </w:r>
            <w:proofErr w:type="spellStart"/>
            <w:r w:rsidRPr="00BB51F6">
              <w:rPr>
                <w:sz w:val="24"/>
                <w:szCs w:val="24"/>
              </w:rPr>
              <w:t>punimeve</w:t>
            </w:r>
            <w:proofErr w:type="spellEnd"/>
            <w:r w:rsidRPr="00BB51F6">
              <w:rPr>
                <w:sz w:val="24"/>
                <w:lang w:val="nb-NO"/>
              </w:rPr>
              <w:t xml:space="preserve"> të shtrimit të shtresës së asfaltobetonit </w:t>
            </w:r>
          </w:p>
        </w:tc>
        <w:tc>
          <w:tcPr>
            <w:tcW w:w="1076" w:type="dxa"/>
          </w:tcPr>
          <w:p w14:paraId="3A32A75C" w14:textId="77777777" w:rsidR="00B222E3" w:rsidRPr="00BB51F6" w:rsidRDefault="00B222E3" w:rsidP="00F2759D">
            <w:pPr>
              <w:tabs>
                <w:tab w:val="left" w:pos="360"/>
              </w:tabs>
              <w:jc w:val="both"/>
              <w:rPr>
                <w:sz w:val="24"/>
                <w:szCs w:val="24"/>
                <w:lang w:val="de-CH"/>
              </w:rPr>
            </w:pPr>
            <w:r w:rsidRPr="00BB51F6">
              <w:rPr>
                <w:sz w:val="24"/>
                <w:szCs w:val="24"/>
                <w:lang w:val="de-CH"/>
              </w:rPr>
              <w:t>6 orë</w:t>
            </w:r>
          </w:p>
        </w:tc>
      </w:tr>
    </w:tbl>
    <w:p w14:paraId="5E0C5981" w14:textId="77777777" w:rsidR="0011674D" w:rsidRPr="00BB51F6" w:rsidRDefault="0011674D" w:rsidP="00F2759D">
      <w:pPr>
        <w:jc w:val="both"/>
        <w:rPr>
          <w:b/>
          <w:sz w:val="24"/>
          <w:szCs w:val="24"/>
          <w:lang w:val="sq-AL"/>
        </w:rPr>
      </w:pPr>
    </w:p>
    <w:p w14:paraId="5E855DD2" w14:textId="37FE9864" w:rsidR="00B12C9C" w:rsidRPr="00BB51F6" w:rsidRDefault="00B12C9C" w:rsidP="00F2759D">
      <w:pPr>
        <w:jc w:val="both"/>
        <w:rPr>
          <w:b/>
          <w:sz w:val="24"/>
          <w:szCs w:val="24"/>
          <w:lang w:val="sq-AL"/>
        </w:rPr>
      </w:pPr>
      <w:r w:rsidRPr="00BB51F6">
        <w:rPr>
          <w:b/>
          <w:sz w:val="24"/>
          <w:szCs w:val="24"/>
          <w:lang w:val="sq-AL"/>
        </w:rPr>
        <w:t xml:space="preserve"> </w:t>
      </w:r>
    </w:p>
    <w:p w14:paraId="3DA740EA" w14:textId="77777777" w:rsidR="00B12C9C" w:rsidRPr="00BB51F6" w:rsidRDefault="00B12C9C" w:rsidP="00F2759D">
      <w:pPr>
        <w:numPr>
          <w:ilvl w:val="12"/>
          <w:numId w:val="0"/>
        </w:numPr>
        <w:jc w:val="both"/>
        <w:rPr>
          <w:sz w:val="24"/>
          <w:szCs w:val="24"/>
          <w:lang w:val="de-CH"/>
        </w:rPr>
      </w:pPr>
    </w:p>
    <w:p w14:paraId="54722C32" w14:textId="77777777" w:rsidR="00B12C9C" w:rsidRPr="00BB51F6" w:rsidRDefault="00B12C9C" w:rsidP="00F2759D">
      <w:pPr>
        <w:jc w:val="both"/>
        <w:rPr>
          <w:b/>
          <w:sz w:val="24"/>
          <w:szCs w:val="24"/>
          <w:lang w:val="sq-AL"/>
        </w:rPr>
      </w:pPr>
      <w:r w:rsidRPr="00BB51F6">
        <w:rPr>
          <w:b/>
          <w:sz w:val="24"/>
          <w:szCs w:val="24"/>
          <w:lang w:val="sq-AL"/>
        </w:rPr>
        <w:t>Udhëzime për vlerësimin:</w:t>
      </w:r>
    </w:p>
    <w:p w14:paraId="3B16562D" w14:textId="77777777" w:rsidR="00B12C9C" w:rsidRPr="00BB51F6" w:rsidRDefault="00B12C9C" w:rsidP="00F2759D">
      <w:pPr>
        <w:jc w:val="both"/>
        <w:rPr>
          <w:sz w:val="24"/>
          <w:szCs w:val="24"/>
          <w:lang w:val="sq-AL"/>
        </w:rPr>
      </w:pPr>
    </w:p>
    <w:p w14:paraId="62F4D848" w14:textId="77777777" w:rsidR="00B12C9C" w:rsidRPr="00BB51F6" w:rsidRDefault="00B12C9C" w:rsidP="00F2759D">
      <w:pPr>
        <w:jc w:val="both"/>
        <w:rPr>
          <w:sz w:val="24"/>
          <w:szCs w:val="24"/>
          <w:lang w:val="sq-AL"/>
        </w:rPr>
      </w:pPr>
      <w:r w:rsidRPr="00BB51F6">
        <w:rPr>
          <w:sz w:val="24"/>
          <w:szCs w:val="24"/>
          <w:lang w:val="sq-AL"/>
        </w:rPr>
        <w:t>Provimi i teorisë profesionale të integruar do të jetë me shkrim. Rekomandohet që provimi të kryhet me anë të një testi të parapërgatitur nga vetë shkolla. Gjithashtu, rekomandohet që 50% e njësive të testit të jenë me zgjedhje të shumëfishtë (deri në 4 alternativa) dhe pjesa tjetër të jenë njësi testi në formën e pyetjeve me përgjigje të hapur (nxënësi duhet të japë edhe argumentet për përgjigjen e dhënë nga ana e tij/saj), pyetje me përgjigje të kufizuar etj.</w:t>
      </w:r>
    </w:p>
    <w:p w14:paraId="661A3D7C" w14:textId="77777777" w:rsidR="00B12C9C" w:rsidRPr="00BB51F6" w:rsidRDefault="00B12C9C" w:rsidP="00F2759D">
      <w:pPr>
        <w:jc w:val="both"/>
        <w:rPr>
          <w:sz w:val="24"/>
          <w:szCs w:val="24"/>
          <w:lang w:val="sq-AL"/>
        </w:rPr>
      </w:pPr>
    </w:p>
    <w:p w14:paraId="17B5BD81" w14:textId="77777777" w:rsidR="00B12C9C" w:rsidRPr="00BB51F6" w:rsidRDefault="00B12C9C" w:rsidP="00F2759D">
      <w:pPr>
        <w:jc w:val="both"/>
        <w:rPr>
          <w:sz w:val="24"/>
          <w:szCs w:val="24"/>
          <w:lang w:val="sq-AL"/>
        </w:rPr>
      </w:pPr>
      <w:r w:rsidRPr="00BB51F6">
        <w:rPr>
          <w:sz w:val="24"/>
          <w:szCs w:val="24"/>
          <w:lang w:val="sq-AL"/>
        </w:rPr>
        <w:t>Njësitë e testit duhet të jenë të niveleve të ndryshme të vështirësisë, duke ndjekur skemën me tri nivele, si më poshtë:</w:t>
      </w:r>
    </w:p>
    <w:p w14:paraId="3233B037" w14:textId="77777777" w:rsidR="00B12C9C" w:rsidRPr="00BB51F6" w:rsidRDefault="00B12C9C" w:rsidP="00F2759D">
      <w:pPr>
        <w:jc w:val="both"/>
        <w:rPr>
          <w:sz w:val="24"/>
          <w:szCs w:val="24"/>
          <w:lang w:val="sq-AL"/>
        </w:rPr>
      </w:pPr>
    </w:p>
    <w:p w14:paraId="03FC0A39" w14:textId="77777777" w:rsidR="00B12C9C" w:rsidRPr="00BB51F6" w:rsidRDefault="00B12C9C" w:rsidP="00F2759D">
      <w:pPr>
        <w:jc w:val="both"/>
        <w:rPr>
          <w:rFonts w:eastAsia="Calibri"/>
          <w:b/>
          <w:bCs/>
          <w:sz w:val="24"/>
          <w:szCs w:val="24"/>
          <w:lang w:val="sq-AL"/>
        </w:rPr>
      </w:pPr>
      <w:r w:rsidRPr="00BB51F6">
        <w:rPr>
          <w:rFonts w:eastAsia="Calibri"/>
          <w:b/>
          <w:bCs/>
          <w:sz w:val="24"/>
          <w:szCs w:val="24"/>
          <w:lang w:val="sq-AL"/>
        </w:rPr>
        <w:t>Model i shpërndarjes së pikëve për pyetje të niveleve të ndryshme në test</w:t>
      </w:r>
    </w:p>
    <w:p w14:paraId="7720D0D2" w14:textId="77777777" w:rsidR="00B12C9C" w:rsidRPr="00BB51F6" w:rsidRDefault="00B12C9C" w:rsidP="00F2759D">
      <w:pPr>
        <w:jc w:val="both"/>
        <w:rPr>
          <w:rFonts w:eastAsia="Calibri"/>
          <w:b/>
          <w:bCs/>
          <w:sz w:val="24"/>
          <w:szCs w:val="24"/>
          <w:lang w:val="sq-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3330"/>
        <w:gridCol w:w="2520"/>
      </w:tblGrid>
      <w:tr w:rsidR="00BB51F6" w:rsidRPr="00BB51F6" w14:paraId="41383151" w14:textId="77777777" w:rsidTr="00C031C2">
        <w:trPr>
          <w:trHeight w:val="530"/>
        </w:trPr>
        <w:tc>
          <w:tcPr>
            <w:tcW w:w="3150" w:type="dxa"/>
            <w:tcBorders>
              <w:top w:val="double" w:sz="4" w:space="0" w:color="auto"/>
              <w:left w:val="double" w:sz="4" w:space="0" w:color="auto"/>
            </w:tcBorders>
            <w:vAlign w:val="center"/>
          </w:tcPr>
          <w:p w14:paraId="40F7F742" w14:textId="77777777" w:rsidR="00B12C9C" w:rsidRPr="00BB51F6" w:rsidRDefault="00B12C9C" w:rsidP="00F2759D">
            <w:pPr>
              <w:jc w:val="both"/>
              <w:rPr>
                <w:rFonts w:eastAsia="Calibri"/>
                <w:b/>
                <w:bCs/>
                <w:sz w:val="24"/>
                <w:szCs w:val="24"/>
                <w:lang w:val="sq-AL"/>
              </w:rPr>
            </w:pPr>
            <w:r w:rsidRPr="00BB51F6">
              <w:rPr>
                <w:rFonts w:eastAsia="Calibri"/>
                <w:b/>
                <w:bCs/>
                <w:sz w:val="24"/>
                <w:szCs w:val="24"/>
                <w:lang w:val="sq-AL"/>
              </w:rPr>
              <w:t>Niveli I (i ulët)</w:t>
            </w:r>
          </w:p>
        </w:tc>
        <w:tc>
          <w:tcPr>
            <w:tcW w:w="3330" w:type="dxa"/>
            <w:tcBorders>
              <w:top w:val="double" w:sz="4" w:space="0" w:color="auto"/>
            </w:tcBorders>
            <w:vAlign w:val="center"/>
          </w:tcPr>
          <w:p w14:paraId="03D57945" w14:textId="77777777" w:rsidR="00B12C9C" w:rsidRPr="00BB51F6" w:rsidRDefault="00B12C9C" w:rsidP="00F2759D">
            <w:pPr>
              <w:jc w:val="both"/>
              <w:rPr>
                <w:rFonts w:eastAsia="Calibri"/>
                <w:b/>
                <w:bCs/>
                <w:sz w:val="24"/>
                <w:szCs w:val="24"/>
                <w:lang w:val="sq-AL"/>
              </w:rPr>
            </w:pPr>
            <w:r w:rsidRPr="00BB51F6">
              <w:rPr>
                <w:rFonts w:eastAsia="Calibri"/>
                <w:b/>
                <w:bCs/>
                <w:sz w:val="24"/>
                <w:szCs w:val="24"/>
                <w:lang w:val="sq-AL"/>
              </w:rPr>
              <w:t>Niveli II (mesatar)</w:t>
            </w:r>
          </w:p>
        </w:tc>
        <w:tc>
          <w:tcPr>
            <w:tcW w:w="2520" w:type="dxa"/>
            <w:tcBorders>
              <w:top w:val="double" w:sz="4" w:space="0" w:color="auto"/>
              <w:right w:val="double" w:sz="4" w:space="0" w:color="auto"/>
            </w:tcBorders>
            <w:vAlign w:val="center"/>
          </w:tcPr>
          <w:p w14:paraId="2F99FAD3" w14:textId="77777777" w:rsidR="00B12C9C" w:rsidRPr="00BB51F6" w:rsidRDefault="00B12C9C" w:rsidP="00F2759D">
            <w:pPr>
              <w:jc w:val="both"/>
              <w:rPr>
                <w:rFonts w:eastAsia="Calibri"/>
                <w:b/>
                <w:bCs/>
                <w:sz w:val="24"/>
                <w:szCs w:val="24"/>
                <w:lang w:val="sq-AL"/>
              </w:rPr>
            </w:pPr>
            <w:r w:rsidRPr="00BB51F6">
              <w:rPr>
                <w:rFonts w:eastAsia="Calibri"/>
                <w:b/>
                <w:bCs/>
                <w:sz w:val="24"/>
                <w:szCs w:val="24"/>
                <w:lang w:val="sq-AL"/>
              </w:rPr>
              <w:t>Niveli III (i lartë)</w:t>
            </w:r>
          </w:p>
        </w:tc>
      </w:tr>
      <w:tr w:rsidR="00B12C9C" w:rsidRPr="00BB51F6" w14:paraId="1F2C5199" w14:textId="77777777" w:rsidTr="00C031C2">
        <w:trPr>
          <w:trHeight w:val="1160"/>
        </w:trPr>
        <w:tc>
          <w:tcPr>
            <w:tcW w:w="3150" w:type="dxa"/>
            <w:tcBorders>
              <w:left w:val="double" w:sz="4" w:space="0" w:color="auto"/>
              <w:bottom w:val="double" w:sz="4" w:space="0" w:color="auto"/>
            </w:tcBorders>
            <w:vAlign w:val="center"/>
          </w:tcPr>
          <w:p w14:paraId="23C8C0E7"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Aftësia për të rikujtuar/kuptuar/</w:t>
            </w:r>
          </w:p>
          <w:p w14:paraId="679D148A"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identifikuar</w:t>
            </w:r>
          </w:p>
          <w:p w14:paraId="1029DBEF"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dhe për të përshkruar...</w:t>
            </w:r>
          </w:p>
        </w:tc>
        <w:tc>
          <w:tcPr>
            <w:tcW w:w="3330" w:type="dxa"/>
            <w:tcBorders>
              <w:bottom w:val="double" w:sz="4" w:space="0" w:color="auto"/>
            </w:tcBorders>
            <w:vAlign w:val="center"/>
          </w:tcPr>
          <w:p w14:paraId="30E72595"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Aftësia për të zbatuar/argumentuar/</w:t>
            </w:r>
          </w:p>
          <w:p w14:paraId="2E99A317"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shpjeguar/krahasuar</w:t>
            </w:r>
          </w:p>
          <w:p w14:paraId="57127AA7"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dhe për të analizuar...</w:t>
            </w:r>
          </w:p>
        </w:tc>
        <w:tc>
          <w:tcPr>
            <w:tcW w:w="2520" w:type="dxa"/>
            <w:tcBorders>
              <w:bottom w:val="double" w:sz="4" w:space="0" w:color="auto"/>
              <w:right w:val="double" w:sz="4" w:space="0" w:color="auto"/>
            </w:tcBorders>
            <w:vAlign w:val="center"/>
          </w:tcPr>
          <w:p w14:paraId="7AF83593" w14:textId="77777777" w:rsidR="00B12C9C" w:rsidRPr="00BB51F6" w:rsidRDefault="00B12C9C" w:rsidP="00F2759D">
            <w:pPr>
              <w:jc w:val="both"/>
              <w:rPr>
                <w:rFonts w:eastAsia="Calibri"/>
                <w:sz w:val="24"/>
                <w:szCs w:val="24"/>
                <w:lang w:val="sq-AL"/>
              </w:rPr>
            </w:pPr>
            <w:r w:rsidRPr="00BB51F6">
              <w:rPr>
                <w:rFonts w:eastAsia="Calibri"/>
                <w:sz w:val="24"/>
                <w:szCs w:val="24"/>
                <w:lang w:val="sq-AL"/>
              </w:rPr>
              <w:t>Aftësia për të vlerësuar dhe për të nxjerrë përfundime...</w:t>
            </w:r>
          </w:p>
        </w:tc>
      </w:tr>
    </w:tbl>
    <w:p w14:paraId="0243248A" w14:textId="77777777" w:rsidR="00B12C9C" w:rsidRPr="00BB51F6" w:rsidRDefault="00B12C9C" w:rsidP="00F2759D">
      <w:pPr>
        <w:jc w:val="both"/>
        <w:rPr>
          <w:b/>
          <w:sz w:val="24"/>
          <w:szCs w:val="24"/>
          <w:lang w:val="sq-AL"/>
        </w:rPr>
      </w:pPr>
    </w:p>
    <w:p w14:paraId="64DD8052" w14:textId="77777777" w:rsidR="00B12C9C" w:rsidRPr="00BB51F6" w:rsidRDefault="00B12C9C" w:rsidP="00F2759D">
      <w:pPr>
        <w:jc w:val="both"/>
        <w:rPr>
          <w:sz w:val="24"/>
          <w:szCs w:val="24"/>
          <w:lang w:val="sq-AL"/>
        </w:rPr>
      </w:pPr>
    </w:p>
    <w:p w14:paraId="2090C0DB" w14:textId="77777777" w:rsidR="00B12C9C" w:rsidRPr="00BB51F6" w:rsidRDefault="00B12C9C" w:rsidP="00F2759D">
      <w:pPr>
        <w:jc w:val="both"/>
        <w:rPr>
          <w:sz w:val="24"/>
          <w:szCs w:val="24"/>
          <w:lang w:val="sq-AL"/>
        </w:rPr>
      </w:pPr>
      <w:r w:rsidRPr="00BB51F6">
        <w:rPr>
          <w:sz w:val="24"/>
          <w:szCs w:val="24"/>
          <w:lang w:val="sq-AL"/>
        </w:rPr>
        <w:t>Shkolla përcakton numrin maksimal të pikëve të testit dhe harton skemën përkatëse të vlerësimit. Në tabelën në vijim, rekomandohet që numri maksimal i pikëve të jetë 50 dhe shpërndarja e pikëve të bëhet në raport me peshën e çdo lënde dhe nivelet e vështirësisë.</w:t>
      </w:r>
    </w:p>
    <w:p w14:paraId="6C434DB9" w14:textId="77777777" w:rsidR="00B12C9C" w:rsidRPr="00BB51F6" w:rsidRDefault="00B12C9C" w:rsidP="00F2759D">
      <w:pPr>
        <w:jc w:val="both"/>
        <w:rPr>
          <w:b/>
          <w:sz w:val="24"/>
          <w:szCs w:val="24"/>
          <w:lang w:val="sq-AL"/>
        </w:rPr>
      </w:pPr>
    </w:p>
    <w:p w14:paraId="6D09ACF0" w14:textId="77777777" w:rsidR="00B12C9C" w:rsidRPr="00BB51F6" w:rsidRDefault="00B12C9C" w:rsidP="00F2759D">
      <w:pPr>
        <w:jc w:val="both"/>
        <w:rPr>
          <w:b/>
          <w:sz w:val="24"/>
          <w:szCs w:val="24"/>
          <w:lang w:val="sq-AL"/>
        </w:rPr>
      </w:pPr>
    </w:p>
    <w:p w14:paraId="273C6169" w14:textId="77777777" w:rsidR="00B12C9C" w:rsidRPr="00BB51F6" w:rsidRDefault="00B12C9C" w:rsidP="00F2759D">
      <w:pPr>
        <w:jc w:val="both"/>
        <w:rPr>
          <w:b/>
          <w:sz w:val="24"/>
          <w:szCs w:val="24"/>
          <w:lang w:val="sq-AL"/>
        </w:rPr>
      </w:pPr>
      <w:r w:rsidRPr="00BB51F6">
        <w:rPr>
          <w:b/>
          <w:sz w:val="24"/>
          <w:szCs w:val="24"/>
          <w:lang w:val="sq-AL"/>
        </w:rPr>
        <w:t>Tabela 2: Ndarja e pikëve sipas peshës së çdo lënde dhe niveleve</w:t>
      </w:r>
    </w:p>
    <w:p w14:paraId="1A25C668" w14:textId="77777777" w:rsidR="00027065" w:rsidRPr="00BB51F6" w:rsidRDefault="00027065" w:rsidP="00F2759D">
      <w:pPr>
        <w:jc w:val="both"/>
        <w:rPr>
          <w:b/>
          <w:sz w:val="24"/>
          <w:szCs w:val="24"/>
          <w:lang w:val="sq-AL"/>
        </w:rPr>
      </w:pPr>
    </w:p>
    <w:p w14:paraId="36393D2D" w14:textId="77777777" w:rsidR="00027065" w:rsidRPr="00BB51F6" w:rsidRDefault="00027065" w:rsidP="00F2759D">
      <w:pPr>
        <w:jc w:val="both"/>
        <w:rPr>
          <w:b/>
          <w:sz w:val="24"/>
          <w:szCs w:val="24"/>
          <w:lang w:val="sq-AL"/>
        </w:rPr>
      </w:pPr>
    </w:p>
    <w:p w14:paraId="5271B41D" w14:textId="77777777" w:rsidR="00B12C9C" w:rsidRPr="00BB51F6" w:rsidRDefault="00B12C9C" w:rsidP="00F2759D">
      <w:pPr>
        <w:jc w:val="both"/>
        <w:rPr>
          <w:b/>
          <w:sz w:val="24"/>
          <w:szCs w:val="24"/>
          <w:lang w:val="sq-AL"/>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1080"/>
        <w:gridCol w:w="990"/>
        <w:gridCol w:w="990"/>
        <w:gridCol w:w="1080"/>
        <w:gridCol w:w="1260"/>
      </w:tblGrid>
      <w:tr w:rsidR="00BB51F6" w:rsidRPr="00BB51F6" w14:paraId="7D76DD4F" w14:textId="77777777" w:rsidTr="00BF6C82">
        <w:tc>
          <w:tcPr>
            <w:tcW w:w="540" w:type="dxa"/>
            <w:vMerge w:val="restart"/>
            <w:tcBorders>
              <w:top w:val="double" w:sz="4" w:space="0" w:color="auto"/>
            </w:tcBorders>
          </w:tcPr>
          <w:p w14:paraId="6F179480" w14:textId="77777777" w:rsidR="00B12C9C" w:rsidRPr="00BB51F6" w:rsidRDefault="00B12C9C" w:rsidP="00F2759D">
            <w:pPr>
              <w:jc w:val="both"/>
              <w:rPr>
                <w:b/>
                <w:sz w:val="24"/>
                <w:szCs w:val="24"/>
                <w:lang w:val="sq-AL"/>
              </w:rPr>
            </w:pPr>
            <w:r w:rsidRPr="00BB51F6">
              <w:rPr>
                <w:b/>
                <w:sz w:val="24"/>
                <w:szCs w:val="24"/>
                <w:lang w:val="sq-AL"/>
              </w:rPr>
              <w:t>Nr</w:t>
            </w:r>
          </w:p>
        </w:tc>
        <w:tc>
          <w:tcPr>
            <w:tcW w:w="4320" w:type="dxa"/>
            <w:vMerge w:val="restart"/>
            <w:tcBorders>
              <w:top w:val="double" w:sz="4" w:space="0" w:color="auto"/>
            </w:tcBorders>
          </w:tcPr>
          <w:p w14:paraId="76A8D5C7" w14:textId="77777777" w:rsidR="00B12C9C" w:rsidRPr="00BB51F6" w:rsidRDefault="00B12C9C" w:rsidP="00F2759D">
            <w:pPr>
              <w:jc w:val="both"/>
              <w:rPr>
                <w:b/>
                <w:sz w:val="24"/>
                <w:szCs w:val="24"/>
                <w:lang w:val="sq-AL"/>
              </w:rPr>
            </w:pPr>
            <w:r w:rsidRPr="00BB51F6">
              <w:rPr>
                <w:b/>
                <w:sz w:val="24"/>
                <w:szCs w:val="24"/>
                <w:lang w:val="sq-AL"/>
              </w:rPr>
              <w:t>Lënda</w:t>
            </w:r>
          </w:p>
        </w:tc>
        <w:tc>
          <w:tcPr>
            <w:tcW w:w="1080" w:type="dxa"/>
            <w:vMerge w:val="restart"/>
            <w:tcBorders>
              <w:top w:val="double" w:sz="4" w:space="0" w:color="auto"/>
            </w:tcBorders>
          </w:tcPr>
          <w:p w14:paraId="461E270F" w14:textId="77777777" w:rsidR="00B12C9C" w:rsidRPr="00BB51F6" w:rsidRDefault="00B12C9C" w:rsidP="00F2759D">
            <w:pPr>
              <w:jc w:val="both"/>
              <w:rPr>
                <w:b/>
                <w:sz w:val="24"/>
                <w:szCs w:val="24"/>
                <w:lang w:val="sq-AL"/>
              </w:rPr>
            </w:pPr>
            <w:r w:rsidRPr="00BB51F6">
              <w:rPr>
                <w:b/>
                <w:sz w:val="24"/>
                <w:szCs w:val="24"/>
                <w:lang w:val="sq-AL"/>
              </w:rPr>
              <w:t>Peshat e lëndëve në %</w:t>
            </w:r>
          </w:p>
        </w:tc>
        <w:tc>
          <w:tcPr>
            <w:tcW w:w="990" w:type="dxa"/>
            <w:vMerge w:val="restart"/>
            <w:tcBorders>
              <w:top w:val="double" w:sz="4" w:space="0" w:color="auto"/>
            </w:tcBorders>
          </w:tcPr>
          <w:p w14:paraId="0DCD365B" w14:textId="77777777" w:rsidR="00B12C9C" w:rsidRPr="00BB51F6" w:rsidRDefault="00B12C9C" w:rsidP="00F2759D">
            <w:pPr>
              <w:jc w:val="both"/>
              <w:rPr>
                <w:b/>
                <w:sz w:val="24"/>
                <w:szCs w:val="24"/>
                <w:lang w:val="sq-AL"/>
              </w:rPr>
            </w:pPr>
            <w:r w:rsidRPr="00BB51F6">
              <w:rPr>
                <w:b/>
                <w:sz w:val="24"/>
                <w:szCs w:val="24"/>
                <w:lang w:val="sq-AL"/>
              </w:rPr>
              <w:t>Pikët për çdo lëndë</w:t>
            </w:r>
          </w:p>
        </w:tc>
        <w:tc>
          <w:tcPr>
            <w:tcW w:w="3330" w:type="dxa"/>
            <w:gridSpan w:val="3"/>
            <w:tcBorders>
              <w:top w:val="double" w:sz="4" w:space="0" w:color="auto"/>
            </w:tcBorders>
          </w:tcPr>
          <w:p w14:paraId="14AAF49D" w14:textId="77777777" w:rsidR="00B12C9C" w:rsidRPr="00BB51F6" w:rsidRDefault="00B12C9C" w:rsidP="00F2759D">
            <w:pPr>
              <w:jc w:val="both"/>
              <w:rPr>
                <w:b/>
                <w:sz w:val="24"/>
                <w:szCs w:val="24"/>
                <w:lang w:val="sq-AL"/>
              </w:rPr>
            </w:pPr>
            <w:r w:rsidRPr="00BB51F6">
              <w:rPr>
                <w:b/>
                <w:sz w:val="24"/>
                <w:szCs w:val="24"/>
                <w:lang w:val="sq-AL"/>
              </w:rPr>
              <w:t>Ndarja e pikëve sipas niveleve të vështirësisë</w:t>
            </w:r>
          </w:p>
        </w:tc>
      </w:tr>
      <w:tr w:rsidR="00BB51F6" w:rsidRPr="00BB51F6" w14:paraId="704D65F8" w14:textId="77777777" w:rsidTr="00BF6C82">
        <w:tc>
          <w:tcPr>
            <w:tcW w:w="540" w:type="dxa"/>
            <w:vMerge/>
          </w:tcPr>
          <w:p w14:paraId="54151B54" w14:textId="77777777" w:rsidR="00B12C9C" w:rsidRPr="00BB51F6" w:rsidRDefault="00B12C9C" w:rsidP="00F2759D">
            <w:pPr>
              <w:jc w:val="both"/>
              <w:rPr>
                <w:b/>
                <w:sz w:val="24"/>
                <w:szCs w:val="24"/>
                <w:lang w:val="sq-AL"/>
              </w:rPr>
            </w:pPr>
          </w:p>
        </w:tc>
        <w:tc>
          <w:tcPr>
            <w:tcW w:w="4320" w:type="dxa"/>
            <w:vMerge/>
          </w:tcPr>
          <w:p w14:paraId="48C65AA1" w14:textId="77777777" w:rsidR="00B12C9C" w:rsidRPr="00BB51F6" w:rsidRDefault="00B12C9C" w:rsidP="00F2759D">
            <w:pPr>
              <w:jc w:val="both"/>
              <w:rPr>
                <w:b/>
                <w:sz w:val="24"/>
                <w:szCs w:val="24"/>
                <w:lang w:val="sq-AL"/>
              </w:rPr>
            </w:pPr>
          </w:p>
        </w:tc>
        <w:tc>
          <w:tcPr>
            <w:tcW w:w="1080" w:type="dxa"/>
            <w:vMerge/>
          </w:tcPr>
          <w:p w14:paraId="7C8FA8A7" w14:textId="77777777" w:rsidR="00B12C9C" w:rsidRPr="00BB51F6" w:rsidRDefault="00B12C9C" w:rsidP="00F2759D">
            <w:pPr>
              <w:jc w:val="both"/>
              <w:rPr>
                <w:b/>
                <w:sz w:val="24"/>
                <w:szCs w:val="24"/>
                <w:lang w:val="sq-AL"/>
              </w:rPr>
            </w:pPr>
          </w:p>
        </w:tc>
        <w:tc>
          <w:tcPr>
            <w:tcW w:w="990" w:type="dxa"/>
            <w:vMerge/>
          </w:tcPr>
          <w:p w14:paraId="2E460A87" w14:textId="77777777" w:rsidR="00B12C9C" w:rsidRPr="00BB51F6" w:rsidRDefault="00B12C9C" w:rsidP="00F2759D">
            <w:pPr>
              <w:jc w:val="both"/>
              <w:rPr>
                <w:b/>
                <w:sz w:val="24"/>
                <w:szCs w:val="24"/>
                <w:lang w:val="sq-AL"/>
              </w:rPr>
            </w:pPr>
          </w:p>
        </w:tc>
        <w:tc>
          <w:tcPr>
            <w:tcW w:w="990" w:type="dxa"/>
          </w:tcPr>
          <w:p w14:paraId="500E9A42" w14:textId="77777777" w:rsidR="00B12C9C" w:rsidRPr="00BB51F6" w:rsidRDefault="00B12C9C" w:rsidP="00F2759D">
            <w:pPr>
              <w:jc w:val="both"/>
              <w:rPr>
                <w:b/>
                <w:sz w:val="24"/>
                <w:szCs w:val="24"/>
                <w:lang w:val="sq-AL"/>
              </w:rPr>
            </w:pPr>
            <w:r w:rsidRPr="00BB51F6">
              <w:rPr>
                <w:b/>
                <w:sz w:val="24"/>
                <w:szCs w:val="24"/>
                <w:lang w:val="sq-AL"/>
              </w:rPr>
              <w:t xml:space="preserve">Niveli I </w:t>
            </w:r>
          </w:p>
          <w:p w14:paraId="5B40BF2D" w14:textId="77777777" w:rsidR="00B12C9C" w:rsidRPr="00BB51F6" w:rsidRDefault="00B12C9C" w:rsidP="00F2759D">
            <w:pPr>
              <w:jc w:val="both"/>
              <w:rPr>
                <w:b/>
                <w:sz w:val="24"/>
                <w:szCs w:val="24"/>
                <w:lang w:val="sq-AL"/>
              </w:rPr>
            </w:pPr>
            <w:r w:rsidRPr="00BB51F6">
              <w:rPr>
                <w:b/>
                <w:sz w:val="24"/>
                <w:szCs w:val="24"/>
                <w:lang w:val="sq-AL"/>
              </w:rPr>
              <w:t>40% e pikëve</w:t>
            </w:r>
          </w:p>
        </w:tc>
        <w:tc>
          <w:tcPr>
            <w:tcW w:w="1080" w:type="dxa"/>
          </w:tcPr>
          <w:p w14:paraId="5DF2FC16" w14:textId="77777777" w:rsidR="00B12C9C" w:rsidRPr="00BB51F6" w:rsidRDefault="00B12C9C" w:rsidP="00F2759D">
            <w:pPr>
              <w:jc w:val="both"/>
              <w:rPr>
                <w:b/>
                <w:sz w:val="24"/>
                <w:szCs w:val="24"/>
                <w:lang w:val="sq-AL"/>
              </w:rPr>
            </w:pPr>
            <w:r w:rsidRPr="00BB51F6">
              <w:rPr>
                <w:b/>
                <w:sz w:val="24"/>
                <w:szCs w:val="24"/>
                <w:lang w:val="sq-AL"/>
              </w:rPr>
              <w:t xml:space="preserve">Niveli II </w:t>
            </w:r>
          </w:p>
          <w:p w14:paraId="4DBDB08F" w14:textId="77777777" w:rsidR="00B12C9C" w:rsidRPr="00BB51F6" w:rsidRDefault="00B12C9C" w:rsidP="00F2759D">
            <w:pPr>
              <w:jc w:val="both"/>
              <w:rPr>
                <w:b/>
                <w:sz w:val="24"/>
                <w:szCs w:val="24"/>
                <w:lang w:val="sq-AL"/>
              </w:rPr>
            </w:pPr>
            <w:r w:rsidRPr="00BB51F6">
              <w:rPr>
                <w:b/>
                <w:sz w:val="24"/>
                <w:szCs w:val="24"/>
                <w:lang w:val="sq-AL"/>
              </w:rPr>
              <w:t>40% e pikëve</w:t>
            </w:r>
          </w:p>
        </w:tc>
        <w:tc>
          <w:tcPr>
            <w:tcW w:w="1260" w:type="dxa"/>
          </w:tcPr>
          <w:p w14:paraId="012B2C41" w14:textId="77777777" w:rsidR="00B12C9C" w:rsidRPr="00BB51F6" w:rsidRDefault="00B12C9C" w:rsidP="00F2759D">
            <w:pPr>
              <w:jc w:val="both"/>
              <w:rPr>
                <w:b/>
                <w:sz w:val="24"/>
                <w:szCs w:val="24"/>
                <w:lang w:val="sq-AL"/>
              </w:rPr>
            </w:pPr>
            <w:r w:rsidRPr="00BB51F6">
              <w:rPr>
                <w:b/>
                <w:sz w:val="24"/>
                <w:szCs w:val="24"/>
                <w:lang w:val="sq-AL"/>
              </w:rPr>
              <w:t>Niveli III 20% e pikëve</w:t>
            </w:r>
          </w:p>
        </w:tc>
      </w:tr>
      <w:tr w:rsidR="00BB51F6" w:rsidRPr="00BB51F6" w14:paraId="13DDD90A" w14:textId="77777777" w:rsidTr="00BF6C82">
        <w:tc>
          <w:tcPr>
            <w:tcW w:w="540" w:type="dxa"/>
          </w:tcPr>
          <w:p w14:paraId="644DC950" w14:textId="4327CF24" w:rsidR="00B12C9C" w:rsidRPr="00BB51F6" w:rsidRDefault="00BF6C82" w:rsidP="00F2759D">
            <w:pPr>
              <w:jc w:val="both"/>
              <w:rPr>
                <w:sz w:val="24"/>
                <w:szCs w:val="24"/>
                <w:lang w:val="sq-AL"/>
              </w:rPr>
            </w:pPr>
            <w:r w:rsidRPr="00BB51F6">
              <w:rPr>
                <w:sz w:val="24"/>
                <w:szCs w:val="24"/>
                <w:lang w:val="sq-AL"/>
              </w:rPr>
              <w:t>1</w:t>
            </w:r>
          </w:p>
        </w:tc>
        <w:tc>
          <w:tcPr>
            <w:tcW w:w="4320" w:type="dxa"/>
          </w:tcPr>
          <w:p w14:paraId="1730EEF0" w14:textId="6CFAF0D2" w:rsidR="00B12C9C" w:rsidRPr="00BB51F6" w:rsidRDefault="00BF6C82" w:rsidP="00F2759D">
            <w:pPr>
              <w:jc w:val="both"/>
              <w:rPr>
                <w:sz w:val="24"/>
                <w:szCs w:val="24"/>
                <w:lang w:val="sq-AL"/>
              </w:rPr>
            </w:pPr>
            <w:r w:rsidRPr="00BB51F6">
              <w:rPr>
                <w:sz w:val="24"/>
                <w:szCs w:val="24"/>
                <w:lang w:val="de-CH"/>
              </w:rPr>
              <w:t>Materialet bazë në ndërtim</w:t>
            </w:r>
          </w:p>
        </w:tc>
        <w:tc>
          <w:tcPr>
            <w:tcW w:w="1080" w:type="dxa"/>
          </w:tcPr>
          <w:p w14:paraId="4B4B1DBE" w14:textId="1DC226E2" w:rsidR="00B12C9C" w:rsidRPr="00BB51F6" w:rsidRDefault="00027065" w:rsidP="00F2759D">
            <w:pPr>
              <w:jc w:val="both"/>
              <w:rPr>
                <w:sz w:val="24"/>
                <w:szCs w:val="24"/>
                <w:lang w:val="sq-AL"/>
              </w:rPr>
            </w:pPr>
            <w:r w:rsidRPr="00BB51F6">
              <w:rPr>
                <w:sz w:val="24"/>
                <w:szCs w:val="24"/>
                <w:lang w:val="sq-AL"/>
              </w:rPr>
              <w:t>19,3</w:t>
            </w:r>
          </w:p>
        </w:tc>
        <w:tc>
          <w:tcPr>
            <w:tcW w:w="990" w:type="dxa"/>
          </w:tcPr>
          <w:p w14:paraId="1BC0D07A" w14:textId="7DB2A26F" w:rsidR="00B12C9C" w:rsidRPr="00BB51F6" w:rsidRDefault="00027065" w:rsidP="00F2759D">
            <w:pPr>
              <w:jc w:val="both"/>
              <w:rPr>
                <w:sz w:val="24"/>
                <w:szCs w:val="24"/>
                <w:lang w:val="sq-AL"/>
              </w:rPr>
            </w:pPr>
            <w:r w:rsidRPr="00BB51F6">
              <w:rPr>
                <w:sz w:val="24"/>
                <w:szCs w:val="24"/>
                <w:lang w:val="sq-AL"/>
              </w:rPr>
              <w:t>10</w:t>
            </w:r>
          </w:p>
        </w:tc>
        <w:tc>
          <w:tcPr>
            <w:tcW w:w="990" w:type="dxa"/>
          </w:tcPr>
          <w:p w14:paraId="4F0A929D" w14:textId="0045F804" w:rsidR="00B12C9C" w:rsidRPr="00BB51F6" w:rsidRDefault="00DA1C25" w:rsidP="00F2759D">
            <w:pPr>
              <w:jc w:val="both"/>
              <w:rPr>
                <w:sz w:val="24"/>
                <w:szCs w:val="24"/>
                <w:lang w:val="sq-AL"/>
              </w:rPr>
            </w:pPr>
            <w:r w:rsidRPr="00BB51F6">
              <w:rPr>
                <w:sz w:val="24"/>
                <w:szCs w:val="24"/>
                <w:lang w:val="sq-AL"/>
              </w:rPr>
              <w:t>4</w:t>
            </w:r>
          </w:p>
        </w:tc>
        <w:tc>
          <w:tcPr>
            <w:tcW w:w="1080" w:type="dxa"/>
          </w:tcPr>
          <w:p w14:paraId="63A77703" w14:textId="174868FA" w:rsidR="00B12C9C" w:rsidRPr="00BB51F6" w:rsidRDefault="00DA1C25" w:rsidP="00F2759D">
            <w:pPr>
              <w:jc w:val="both"/>
              <w:rPr>
                <w:sz w:val="24"/>
                <w:szCs w:val="24"/>
                <w:lang w:val="sq-AL"/>
              </w:rPr>
            </w:pPr>
            <w:r w:rsidRPr="00BB51F6">
              <w:rPr>
                <w:sz w:val="24"/>
                <w:szCs w:val="24"/>
                <w:lang w:val="sq-AL"/>
              </w:rPr>
              <w:t>4</w:t>
            </w:r>
          </w:p>
        </w:tc>
        <w:tc>
          <w:tcPr>
            <w:tcW w:w="1260" w:type="dxa"/>
          </w:tcPr>
          <w:p w14:paraId="2A8D9019" w14:textId="4FF00926" w:rsidR="00B12C9C" w:rsidRPr="00BB51F6" w:rsidRDefault="00DA1C25" w:rsidP="00F2759D">
            <w:pPr>
              <w:jc w:val="both"/>
              <w:rPr>
                <w:sz w:val="24"/>
                <w:szCs w:val="24"/>
                <w:lang w:val="sq-AL"/>
              </w:rPr>
            </w:pPr>
            <w:r w:rsidRPr="00BB51F6">
              <w:rPr>
                <w:sz w:val="24"/>
                <w:szCs w:val="24"/>
                <w:lang w:val="sq-AL"/>
              </w:rPr>
              <w:t>2</w:t>
            </w:r>
          </w:p>
        </w:tc>
      </w:tr>
      <w:tr w:rsidR="00BB51F6" w:rsidRPr="00BB51F6" w14:paraId="0A3F1F36" w14:textId="77777777" w:rsidTr="00BF6C82">
        <w:trPr>
          <w:trHeight w:val="233"/>
        </w:trPr>
        <w:tc>
          <w:tcPr>
            <w:tcW w:w="540" w:type="dxa"/>
          </w:tcPr>
          <w:p w14:paraId="40DC12D3" w14:textId="182B1245" w:rsidR="00B12C9C" w:rsidRPr="00BB51F6" w:rsidRDefault="00BF6C82" w:rsidP="00F2759D">
            <w:pPr>
              <w:jc w:val="both"/>
              <w:rPr>
                <w:sz w:val="24"/>
                <w:szCs w:val="24"/>
                <w:lang w:val="sq-AL"/>
              </w:rPr>
            </w:pPr>
            <w:r w:rsidRPr="00BB51F6">
              <w:rPr>
                <w:sz w:val="24"/>
                <w:szCs w:val="24"/>
                <w:lang w:val="sq-AL"/>
              </w:rPr>
              <w:t>2</w:t>
            </w:r>
          </w:p>
        </w:tc>
        <w:tc>
          <w:tcPr>
            <w:tcW w:w="4320" w:type="dxa"/>
          </w:tcPr>
          <w:p w14:paraId="55CAF959" w14:textId="0F0A0E98" w:rsidR="00B12C9C" w:rsidRPr="00BB51F6" w:rsidRDefault="00BF6C82" w:rsidP="00F2759D">
            <w:pPr>
              <w:jc w:val="both"/>
              <w:rPr>
                <w:sz w:val="24"/>
                <w:szCs w:val="24"/>
                <w:lang w:val="sq-AL"/>
              </w:rPr>
            </w:pPr>
            <w:r w:rsidRPr="00BB51F6">
              <w:rPr>
                <w:sz w:val="24"/>
                <w:szCs w:val="24"/>
                <w:lang w:val="it-IT"/>
              </w:rPr>
              <w:t>Organizimi i punës, komunikimi dhe karriera në ndërtim</w:t>
            </w:r>
          </w:p>
        </w:tc>
        <w:tc>
          <w:tcPr>
            <w:tcW w:w="1080" w:type="dxa"/>
          </w:tcPr>
          <w:p w14:paraId="66CCBD39" w14:textId="3C5A771B" w:rsidR="00B12C9C" w:rsidRPr="00BB51F6" w:rsidRDefault="00027065" w:rsidP="00F2759D">
            <w:pPr>
              <w:jc w:val="both"/>
              <w:rPr>
                <w:sz w:val="24"/>
                <w:szCs w:val="24"/>
                <w:lang w:val="sq-AL"/>
              </w:rPr>
            </w:pPr>
            <w:r w:rsidRPr="00BB51F6">
              <w:rPr>
                <w:sz w:val="24"/>
                <w:szCs w:val="24"/>
                <w:lang w:val="sq-AL"/>
              </w:rPr>
              <w:t>11</w:t>
            </w:r>
          </w:p>
        </w:tc>
        <w:tc>
          <w:tcPr>
            <w:tcW w:w="990" w:type="dxa"/>
          </w:tcPr>
          <w:p w14:paraId="57841124" w14:textId="7C14257A" w:rsidR="00B12C9C" w:rsidRPr="00BB51F6" w:rsidRDefault="00027065" w:rsidP="00F2759D">
            <w:pPr>
              <w:jc w:val="both"/>
              <w:rPr>
                <w:sz w:val="24"/>
                <w:szCs w:val="24"/>
                <w:lang w:val="sq-AL"/>
              </w:rPr>
            </w:pPr>
            <w:r w:rsidRPr="00BB51F6">
              <w:rPr>
                <w:sz w:val="24"/>
                <w:szCs w:val="24"/>
                <w:lang w:val="sq-AL"/>
              </w:rPr>
              <w:t>6</w:t>
            </w:r>
          </w:p>
        </w:tc>
        <w:tc>
          <w:tcPr>
            <w:tcW w:w="990" w:type="dxa"/>
          </w:tcPr>
          <w:p w14:paraId="00927F54" w14:textId="7E4C6AF7" w:rsidR="00B12C9C" w:rsidRPr="00BB51F6" w:rsidRDefault="00DA1C25" w:rsidP="00F2759D">
            <w:pPr>
              <w:jc w:val="both"/>
              <w:rPr>
                <w:sz w:val="24"/>
                <w:szCs w:val="24"/>
                <w:lang w:val="sq-AL"/>
              </w:rPr>
            </w:pPr>
            <w:r w:rsidRPr="00BB51F6">
              <w:rPr>
                <w:sz w:val="24"/>
                <w:szCs w:val="24"/>
                <w:lang w:val="sq-AL"/>
              </w:rPr>
              <w:t>2</w:t>
            </w:r>
          </w:p>
        </w:tc>
        <w:tc>
          <w:tcPr>
            <w:tcW w:w="1080" w:type="dxa"/>
          </w:tcPr>
          <w:p w14:paraId="0F2B668D" w14:textId="54B08BA0" w:rsidR="00B12C9C" w:rsidRPr="00BB51F6" w:rsidRDefault="00DA1C25" w:rsidP="00F2759D">
            <w:pPr>
              <w:jc w:val="both"/>
              <w:rPr>
                <w:sz w:val="24"/>
                <w:szCs w:val="24"/>
                <w:lang w:val="sq-AL"/>
              </w:rPr>
            </w:pPr>
            <w:r w:rsidRPr="00BB51F6">
              <w:rPr>
                <w:sz w:val="24"/>
                <w:szCs w:val="24"/>
                <w:lang w:val="sq-AL"/>
              </w:rPr>
              <w:t>2</w:t>
            </w:r>
          </w:p>
        </w:tc>
        <w:tc>
          <w:tcPr>
            <w:tcW w:w="1260" w:type="dxa"/>
          </w:tcPr>
          <w:p w14:paraId="0F09E912" w14:textId="13E969BF" w:rsidR="00B12C9C" w:rsidRPr="00BB51F6" w:rsidRDefault="00DA1C25" w:rsidP="00F2759D">
            <w:pPr>
              <w:jc w:val="both"/>
              <w:rPr>
                <w:sz w:val="24"/>
                <w:szCs w:val="24"/>
                <w:lang w:val="sq-AL"/>
              </w:rPr>
            </w:pPr>
            <w:r w:rsidRPr="00BB51F6">
              <w:rPr>
                <w:sz w:val="24"/>
                <w:szCs w:val="24"/>
                <w:lang w:val="sq-AL"/>
              </w:rPr>
              <w:t>2</w:t>
            </w:r>
          </w:p>
        </w:tc>
      </w:tr>
      <w:tr w:rsidR="00BB51F6" w:rsidRPr="00BB51F6" w14:paraId="03DB90C6" w14:textId="77777777" w:rsidTr="00BF6C82">
        <w:tc>
          <w:tcPr>
            <w:tcW w:w="540" w:type="dxa"/>
          </w:tcPr>
          <w:p w14:paraId="329D1746" w14:textId="4768918B" w:rsidR="00B12C9C" w:rsidRPr="00BB51F6" w:rsidRDefault="00BF6C82" w:rsidP="00F2759D">
            <w:pPr>
              <w:jc w:val="both"/>
              <w:rPr>
                <w:sz w:val="24"/>
                <w:szCs w:val="24"/>
                <w:lang w:val="sq-AL"/>
              </w:rPr>
            </w:pPr>
            <w:r w:rsidRPr="00BB51F6">
              <w:rPr>
                <w:sz w:val="24"/>
                <w:szCs w:val="24"/>
                <w:lang w:val="sq-AL"/>
              </w:rPr>
              <w:t>3</w:t>
            </w:r>
          </w:p>
        </w:tc>
        <w:tc>
          <w:tcPr>
            <w:tcW w:w="4320" w:type="dxa"/>
          </w:tcPr>
          <w:p w14:paraId="4F92A08C" w14:textId="23012C41" w:rsidR="00B12C9C" w:rsidRPr="00BB51F6" w:rsidRDefault="00BF6C82" w:rsidP="00F2759D">
            <w:pPr>
              <w:jc w:val="both"/>
              <w:rPr>
                <w:sz w:val="24"/>
                <w:szCs w:val="24"/>
                <w:lang w:val="sq-AL"/>
              </w:rPr>
            </w:pPr>
            <w:r w:rsidRPr="00BB51F6">
              <w:rPr>
                <w:sz w:val="24"/>
                <w:szCs w:val="24"/>
                <w:lang w:val="de-CH"/>
              </w:rPr>
              <w:t>Konstruksione ndërtimi</w:t>
            </w:r>
            <w:r w:rsidRPr="00BB51F6">
              <w:rPr>
                <w:sz w:val="24"/>
                <w:szCs w:val="24"/>
              </w:rPr>
              <w:t xml:space="preserve">, </w:t>
            </w:r>
            <w:proofErr w:type="spellStart"/>
            <w:r w:rsidRPr="00BB51F6">
              <w:rPr>
                <w:sz w:val="24"/>
                <w:szCs w:val="24"/>
              </w:rPr>
              <w:t>hekurkthim</w:t>
            </w:r>
            <w:proofErr w:type="spellEnd"/>
            <w:r w:rsidRPr="00BB51F6">
              <w:rPr>
                <w:sz w:val="24"/>
                <w:szCs w:val="24"/>
              </w:rPr>
              <w:t xml:space="preserve">, </w:t>
            </w:r>
            <w:proofErr w:type="spellStart"/>
            <w:r w:rsidRPr="00BB51F6">
              <w:rPr>
                <w:sz w:val="24"/>
                <w:szCs w:val="24"/>
              </w:rPr>
              <w:t>karpentieri</w:t>
            </w:r>
            <w:proofErr w:type="spellEnd"/>
            <w:r w:rsidRPr="00BB51F6">
              <w:rPr>
                <w:sz w:val="24"/>
                <w:szCs w:val="24"/>
              </w:rPr>
              <w:t xml:space="preserve"> </w:t>
            </w:r>
            <w:proofErr w:type="spellStart"/>
            <w:r w:rsidRPr="00BB51F6">
              <w:rPr>
                <w:sz w:val="24"/>
                <w:szCs w:val="24"/>
              </w:rPr>
              <w:t>dhe</w:t>
            </w:r>
            <w:proofErr w:type="spellEnd"/>
            <w:r w:rsidRPr="00BB51F6">
              <w:rPr>
                <w:sz w:val="24"/>
                <w:szCs w:val="24"/>
              </w:rPr>
              <w:t xml:space="preserve"> </w:t>
            </w:r>
            <w:proofErr w:type="spellStart"/>
            <w:r w:rsidRPr="00BB51F6">
              <w:rPr>
                <w:sz w:val="24"/>
                <w:szCs w:val="24"/>
              </w:rPr>
              <w:t>betonim</w:t>
            </w:r>
            <w:proofErr w:type="spellEnd"/>
          </w:p>
        </w:tc>
        <w:tc>
          <w:tcPr>
            <w:tcW w:w="1080" w:type="dxa"/>
          </w:tcPr>
          <w:p w14:paraId="47260153" w14:textId="005BEC44" w:rsidR="00B12C9C" w:rsidRPr="00BB51F6" w:rsidRDefault="00027065" w:rsidP="00F2759D">
            <w:pPr>
              <w:jc w:val="both"/>
              <w:rPr>
                <w:sz w:val="24"/>
                <w:szCs w:val="24"/>
                <w:lang w:val="sq-AL"/>
              </w:rPr>
            </w:pPr>
            <w:r w:rsidRPr="00BB51F6">
              <w:rPr>
                <w:sz w:val="24"/>
                <w:szCs w:val="24"/>
                <w:lang w:val="sq-AL"/>
              </w:rPr>
              <w:t>19,3</w:t>
            </w:r>
          </w:p>
        </w:tc>
        <w:tc>
          <w:tcPr>
            <w:tcW w:w="990" w:type="dxa"/>
          </w:tcPr>
          <w:p w14:paraId="180DA2E0" w14:textId="490E6958" w:rsidR="00B12C9C" w:rsidRPr="00BB51F6" w:rsidRDefault="00027065" w:rsidP="00F2759D">
            <w:pPr>
              <w:jc w:val="both"/>
              <w:rPr>
                <w:sz w:val="24"/>
                <w:szCs w:val="24"/>
                <w:lang w:val="sq-AL"/>
              </w:rPr>
            </w:pPr>
            <w:r w:rsidRPr="00BB51F6">
              <w:rPr>
                <w:sz w:val="24"/>
                <w:szCs w:val="24"/>
                <w:lang w:val="sq-AL"/>
              </w:rPr>
              <w:t>10</w:t>
            </w:r>
          </w:p>
        </w:tc>
        <w:tc>
          <w:tcPr>
            <w:tcW w:w="990" w:type="dxa"/>
          </w:tcPr>
          <w:p w14:paraId="5E2E170F" w14:textId="469BE634" w:rsidR="00B12C9C" w:rsidRPr="00BB51F6" w:rsidRDefault="00DA1C25" w:rsidP="00F2759D">
            <w:pPr>
              <w:jc w:val="both"/>
              <w:rPr>
                <w:sz w:val="24"/>
                <w:szCs w:val="24"/>
                <w:lang w:val="sq-AL"/>
              </w:rPr>
            </w:pPr>
            <w:r w:rsidRPr="00BB51F6">
              <w:rPr>
                <w:sz w:val="24"/>
                <w:szCs w:val="24"/>
                <w:lang w:val="sq-AL"/>
              </w:rPr>
              <w:t>4</w:t>
            </w:r>
          </w:p>
        </w:tc>
        <w:tc>
          <w:tcPr>
            <w:tcW w:w="1080" w:type="dxa"/>
          </w:tcPr>
          <w:p w14:paraId="29377052" w14:textId="65DB3E6B" w:rsidR="00B12C9C" w:rsidRPr="00BB51F6" w:rsidRDefault="00DA1C25" w:rsidP="00F2759D">
            <w:pPr>
              <w:jc w:val="both"/>
              <w:rPr>
                <w:sz w:val="24"/>
                <w:szCs w:val="24"/>
                <w:lang w:val="sq-AL"/>
              </w:rPr>
            </w:pPr>
            <w:r w:rsidRPr="00BB51F6">
              <w:rPr>
                <w:sz w:val="24"/>
                <w:szCs w:val="24"/>
                <w:lang w:val="sq-AL"/>
              </w:rPr>
              <w:t>4</w:t>
            </w:r>
          </w:p>
        </w:tc>
        <w:tc>
          <w:tcPr>
            <w:tcW w:w="1260" w:type="dxa"/>
          </w:tcPr>
          <w:p w14:paraId="4EDCB369" w14:textId="26F66D6F" w:rsidR="00B12C9C" w:rsidRPr="00BB51F6" w:rsidRDefault="00DA1C25" w:rsidP="00F2759D">
            <w:pPr>
              <w:jc w:val="both"/>
              <w:rPr>
                <w:sz w:val="24"/>
                <w:szCs w:val="24"/>
                <w:lang w:val="sq-AL"/>
              </w:rPr>
            </w:pPr>
            <w:r w:rsidRPr="00BB51F6">
              <w:rPr>
                <w:sz w:val="24"/>
                <w:szCs w:val="24"/>
                <w:lang w:val="sq-AL"/>
              </w:rPr>
              <w:t>2</w:t>
            </w:r>
          </w:p>
        </w:tc>
      </w:tr>
      <w:tr w:rsidR="00BB51F6" w:rsidRPr="00BB51F6" w14:paraId="3C12CDF0" w14:textId="77777777" w:rsidTr="00BF6C82">
        <w:tc>
          <w:tcPr>
            <w:tcW w:w="540" w:type="dxa"/>
          </w:tcPr>
          <w:p w14:paraId="194DB64D" w14:textId="0F386162" w:rsidR="00B12C9C" w:rsidRPr="00BB51F6" w:rsidRDefault="00BF6C82" w:rsidP="00F2759D">
            <w:pPr>
              <w:jc w:val="both"/>
              <w:rPr>
                <w:sz w:val="24"/>
                <w:szCs w:val="24"/>
                <w:lang w:val="sq-AL"/>
              </w:rPr>
            </w:pPr>
            <w:r w:rsidRPr="00BB51F6">
              <w:rPr>
                <w:sz w:val="24"/>
                <w:szCs w:val="24"/>
                <w:lang w:val="sq-AL"/>
              </w:rPr>
              <w:t>4</w:t>
            </w:r>
          </w:p>
        </w:tc>
        <w:tc>
          <w:tcPr>
            <w:tcW w:w="4320" w:type="dxa"/>
          </w:tcPr>
          <w:p w14:paraId="55576E8E" w14:textId="5DE93234" w:rsidR="00B12C9C" w:rsidRPr="00BB51F6" w:rsidRDefault="00BF6C82" w:rsidP="00F2759D">
            <w:pPr>
              <w:jc w:val="both"/>
              <w:rPr>
                <w:sz w:val="24"/>
                <w:szCs w:val="24"/>
                <w:lang w:val="sq-AL"/>
              </w:rPr>
            </w:pPr>
            <w:r w:rsidRPr="00BB51F6">
              <w:rPr>
                <w:sz w:val="24"/>
                <w:szCs w:val="24"/>
                <w:lang w:val="de-CH"/>
              </w:rPr>
              <w:t>Teknika e punimeve</w:t>
            </w:r>
            <w:r w:rsidRPr="00BB51F6">
              <w:rPr>
                <w:sz w:val="24"/>
                <w:szCs w:val="24"/>
                <w:lang w:val="it-IT"/>
              </w:rPr>
              <w:t xml:space="preserve"> në </w:t>
            </w:r>
            <w:r w:rsidRPr="00BB51F6">
              <w:rPr>
                <w:sz w:val="24"/>
                <w:szCs w:val="24"/>
                <w:lang w:val="sq-AL"/>
              </w:rPr>
              <w:t>muratim dhe suvatime</w:t>
            </w:r>
          </w:p>
        </w:tc>
        <w:tc>
          <w:tcPr>
            <w:tcW w:w="1080" w:type="dxa"/>
          </w:tcPr>
          <w:p w14:paraId="16391B79" w14:textId="2D56E9E1" w:rsidR="00B12C9C" w:rsidRPr="00BB51F6" w:rsidRDefault="00027065" w:rsidP="00F2759D">
            <w:pPr>
              <w:jc w:val="both"/>
              <w:rPr>
                <w:sz w:val="24"/>
                <w:szCs w:val="24"/>
                <w:lang w:val="sq-AL"/>
              </w:rPr>
            </w:pPr>
            <w:r w:rsidRPr="00BB51F6">
              <w:rPr>
                <w:sz w:val="24"/>
                <w:szCs w:val="24"/>
                <w:lang w:val="sq-AL"/>
              </w:rPr>
              <w:t>13,4</w:t>
            </w:r>
          </w:p>
        </w:tc>
        <w:tc>
          <w:tcPr>
            <w:tcW w:w="990" w:type="dxa"/>
          </w:tcPr>
          <w:p w14:paraId="27DFBB4A" w14:textId="29189533" w:rsidR="00B12C9C" w:rsidRPr="00BB51F6" w:rsidRDefault="00DA1C25" w:rsidP="00F2759D">
            <w:pPr>
              <w:jc w:val="both"/>
              <w:rPr>
                <w:sz w:val="24"/>
                <w:szCs w:val="24"/>
                <w:lang w:val="sq-AL"/>
              </w:rPr>
            </w:pPr>
            <w:r w:rsidRPr="00BB51F6">
              <w:rPr>
                <w:sz w:val="24"/>
                <w:szCs w:val="24"/>
                <w:lang w:val="sq-AL"/>
              </w:rPr>
              <w:t>7</w:t>
            </w:r>
          </w:p>
        </w:tc>
        <w:tc>
          <w:tcPr>
            <w:tcW w:w="990" w:type="dxa"/>
          </w:tcPr>
          <w:p w14:paraId="4D20C08D" w14:textId="56D0F7A4" w:rsidR="00B12C9C" w:rsidRPr="00BB51F6" w:rsidRDefault="00DA1C25" w:rsidP="00F2759D">
            <w:pPr>
              <w:jc w:val="both"/>
              <w:rPr>
                <w:sz w:val="24"/>
                <w:szCs w:val="24"/>
                <w:lang w:val="sq-AL"/>
              </w:rPr>
            </w:pPr>
            <w:r w:rsidRPr="00BB51F6">
              <w:rPr>
                <w:sz w:val="24"/>
                <w:szCs w:val="24"/>
                <w:lang w:val="sq-AL"/>
              </w:rPr>
              <w:t>3</w:t>
            </w:r>
          </w:p>
        </w:tc>
        <w:tc>
          <w:tcPr>
            <w:tcW w:w="1080" w:type="dxa"/>
          </w:tcPr>
          <w:p w14:paraId="7C87C3AD" w14:textId="29B930E3" w:rsidR="00B12C9C" w:rsidRPr="00BB51F6" w:rsidRDefault="00DA1C25" w:rsidP="00F2759D">
            <w:pPr>
              <w:jc w:val="both"/>
              <w:rPr>
                <w:sz w:val="24"/>
                <w:szCs w:val="24"/>
                <w:lang w:val="sq-AL"/>
              </w:rPr>
            </w:pPr>
            <w:r w:rsidRPr="00BB51F6">
              <w:rPr>
                <w:sz w:val="24"/>
                <w:szCs w:val="24"/>
                <w:lang w:val="sq-AL"/>
              </w:rPr>
              <w:t>3</w:t>
            </w:r>
          </w:p>
        </w:tc>
        <w:tc>
          <w:tcPr>
            <w:tcW w:w="1260" w:type="dxa"/>
          </w:tcPr>
          <w:p w14:paraId="7F6AB79C" w14:textId="409533EE" w:rsidR="00B12C9C" w:rsidRPr="00BB51F6" w:rsidRDefault="00DA1C25" w:rsidP="00F2759D">
            <w:pPr>
              <w:jc w:val="both"/>
              <w:rPr>
                <w:sz w:val="24"/>
                <w:szCs w:val="24"/>
                <w:lang w:val="sq-AL"/>
              </w:rPr>
            </w:pPr>
            <w:r w:rsidRPr="00BB51F6">
              <w:rPr>
                <w:sz w:val="24"/>
                <w:szCs w:val="24"/>
                <w:lang w:val="sq-AL"/>
              </w:rPr>
              <w:t>1</w:t>
            </w:r>
          </w:p>
        </w:tc>
      </w:tr>
      <w:tr w:rsidR="00BB51F6" w:rsidRPr="00BB51F6" w14:paraId="69CD44F6" w14:textId="77777777" w:rsidTr="00BF6C82">
        <w:tc>
          <w:tcPr>
            <w:tcW w:w="540" w:type="dxa"/>
          </w:tcPr>
          <w:p w14:paraId="335D37C0" w14:textId="00FC9EE2" w:rsidR="00BF6C82" w:rsidRPr="00BB51F6" w:rsidRDefault="00BF6C82" w:rsidP="00F2759D">
            <w:pPr>
              <w:jc w:val="both"/>
              <w:rPr>
                <w:sz w:val="24"/>
                <w:szCs w:val="24"/>
                <w:lang w:val="sq-AL"/>
              </w:rPr>
            </w:pPr>
            <w:r w:rsidRPr="00BB51F6">
              <w:rPr>
                <w:sz w:val="24"/>
                <w:szCs w:val="24"/>
                <w:lang w:val="sq-AL"/>
              </w:rPr>
              <w:t>5</w:t>
            </w:r>
          </w:p>
        </w:tc>
        <w:tc>
          <w:tcPr>
            <w:tcW w:w="4320" w:type="dxa"/>
          </w:tcPr>
          <w:p w14:paraId="1A30987E" w14:textId="63E3045C" w:rsidR="00BF6C82" w:rsidRPr="00BB51F6" w:rsidRDefault="00BF6C82" w:rsidP="00F2759D">
            <w:pPr>
              <w:jc w:val="both"/>
              <w:rPr>
                <w:sz w:val="24"/>
                <w:szCs w:val="24"/>
                <w:lang w:val="de-CH"/>
              </w:rPr>
            </w:pPr>
            <w:r w:rsidRPr="00BB51F6">
              <w:rPr>
                <w:sz w:val="24"/>
                <w:szCs w:val="24"/>
                <w:lang w:val="de-CH"/>
              </w:rPr>
              <w:t xml:space="preserve">Teknika e punimeve në nënshtresa, shtresa niveluese dhe izoluese                                                           </w:t>
            </w:r>
          </w:p>
        </w:tc>
        <w:tc>
          <w:tcPr>
            <w:tcW w:w="1080" w:type="dxa"/>
          </w:tcPr>
          <w:p w14:paraId="5556E826" w14:textId="7A5739DF" w:rsidR="00BF6C82" w:rsidRPr="00BB51F6" w:rsidRDefault="00027065" w:rsidP="00F2759D">
            <w:pPr>
              <w:jc w:val="both"/>
              <w:rPr>
                <w:sz w:val="24"/>
                <w:szCs w:val="24"/>
                <w:lang w:val="sq-AL"/>
              </w:rPr>
            </w:pPr>
            <w:r w:rsidRPr="00BB51F6">
              <w:rPr>
                <w:sz w:val="24"/>
                <w:szCs w:val="24"/>
                <w:lang w:val="sq-AL"/>
              </w:rPr>
              <w:t>8</w:t>
            </w:r>
          </w:p>
        </w:tc>
        <w:tc>
          <w:tcPr>
            <w:tcW w:w="990" w:type="dxa"/>
          </w:tcPr>
          <w:p w14:paraId="0214D37F" w14:textId="2975F9BC" w:rsidR="00BF6C82" w:rsidRPr="00BB51F6" w:rsidRDefault="00027065" w:rsidP="00F2759D">
            <w:pPr>
              <w:jc w:val="both"/>
              <w:rPr>
                <w:sz w:val="24"/>
                <w:szCs w:val="24"/>
                <w:lang w:val="sq-AL"/>
              </w:rPr>
            </w:pPr>
            <w:r w:rsidRPr="00BB51F6">
              <w:rPr>
                <w:sz w:val="24"/>
                <w:szCs w:val="24"/>
                <w:lang w:val="sq-AL"/>
              </w:rPr>
              <w:t>4</w:t>
            </w:r>
          </w:p>
        </w:tc>
        <w:tc>
          <w:tcPr>
            <w:tcW w:w="990" w:type="dxa"/>
          </w:tcPr>
          <w:p w14:paraId="740272DE" w14:textId="36F60588" w:rsidR="00BF6C82" w:rsidRPr="00BB51F6" w:rsidRDefault="00DA1C25" w:rsidP="00F2759D">
            <w:pPr>
              <w:jc w:val="both"/>
              <w:rPr>
                <w:sz w:val="24"/>
                <w:szCs w:val="24"/>
                <w:lang w:val="sq-AL"/>
              </w:rPr>
            </w:pPr>
            <w:r w:rsidRPr="00BB51F6">
              <w:rPr>
                <w:sz w:val="24"/>
                <w:szCs w:val="24"/>
                <w:lang w:val="sq-AL"/>
              </w:rPr>
              <w:t>2</w:t>
            </w:r>
          </w:p>
        </w:tc>
        <w:tc>
          <w:tcPr>
            <w:tcW w:w="1080" w:type="dxa"/>
          </w:tcPr>
          <w:p w14:paraId="1CFDB6A6" w14:textId="173F049B" w:rsidR="00BF6C82" w:rsidRPr="00BB51F6" w:rsidRDefault="00DA1C25" w:rsidP="00F2759D">
            <w:pPr>
              <w:jc w:val="both"/>
              <w:rPr>
                <w:sz w:val="24"/>
                <w:szCs w:val="24"/>
                <w:lang w:val="sq-AL"/>
              </w:rPr>
            </w:pPr>
            <w:r w:rsidRPr="00BB51F6">
              <w:rPr>
                <w:sz w:val="24"/>
                <w:szCs w:val="24"/>
                <w:lang w:val="sq-AL"/>
              </w:rPr>
              <w:t>1</w:t>
            </w:r>
          </w:p>
        </w:tc>
        <w:tc>
          <w:tcPr>
            <w:tcW w:w="1260" w:type="dxa"/>
          </w:tcPr>
          <w:p w14:paraId="4C54BC6B" w14:textId="67A06BBF" w:rsidR="00BF6C82" w:rsidRPr="00BB51F6" w:rsidRDefault="00DA1C25" w:rsidP="00F2759D">
            <w:pPr>
              <w:jc w:val="both"/>
              <w:rPr>
                <w:sz w:val="24"/>
                <w:szCs w:val="24"/>
                <w:lang w:val="sq-AL"/>
              </w:rPr>
            </w:pPr>
            <w:r w:rsidRPr="00BB51F6">
              <w:rPr>
                <w:sz w:val="24"/>
                <w:szCs w:val="24"/>
                <w:lang w:val="sq-AL"/>
              </w:rPr>
              <w:t>1</w:t>
            </w:r>
          </w:p>
        </w:tc>
      </w:tr>
      <w:tr w:rsidR="00BB51F6" w:rsidRPr="00BB51F6" w14:paraId="5F5A46E4" w14:textId="77777777" w:rsidTr="00BF6C82">
        <w:tc>
          <w:tcPr>
            <w:tcW w:w="540" w:type="dxa"/>
          </w:tcPr>
          <w:p w14:paraId="4BEDFD2F" w14:textId="2B6F39DD" w:rsidR="00BF6C82" w:rsidRPr="00BB51F6" w:rsidRDefault="00027065" w:rsidP="00F2759D">
            <w:pPr>
              <w:jc w:val="both"/>
              <w:rPr>
                <w:sz w:val="24"/>
                <w:szCs w:val="24"/>
                <w:lang w:val="sq-AL"/>
              </w:rPr>
            </w:pPr>
            <w:r w:rsidRPr="00BB51F6">
              <w:rPr>
                <w:sz w:val="24"/>
                <w:szCs w:val="24"/>
                <w:lang w:val="sq-AL"/>
              </w:rPr>
              <w:t>6</w:t>
            </w:r>
          </w:p>
        </w:tc>
        <w:tc>
          <w:tcPr>
            <w:tcW w:w="4320" w:type="dxa"/>
          </w:tcPr>
          <w:p w14:paraId="0416C2AE" w14:textId="4DFAD94D" w:rsidR="00BF6C82" w:rsidRPr="00BB51F6" w:rsidRDefault="00027065" w:rsidP="00F2759D">
            <w:pPr>
              <w:jc w:val="both"/>
              <w:rPr>
                <w:sz w:val="24"/>
                <w:szCs w:val="24"/>
                <w:lang w:val="de-CH"/>
              </w:rPr>
            </w:pPr>
            <w:r w:rsidRPr="00BB51F6">
              <w:rPr>
                <w:sz w:val="24"/>
                <w:szCs w:val="24"/>
                <w:lang w:val="de-CH"/>
              </w:rPr>
              <w:t xml:space="preserve">Teknika e punimeve të gipsit, patinimit dhe lyerjes   </w:t>
            </w:r>
          </w:p>
        </w:tc>
        <w:tc>
          <w:tcPr>
            <w:tcW w:w="1080" w:type="dxa"/>
          </w:tcPr>
          <w:p w14:paraId="78372F13" w14:textId="7F5417BE" w:rsidR="00BF6C82" w:rsidRPr="00BB51F6" w:rsidRDefault="00027065" w:rsidP="00F2759D">
            <w:pPr>
              <w:jc w:val="both"/>
              <w:rPr>
                <w:sz w:val="24"/>
                <w:szCs w:val="24"/>
                <w:lang w:val="sq-AL"/>
              </w:rPr>
            </w:pPr>
            <w:r w:rsidRPr="00BB51F6">
              <w:rPr>
                <w:sz w:val="24"/>
                <w:szCs w:val="24"/>
                <w:lang w:val="sq-AL"/>
              </w:rPr>
              <w:t>7</w:t>
            </w:r>
          </w:p>
        </w:tc>
        <w:tc>
          <w:tcPr>
            <w:tcW w:w="990" w:type="dxa"/>
          </w:tcPr>
          <w:p w14:paraId="7815EFFF" w14:textId="118BCAF4" w:rsidR="00BF6C82" w:rsidRPr="00BB51F6" w:rsidRDefault="00DA1C25" w:rsidP="00F2759D">
            <w:pPr>
              <w:jc w:val="both"/>
              <w:rPr>
                <w:sz w:val="24"/>
                <w:szCs w:val="24"/>
                <w:lang w:val="sq-AL"/>
              </w:rPr>
            </w:pPr>
            <w:r w:rsidRPr="00BB51F6">
              <w:rPr>
                <w:sz w:val="24"/>
                <w:szCs w:val="24"/>
                <w:lang w:val="sq-AL"/>
              </w:rPr>
              <w:t>3</w:t>
            </w:r>
          </w:p>
        </w:tc>
        <w:tc>
          <w:tcPr>
            <w:tcW w:w="990" w:type="dxa"/>
          </w:tcPr>
          <w:p w14:paraId="7CA512D4" w14:textId="10527C7F" w:rsidR="00BF6C82" w:rsidRPr="00BB51F6" w:rsidRDefault="00DA1C25" w:rsidP="00F2759D">
            <w:pPr>
              <w:jc w:val="both"/>
              <w:rPr>
                <w:sz w:val="24"/>
                <w:szCs w:val="24"/>
                <w:lang w:val="sq-AL"/>
              </w:rPr>
            </w:pPr>
            <w:r w:rsidRPr="00BB51F6">
              <w:rPr>
                <w:sz w:val="24"/>
                <w:szCs w:val="24"/>
                <w:lang w:val="sq-AL"/>
              </w:rPr>
              <w:t>1</w:t>
            </w:r>
          </w:p>
        </w:tc>
        <w:tc>
          <w:tcPr>
            <w:tcW w:w="1080" w:type="dxa"/>
          </w:tcPr>
          <w:p w14:paraId="63D03F55" w14:textId="477EBC26" w:rsidR="00BF6C82" w:rsidRPr="00BB51F6" w:rsidRDefault="00DA1C25" w:rsidP="00F2759D">
            <w:pPr>
              <w:jc w:val="both"/>
              <w:rPr>
                <w:sz w:val="24"/>
                <w:szCs w:val="24"/>
                <w:lang w:val="sq-AL"/>
              </w:rPr>
            </w:pPr>
            <w:r w:rsidRPr="00BB51F6">
              <w:rPr>
                <w:sz w:val="24"/>
                <w:szCs w:val="24"/>
                <w:lang w:val="sq-AL"/>
              </w:rPr>
              <w:t>1</w:t>
            </w:r>
          </w:p>
        </w:tc>
        <w:tc>
          <w:tcPr>
            <w:tcW w:w="1260" w:type="dxa"/>
          </w:tcPr>
          <w:p w14:paraId="471A8482" w14:textId="6404D77E" w:rsidR="00BF6C82" w:rsidRPr="00BB51F6" w:rsidRDefault="00DA1C25" w:rsidP="00F2759D">
            <w:pPr>
              <w:jc w:val="both"/>
              <w:rPr>
                <w:sz w:val="24"/>
                <w:szCs w:val="24"/>
                <w:lang w:val="sq-AL"/>
              </w:rPr>
            </w:pPr>
            <w:r w:rsidRPr="00BB51F6">
              <w:rPr>
                <w:sz w:val="24"/>
                <w:szCs w:val="24"/>
                <w:lang w:val="sq-AL"/>
              </w:rPr>
              <w:t>1</w:t>
            </w:r>
          </w:p>
        </w:tc>
      </w:tr>
      <w:tr w:rsidR="00BB51F6" w:rsidRPr="00BB51F6" w14:paraId="11897342" w14:textId="77777777" w:rsidTr="00BF6C82">
        <w:tc>
          <w:tcPr>
            <w:tcW w:w="540" w:type="dxa"/>
          </w:tcPr>
          <w:p w14:paraId="3853F048" w14:textId="10671518" w:rsidR="00027065" w:rsidRPr="00BB51F6" w:rsidRDefault="00027065" w:rsidP="00F2759D">
            <w:pPr>
              <w:jc w:val="both"/>
              <w:rPr>
                <w:sz w:val="24"/>
                <w:szCs w:val="24"/>
                <w:lang w:val="sq-AL"/>
              </w:rPr>
            </w:pPr>
            <w:r w:rsidRPr="00BB51F6">
              <w:rPr>
                <w:sz w:val="24"/>
                <w:szCs w:val="24"/>
                <w:lang w:val="sq-AL"/>
              </w:rPr>
              <w:t>7</w:t>
            </w:r>
          </w:p>
        </w:tc>
        <w:tc>
          <w:tcPr>
            <w:tcW w:w="4320" w:type="dxa"/>
          </w:tcPr>
          <w:p w14:paraId="0735D772" w14:textId="55583A80" w:rsidR="00027065" w:rsidRPr="00BB51F6" w:rsidRDefault="00027065" w:rsidP="00F2759D">
            <w:pPr>
              <w:jc w:val="both"/>
              <w:rPr>
                <w:sz w:val="24"/>
                <w:szCs w:val="24"/>
                <w:lang w:val="de-CH"/>
              </w:rPr>
            </w:pPr>
            <w:r w:rsidRPr="00BB51F6">
              <w:rPr>
                <w:sz w:val="24"/>
                <w:szCs w:val="24"/>
                <w:lang w:val="de-CH"/>
              </w:rPr>
              <w:t xml:space="preserve">Teknika e punimeve në </w:t>
            </w:r>
            <w:r w:rsidRPr="00BB51F6">
              <w:rPr>
                <w:sz w:val="24"/>
                <w:szCs w:val="24"/>
                <w:lang w:val="sq-AL"/>
              </w:rPr>
              <w:t>shtrim dhe veshje me pllaka</w:t>
            </w:r>
          </w:p>
        </w:tc>
        <w:tc>
          <w:tcPr>
            <w:tcW w:w="1080" w:type="dxa"/>
          </w:tcPr>
          <w:p w14:paraId="3796E95C" w14:textId="581FDE6A" w:rsidR="00027065" w:rsidRPr="00BB51F6" w:rsidRDefault="00027065" w:rsidP="00F2759D">
            <w:pPr>
              <w:jc w:val="both"/>
              <w:rPr>
                <w:sz w:val="24"/>
                <w:szCs w:val="24"/>
                <w:lang w:val="sq-AL"/>
              </w:rPr>
            </w:pPr>
            <w:r w:rsidRPr="00BB51F6">
              <w:rPr>
                <w:sz w:val="24"/>
                <w:szCs w:val="24"/>
                <w:lang w:val="sq-AL"/>
              </w:rPr>
              <w:t>6</w:t>
            </w:r>
          </w:p>
        </w:tc>
        <w:tc>
          <w:tcPr>
            <w:tcW w:w="990" w:type="dxa"/>
          </w:tcPr>
          <w:p w14:paraId="33834A0F" w14:textId="1E78C131" w:rsidR="00027065" w:rsidRPr="00BB51F6" w:rsidRDefault="00027065" w:rsidP="00F2759D">
            <w:pPr>
              <w:jc w:val="both"/>
              <w:rPr>
                <w:sz w:val="24"/>
                <w:szCs w:val="24"/>
                <w:lang w:val="sq-AL"/>
              </w:rPr>
            </w:pPr>
            <w:r w:rsidRPr="00BB51F6">
              <w:rPr>
                <w:sz w:val="24"/>
                <w:szCs w:val="24"/>
                <w:lang w:val="sq-AL"/>
              </w:rPr>
              <w:t>3</w:t>
            </w:r>
          </w:p>
        </w:tc>
        <w:tc>
          <w:tcPr>
            <w:tcW w:w="990" w:type="dxa"/>
          </w:tcPr>
          <w:p w14:paraId="4EBD00E8" w14:textId="28CBE6E0" w:rsidR="00027065" w:rsidRPr="00BB51F6" w:rsidRDefault="00DA1C25" w:rsidP="00F2759D">
            <w:pPr>
              <w:jc w:val="both"/>
              <w:rPr>
                <w:sz w:val="24"/>
                <w:szCs w:val="24"/>
                <w:lang w:val="sq-AL"/>
              </w:rPr>
            </w:pPr>
            <w:r w:rsidRPr="00BB51F6">
              <w:rPr>
                <w:sz w:val="24"/>
                <w:szCs w:val="24"/>
                <w:lang w:val="sq-AL"/>
              </w:rPr>
              <w:t>1</w:t>
            </w:r>
          </w:p>
        </w:tc>
        <w:tc>
          <w:tcPr>
            <w:tcW w:w="1080" w:type="dxa"/>
          </w:tcPr>
          <w:p w14:paraId="43D8ADDB" w14:textId="3164DAA5" w:rsidR="00027065" w:rsidRPr="00BB51F6" w:rsidRDefault="00DA1C25" w:rsidP="00F2759D">
            <w:pPr>
              <w:jc w:val="both"/>
              <w:rPr>
                <w:sz w:val="24"/>
                <w:szCs w:val="24"/>
                <w:lang w:val="sq-AL"/>
              </w:rPr>
            </w:pPr>
            <w:r w:rsidRPr="00BB51F6">
              <w:rPr>
                <w:sz w:val="24"/>
                <w:szCs w:val="24"/>
                <w:lang w:val="sq-AL"/>
              </w:rPr>
              <w:t>1</w:t>
            </w:r>
          </w:p>
        </w:tc>
        <w:tc>
          <w:tcPr>
            <w:tcW w:w="1260" w:type="dxa"/>
          </w:tcPr>
          <w:p w14:paraId="6A9281C6" w14:textId="0524B96C" w:rsidR="00027065" w:rsidRPr="00BB51F6" w:rsidRDefault="00DA1C25" w:rsidP="00F2759D">
            <w:pPr>
              <w:jc w:val="both"/>
              <w:rPr>
                <w:sz w:val="24"/>
                <w:szCs w:val="24"/>
                <w:lang w:val="sq-AL"/>
              </w:rPr>
            </w:pPr>
            <w:r w:rsidRPr="00BB51F6">
              <w:rPr>
                <w:sz w:val="24"/>
                <w:szCs w:val="24"/>
                <w:lang w:val="sq-AL"/>
              </w:rPr>
              <w:t>1</w:t>
            </w:r>
          </w:p>
        </w:tc>
      </w:tr>
      <w:tr w:rsidR="00BB51F6" w:rsidRPr="00BB51F6" w14:paraId="6E6E54AE" w14:textId="77777777" w:rsidTr="00BF6C82">
        <w:tc>
          <w:tcPr>
            <w:tcW w:w="540" w:type="dxa"/>
          </w:tcPr>
          <w:p w14:paraId="0566E60C" w14:textId="5DA0EA7F" w:rsidR="00027065" w:rsidRPr="00BB51F6" w:rsidRDefault="00027065" w:rsidP="00F2759D">
            <w:pPr>
              <w:jc w:val="both"/>
              <w:rPr>
                <w:sz w:val="24"/>
                <w:szCs w:val="24"/>
                <w:lang w:val="sq-AL"/>
              </w:rPr>
            </w:pPr>
            <w:r w:rsidRPr="00BB51F6">
              <w:rPr>
                <w:sz w:val="24"/>
                <w:szCs w:val="24"/>
                <w:lang w:val="sq-AL"/>
              </w:rPr>
              <w:t>8</w:t>
            </w:r>
          </w:p>
        </w:tc>
        <w:tc>
          <w:tcPr>
            <w:tcW w:w="4320" w:type="dxa"/>
          </w:tcPr>
          <w:p w14:paraId="579416D3" w14:textId="5C519068" w:rsidR="00027065" w:rsidRPr="00BB51F6" w:rsidRDefault="00027065" w:rsidP="00F2759D">
            <w:pPr>
              <w:jc w:val="both"/>
              <w:rPr>
                <w:sz w:val="24"/>
                <w:szCs w:val="24"/>
                <w:lang w:val="de-CH"/>
              </w:rPr>
            </w:pPr>
            <w:r w:rsidRPr="00BB51F6">
              <w:rPr>
                <w:sz w:val="24"/>
                <w:szCs w:val="24"/>
                <w:lang w:val="de-CH"/>
              </w:rPr>
              <w:t>Teknika e punimeve</w:t>
            </w:r>
            <w:r w:rsidRPr="00BB51F6">
              <w:rPr>
                <w:sz w:val="24"/>
                <w:szCs w:val="24"/>
                <w:lang w:val="fi-FI"/>
              </w:rPr>
              <w:t xml:space="preserve"> </w:t>
            </w:r>
            <w:r w:rsidRPr="00BB51F6">
              <w:rPr>
                <w:sz w:val="24"/>
                <w:szCs w:val="24"/>
                <w:lang w:val="de-CH"/>
              </w:rPr>
              <w:t xml:space="preserve">në veshje fasadash              </w:t>
            </w:r>
          </w:p>
        </w:tc>
        <w:tc>
          <w:tcPr>
            <w:tcW w:w="1080" w:type="dxa"/>
          </w:tcPr>
          <w:p w14:paraId="673C8CE5" w14:textId="59A4753A" w:rsidR="00027065" w:rsidRPr="00BB51F6" w:rsidRDefault="00027065" w:rsidP="00F2759D">
            <w:pPr>
              <w:jc w:val="both"/>
              <w:rPr>
                <w:sz w:val="24"/>
                <w:szCs w:val="24"/>
                <w:lang w:val="sq-AL"/>
              </w:rPr>
            </w:pPr>
            <w:r w:rsidRPr="00BB51F6">
              <w:rPr>
                <w:sz w:val="24"/>
                <w:szCs w:val="24"/>
                <w:lang w:val="sq-AL"/>
              </w:rPr>
              <w:t>7</w:t>
            </w:r>
          </w:p>
        </w:tc>
        <w:tc>
          <w:tcPr>
            <w:tcW w:w="990" w:type="dxa"/>
          </w:tcPr>
          <w:p w14:paraId="18F60AC8" w14:textId="7D7F783B" w:rsidR="00027065" w:rsidRPr="00BB51F6" w:rsidRDefault="00DA1C25" w:rsidP="00F2759D">
            <w:pPr>
              <w:jc w:val="both"/>
              <w:rPr>
                <w:sz w:val="24"/>
                <w:szCs w:val="24"/>
                <w:lang w:val="sq-AL"/>
              </w:rPr>
            </w:pPr>
            <w:r w:rsidRPr="00BB51F6">
              <w:rPr>
                <w:sz w:val="24"/>
                <w:szCs w:val="24"/>
                <w:lang w:val="sq-AL"/>
              </w:rPr>
              <w:t>3</w:t>
            </w:r>
          </w:p>
        </w:tc>
        <w:tc>
          <w:tcPr>
            <w:tcW w:w="990" w:type="dxa"/>
          </w:tcPr>
          <w:p w14:paraId="3208491D" w14:textId="6CEA10AA" w:rsidR="00027065" w:rsidRPr="00BB51F6" w:rsidRDefault="00DA1C25" w:rsidP="00F2759D">
            <w:pPr>
              <w:jc w:val="both"/>
              <w:rPr>
                <w:sz w:val="24"/>
                <w:szCs w:val="24"/>
                <w:lang w:val="sq-AL"/>
              </w:rPr>
            </w:pPr>
            <w:r w:rsidRPr="00BB51F6">
              <w:rPr>
                <w:sz w:val="24"/>
                <w:szCs w:val="24"/>
                <w:lang w:val="sq-AL"/>
              </w:rPr>
              <w:t>1</w:t>
            </w:r>
          </w:p>
        </w:tc>
        <w:tc>
          <w:tcPr>
            <w:tcW w:w="1080" w:type="dxa"/>
          </w:tcPr>
          <w:p w14:paraId="02E9A8B1" w14:textId="62C11023" w:rsidR="00027065" w:rsidRPr="00BB51F6" w:rsidRDefault="00DA1C25" w:rsidP="00F2759D">
            <w:pPr>
              <w:jc w:val="both"/>
              <w:rPr>
                <w:sz w:val="24"/>
                <w:szCs w:val="24"/>
                <w:lang w:val="sq-AL"/>
              </w:rPr>
            </w:pPr>
            <w:r w:rsidRPr="00BB51F6">
              <w:rPr>
                <w:sz w:val="24"/>
                <w:szCs w:val="24"/>
                <w:lang w:val="sq-AL"/>
              </w:rPr>
              <w:t>2</w:t>
            </w:r>
          </w:p>
        </w:tc>
        <w:tc>
          <w:tcPr>
            <w:tcW w:w="1260" w:type="dxa"/>
          </w:tcPr>
          <w:p w14:paraId="58F948E5" w14:textId="611C821D" w:rsidR="00027065" w:rsidRPr="00BB51F6" w:rsidRDefault="00472E03" w:rsidP="00F2759D">
            <w:pPr>
              <w:jc w:val="both"/>
              <w:rPr>
                <w:sz w:val="24"/>
                <w:szCs w:val="24"/>
                <w:lang w:val="sq-AL"/>
              </w:rPr>
            </w:pPr>
            <w:r w:rsidRPr="00BB51F6">
              <w:rPr>
                <w:sz w:val="24"/>
                <w:szCs w:val="24"/>
                <w:lang w:val="sq-AL"/>
              </w:rPr>
              <w:t>0</w:t>
            </w:r>
          </w:p>
        </w:tc>
      </w:tr>
      <w:tr w:rsidR="00BB51F6" w:rsidRPr="00BB51F6" w14:paraId="6B20580F" w14:textId="77777777" w:rsidTr="00BF6C82">
        <w:tc>
          <w:tcPr>
            <w:tcW w:w="540" w:type="dxa"/>
          </w:tcPr>
          <w:p w14:paraId="64209B8E" w14:textId="0150ED7F" w:rsidR="00027065" w:rsidRPr="00BB51F6" w:rsidRDefault="00027065" w:rsidP="00F2759D">
            <w:pPr>
              <w:jc w:val="both"/>
              <w:rPr>
                <w:sz w:val="24"/>
                <w:szCs w:val="24"/>
                <w:lang w:val="sq-AL"/>
              </w:rPr>
            </w:pPr>
            <w:r w:rsidRPr="00BB51F6">
              <w:rPr>
                <w:sz w:val="24"/>
                <w:szCs w:val="24"/>
                <w:lang w:val="sq-AL"/>
              </w:rPr>
              <w:lastRenderedPageBreak/>
              <w:t>9</w:t>
            </w:r>
          </w:p>
        </w:tc>
        <w:tc>
          <w:tcPr>
            <w:tcW w:w="4320" w:type="dxa"/>
          </w:tcPr>
          <w:p w14:paraId="51FC72E6" w14:textId="0867B167" w:rsidR="00027065" w:rsidRPr="00BB51F6" w:rsidRDefault="00027065" w:rsidP="00F2759D">
            <w:pPr>
              <w:jc w:val="both"/>
              <w:rPr>
                <w:sz w:val="24"/>
                <w:szCs w:val="24"/>
                <w:lang w:val="de-CH"/>
              </w:rPr>
            </w:pPr>
            <w:r w:rsidRPr="00BB51F6">
              <w:rPr>
                <w:sz w:val="24"/>
                <w:szCs w:val="24"/>
                <w:lang w:val="de-CH"/>
              </w:rPr>
              <w:t>Teknika e punimeve</w:t>
            </w:r>
            <w:r w:rsidRPr="00BB51F6">
              <w:rPr>
                <w:sz w:val="24"/>
                <w:szCs w:val="24"/>
                <w:lang w:val="sq-AL"/>
              </w:rPr>
              <w:t xml:space="preserve"> </w:t>
            </w:r>
            <w:r w:rsidRPr="00BB51F6">
              <w:rPr>
                <w:sz w:val="24"/>
                <w:szCs w:val="24"/>
                <w:lang w:val="de-CH"/>
              </w:rPr>
              <w:t>në nd</w:t>
            </w:r>
            <w:r w:rsidRPr="00BB51F6">
              <w:rPr>
                <w:sz w:val="24"/>
                <w:szCs w:val="24"/>
                <w:lang w:val="sq-AL"/>
              </w:rPr>
              <w:t>ërtim çatie dhe tarrace</w:t>
            </w:r>
          </w:p>
        </w:tc>
        <w:tc>
          <w:tcPr>
            <w:tcW w:w="1080" w:type="dxa"/>
          </w:tcPr>
          <w:p w14:paraId="5CD0B300" w14:textId="1532216B" w:rsidR="00027065" w:rsidRPr="00BB51F6" w:rsidRDefault="00027065" w:rsidP="00F2759D">
            <w:pPr>
              <w:jc w:val="both"/>
              <w:rPr>
                <w:sz w:val="24"/>
                <w:szCs w:val="24"/>
                <w:lang w:val="sq-AL"/>
              </w:rPr>
            </w:pPr>
            <w:r w:rsidRPr="00BB51F6">
              <w:rPr>
                <w:sz w:val="24"/>
                <w:szCs w:val="24"/>
                <w:lang w:val="sq-AL"/>
              </w:rPr>
              <w:t>4</w:t>
            </w:r>
          </w:p>
        </w:tc>
        <w:tc>
          <w:tcPr>
            <w:tcW w:w="990" w:type="dxa"/>
          </w:tcPr>
          <w:p w14:paraId="4D6FF1D9" w14:textId="020B06E5" w:rsidR="00027065" w:rsidRPr="00BB51F6" w:rsidRDefault="00027065" w:rsidP="00F2759D">
            <w:pPr>
              <w:jc w:val="both"/>
              <w:rPr>
                <w:sz w:val="24"/>
                <w:szCs w:val="24"/>
                <w:lang w:val="sq-AL"/>
              </w:rPr>
            </w:pPr>
            <w:r w:rsidRPr="00BB51F6">
              <w:rPr>
                <w:sz w:val="24"/>
                <w:szCs w:val="24"/>
                <w:lang w:val="sq-AL"/>
              </w:rPr>
              <w:t>2</w:t>
            </w:r>
          </w:p>
        </w:tc>
        <w:tc>
          <w:tcPr>
            <w:tcW w:w="990" w:type="dxa"/>
          </w:tcPr>
          <w:p w14:paraId="5A9DEC6B" w14:textId="36426F19" w:rsidR="00027065" w:rsidRPr="00BB51F6" w:rsidRDefault="00DA1C25" w:rsidP="00F2759D">
            <w:pPr>
              <w:jc w:val="both"/>
              <w:rPr>
                <w:sz w:val="24"/>
                <w:szCs w:val="24"/>
                <w:lang w:val="sq-AL"/>
              </w:rPr>
            </w:pPr>
            <w:r w:rsidRPr="00BB51F6">
              <w:rPr>
                <w:sz w:val="24"/>
                <w:szCs w:val="24"/>
                <w:lang w:val="sq-AL"/>
              </w:rPr>
              <w:t>1</w:t>
            </w:r>
          </w:p>
        </w:tc>
        <w:tc>
          <w:tcPr>
            <w:tcW w:w="1080" w:type="dxa"/>
          </w:tcPr>
          <w:p w14:paraId="7783B5DC" w14:textId="2DACCFC0" w:rsidR="00027065" w:rsidRPr="00BB51F6" w:rsidRDefault="00DA1C25" w:rsidP="00F2759D">
            <w:pPr>
              <w:jc w:val="both"/>
              <w:rPr>
                <w:sz w:val="24"/>
                <w:szCs w:val="24"/>
                <w:lang w:val="sq-AL"/>
              </w:rPr>
            </w:pPr>
            <w:r w:rsidRPr="00BB51F6">
              <w:rPr>
                <w:sz w:val="24"/>
                <w:szCs w:val="24"/>
                <w:lang w:val="sq-AL"/>
              </w:rPr>
              <w:t>1</w:t>
            </w:r>
          </w:p>
        </w:tc>
        <w:tc>
          <w:tcPr>
            <w:tcW w:w="1260" w:type="dxa"/>
          </w:tcPr>
          <w:p w14:paraId="12E4B5D5" w14:textId="1DB88122" w:rsidR="00027065" w:rsidRPr="00BB51F6" w:rsidRDefault="00472E03" w:rsidP="00F2759D">
            <w:pPr>
              <w:jc w:val="both"/>
              <w:rPr>
                <w:sz w:val="24"/>
                <w:szCs w:val="24"/>
                <w:lang w:val="sq-AL"/>
              </w:rPr>
            </w:pPr>
            <w:r w:rsidRPr="00BB51F6">
              <w:rPr>
                <w:sz w:val="24"/>
                <w:szCs w:val="24"/>
                <w:lang w:val="sq-AL"/>
              </w:rPr>
              <w:t>0</w:t>
            </w:r>
          </w:p>
        </w:tc>
      </w:tr>
      <w:tr w:rsidR="00BB51F6" w:rsidRPr="00BB51F6" w14:paraId="612B1CC0" w14:textId="77777777" w:rsidTr="00BF6C82">
        <w:tc>
          <w:tcPr>
            <w:tcW w:w="540" w:type="dxa"/>
          </w:tcPr>
          <w:p w14:paraId="06D6FA7E" w14:textId="18B3CF12" w:rsidR="00027065" w:rsidRPr="00BB51F6" w:rsidRDefault="00027065" w:rsidP="00F2759D">
            <w:pPr>
              <w:jc w:val="both"/>
              <w:rPr>
                <w:sz w:val="24"/>
                <w:szCs w:val="24"/>
                <w:lang w:val="sq-AL"/>
              </w:rPr>
            </w:pPr>
            <w:r w:rsidRPr="00BB51F6">
              <w:rPr>
                <w:sz w:val="24"/>
                <w:szCs w:val="24"/>
                <w:lang w:val="sq-AL"/>
              </w:rPr>
              <w:t>10</w:t>
            </w:r>
          </w:p>
        </w:tc>
        <w:tc>
          <w:tcPr>
            <w:tcW w:w="4320" w:type="dxa"/>
          </w:tcPr>
          <w:p w14:paraId="00547304" w14:textId="6B8CB776" w:rsidR="00027065" w:rsidRPr="00BB51F6" w:rsidRDefault="00027065" w:rsidP="00F2759D">
            <w:pPr>
              <w:jc w:val="both"/>
              <w:rPr>
                <w:sz w:val="24"/>
                <w:szCs w:val="24"/>
                <w:lang w:val="de-CH"/>
              </w:rPr>
            </w:pPr>
            <w:r w:rsidRPr="00BB51F6">
              <w:rPr>
                <w:sz w:val="24"/>
                <w:szCs w:val="24"/>
                <w:lang w:val="de-CH"/>
              </w:rPr>
              <w:t>Teknika e punimeve</w:t>
            </w:r>
            <w:r w:rsidRPr="00BB51F6">
              <w:rPr>
                <w:sz w:val="24"/>
                <w:szCs w:val="24"/>
                <w:lang w:val="sq-AL"/>
              </w:rPr>
              <w:t xml:space="preserve"> në ndërtim rrugësh           </w:t>
            </w:r>
          </w:p>
        </w:tc>
        <w:tc>
          <w:tcPr>
            <w:tcW w:w="1080" w:type="dxa"/>
          </w:tcPr>
          <w:p w14:paraId="42CD1F9E" w14:textId="3F38B633" w:rsidR="00027065" w:rsidRPr="00BB51F6" w:rsidRDefault="00027065" w:rsidP="00F2759D">
            <w:pPr>
              <w:jc w:val="both"/>
              <w:rPr>
                <w:sz w:val="24"/>
                <w:szCs w:val="24"/>
                <w:lang w:val="sq-AL"/>
              </w:rPr>
            </w:pPr>
            <w:r w:rsidRPr="00BB51F6">
              <w:rPr>
                <w:sz w:val="24"/>
                <w:szCs w:val="24"/>
                <w:lang w:val="sq-AL"/>
              </w:rPr>
              <w:t>5</w:t>
            </w:r>
          </w:p>
        </w:tc>
        <w:tc>
          <w:tcPr>
            <w:tcW w:w="990" w:type="dxa"/>
          </w:tcPr>
          <w:p w14:paraId="5242CEF5" w14:textId="5B164445" w:rsidR="00027065" w:rsidRPr="00BB51F6" w:rsidRDefault="00DA1C25" w:rsidP="00F2759D">
            <w:pPr>
              <w:jc w:val="both"/>
              <w:rPr>
                <w:sz w:val="24"/>
                <w:szCs w:val="24"/>
                <w:lang w:val="sq-AL"/>
              </w:rPr>
            </w:pPr>
            <w:r w:rsidRPr="00BB51F6">
              <w:rPr>
                <w:sz w:val="24"/>
                <w:szCs w:val="24"/>
                <w:lang w:val="sq-AL"/>
              </w:rPr>
              <w:t>2</w:t>
            </w:r>
          </w:p>
        </w:tc>
        <w:tc>
          <w:tcPr>
            <w:tcW w:w="990" w:type="dxa"/>
          </w:tcPr>
          <w:p w14:paraId="680A7E12" w14:textId="59AABF08" w:rsidR="00027065" w:rsidRPr="00BB51F6" w:rsidRDefault="00DA1C25" w:rsidP="00F2759D">
            <w:pPr>
              <w:jc w:val="both"/>
              <w:rPr>
                <w:sz w:val="24"/>
                <w:szCs w:val="24"/>
                <w:lang w:val="sq-AL"/>
              </w:rPr>
            </w:pPr>
            <w:r w:rsidRPr="00BB51F6">
              <w:rPr>
                <w:sz w:val="24"/>
                <w:szCs w:val="24"/>
                <w:lang w:val="sq-AL"/>
              </w:rPr>
              <w:t>1</w:t>
            </w:r>
          </w:p>
        </w:tc>
        <w:tc>
          <w:tcPr>
            <w:tcW w:w="1080" w:type="dxa"/>
          </w:tcPr>
          <w:p w14:paraId="7593560C" w14:textId="066F7E49" w:rsidR="00027065" w:rsidRPr="00BB51F6" w:rsidRDefault="00DA1C25" w:rsidP="00F2759D">
            <w:pPr>
              <w:jc w:val="both"/>
              <w:rPr>
                <w:sz w:val="24"/>
                <w:szCs w:val="24"/>
                <w:lang w:val="sq-AL"/>
              </w:rPr>
            </w:pPr>
            <w:r w:rsidRPr="00BB51F6">
              <w:rPr>
                <w:sz w:val="24"/>
                <w:szCs w:val="24"/>
                <w:lang w:val="sq-AL"/>
              </w:rPr>
              <w:t>1</w:t>
            </w:r>
          </w:p>
        </w:tc>
        <w:tc>
          <w:tcPr>
            <w:tcW w:w="1260" w:type="dxa"/>
          </w:tcPr>
          <w:p w14:paraId="3058FE93" w14:textId="4A3EACB9" w:rsidR="00027065" w:rsidRPr="00BB51F6" w:rsidRDefault="00472E03" w:rsidP="00F2759D">
            <w:pPr>
              <w:jc w:val="both"/>
              <w:rPr>
                <w:sz w:val="24"/>
                <w:szCs w:val="24"/>
                <w:lang w:val="sq-AL"/>
              </w:rPr>
            </w:pPr>
            <w:r w:rsidRPr="00BB51F6">
              <w:rPr>
                <w:sz w:val="24"/>
                <w:szCs w:val="24"/>
                <w:lang w:val="sq-AL"/>
              </w:rPr>
              <w:t>0</w:t>
            </w:r>
          </w:p>
        </w:tc>
      </w:tr>
      <w:tr w:rsidR="00BB51F6" w:rsidRPr="00BB51F6" w14:paraId="2FF20C19" w14:textId="77777777" w:rsidTr="00BF6C82">
        <w:tc>
          <w:tcPr>
            <w:tcW w:w="540" w:type="dxa"/>
          </w:tcPr>
          <w:p w14:paraId="38734A2D" w14:textId="2F26B298" w:rsidR="00B12C9C" w:rsidRPr="00BB51F6" w:rsidRDefault="00B12C9C" w:rsidP="00F2759D">
            <w:pPr>
              <w:jc w:val="both"/>
              <w:rPr>
                <w:b/>
                <w:sz w:val="24"/>
                <w:szCs w:val="24"/>
                <w:lang w:val="sq-AL"/>
              </w:rPr>
            </w:pPr>
          </w:p>
        </w:tc>
        <w:tc>
          <w:tcPr>
            <w:tcW w:w="4320" w:type="dxa"/>
          </w:tcPr>
          <w:p w14:paraId="39F17FF5" w14:textId="77777777" w:rsidR="00B12C9C" w:rsidRPr="00BB51F6" w:rsidRDefault="00B12C9C" w:rsidP="00F2759D">
            <w:pPr>
              <w:jc w:val="both"/>
              <w:rPr>
                <w:b/>
                <w:sz w:val="24"/>
                <w:szCs w:val="24"/>
                <w:lang w:val="sq-AL"/>
              </w:rPr>
            </w:pPr>
            <w:r w:rsidRPr="00BB51F6">
              <w:rPr>
                <w:b/>
                <w:sz w:val="24"/>
                <w:szCs w:val="24"/>
                <w:lang w:val="sq-AL"/>
              </w:rPr>
              <w:t>TOTALI</w:t>
            </w:r>
          </w:p>
        </w:tc>
        <w:tc>
          <w:tcPr>
            <w:tcW w:w="1080" w:type="dxa"/>
          </w:tcPr>
          <w:p w14:paraId="00C6AB28" w14:textId="77777777" w:rsidR="00B12C9C" w:rsidRPr="00BB51F6" w:rsidRDefault="00B12C9C" w:rsidP="00F2759D">
            <w:pPr>
              <w:jc w:val="both"/>
              <w:rPr>
                <w:b/>
                <w:sz w:val="24"/>
                <w:szCs w:val="24"/>
                <w:lang w:val="sq-AL"/>
              </w:rPr>
            </w:pPr>
            <w:r w:rsidRPr="00BB51F6">
              <w:rPr>
                <w:b/>
                <w:sz w:val="24"/>
                <w:szCs w:val="24"/>
                <w:lang w:val="sq-AL"/>
              </w:rPr>
              <w:t>100%</w:t>
            </w:r>
          </w:p>
        </w:tc>
        <w:tc>
          <w:tcPr>
            <w:tcW w:w="990" w:type="dxa"/>
          </w:tcPr>
          <w:p w14:paraId="60A0C624" w14:textId="77777777" w:rsidR="00B12C9C" w:rsidRPr="00BB51F6" w:rsidRDefault="00B12C9C" w:rsidP="00F2759D">
            <w:pPr>
              <w:jc w:val="both"/>
              <w:rPr>
                <w:b/>
                <w:sz w:val="24"/>
                <w:szCs w:val="24"/>
                <w:lang w:val="sq-AL"/>
              </w:rPr>
            </w:pPr>
            <w:r w:rsidRPr="00BB51F6">
              <w:rPr>
                <w:b/>
                <w:sz w:val="24"/>
                <w:szCs w:val="24"/>
                <w:lang w:val="sq-AL"/>
              </w:rPr>
              <w:t>50 pikë</w:t>
            </w:r>
          </w:p>
        </w:tc>
        <w:tc>
          <w:tcPr>
            <w:tcW w:w="990" w:type="dxa"/>
          </w:tcPr>
          <w:p w14:paraId="12DE3E28" w14:textId="77777777" w:rsidR="00B12C9C" w:rsidRPr="00BB51F6" w:rsidRDefault="00B12C9C" w:rsidP="00F2759D">
            <w:pPr>
              <w:jc w:val="both"/>
              <w:rPr>
                <w:b/>
                <w:sz w:val="24"/>
                <w:szCs w:val="24"/>
                <w:lang w:val="sq-AL"/>
              </w:rPr>
            </w:pPr>
            <w:r w:rsidRPr="00BB51F6">
              <w:rPr>
                <w:b/>
                <w:sz w:val="24"/>
                <w:szCs w:val="24"/>
                <w:lang w:val="sq-AL"/>
              </w:rPr>
              <w:t>20 pikë</w:t>
            </w:r>
          </w:p>
        </w:tc>
        <w:tc>
          <w:tcPr>
            <w:tcW w:w="1080" w:type="dxa"/>
          </w:tcPr>
          <w:p w14:paraId="730332C2" w14:textId="77777777" w:rsidR="00B12C9C" w:rsidRPr="00BB51F6" w:rsidRDefault="00B12C9C" w:rsidP="00F2759D">
            <w:pPr>
              <w:jc w:val="both"/>
              <w:rPr>
                <w:b/>
                <w:sz w:val="24"/>
                <w:szCs w:val="24"/>
                <w:lang w:val="sq-AL"/>
              </w:rPr>
            </w:pPr>
            <w:r w:rsidRPr="00BB51F6">
              <w:rPr>
                <w:b/>
                <w:sz w:val="24"/>
                <w:szCs w:val="24"/>
                <w:lang w:val="sq-AL"/>
              </w:rPr>
              <w:t>20 pikë</w:t>
            </w:r>
          </w:p>
        </w:tc>
        <w:tc>
          <w:tcPr>
            <w:tcW w:w="1260" w:type="dxa"/>
          </w:tcPr>
          <w:p w14:paraId="5CBF3F73" w14:textId="77777777" w:rsidR="00B12C9C" w:rsidRPr="00BB51F6" w:rsidRDefault="00B12C9C" w:rsidP="00F2759D">
            <w:pPr>
              <w:jc w:val="both"/>
              <w:rPr>
                <w:b/>
                <w:sz w:val="24"/>
                <w:szCs w:val="24"/>
                <w:lang w:val="sq-AL"/>
              </w:rPr>
            </w:pPr>
            <w:r w:rsidRPr="00BB51F6">
              <w:rPr>
                <w:b/>
                <w:sz w:val="24"/>
                <w:szCs w:val="24"/>
                <w:lang w:val="sq-AL"/>
              </w:rPr>
              <w:t>10 pikë</w:t>
            </w:r>
          </w:p>
        </w:tc>
      </w:tr>
    </w:tbl>
    <w:p w14:paraId="73C6F571" w14:textId="77777777" w:rsidR="00B12C9C" w:rsidRPr="00BB51F6" w:rsidRDefault="00B12C9C" w:rsidP="00F2759D">
      <w:pPr>
        <w:jc w:val="both"/>
        <w:rPr>
          <w:b/>
          <w:sz w:val="24"/>
          <w:szCs w:val="24"/>
          <w:lang w:val="sq-AL"/>
        </w:rPr>
      </w:pPr>
    </w:p>
    <w:p w14:paraId="32C2F281" w14:textId="77777777" w:rsidR="00B12C9C" w:rsidRPr="00BB51F6" w:rsidRDefault="00B12C9C" w:rsidP="00F2759D">
      <w:pPr>
        <w:jc w:val="both"/>
        <w:rPr>
          <w:sz w:val="24"/>
          <w:szCs w:val="24"/>
          <w:lang w:val="sq-AL"/>
        </w:rPr>
      </w:pPr>
      <w:r w:rsidRPr="00BB51F6">
        <w:rPr>
          <w:sz w:val="24"/>
          <w:szCs w:val="24"/>
          <w:lang w:val="sq-AL"/>
        </w:rPr>
        <w:t>Përcaktimi i pikëve për çdo njësi testi bëhet duke pasur parasysh tipin e njësisë së testit. Kështu, njësitë e testit me zgjedhje të shumëfishtë marrin 1 (një) pikë përkundrejt përgjigjes së paracaktuar të saktë, por mund të marrin edhe 2 (dy) pikë në se përmbajnë jo thjesht rikujtim por edhe analizë dhe llogaritje; njësitë me përgjigje të hapur marrin aq pikë sa kërkesa kanë brenda për brenda tyre (duke mbajtur parasysh edhe argumentimin nga nxënësi); njësitë me përgjigje të kufizuar dhe llojet e tjera të njësive të përfshira në test, marrin aq pikë sa gjykohet nga grupi hartues dhe kjo lidhet me kërkesat që parashtrohen në pyetje dhe niveli i vështirësisë.</w:t>
      </w:r>
    </w:p>
    <w:p w14:paraId="7BDDFB7A" w14:textId="77777777" w:rsidR="00B12C9C" w:rsidRPr="00BB51F6" w:rsidRDefault="00B12C9C" w:rsidP="00F2759D">
      <w:pPr>
        <w:jc w:val="both"/>
        <w:rPr>
          <w:sz w:val="24"/>
          <w:szCs w:val="24"/>
          <w:lang w:val="sq-AL"/>
        </w:rPr>
      </w:pPr>
    </w:p>
    <w:p w14:paraId="0E057581" w14:textId="77777777" w:rsidR="00B12C9C" w:rsidRPr="00BB51F6" w:rsidRDefault="00B12C9C" w:rsidP="00F2759D">
      <w:pPr>
        <w:jc w:val="both"/>
        <w:rPr>
          <w:sz w:val="24"/>
          <w:szCs w:val="24"/>
          <w:lang w:val="sq-AL"/>
        </w:rPr>
      </w:pPr>
    </w:p>
    <w:p w14:paraId="027984D9" w14:textId="77777777" w:rsidR="00B12C9C" w:rsidRPr="00BB51F6" w:rsidRDefault="00B12C9C" w:rsidP="00F2759D">
      <w:pPr>
        <w:jc w:val="both"/>
        <w:rPr>
          <w:b/>
          <w:sz w:val="24"/>
          <w:szCs w:val="24"/>
          <w:lang w:val="sq-AL"/>
        </w:rPr>
      </w:pPr>
      <w:r w:rsidRPr="00BB51F6">
        <w:rPr>
          <w:b/>
          <w:sz w:val="24"/>
          <w:szCs w:val="24"/>
          <w:lang w:val="sq-AL"/>
        </w:rPr>
        <w:t>Së fundi, skema e vendosjes së notës kundrejt pikëve të fituara rekomandohet të jetë si më poshtë:</w:t>
      </w:r>
    </w:p>
    <w:p w14:paraId="0AEA280A" w14:textId="77777777" w:rsidR="00B12C9C" w:rsidRPr="00BB51F6" w:rsidRDefault="00B12C9C" w:rsidP="00F2759D">
      <w:pPr>
        <w:jc w:val="both"/>
        <w:rPr>
          <w:sz w:val="24"/>
          <w:szCs w:val="24"/>
          <w:lang w:val="sq-AL"/>
        </w:rPr>
      </w:pPr>
    </w:p>
    <w:p w14:paraId="540ECBBE" w14:textId="77777777" w:rsidR="00B12C9C" w:rsidRPr="00BB51F6" w:rsidRDefault="00B12C9C" w:rsidP="00F2759D">
      <w:pPr>
        <w:jc w:val="both"/>
        <w:rPr>
          <w:sz w:val="24"/>
          <w:szCs w:val="24"/>
          <w:lang w:val="sq-AL"/>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BB51F6" w:rsidRPr="00BB51F6" w14:paraId="118D6B69" w14:textId="77777777" w:rsidTr="00C031C2">
        <w:tc>
          <w:tcPr>
            <w:tcW w:w="2520" w:type="dxa"/>
          </w:tcPr>
          <w:p w14:paraId="56AB2D20"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Pikët e fituara</w:t>
            </w:r>
          </w:p>
        </w:tc>
        <w:tc>
          <w:tcPr>
            <w:tcW w:w="2040" w:type="dxa"/>
          </w:tcPr>
          <w:p w14:paraId="7FEF11DE"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Notat</w:t>
            </w:r>
          </w:p>
        </w:tc>
      </w:tr>
      <w:tr w:rsidR="00BB51F6" w:rsidRPr="00BB51F6" w14:paraId="10343D50" w14:textId="77777777" w:rsidTr="00C031C2">
        <w:tc>
          <w:tcPr>
            <w:tcW w:w="2520" w:type="dxa"/>
          </w:tcPr>
          <w:p w14:paraId="795E5510"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0 - 20</w:t>
            </w:r>
          </w:p>
        </w:tc>
        <w:tc>
          <w:tcPr>
            <w:tcW w:w="2040" w:type="dxa"/>
          </w:tcPr>
          <w:p w14:paraId="32F23050"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4</w:t>
            </w:r>
          </w:p>
        </w:tc>
      </w:tr>
      <w:tr w:rsidR="00BB51F6" w:rsidRPr="00BB51F6" w14:paraId="1CD3FC29" w14:textId="77777777" w:rsidTr="00C031C2">
        <w:tc>
          <w:tcPr>
            <w:tcW w:w="2520" w:type="dxa"/>
          </w:tcPr>
          <w:p w14:paraId="3F20EE25"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21 - 25</w:t>
            </w:r>
          </w:p>
        </w:tc>
        <w:tc>
          <w:tcPr>
            <w:tcW w:w="2040" w:type="dxa"/>
          </w:tcPr>
          <w:p w14:paraId="6D5CD13D"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5</w:t>
            </w:r>
          </w:p>
        </w:tc>
      </w:tr>
      <w:tr w:rsidR="00BB51F6" w:rsidRPr="00BB51F6" w14:paraId="1A2C9109" w14:textId="77777777" w:rsidTr="00C031C2">
        <w:tc>
          <w:tcPr>
            <w:tcW w:w="2520" w:type="dxa"/>
          </w:tcPr>
          <w:p w14:paraId="0B7D730F"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26 - 30</w:t>
            </w:r>
          </w:p>
        </w:tc>
        <w:tc>
          <w:tcPr>
            <w:tcW w:w="2040" w:type="dxa"/>
          </w:tcPr>
          <w:p w14:paraId="66B3C8D5"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6</w:t>
            </w:r>
          </w:p>
        </w:tc>
      </w:tr>
      <w:tr w:rsidR="00BB51F6" w:rsidRPr="00BB51F6" w14:paraId="5C04DE9D" w14:textId="77777777" w:rsidTr="00C031C2">
        <w:tc>
          <w:tcPr>
            <w:tcW w:w="2520" w:type="dxa"/>
          </w:tcPr>
          <w:p w14:paraId="3AC4D133"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31 – 35</w:t>
            </w:r>
          </w:p>
        </w:tc>
        <w:tc>
          <w:tcPr>
            <w:tcW w:w="2040" w:type="dxa"/>
          </w:tcPr>
          <w:p w14:paraId="2B9A5D95"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7</w:t>
            </w:r>
          </w:p>
        </w:tc>
      </w:tr>
      <w:tr w:rsidR="00BB51F6" w:rsidRPr="00BB51F6" w14:paraId="01BDFC8D" w14:textId="77777777" w:rsidTr="00C031C2">
        <w:tc>
          <w:tcPr>
            <w:tcW w:w="2520" w:type="dxa"/>
          </w:tcPr>
          <w:p w14:paraId="41DD23CC"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36 - 40</w:t>
            </w:r>
          </w:p>
        </w:tc>
        <w:tc>
          <w:tcPr>
            <w:tcW w:w="2040" w:type="dxa"/>
          </w:tcPr>
          <w:p w14:paraId="5BB31F20"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8</w:t>
            </w:r>
          </w:p>
        </w:tc>
      </w:tr>
      <w:tr w:rsidR="00BB51F6" w:rsidRPr="00BB51F6" w14:paraId="5E78CB44" w14:textId="77777777" w:rsidTr="00C031C2">
        <w:tc>
          <w:tcPr>
            <w:tcW w:w="2520" w:type="dxa"/>
          </w:tcPr>
          <w:p w14:paraId="708E4C3E"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41 - 45</w:t>
            </w:r>
          </w:p>
        </w:tc>
        <w:tc>
          <w:tcPr>
            <w:tcW w:w="2040" w:type="dxa"/>
          </w:tcPr>
          <w:p w14:paraId="1E0FC803"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9</w:t>
            </w:r>
          </w:p>
        </w:tc>
      </w:tr>
      <w:tr w:rsidR="00B12C9C" w:rsidRPr="00BB51F6" w14:paraId="0C4FC384" w14:textId="77777777" w:rsidTr="00C031C2">
        <w:tc>
          <w:tcPr>
            <w:tcW w:w="2520" w:type="dxa"/>
          </w:tcPr>
          <w:p w14:paraId="5B1AE809"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46 - 50</w:t>
            </w:r>
          </w:p>
        </w:tc>
        <w:tc>
          <w:tcPr>
            <w:tcW w:w="2040" w:type="dxa"/>
          </w:tcPr>
          <w:p w14:paraId="32449689" w14:textId="77777777" w:rsidR="00B12C9C" w:rsidRPr="00BB51F6" w:rsidRDefault="00B12C9C" w:rsidP="00F2759D">
            <w:pPr>
              <w:tabs>
                <w:tab w:val="center" w:pos="4320"/>
                <w:tab w:val="right" w:pos="8640"/>
              </w:tabs>
              <w:jc w:val="both"/>
              <w:rPr>
                <w:b/>
                <w:sz w:val="24"/>
                <w:szCs w:val="24"/>
                <w:lang w:val="sq-AL"/>
              </w:rPr>
            </w:pPr>
            <w:r w:rsidRPr="00BB51F6">
              <w:rPr>
                <w:b/>
                <w:sz w:val="24"/>
                <w:szCs w:val="24"/>
                <w:lang w:val="sq-AL"/>
              </w:rPr>
              <w:t xml:space="preserve">            10</w:t>
            </w:r>
          </w:p>
        </w:tc>
      </w:tr>
    </w:tbl>
    <w:p w14:paraId="1AFDF850" w14:textId="77777777" w:rsidR="00B12C9C" w:rsidRPr="00BB51F6" w:rsidRDefault="00B12C9C" w:rsidP="00F2759D">
      <w:pPr>
        <w:jc w:val="both"/>
        <w:rPr>
          <w:b/>
          <w:sz w:val="24"/>
          <w:szCs w:val="24"/>
          <w:lang w:val="sq-AL"/>
        </w:rPr>
      </w:pPr>
    </w:p>
    <w:p w14:paraId="1C2BCB8A" w14:textId="77777777" w:rsidR="00B12C9C" w:rsidRPr="00BB51F6" w:rsidRDefault="00B12C9C" w:rsidP="00F2759D">
      <w:pPr>
        <w:jc w:val="both"/>
        <w:rPr>
          <w:b/>
          <w:sz w:val="24"/>
          <w:szCs w:val="24"/>
          <w:lang w:val="sq-AL"/>
        </w:rPr>
      </w:pPr>
    </w:p>
    <w:p w14:paraId="027497F4" w14:textId="77777777" w:rsidR="00FF75DB" w:rsidRPr="00BB51F6" w:rsidRDefault="00FF75DB" w:rsidP="00F2759D">
      <w:pPr>
        <w:jc w:val="both"/>
        <w:rPr>
          <w:b/>
          <w:sz w:val="24"/>
          <w:szCs w:val="24"/>
          <w:lang w:val="sq-AL"/>
        </w:rPr>
      </w:pPr>
    </w:p>
    <w:p w14:paraId="4DF61560" w14:textId="77777777" w:rsidR="00FF75DB" w:rsidRPr="00BB51F6" w:rsidRDefault="00FF75DB" w:rsidP="00F2759D">
      <w:pPr>
        <w:jc w:val="both"/>
        <w:rPr>
          <w:b/>
          <w:sz w:val="24"/>
          <w:szCs w:val="24"/>
          <w:lang w:val="sq-AL"/>
        </w:rPr>
      </w:pPr>
      <w:r w:rsidRPr="00BB51F6">
        <w:rPr>
          <w:b/>
          <w:sz w:val="24"/>
          <w:szCs w:val="24"/>
          <w:lang w:val="sq-AL"/>
        </w:rPr>
        <w:t>B. Programi orientues për Provimin e Praktikës Profesionale të integruar</w:t>
      </w:r>
    </w:p>
    <w:p w14:paraId="749EE462" w14:textId="77777777" w:rsidR="00FF75DB" w:rsidRPr="00BB51F6" w:rsidRDefault="00FF75DB" w:rsidP="00F2759D">
      <w:pPr>
        <w:jc w:val="both"/>
        <w:rPr>
          <w:sz w:val="24"/>
          <w:szCs w:val="24"/>
          <w:lang w:val="sq-AL"/>
        </w:rPr>
      </w:pPr>
    </w:p>
    <w:p w14:paraId="0EAC72A6" w14:textId="77777777" w:rsidR="00FF75DB" w:rsidRPr="00BB51F6" w:rsidRDefault="00FF75DB" w:rsidP="00F2759D">
      <w:pPr>
        <w:jc w:val="both"/>
        <w:rPr>
          <w:sz w:val="24"/>
          <w:szCs w:val="24"/>
          <w:lang w:val="sq-AL"/>
        </w:rPr>
      </w:pPr>
      <w:r w:rsidRPr="00BB51F6">
        <w:rPr>
          <w:b/>
          <w:sz w:val="24"/>
          <w:szCs w:val="24"/>
          <w:lang w:val="sq-AL"/>
        </w:rPr>
        <w:t>Programi orientues</w:t>
      </w:r>
      <w:r w:rsidRPr="00BB51F6">
        <w:rPr>
          <w:sz w:val="24"/>
          <w:szCs w:val="24"/>
          <w:lang w:val="sq-AL"/>
        </w:rPr>
        <w:t xml:space="preserve"> për provimin e praktikës profesionale të integruar, në drejtimin mësimor ”Ndërtim”, Niveli II i KSHK është hartuar duke u mbështetur në listën e kompetencave profesionale dhe në modulet e detyruara të praktikës profesionale, që përmban Skelet-kurrikuli përkatës. </w:t>
      </w:r>
    </w:p>
    <w:p w14:paraId="08B70547" w14:textId="77777777" w:rsidR="00FF75DB" w:rsidRPr="00BB51F6" w:rsidRDefault="00FF75DB" w:rsidP="00F2759D">
      <w:pPr>
        <w:jc w:val="both"/>
        <w:rPr>
          <w:sz w:val="24"/>
          <w:szCs w:val="24"/>
          <w:lang w:val="sq-AL"/>
        </w:rPr>
      </w:pPr>
    </w:p>
    <w:p w14:paraId="70522665" w14:textId="77777777" w:rsidR="00FF75DB" w:rsidRPr="00BB51F6" w:rsidRDefault="00FF75DB" w:rsidP="00F2759D">
      <w:pPr>
        <w:jc w:val="both"/>
        <w:rPr>
          <w:sz w:val="24"/>
          <w:szCs w:val="24"/>
          <w:lang w:val="sq-AL"/>
        </w:rPr>
      </w:pPr>
      <w:r w:rsidRPr="00BB51F6">
        <w:rPr>
          <w:b/>
          <w:sz w:val="24"/>
          <w:szCs w:val="24"/>
          <w:lang w:val="sq-AL"/>
        </w:rPr>
        <w:t>a) Lista e</w:t>
      </w:r>
      <w:r w:rsidRPr="00BB51F6">
        <w:rPr>
          <w:sz w:val="24"/>
          <w:szCs w:val="24"/>
          <w:lang w:val="sq-AL"/>
        </w:rPr>
        <w:t xml:space="preserve"> </w:t>
      </w:r>
      <w:r w:rsidRPr="00BB51F6">
        <w:rPr>
          <w:b/>
          <w:sz w:val="24"/>
          <w:szCs w:val="24"/>
          <w:lang w:val="sq-AL"/>
        </w:rPr>
        <w:t>kompetencave profesionale</w:t>
      </w:r>
      <w:r w:rsidRPr="00BB51F6">
        <w:rPr>
          <w:sz w:val="24"/>
          <w:szCs w:val="24"/>
          <w:lang w:val="sq-AL"/>
        </w:rPr>
        <w:t xml:space="preserve"> për të cilat duhet të vlerësohen nxënësit, </w:t>
      </w:r>
      <w:r w:rsidRPr="00BB51F6">
        <w:rPr>
          <w:b/>
          <w:sz w:val="24"/>
          <w:szCs w:val="24"/>
          <w:lang w:val="sq-AL"/>
        </w:rPr>
        <w:t>detyrat dhe postet e punës</w:t>
      </w:r>
      <w:r w:rsidRPr="00BB51F6">
        <w:rPr>
          <w:sz w:val="24"/>
          <w:szCs w:val="24"/>
          <w:lang w:val="sq-AL"/>
        </w:rPr>
        <w:t xml:space="preserve"> dhe </w:t>
      </w:r>
      <w:r w:rsidRPr="00BB51F6">
        <w:rPr>
          <w:b/>
          <w:sz w:val="24"/>
          <w:szCs w:val="24"/>
          <w:lang w:val="sq-AL"/>
        </w:rPr>
        <w:t>pikët</w:t>
      </w:r>
      <w:r w:rsidRPr="00BB51F6">
        <w:rPr>
          <w:sz w:val="24"/>
          <w:szCs w:val="24"/>
          <w:lang w:val="sq-AL"/>
        </w:rPr>
        <w:t xml:space="preserve"> për secilën kompetencë:</w:t>
      </w:r>
    </w:p>
    <w:p w14:paraId="1A97D3F9" w14:textId="77777777" w:rsidR="00FF75DB" w:rsidRPr="00BB51F6" w:rsidRDefault="00FF75DB" w:rsidP="00F2759D">
      <w:pPr>
        <w:jc w:val="both"/>
        <w:rPr>
          <w:sz w:val="24"/>
          <w:szCs w:val="24"/>
          <w:lang w:val="sq-AL"/>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3355"/>
        <w:gridCol w:w="5220"/>
        <w:gridCol w:w="833"/>
      </w:tblGrid>
      <w:tr w:rsidR="00BB51F6" w:rsidRPr="00BB51F6" w14:paraId="4E041A7E" w14:textId="77777777" w:rsidTr="00CD2DBD">
        <w:tc>
          <w:tcPr>
            <w:tcW w:w="582" w:type="dxa"/>
            <w:tcBorders>
              <w:top w:val="single" w:sz="4" w:space="0" w:color="auto"/>
              <w:left w:val="single" w:sz="4" w:space="0" w:color="auto"/>
              <w:bottom w:val="single" w:sz="4" w:space="0" w:color="auto"/>
              <w:right w:val="single" w:sz="4" w:space="0" w:color="auto"/>
            </w:tcBorders>
            <w:hideMark/>
          </w:tcPr>
          <w:p w14:paraId="4DABC4DC"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Nr</w:t>
            </w:r>
          </w:p>
        </w:tc>
        <w:tc>
          <w:tcPr>
            <w:tcW w:w="3355" w:type="dxa"/>
            <w:tcBorders>
              <w:top w:val="single" w:sz="4" w:space="0" w:color="auto"/>
              <w:left w:val="single" w:sz="4" w:space="0" w:color="auto"/>
              <w:bottom w:val="single" w:sz="4" w:space="0" w:color="auto"/>
              <w:right w:val="single" w:sz="4" w:space="0" w:color="auto"/>
            </w:tcBorders>
            <w:hideMark/>
          </w:tcPr>
          <w:p w14:paraId="51ABF7C0"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Kompetencat profesionale</w:t>
            </w:r>
          </w:p>
        </w:tc>
        <w:tc>
          <w:tcPr>
            <w:tcW w:w="5220" w:type="dxa"/>
            <w:tcBorders>
              <w:top w:val="single" w:sz="4" w:space="0" w:color="auto"/>
              <w:left w:val="single" w:sz="4" w:space="0" w:color="auto"/>
              <w:bottom w:val="single" w:sz="4" w:space="0" w:color="auto"/>
              <w:right w:val="single" w:sz="4" w:space="0" w:color="auto"/>
            </w:tcBorders>
            <w:hideMark/>
          </w:tcPr>
          <w:p w14:paraId="4D4C53B2"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Detyrat e punës</w:t>
            </w:r>
          </w:p>
        </w:tc>
        <w:tc>
          <w:tcPr>
            <w:tcW w:w="833" w:type="dxa"/>
            <w:tcBorders>
              <w:top w:val="single" w:sz="4" w:space="0" w:color="auto"/>
              <w:left w:val="single" w:sz="4" w:space="0" w:color="auto"/>
              <w:bottom w:val="single" w:sz="4" w:space="0" w:color="auto"/>
              <w:right w:val="single" w:sz="4" w:space="0" w:color="auto"/>
            </w:tcBorders>
            <w:hideMark/>
          </w:tcPr>
          <w:p w14:paraId="0433B06E"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Pikët</w:t>
            </w:r>
          </w:p>
        </w:tc>
      </w:tr>
      <w:tr w:rsidR="00BB51F6" w:rsidRPr="00BB51F6" w14:paraId="75FF4889" w14:textId="77777777" w:rsidTr="00CD2DBD">
        <w:trPr>
          <w:trHeight w:val="2870"/>
        </w:trPr>
        <w:tc>
          <w:tcPr>
            <w:tcW w:w="582" w:type="dxa"/>
            <w:tcBorders>
              <w:top w:val="single" w:sz="4" w:space="0" w:color="auto"/>
              <w:left w:val="single" w:sz="4" w:space="0" w:color="auto"/>
              <w:bottom w:val="single" w:sz="4" w:space="0" w:color="auto"/>
              <w:right w:val="single" w:sz="4" w:space="0" w:color="auto"/>
            </w:tcBorders>
            <w:hideMark/>
          </w:tcPr>
          <w:p w14:paraId="0E7925E6" w14:textId="77777777" w:rsidR="00FF75DB" w:rsidRPr="00BB51F6" w:rsidRDefault="00FF75DB" w:rsidP="00F2759D">
            <w:pPr>
              <w:tabs>
                <w:tab w:val="center" w:pos="4320"/>
                <w:tab w:val="right" w:pos="8640"/>
              </w:tabs>
              <w:jc w:val="both"/>
              <w:rPr>
                <w:sz w:val="24"/>
                <w:szCs w:val="24"/>
                <w:lang w:val="sq-AL"/>
              </w:rPr>
            </w:pPr>
            <w:r w:rsidRPr="00BB51F6">
              <w:rPr>
                <w:sz w:val="24"/>
                <w:szCs w:val="24"/>
                <w:lang w:val="sq-AL"/>
              </w:rPr>
              <w:lastRenderedPageBreak/>
              <w:t>1.</w:t>
            </w:r>
          </w:p>
        </w:tc>
        <w:tc>
          <w:tcPr>
            <w:tcW w:w="3355" w:type="dxa"/>
            <w:tcBorders>
              <w:top w:val="single" w:sz="4" w:space="0" w:color="auto"/>
              <w:left w:val="single" w:sz="4" w:space="0" w:color="auto"/>
              <w:bottom w:val="single" w:sz="4" w:space="0" w:color="auto"/>
              <w:right w:val="single" w:sz="4" w:space="0" w:color="auto"/>
            </w:tcBorders>
            <w:hideMark/>
          </w:tcPr>
          <w:p w14:paraId="58AF9F07" w14:textId="0DF9245D" w:rsidR="00FF75DB" w:rsidRPr="00BB51F6" w:rsidRDefault="00EC4192" w:rsidP="00F2759D">
            <w:pPr>
              <w:jc w:val="both"/>
              <w:rPr>
                <w:sz w:val="24"/>
                <w:szCs w:val="24"/>
                <w:lang w:val="sq-AL"/>
              </w:rPr>
            </w:pPr>
            <w:r w:rsidRPr="00BB51F6">
              <w:rPr>
                <w:sz w:val="24"/>
                <w:szCs w:val="24"/>
                <w:lang w:val="sq-AL"/>
              </w:rPr>
              <w:t>Të kryejnë punime ndihmëse hekurkthimi,karpenterie dhe betonimi.</w:t>
            </w:r>
          </w:p>
        </w:tc>
        <w:tc>
          <w:tcPr>
            <w:tcW w:w="5220" w:type="dxa"/>
            <w:tcBorders>
              <w:top w:val="single" w:sz="4" w:space="0" w:color="auto"/>
              <w:left w:val="single" w:sz="4" w:space="0" w:color="auto"/>
              <w:bottom w:val="single" w:sz="4" w:space="0" w:color="auto"/>
              <w:right w:val="single" w:sz="4" w:space="0" w:color="auto"/>
            </w:tcBorders>
            <w:hideMark/>
          </w:tcPr>
          <w:p w14:paraId="6474AB67" w14:textId="0B4EF3D5" w:rsidR="00FF75DB" w:rsidRPr="00BB51F6" w:rsidRDefault="0052417C" w:rsidP="00F2759D">
            <w:pPr>
              <w:widowControl w:val="0"/>
              <w:numPr>
                <w:ilvl w:val="0"/>
                <w:numId w:val="2"/>
              </w:numPr>
              <w:overflowPunct/>
              <w:jc w:val="both"/>
              <w:textAlignment w:val="auto"/>
              <w:rPr>
                <w:rFonts w:cs="Times New Roman CYR"/>
                <w:sz w:val="24"/>
                <w:szCs w:val="24"/>
                <w:lang w:val="pt-BR"/>
              </w:rPr>
            </w:pPr>
            <w:r w:rsidRPr="00BB51F6">
              <w:rPr>
                <w:b/>
                <w:sz w:val="24"/>
                <w:szCs w:val="24"/>
                <w:lang w:val="sq-AL"/>
              </w:rPr>
              <w:t xml:space="preserve">Detyra </w:t>
            </w:r>
            <w:r w:rsidR="00EC4192" w:rsidRPr="00BB51F6">
              <w:rPr>
                <w:b/>
                <w:sz w:val="24"/>
                <w:szCs w:val="24"/>
                <w:lang w:val="sq-AL"/>
              </w:rPr>
              <w:t>1</w:t>
            </w:r>
            <w:r w:rsidRPr="00BB51F6">
              <w:rPr>
                <w:b/>
                <w:sz w:val="24"/>
                <w:szCs w:val="24"/>
                <w:lang w:val="sq-AL"/>
              </w:rPr>
              <w:t>:</w:t>
            </w:r>
            <w:r w:rsidRPr="00BB51F6">
              <w:rPr>
                <w:sz w:val="24"/>
                <w:szCs w:val="24"/>
                <w:lang w:val="sq-AL"/>
              </w:rPr>
              <w:t xml:space="preserve"> të</w:t>
            </w:r>
            <w:r w:rsidRPr="00BB51F6">
              <w:rPr>
                <w:b/>
                <w:bCs/>
                <w:sz w:val="24"/>
                <w:szCs w:val="24"/>
                <w:lang w:val="sq-AL"/>
              </w:rPr>
              <w:t xml:space="preserve"> </w:t>
            </w:r>
            <w:r w:rsidRPr="00BB51F6">
              <w:rPr>
                <w:bCs/>
                <w:sz w:val="24"/>
                <w:szCs w:val="24"/>
                <w:lang w:val="sq-AL"/>
              </w:rPr>
              <w:t>zbatojnë rregullat e sigurimit teknik dhe ruajtjen e mjedisit në  punime</w:t>
            </w:r>
            <w:r w:rsidR="00EC4192" w:rsidRPr="00BB51F6">
              <w:rPr>
                <w:sz w:val="24"/>
                <w:szCs w:val="24"/>
                <w:lang w:val="sq-AL"/>
              </w:rPr>
              <w:t xml:space="preserve"> hekurkthimi,</w:t>
            </w:r>
            <w:r w:rsidR="00903255" w:rsidRPr="00BB51F6">
              <w:rPr>
                <w:sz w:val="24"/>
                <w:szCs w:val="24"/>
                <w:lang w:val="sq-AL"/>
              </w:rPr>
              <w:t xml:space="preserve"> </w:t>
            </w:r>
            <w:r w:rsidR="00EC4192" w:rsidRPr="00BB51F6">
              <w:rPr>
                <w:sz w:val="24"/>
                <w:szCs w:val="24"/>
                <w:lang w:val="sq-AL"/>
              </w:rPr>
              <w:t>karpenterie dhe betonimi</w:t>
            </w:r>
            <w:r w:rsidRPr="00BB51F6">
              <w:rPr>
                <w:bCs/>
                <w:sz w:val="24"/>
                <w:szCs w:val="24"/>
                <w:lang w:val="sq-AL"/>
              </w:rPr>
              <w:t xml:space="preserve"> ,</w:t>
            </w:r>
            <w:r w:rsidR="00D51DAA" w:rsidRPr="00BB51F6">
              <w:rPr>
                <w:sz w:val="24"/>
                <w:szCs w:val="24"/>
                <w:lang w:val="pt-BR"/>
              </w:rPr>
              <w:t xml:space="preserve"> të ndihmojnë në  përgatitjen e veglave të punës,  instrumentet dhe makineritë për kryerjen e detyrës,</w:t>
            </w:r>
            <w:r w:rsidR="00D51DAA" w:rsidRPr="00BB51F6">
              <w:rPr>
                <w:rFonts w:cs="Times New Roman CYR"/>
                <w:sz w:val="24"/>
                <w:szCs w:val="24"/>
                <w:lang w:val="pt-BR"/>
              </w:rPr>
              <w:t xml:space="preserve"> </w:t>
            </w:r>
            <w:r w:rsidRPr="00BB51F6">
              <w:rPr>
                <w:bCs/>
                <w:sz w:val="24"/>
                <w:szCs w:val="24"/>
                <w:lang w:val="sq-AL"/>
              </w:rPr>
              <w:t xml:space="preserve">të </w:t>
            </w:r>
            <w:r w:rsidR="00EC4192" w:rsidRPr="00BB51F6">
              <w:rPr>
                <w:sz w:val="24"/>
                <w:szCs w:val="24"/>
                <w:lang w:val="sq-AL"/>
              </w:rPr>
              <w:t>kryejnë punime ndihmëse hekurkthimi</w:t>
            </w:r>
            <w:r w:rsidR="00903255" w:rsidRPr="00BB51F6">
              <w:rPr>
                <w:sz w:val="24"/>
                <w:szCs w:val="24"/>
                <w:lang w:val="sq-AL"/>
              </w:rPr>
              <w:t xml:space="preserve"> </w:t>
            </w:r>
            <w:r w:rsidR="00903255" w:rsidRPr="00BB51F6">
              <w:rPr>
                <w:bCs/>
                <w:sz w:val="24"/>
                <w:szCs w:val="24"/>
                <w:lang w:val="de-DE"/>
              </w:rPr>
              <w:t>për elemente konstruktivë b/a</w:t>
            </w:r>
            <w:r w:rsidRPr="00BB51F6">
              <w:rPr>
                <w:bCs/>
                <w:sz w:val="24"/>
                <w:szCs w:val="24"/>
                <w:lang w:val="sq-AL"/>
              </w:rPr>
              <w:t xml:space="preserve">, të kryejnë punime ndihmëse </w:t>
            </w:r>
            <w:r w:rsidR="00EC4192" w:rsidRPr="00BB51F6">
              <w:rPr>
                <w:sz w:val="24"/>
                <w:szCs w:val="24"/>
                <w:lang w:val="sq-AL"/>
              </w:rPr>
              <w:t>karpenterie</w:t>
            </w:r>
            <w:r w:rsidR="00903255" w:rsidRPr="00BB51F6">
              <w:rPr>
                <w:bCs/>
                <w:sz w:val="24"/>
                <w:szCs w:val="24"/>
                <w:lang w:val="de-DE"/>
              </w:rPr>
              <w:t xml:space="preserve"> për elemente konstruktivë b/a</w:t>
            </w:r>
            <w:r w:rsidRPr="00BB51F6">
              <w:rPr>
                <w:bCs/>
                <w:sz w:val="24"/>
                <w:szCs w:val="24"/>
                <w:lang w:val="sq-AL"/>
              </w:rPr>
              <w:t>, të kryejnë punime ndihmëse</w:t>
            </w:r>
            <w:r w:rsidR="00EC4192" w:rsidRPr="00BB51F6">
              <w:rPr>
                <w:sz w:val="24"/>
                <w:szCs w:val="24"/>
                <w:lang w:val="sq-AL"/>
              </w:rPr>
              <w:t xml:space="preserve"> betonimi</w:t>
            </w:r>
            <w:r w:rsidR="00903255" w:rsidRPr="00BB51F6">
              <w:rPr>
                <w:bCs/>
                <w:sz w:val="24"/>
                <w:szCs w:val="24"/>
                <w:lang w:val="de-DE"/>
              </w:rPr>
              <w:t xml:space="preserve"> për elemente konstruktivë b/a</w:t>
            </w:r>
            <w:r w:rsidR="00EC4192" w:rsidRPr="00BB51F6">
              <w:rPr>
                <w:sz w:val="24"/>
                <w:szCs w:val="24"/>
                <w:lang w:val="sq-AL"/>
              </w:rPr>
              <w:t>,</w:t>
            </w:r>
            <w:r w:rsidR="00903255" w:rsidRPr="00BB51F6">
              <w:rPr>
                <w:sz w:val="24"/>
                <w:szCs w:val="24"/>
                <w:lang w:val="sq-AL"/>
              </w:rPr>
              <w:t xml:space="preserve"> të sistemojnë,</w:t>
            </w:r>
            <w:r w:rsidR="00CD2DBD" w:rsidRPr="00BB51F6">
              <w:rPr>
                <w:bCs/>
                <w:sz w:val="24"/>
                <w:szCs w:val="24"/>
                <w:lang w:val="sq-AL"/>
              </w:rPr>
              <w:t xml:space="preserve"> të kryejnë punime ndihmëse dizarmimi,</w:t>
            </w:r>
            <w:r w:rsidR="00903255" w:rsidRPr="00BB51F6">
              <w:rPr>
                <w:sz w:val="24"/>
                <w:szCs w:val="24"/>
                <w:lang w:val="sq-AL"/>
              </w:rPr>
              <w:t xml:space="preserve"> </w:t>
            </w:r>
            <w:r w:rsidR="00CD2DBD" w:rsidRPr="00BB51F6">
              <w:rPr>
                <w:sz w:val="24"/>
                <w:szCs w:val="24"/>
                <w:lang w:val="sq-AL"/>
              </w:rPr>
              <w:t xml:space="preserve">të </w:t>
            </w:r>
            <w:r w:rsidR="00903255" w:rsidRPr="00BB51F6">
              <w:rPr>
                <w:sz w:val="24"/>
                <w:szCs w:val="24"/>
                <w:lang w:val="sq-AL"/>
              </w:rPr>
              <w:t>pastrojnë vendin dhe veglat e punës mbas mbarimit të detyrës.</w:t>
            </w:r>
          </w:p>
        </w:tc>
        <w:tc>
          <w:tcPr>
            <w:tcW w:w="833" w:type="dxa"/>
            <w:tcBorders>
              <w:top w:val="single" w:sz="4" w:space="0" w:color="auto"/>
              <w:left w:val="single" w:sz="4" w:space="0" w:color="auto"/>
              <w:bottom w:val="single" w:sz="4" w:space="0" w:color="auto"/>
              <w:right w:val="single" w:sz="4" w:space="0" w:color="auto"/>
            </w:tcBorders>
            <w:hideMark/>
          </w:tcPr>
          <w:p w14:paraId="4A023EFF" w14:textId="77777777" w:rsidR="00CD2DBD" w:rsidRPr="00BB51F6" w:rsidRDefault="00CD2DBD" w:rsidP="00F2759D">
            <w:pPr>
              <w:tabs>
                <w:tab w:val="center" w:pos="4320"/>
                <w:tab w:val="right" w:pos="8640"/>
              </w:tabs>
              <w:jc w:val="both"/>
              <w:rPr>
                <w:sz w:val="24"/>
                <w:szCs w:val="24"/>
                <w:lang w:val="sq-AL"/>
              </w:rPr>
            </w:pPr>
          </w:p>
          <w:p w14:paraId="6AE082C8" w14:textId="61A675CE" w:rsidR="00FF75DB" w:rsidRPr="00BB51F6" w:rsidRDefault="00903255" w:rsidP="00F2759D">
            <w:pPr>
              <w:tabs>
                <w:tab w:val="center" w:pos="4320"/>
                <w:tab w:val="right" w:pos="8640"/>
              </w:tabs>
              <w:jc w:val="both"/>
              <w:rPr>
                <w:sz w:val="24"/>
                <w:szCs w:val="24"/>
                <w:lang w:val="sq-AL"/>
              </w:rPr>
            </w:pPr>
            <w:r w:rsidRPr="00BB51F6">
              <w:rPr>
                <w:sz w:val="24"/>
                <w:szCs w:val="24"/>
                <w:lang w:val="sq-AL"/>
              </w:rPr>
              <w:t>20</w:t>
            </w:r>
          </w:p>
          <w:p w14:paraId="42060FDE" w14:textId="77777777" w:rsidR="00FF75DB" w:rsidRPr="00BB51F6" w:rsidRDefault="00FF75DB" w:rsidP="00F2759D">
            <w:pPr>
              <w:tabs>
                <w:tab w:val="center" w:pos="4320"/>
                <w:tab w:val="right" w:pos="8640"/>
              </w:tabs>
              <w:jc w:val="both"/>
              <w:rPr>
                <w:sz w:val="24"/>
                <w:szCs w:val="24"/>
                <w:lang w:val="sq-AL"/>
              </w:rPr>
            </w:pPr>
          </w:p>
          <w:p w14:paraId="7D9B8FFC" w14:textId="77777777" w:rsidR="00FF75DB" w:rsidRPr="00BB51F6" w:rsidRDefault="00FF75DB" w:rsidP="00F2759D">
            <w:pPr>
              <w:tabs>
                <w:tab w:val="center" w:pos="4320"/>
                <w:tab w:val="right" w:pos="8640"/>
              </w:tabs>
              <w:jc w:val="both"/>
              <w:rPr>
                <w:sz w:val="24"/>
                <w:szCs w:val="24"/>
                <w:lang w:val="sq-AL"/>
              </w:rPr>
            </w:pPr>
          </w:p>
          <w:p w14:paraId="53EFBCAB" w14:textId="77777777" w:rsidR="00FF75DB" w:rsidRPr="00BB51F6" w:rsidRDefault="00FF75DB" w:rsidP="00F2759D">
            <w:pPr>
              <w:tabs>
                <w:tab w:val="center" w:pos="4320"/>
                <w:tab w:val="right" w:pos="8640"/>
              </w:tabs>
              <w:jc w:val="both"/>
              <w:rPr>
                <w:sz w:val="24"/>
                <w:szCs w:val="24"/>
                <w:lang w:val="sq-AL"/>
              </w:rPr>
            </w:pPr>
          </w:p>
          <w:p w14:paraId="2F25CB5B" w14:textId="77777777" w:rsidR="00FF75DB" w:rsidRPr="00BB51F6" w:rsidRDefault="00FF75DB" w:rsidP="00F2759D">
            <w:pPr>
              <w:tabs>
                <w:tab w:val="center" w:pos="4320"/>
                <w:tab w:val="right" w:pos="8640"/>
              </w:tabs>
              <w:jc w:val="both"/>
              <w:rPr>
                <w:sz w:val="24"/>
                <w:szCs w:val="24"/>
                <w:lang w:val="sq-AL"/>
              </w:rPr>
            </w:pPr>
          </w:p>
          <w:p w14:paraId="57F736BA" w14:textId="77777777" w:rsidR="00FF75DB" w:rsidRPr="00BB51F6" w:rsidRDefault="00FF75DB" w:rsidP="00F2759D">
            <w:pPr>
              <w:tabs>
                <w:tab w:val="center" w:pos="4320"/>
                <w:tab w:val="right" w:pos="8640"/>
              </w:tabs>
              <w:jc w:val="both"/>
              <w:rPr>
                <w:sz w:val="24"/>
                <w:szCs w:val="24"/>
                <w:lang w:val="sq-AL"/>
              </w:rPr>
            </w:pPr>
          </w:p>
          <w:p w14:paraId="41FB6126" w14:textId="77777777" w:rsidR="00FF75DB" w:rsidRPr="00BB51F6" w:rsidRDefault="00FF75DB" w:rsidP="00F2759D">
            <w:pPr>
              <w:tabs>
                <w:tab w:val="center" w:pos="4320"/>
                <w:tab w:val="right" w:pos="8640"/>
              </w:tabs>
              <w:jc w:val="both"/>
              <w:rPr>
                <w:sz w:val="24"/>
                <w:szCs w:val="24"/>
                <w:lang w:val="sq-AL"/>
              </w:rPr>
            </w:pPr>
          </w:p>
          <w:p w14:paraId="63CAD801" w14:textId="77777777" w:rsidR="00FF75DB" w:rsidRPr="00BB51F6" w:rsidRDefault="00FF75DB" w:rsidP="00F2759D">
            <w:pPr>
              <w:tabs>
                <w:tab w:val="center" w:pos="4320"/>
                <w:tab w:val="right" w:pos="8640"/>
              </w:tabs>
              <w:jc w:val="both"/>
              <w:rPr>
                <w:sz w:val="24"/>
                <w:szCs w:val="24"/>
                <w:lang w:val="sq-AL"/>
              </w:rPr>
            </w:pPr>
          </w:p>
          <w:p w14:paraId="77CD7919" w14:textId="77777777" w:rsidR="00FF75DB" w:rsidRPr="00BB51F6" w:rsidRDefault="00FF75DB" w:rsidP="00F2759D">
            <w:pPr>
              <w:tabs>
                <w:tab w:val="center" w:pos="4320"/>
                <w:tab w:val="right" w:pos="8640"/>
              </w:tabs>
              <w:jc w:val="both"/>
              <w:rPr>
                <w:sz w:val="24"/>
                <w:szCs w:val="24"/>
                <w:lang w:val="sq-AL"/>
              </w:rPr>
            </w:pPr>
          </w:p>
          <w:p w14:paraId="20ABB303" w14:textId="77777777" w:rsidR="00FF75DB" w:rsidRPr="00BB51F6" w:rsidRDefault="00FF75DB" w:rsidP="00F2759D">
            <w:pPr>
              <w:tabs>
                <w:tab w:val="center" w:pos="4320"/>
                <w:tab w:val="right" w:pos="8640"/>
              </w:tabs>
              <w:jc w:val="both"/>
              <w:rPr>
                <w:sz w:val="24"/>
                <w:szCs w:val="24"/>
                <w:lang w:val="sq-AL"/>
              </w:rPr>
            </w:pPr>
          </w:p>
        </w:tc>
      </w:tr>
      <w:tr w:rsidR="00BB51F6" w:rsidRPr="00BB51F6" w14:paraId="48FAD706" w14:textId="77777777" w:rsidTr="00CD2DBD">
        <w:tc>
          <w:tcPr>
            <w:tcW w:w="582" w:type="dxa"/>
            <w:tcBorders>
              <w:top w:val="single" w:sz="4" w:space="0" w:color="auto"/>
              <w:left w:val="single" w:sz="4" w:space="0" w:color="auto"/>
              <w:bottom w:val="single" w:sz="4" w:space="0" w:color="auto"/>
              <w:right w:val="single" w:sz="4" w:space="0" w:color="auto"/>
            </w:tcBorders>
            <w:hideMark/>
          </w:tcPr>
          <w:p w14:paraId="5D8EB6CA" w14:textId="77777777" w:rsidR="00FF75DB" w:rsidRPr="00BB51F6" w:rsidRDefault="00FF75DB" w:rsidP="00F2759D">
            <w:pPr>
              <w:tabs>
                <w:tab w:val="center" w:pos="4320"/>
                <w:tab w:val="right" w:pos="8640"/>
              </w:tabs>
              <w:jc w:val="both"/>
              <w:rPr>
                <w:sz w:val="24"/>
                <w:szCs w:val="24"/>
                <w:lang w:val="sq-AL"/>
              </w:rPr>
            </w:pPr>
            <w:r w:rsidRPr="00BB51F6">
              <w:rPr>
                <w:sz w:val="24"/>
                <w:szCs w:val="24"/>
                <w:lang w:val="sq-AL"/>
              </w:rPr>
              <w:t>2.</w:t>
            </w:r>
          </w:p>
        </w:tc>
        <w:tc>
          <w:tcPr>
            <w:tcW w:w="3355" w:type="dxa"/>
            <w:tcBorders>
              <w:top w:val="single" w:sz="4" w:space="0" w:color="auto"/>
              <w:left w:val="single" w:sz="4" w:space="0" w:color="auto"/>
              <w:bottom w:val="single" w:sz="4" w:space="0" w:color="auto"/>
              <w:right w:val="single" w:sz="4" w:space="0" w:color="auto"/>
            </w:tcBorders>
            <w:hideMark/>
          </w:tcPr>
          <w:p w14:paraId="47074983" w14:textId="51043C8B" w:rsidR="00FF75DB" w:rsidRPr="00BB51F6" w:rsidRDefault="00EC4192" w:rsidP="00F2759D">
            <w:pPr>
              <w:jc w:val="both"/>
              <w:rPr>
                <w:sz w:val="24"/>
                <w:szCs w:val="24"/>
                <w:lang w:val="pt-BR"/>
              </w:rPr>
            </w:pPr>
            <w:r w:rsidRPr="00BB51F6">
              <w:rPr>
                <w:sz w:val="24"/>
                <w:szCs w:val="24"/>
                <w:lang w:val="sq-AL"/>
              </w:rPr>
              <w:t>Të kryej</w:t>
            </w:r>
            <w:r w:rsidR="00C975F2" w:rsidRPr="00BB51F6">
              <w:rPr>
                <w:sz w:val="24"/>
                <w:szCs w:val="24"/>
                <w:lang w:val="sq-AL"/>
              </w:rPr>
              <w:t>n</w:t>
            </w:r>
            <w:r w:rsidRPr="00BB51F6">
              <w:rPr>
                <w:sz w:val="24"/>
                <w:szCs w:val="24"/>
                <w:lang w:val="sq-AL"/>
              </w:rPr>
              <w:t>ë punime ndihmëse muratimi dhe suvatime</w:t>
            </w:r>
          </w:p>
        </w:tc>
        <w:tc>
          <w:tcPr>
            <w:tcW w:w="5220" w:type="dxa"/>
            <w:tcBorders>
              <w:top w:val="single" w:sz="4" w:space="0" w:color="auto"/>
              <w:left w:val="single" w:sz="4" w:space="0" w:color="auto"/>
              <w:bottom w:val="single" w:sz="4" w:space="0" w:color="auto"/>
              <w:right w:val="single" w:sz="4" w:space="0" w:color="auto"/>
            </w:tcBorders>
            <w:hideMark/>
          </w:tcPr>
          <w:p w14:paraId="7D9BF02A" w14:textId="211917C2" w:rsidR="00CD2DBD" w:rsidRPr="00BB51F6" w:rsidRDefault="00FF75DB" w:rsidP="00F2759D">
            <w:pPr>
              <w:widowControl w:val="0"/>
              <w:numPr>
                <w:ilvl w:val="0"/>
                <w:numId w:val="2"/>
              </w:numPr>
              <w:overflowPunct/>
              <w:jc w:val="both"/>
              <w:textAlignment w:val="auto"/>
              <w:rPr>
                <w:rFonts w:cs="Times New Roman CYR"/>
                <w:sz w:val="24"/>
                <w:szCs w:val="24"/>
                <w:lang w:val="pt-BR"/>
              </w:rPr>
            </w:pPr>
            <w:r w:rsidRPr="00BB51F6">
              <w:rPr>
                <w:b/>
                <w:sz w:val="24"/>
                <w:szCs w:val="24"/>
                <w:lang w:val="sq-AL"/>
              </w:rPr>
              <w:t>Detyra 2:</w:t>
            </w:r>
            <w:r w:rsidRPr="00BB51F6">
              <w:rPr>
                <w:sz w:val="24"/>
                <w:szCs w:val="24"/>
                <w:lang w:val="sq-AL"/>
              </w:rPr>
              <w:t xml:space="preserve"> </w:t>
            </w:r>
            <w:r w:rsidR="00903255" w:rsidRPr="00BB51F6">
              <w:rPr>
                <w:sz w:val="24"/>
                <w:szCs w:val="24"/>
                <w:lang w:val="sq-AL"/>
              </w:rPr>
              <w:t>të</w:t>
            </w:r>
            <w:r w:rsidR="00903255" w:rsidRPr="00BB51F6">
              <w:rPr>
                <w:b/>
                <w:bCs/>
                <w:sz w:val="24"/>
                <w:szCs w:val="24"/>
                <w:lang w:val="sq-AL"/>
              </w:rPr>
              <w:t xml:space="preserve"> </w:t>
            </w:r>
            <w:r w:rsidR="00903255" w:rsidRPr="00BB51F6">
              <w:rPr>
                <w:bCs/>
                <w:sz w:val="24"/>
                <w:szCs w:val="24"/>
                <w:lang w:val="sq-AL"/>
              </w:rPr>
              <w:t>zbatojnë rregullat e sigurimit teknik dhe ruajtjen e mjedisit në punime</w:t>
            </w:r>
            <w:r w:rsidR="00903255" w:rsidRPr="00BB51F6">
              <w:rPr>
                <w:sz w:val="24"/>
                <w:szCs w:val="24"/>
                <w:lang w:val="sq-AL"/>
              </w:rPr>
              <w:t xml:space="preserve"> muratimi dhe suvatimi, </w:t>
            </w:r>
            <w:r w:rsidR="00D51DAA" w:rsidRPr="00BB51F6">
              <w:rPr>
                <w:sz w:val="24"/>
                <w:szCs w:val="24"/>
                <w:lang w:val="pt-BR"/>
              </w:rPr>
              <w:t>të ndihmojnë në  përgatitjen e veglave të punës,  instrumentet dhe makineritë për kryerjen e detyrës,</w:t>
            </w:r>
            <w:r w:rsidR="00D51DAA" w:rsidRPr="00BB51F6">
              <w:rPr>
                <w:rFonts w:cs="Times New Roman CYR"/>
                <w:sz w:val="24"/>
                <w:szCs w:val="24"/>
                <w:lang w:val="pt-BR"/>
              </w:rPr>
              <w:t xml:space="preserve"> </w:t>
            </w:r>
            <w:r w:rsidR="00903255" w:rsidRPr="00BB51F6">
              <w:rPr>
                <w:sz w:val="24"/>
                <w:szCs w:val="24"/>
                <w:lang w:val="sq-AL"/>
              </w:rPr>
              <w:t>të kryej</w:t>
            </w:r>
            <w:r w:rsidR="00C975F2" w:rsidRPr="00BB51F6">
              <w:rPr>
                <w:sz w:val="24"/>
                <w:szCs w:val="24"/>
                <w:lang w:val="sq-AL"/>
              </w:rPr>
              <w:t>n</w:t>
            </w:r>
            <w:r w:rsidR="00903255" w:rsidRPr="00BB51F6">
              <w:rPr>
                <w:sz w:val="24"/>
                <w:szCs w:val="24"/>
                <w:lang w:val="sq-AL"/>
              </w:rPr>
              <w:t>ë punime ndihmëse në ndërtim muri me tulla</w:t>
            </w:r>
            <w:r w:rsidR="00CD2DBD" w:rsidRPr="00BB51F6">
              <w:rPr>
                <w:sz w:val="24"/>
                <w:szCs w:val="24"/>
                <w:lang w:val="sq-AL"/>
              </w:rPr>
              <w:t>,</w:t>
            </w:r>
            <w:r w:rsidR="00CD2DBD" w:rsidRPr="00BB51F6">
              <w:rPr>
                <w:b/>
                <w:sz w:val="24"/>
                <w:szCs w:val="24"/>
                <w:lang w:val="pt-BR"/>
              </w:rPr>
              <w:t xml:space="preserve"> </w:t>
            </w:r>
            <w:r w:rsidR="00CD2DBD" w:rsidRPr="00BB51F6">
              <w:rPr>
                <w:bCs/>
                <w:sz w:val="24"/>
                <w:szCs w:val="24"/>
                <w:lang w:val="pt-BR"/>
              </w:rPr>
              <w:t>të kryejnë punime ndihmëse për dorën e parë (spruco) të suvatimit,të</w:t>
            </w:r>
            <w:r w:rsidR="00CD2DBD" w:rsidRPr="00BB51F6">
              <w:rPr>
                <w:b/>
                <w:sz w:val="24"/>
                <w:szCs w:val="24"/>
                <w:lang w:val="pt-BR"/>
              </w:rPr>
              <w:t xml:space="preserve"> </w:t>
            </w:r>
            <w:r w:rsidR="00CD2DBD" w:rsidRPr="00BB51F6">
              <w:rPr>
                <w:bCs/>
                <w:sz w:val="24"/>
                <w:szCs w:val="24"/>
                <w:lang w:val="pt-BR"/>
              </w:rPr>
              <w:t>kryejnë punime ndihmëse për dorën e dytë (mbushje) të suvatimit ,të kryejnë punime ndihmëse për dorën e tretë (fino) të suvatimit,</w:t>
            </w:r>
            <w:r w:rsidR="00CD2DBD" w:rsidRPr="00BB51F6">
              <w:rPr>
                <w:sz w:val="24"/>
                <w:szCs w:val="24"/>
                <w:lang w:val="sq-AL"/>
              </w:rPr>
              <w:t xml:space="preserve"> të pastrojnë vendin dhe veglat e punës mbas mbarimit të detyrës.</w:t>
            </w:r>
          </w:p>
        </w:tc>
        <w:tc>
          <w:tcPr>
            <w:tcW w:w="833" w:type="dxa"/>
            <w:tcBorders>
              <w:top w:val="single" w:sz="4" w:space="0" w:color="auto"/>
              <w:left w:val="single" w:sz="4" w:space="0" w:color="auto"/>
              <w:bottom w:val="single" w:sz="4" w:space="0" w:color="auto"/>
              <w:right w:val="single" w:sz="4" w:space="0" w:color="auto"/>
            </w:tcBorders>
            <w:hideMark/>
          </w:tcPr>
          <w:p w14:paraId="0F3AE66C" w14:textId="77777777" w:rsidR="00CD2DBD" w:rsidRPr="00BB51F6" w:rsidRDefault="00CD2DBD" w:rsidP="00F2759D">
            <w:pPr>
              <w:tabs>
                <w:tab w:val="center" w:pos="4320"/>
                <w:tab w:val="right" w:pos="8640"/>
              </w:tabs>
              <w:jc w:val="both"/>
              <w:rPr>
                <w:sz w:val="24"/>
                <w:szCs w:val="24"/>
                <w:lang w:val="sq-AL"/>
              </w:rPr>
            </w:pPr>
          </w:p>
          <w:p w14:paraId="625989B2" w14:textId="4B0162DF" w:rsidR="00FF75DB" w:rsidRPr="00BB51F6" w:rsidRDefault="00903255" w:rsidP="00F2759D">
            <w:pPr>
              <w:tabs>
                <w:tab w:val="center" w:pos="4320"/>
                <w:tab w:val="right" w:pos="8640"/>
              </w:tabs>
              <w:jc w:val="both"/>
              <w:rPr>
                <w:sz w:val="24"/>
                <w:szCs w:val="24"/>
                <w:lang w:val="sq-AL"/>
              </w:rPr>
            </w:pPr>
            <w:r w:rsidRPr="00BB51F6">
              <w:rPr>
                <w:sz w:val="24"/>
                <w:szCs w:val="24"/>
                <w:lang w:val="sq-AL"/>
              </w:rPr>
              <w:t>40</w:t>
            </w:r>
          </w:p>
          <w:p w14:paraId="2004570B" w14:textId="77777777" w:rsidR="00FF75DB" w:rsidRPr="00BB51F6" w:rsidRDefault="00FF75DB" w:rsidP="00F2759D">
            <w:pPr>
              <w:tabs>
                <w:tab w:val="center" w:pos="4320"/>
                <w:tab w:val="right" w:pos="8640"/>
              </w:tabs>
              <w:jc w:val="both"/>
              <w:rPr>
                <w:sz w:val="24"/>
                <w:szCs w:val="24"/>
                <w:lang w:val="sq-AL"/>
              </w:rPr>
            </w:pPr>
          </w:p>
          <w:p w14:paraId="618C119E" w14:textId="77777777" w:rsidR="00FF75DB" w:rsidRPr="00BB51F6" w:rsidRDefault="00FF75DB" w:rsidP="00F2759D">
            <w:pPr>
              <w:tabs>
                <w:tab w:val="center" w:pos="4320"/>
                <w:tab w:val="right" w:pos="8640"/>
              </w:tabs>
              <w:jc w:val="both"/>
              <w:rPr>
                <w:sz w:val="24"/>
                <w:szCs w:val="24"/>
                <w:lang w:val="sq-AL"/>
              </w:rPr>
            </w:pPr>
          </w:p>
          <w:p w14:paraId="558CC552" w14:textId="77777777" w:rsidR="00FF75DB" w:rsidRPr="00BB51F6" w:rsidRDefault="00FF75DB" w:rsidP="00F2759D">
            <w:pPr>
              <w:tabs>
                <w:tab w:val="center" w:pos="4320"/>
                <w:tab w:val="right" w:pos="8640"/>
              </w:tabs>
              <w:jc w:val="both"/>
              <w:rPr>
                <w:sz w:val="24"/>
                <w:szCs w:val="24"/>
                <w:lang w:val="sq-AL"/>
              </w:rPr>
            </w:pPr>
          </w:p>
          <w:p w14:paraId="147ABC59" w14:textId="77777777" w:rsidR="00FF75DB" w:rsidRPr="00BB51F6" w:rsidRDefault="00FF75DB" w:rsidP="00F2759D">
            <w:pPr>
              <w:tabs>
                <w:tab w:val="center" w:pos="4320"/>
                <w:tab w:val="right" w:pos="8640"/>
              </w:tabs>
              <w:jc w:val="both"/>
              <w:rPr>
                <w:sz w:val="24"/>
                <w:szCs w:val="24"/>
                <w:lang w:val="sq-AL"/>
              </w:rPr>
            </w:pPr>
          </w:p>
          <w:p w14:paraId="439868D7" w14:textId="77777777" w:rsidR="00FF75DB" w:rsidRPr="00BB51F6" w:rsidRDefault="00FF75DB" w:rsidP="00F2759D">
            <w:pPr>
              <w:tabs>
                <w:tab w:val="center" w:pos="4320"/>
                <w:tab w:val="right" w:pos="8640"/>
              </w:tabs>
              <w:jc w:val="both"/>
              <w:rPr>
                <w:sz w:val="24"/>
                <w:szCs w:val="24"/>
                <w:lang w:val="sq-AL"/>
              </w:rPr>
            </w:pPr>
          </w:p>
        </w:tc>
      </w:tr>
      <w:tr w:rsidR="00BB51F6" w:rsidRPr="00BB51F6" w14:paraId="0A08F018" w14:textId="77777777" w:rsidTr="004D7801">
        <w:trPr>
          <w:trHeight w:val="2204"/>
        </w:trPr>
        <w:tc>
          <w:tcPr>
            <w:tcW w:w="582" w:type="dxa"/>
            <w:tcBorders>
              <w:top w:val="single" w:sz="4" w:space="0" w:color="auto"/>
              <w:left w:val="single" w:sz="4" w:space="0" w:color="auto"/>
              <w:bottom w:val="single" w:sz="4" w:space="0" w:color="auto"/>
              <w:right w:val="single" w:sz="4" w:space="0" w:color="auto"/>
            </w:tcBorders>
            <w:hideMark/>
          </w:tcPr>
          <w:p w14:paraId="5A17CFA1" w14:textId="77777777" w:rsidR="00FF75DB" w:rsidRPr="00BB51F6" w:rsidRDefault="00FF75DB" w:rsidP="00F2759D">
            <w:pPr>
              <w:tabs>
                <w:tab w:val="center" w:pos="4320"/>
                <w:tab w:val="right" w:pos="8640"/>
              </w:tabs>
              <w:jc w:val="both"/>
              <w:rPr>
                <w:sz w:val="24"/>
                <w:szCs w:val="24"/>
                <w:lang w:val="sq-AL"/>
              </w:rPr>
            </w:pPr>
            <w:r w:rsidRPr="00BB51F6">
              <w:rPr>
                <w:sz w:val="24"/>
                <w:szCs w:val="24"/>
                <w:lang w:val="sq-AL"/>
              </w:rPr>
              <w:t>3.</w:t>
            </w:r>
          </w:p>
        </w:tc>
        <w:tc>
          <w:tcPr>
            <w:tcW w:w="3355" w:type="dxa"/>
            <w:tcBorders>
              <w:top w:val="single" w:sz="4" w:space="0" w:color="auto"/>
              <w:left w:val="single" w:sz="4" w:space="0" w:color="auto"/>
              <w:bottom w:val="single" w:sz="4" w:space="0" w:color="auto"/>
              <w:right w:val="single" w:sz="4" w:space="0" w:color="auto"/>
            </w:tcBorders>
            <w:hideMark/>
          </w:tcPr>
          <w:p w14:paraId="5E853425" w14:textId="009F069E" w:rsidR="00FF75DB" w:rsidRPr="00BB51F6" w:rsidRDefault="00582A6B" w:rsidP="00F2759D">
            <w:pPr>
              <w:jc w:val="both"/>
              <w:rPr>
                <w:sz w:val="24"/>
                <w:szCs w:val="24"/>
                <w:lang w:val="sq-AL"/>
              </w:rPr>
            </w:pPr>
            <w:r w:rsidRPr="00BB51F6">
              <w:rPr>
                <w:sz w:val="24"/>
                <w:szCs w:val="24"/>
                <w:lang w:val="sq-AL"/>
              </w:rPr>
              <w:t>Të kryej</w:t>
            </w:r>
            <w:r w:rsidR="00AB17AB" w:rsidRPr="00BB51F6">
              <w:rPr>
                <w:sz w:val="24"/>
                <w:szCs w:val="24"/>
                <w:lang w:val="sq-AL"/>
              </w:rPr>
              <w:t>n</w:t>
            </w:r>
            <w:r w:rsidRPr="00BB51F6">
              <w:rPr>
                <w:sz w:val="24"/>
                <w:szCs w:val="24"/>
                <w:lang w:val="sq-AL"/>
              </w:rPr>
              <w:t>ë punime ndihmëse në shtrim dhe veshje me pllaka</w:t>
            </w:r>
          </w:p>
        </w:tc>
        <w:tc>
          <w:tcPr>
            <w:tcW w:w="5220" w:type="dxa"/>
            <w:tcBorders>
              <w:top w:val="single" w:sz="4" w:space="0" w:color="auto"/>
              <w:left w:val="single" w:sz="4" w:space="0" w:color="auto"/>
              <w:bottom w:val="single" w:sz="4" w:space="0" w:color="auto"/>
              <w:right w:val="single" w:sz="4" w:space="0" w:color="auto"/>
            </w:tcBorders>
            <w:hideMark/>
          </w:tcPr>
          <w:p w14:paraId="372E556B" w14:textId="550BDF8D" w:rsidR="00FF75DB" w:rsidRPr="00BB51F6" w:rsidRDefault="00FF75DB" w:rsidP="00F2759D">
            <w:pPr>
              <w:widowControl w:val="0"/>
              <w:numPr>
                <w:ilvl w:val="0"/>
                <w:numId w:val="2"/>
              </w:numPr>
              <w:overflowPunct/>
              <w:jc w:val="both"/>
              <w:textAlignment w:val="auto"/>
              <w:rPr>
                <w:rFonts w:cs="Times New Roman CYR"/>
                <w:sz w:val="24"/>
                <w:szCs w:val="24"/>
                <w:lang w:val="pt-BR"/>
              </w:rPr>
            </w:pPr>
            <w:r w:rsidRPr="00BB51F6">
              <w:rPr>
                <w:b/>
                <w:sz w:val="24"/>
                <w:szCs w:val="24"/>
                <w:lang w:val="sq-AL"/>
              </w:rPr>
              <w:t>Detyra 3:</w:t>
            </w:r>
            <w:r w:rsidRPr="00BB51F6">
              <w:rPr>
                <w:sz w:val="24"/>
                <w:szCs w:val="24"/>
                <w:lang w:val="sq-AL"/>
              </w:rPr>
              <w:t xml:space="preserve"> të</w:t>
            </w:r>
            <w:r w:rsidR="004D7801" w:rsidRPr="00BB51F6">
              <w:rPr>
                <w:sz w:val="24"/>
                <w:szCs w:val="24"/>
                <w:lang w:val="sq-AL"/>
              </w:rPr>
              <w:t xml:space="preserve"> </w:t>
            </w:r>
            <w:r w:rsidR="004D7801" w:rsidRPr="00BB51F6">
              <w:rPr>
                <w:bCs/>
                <w:sz w:val="24"/>
                <w:szCs w:val="24"/>
                <w:lang w:val="sq-AL"/>
              </w:rPr>
              <w:t>zbatojnë rregullat e sigurimit teknik dhe ruajtjen e mjedisit në  punime</w:t>
            </w:r>
            <w:r w:rsidR="004D7801" w:rsidRPr="00BB51F6">
              <w:rPr>
                <w:sz w:val="24"/>
                <w:szCs w:val="24"/>
                <w:lang w:val="sq-AL"/>
              </w:rPr>
              <w:t xml:space="preserve"> shtrim dhe veshje me pllaka</w:t>
            </w:r>
            <w:r w:rsidRPr="00BB51F6">
              <w:rPr>
                <w:sz w:val="24"/>
                <w:szCs w:val="24"/>
                <w:lang w:val="sq-AL"/>
              </w:rPr>
              <w:t>,</w:t>
            </w:r>
            <w:r w:rsidR="00D51DAA" w:rsidRPr="00BB51F6">
              <w:rPr>
                <w:sz w:val="24"/>
                <w:szCs w:val="24"/>
                <w:lang w:val="pt-BR"/>
              </w:rPr>
              <w:t xml:space="preserve"> të ndihmojnë në  përgatitjen e veglave të punës,  instrumentet dhe makineritë për kryerjen e detyrës,</w:t>
            </w:r>
            <w:r w:rsidR="004D7801" w:rsidRPr="00BB51F6">
              <w:rPr>
                <w:sz w:val="24"/>
                <w:szCs w:val="24"/>
                <w:lang w:val="sq-AL"/>
              </w:rPr>
              <w:t xml:space="preserve">të </w:t>
            </w:r>
            <w:r w:rsidR="004D7801" w:rsidRPr="00BB51F6">
              <w:rPr>
                <w:bCs/>
                <w:sz w:val="24"/>
                <w:szCs w:val="24"/>
                <w:lang w:val="sq-AL"/>
              </w:rPr>
              <w:t>kryejnë punime ndihmëse në  përgatitjen e sipërfaqeve për shtrim e veshje me pllaka, në shtrim e veshje me pllaka,</w:t>
            </w:r>
            <w:r w:rsidR="004D7801" w:rsidRPr="00BB51F6">
              <w:rPr>
                <w:sz w:val="24"/>
                <w:szCs w:val="24"/>
                <w:lang w:val="sq-AL"/>
              </w:rPr>
              <w:t xml:space="preserve"> të </w:t>
            </w:r>
            <w:r w:rsidR="004D7801" w:rsidRPr="00BB51F6">
              <w:rPr>
                <w:bCs/>
                <w:sz w:val="24"/>
                <w:szCs w:val="24"/>
                <w:lang w:val="sq-AL"/>
              </w:rPr>
              <w:t xml:space="preserve">kryejnë punime ndihmëse në </w:t>
            </w:r>
            <w:r w:rsidR="004D7801" w:rsidRPr="00BB51F6">
              <w:rPr>
                <w:sz w:val="24"/>
                <w:szCs w:val="24"/>
                <w:lang w:val="sq-AL"/>
              </w:rPr>
              <w:t>shtrim dhe veshje me pllaka,</w:t>
            </w:r>
            <w:r w:rsidR="004D7801" w:rsidRPr="00BB51F6">
              <w:rPr>
                <w:bCs/>
                <w:sz w:val="24"/>
                <w:szCs w:val="24"/>
                <w:lang w:val="sq-AL"/>
              </w:rPr>
              <w:t xml:space="preserve"> </w:t>
            </w:r>
            <w:r w:rsidR="004D7801" w:rsidRPr="00BB51F6">
              <w:rPr>
                <w:sz w:val="24"/>
                <w:szCs w:val="24"/>
                <w:lang w:val="sq-AL"/>
              </w:rPr>
              <w:t>të pastrojnë vendin dhe veglat e punës mbas mbarimit të detyrës.</w:t>
            </w:r>
          </w:p>
        </w:tc>
        <w:tc>
          <w:tcPr>
            <w:tcW w:w="833" w:type="dxa"/>
            <w:tcBorders>
              <w:top w:val="single" w:sz="4" w:space="0" w:color="auto"/>
              <w:left w:val="single" w:sz="4" w:space="0" w:color="auto"/>
              <w:bottom w:val="single" w:sz="4" w:space="0" w:color="auto"/>
              <w:right w:val="single" w:sz="4" w:space="0" w:color="auto"/>
            </w:tcBorders>
            <w:hideMark/>
          </w:tcPr>
          <w:p w14:paraId="5856A1A3" w14:textId="77777777" w:rsidR="00CD2DBD" w:rsidRPr="00BB51F6" w:rsidRDefault="00CD2DBD" w:rsidP="00F2759D">
            <w:pPr>
              <w:tabs>
                <w:tab w:val="center" w:pos="4320"/>
                <w:tab w:val="right" w:pos="8640"/>
              </w:tabs>
              <w:jc w:val="both"/>
              <w:rPr>
                <w:sz w:val="24"/>
                <w:szCs w:val="24"/>
                <w:lang w:val="sq-AL"/>
              </w:rPr>
            </w:pPr>
          </w:p>
          <w:p w14:paraId="71DC898C" w14:textId="77777777" w:rsidR="00CD2DBD" w:rsidRPr="00BB51F6" w:rsidRDefault="00CD2DBD" w:rsidP="00F2759D">
            <w:pPr>
              <w:tabs>
                <w:tab w:val="center" w:pos="4320"/>
                <w:tab w:val="right" w:pos="8640"/>
              </w:tabs>
              <w:jc w:val="both"/>
              <w:rPr>
                <w:sz w:val="24"/>
                <w:szCs w:val="24"/>
                <w:lang w:val="sq-AL"/>
              </w:rPr>
            </w:pPr>
          </w:p>
          <w:p w14:paraId="078FCBE2" w14:textId="0E83D058" w:rsidR="00FF75DB" w:rsidRPr="00BB51F6" w:rsidRDefault="00903255" w:rsidP="00F2759D">
            <w:pPr>
              <w:tabs>
                <w:tab w:val="center" w:pos="4320"/>
                <w:tab w:val="right" w:pos="8640"/>
              </w:tabs>
              <w:jc w:val="both"/>
              <w:rPr>
                <w:sz w:val="24"/>
                <w:szCs w:val="24"/>
                <w:lang w:val="sq-AL"/>
              </w:rPr>
            </w:pPr>
            <w:r w:rsidRPr="00BB51F6">
              <w:rPr>
                <w:sz w:val="24"/>
                <w:szCs w:val="24"/>
                <w:lang w:val="sq-AL"/>
              </w:rPr>
              <w:t>20</w:t>
            </w:r>
          </w:p>
          <w:p w14:paraId="328D40B2" w14:textId="77777777" w:rsidR="00FF75DB" w:rsidRPr="00BB51F6" w:rsidRDefault="00FF75DB" w:rsidP="00F2759D">
            <w:pPr>
              <w:tabs>
                <w:tab w:val="center" w:pos="4320"/>
                <w:tab w:val="right" w:pos="8640"/>
              </w:tabs>
              <w:jc w:val="both"/>
              <w:rPr>
                <w:sz w:val="24"/>
                <w:szCs w:val="24"/>
                <w:lang w:val="sq-AL"/>
              </w:rPr>
            </w:pPr>
          </w:p>
          <w:p w14:paraId="6FF7AADA" w14:textId="77777777" w:rsidR="00FF75DB" w:rsidRPr="00BB51F6" w:rsidRDefault="00FF75DB" w:rsidP="00F2759D">
            <w:pPr>
              <w:tabs>
                <w:tab w:val="center" w:pos="4320"/>
                <w:tab w:val="right" w:pos="8640"/>
              </w:tabs>
              <w:jc w:val="both"/>
              <w:rPr>
                <w:sz w:val="24"/>
                <w:szCs w:val="24"/>
                <w:lang w:val="sq-AL"/>
              </w:rPr>
            </w:pPr>
          </w:p>
          <w:p w14:paraId="0B626443" w14:textId="77777777" w:rsidR="00FF75DB" w:rsidRPr="00BB51F6" w:rsidRDefault="00FF75DB" w:rsidP="00F2759D">
            <w:pPr>
              <w:tabs>
                <w:tab w:val="center" w:pos="4320"/>
                <w:tab w:val="right" w:pos="8640"/>
              </w:tabs>
              <w:jc w:val="both"/>
              <w:rPr>
                <w:sz w:val="24"/>
                <w:szCs w:val="24"/>
                <w:lang w:val="sq-AL"/>
              </w:rPr>
            </w:pPr>
          </w:p>
          <w:p w14:paraId="58AD0394" w14:textId="77777777" w:rsidR="00FF75DB" w:rsidRPr="00BB51F6" w:rsidRDefault="00FF75DB" w:rsidP="00F2759D">
            <w:pPr>
              <w:tabs>
                <w:tab w:val="center" w:pos="4320"/>
                <w:tab w:val="right" w:pos="8640"/>
              </w:tabs>
              <w:jc w:val="both"/>
              <w:rPr>
                <w:sz w:val="24"/>
                <w:szCs w:val="24"/>
                <w:lang w:val="sq-AL"/>
              </w:rPr>
            </w:pPr>
          </w:p>
          <w:p w14:paraId="2D1E9A0F" w14:textId="43140B4F" w:rsidR="00FF75DB" w:rsidRPr="00BB51F6" w:rsidRDefault="00FF75DB" w:rsidP="00F2759D">
            <w:pPr>
              <w:tabs>
                <w:tab w:val="center" w:pos="4320"/>
                <w:tab w:val="right" w:pos="8640"/>
              </w:tabs>
              <w:jc w:val="both"/>
              <w:rPr>
                <w:sz w:val="24"/>
                <w:szCs w:val="24"/>
                <w:lang w:val="sq-AL"/>
              </w:rPr>
            </w:pPr>
          </w:p>
        </w:tc>
      </w:tr>
      <w:tr w:rsidR="00BB51F6" w:rsidRPr="00BB51F6" w14:paraId="7E95B5FA" w14:textId="77777777" w:rsidTr="00CD2DBD">
        <w:tc>
          <w:tcPr>
            <w:tcW w:w="582" w:type="dxa"/>
            <w:tcBorders>
              <w:top w:val="single" w:sz="4" w:space="0" w:color="auto"/>
              <w:left w:val="single" w:sz="4" w:space="0" w:color="auto"/>
              <w:bottom w:val="single" w:sz="4" w:space="0" w:color="auto"/>
              <w:right w:val="single" w:sz="4" w:space="0" w:color="auto"/>
            </w:tcBorders>
          </w:tcPr>
          <w:p w14:paraId="59BCC6EC" w14:textId="569BF5C8" w:rsidR="00A26579" w:rsidRPr="00BB51F6" w:rsidRDefault="008D650B" w:rsidP="00F2759D">
            <w:pPr>
              <w:tabs>
                <w:tab w:val="center" w:pos="4320"/>
                <w:tab w:val="right" w:pos="8640"/>
              </w:tabs>
              <w:jc w:val="both"/>
              <w:rPr>
                <w:sz w:val="24"/>
                <w:szCs w:val="24"/>
                <w:lang w:val="sq-AL"/>
              </w:rPr>
            </w:pPr>
            <w:r w:rsidRPr="00BB51F6">
              <w:rPr>
                <w:sz w:val="24"/>
                <w:szCs w:val="24"/>
                <w:lang w:val="sq-AL"/>
              </w:rPr>
              <w:t>4</w:t>
            </w:r>
            <w:r w:rsidR="00A26579" w:rsidRPr="00BB51F6">
              <w:rPr>
                <w:sz w:val="24"/>
                <w:szCs w:val="24"/>
                <w:lang w:val="sq-AL"/>
              </w:rPr>
              <w:t>.</w:t>
            </w:r>
          </w:p>
        </w:tc>
        <w:tc>
          <w:tcPr>
            <w:tcW w:w="3355" w:type="dxa"/>
            <w:tcBorders>
              <w:top w:val="single" w:sz="4" w:space="0" w:color="auto"/>
              <w:left w:val="single" w:sz="4" w:space="0" w:color="auto"/>
              <w:bottom w:val="single" w:sz="4" w:space="0" w:color="auto"/>
              <w:right w:val="single" w:sz="4" w:space="0" w:color="auto"/>
            </w:tcBorders>
          </w:tcPr>
          <w:p w14:paraId="3A283C34" w14:textId="77777777" w:rsidR="00A26579" w:rsidRPr="00BB51F6" w:rsidRDefault="00A26579" w:rsidP="00F2759D">
            <w:pPr>
              <w:jc w:val="both"/>
              <w:rPr>
                <w:sz w:val="24"/>
                <w:szCs w:val="24"/>
                <w:lang w:val="sq-AL"/>
              </w:rPr>
            </w:pPr>
            <w:r w:rsidRPr="00BB51F6">
              <w:rPr>
                <w:sz w:val="24"/>
                <w:szCs w:val="24"/>
                <w:lang w:val="sq-AL"/>
              </w:rPr>
              <w:t xml:space="preserve">Punime ndihmëse në ndërtim çatie dhe tarrace </w:t>
            </w:r>
          </w:p>
        </w:tc>
        <w:tc>
          <w:tcPr>
            <w:tcW w:w="5220" w:type="dxa"/>
            <w:tcBorders>
              <w:top w:val="single" w:sz="4" w:space="0" w:color="auto"/>
              <w:left w:val="single" w:sz="4" w:space="0" w:color="auto"/>
              <w:bottom w:val="single" w:sz="4" w:space="0" w:color="auto"/>
              <w:right w:val="single" w:sz="4" w:space="0" w:color="auto"/>
            </w:tcBorders>
          </w:tcPr>
          <w:p w14:paraId="349A6E7C" w14:textId="137D85B3" w:rsidR="00A26579" w:rsidRPr="00BB51F6" w:rsidRDefault="00CD6567" w:rsidP="00F2759D">
            <w:pPr>
              <w:widowControl w:val="0"/>
              <w:numPr>
                <w:ilvl w:val="0"/>
                <w:numId w:val="2"/>
              </w:numPr>
              <w:overflowPunct/>
              <w:jc w:val="both"/>
              <w:textAlignment w:val="auto"/>
              <w:rPr>
                <w:rFonts w:cs="Times New Roman CYR"/>
                <w:sz w:val="24"/>
                <w:szCs w:val="24"/>
                <w:lang w:val="pt-BR"/>
              </w:rPr>
            </w:pPr>
            <w:r w:rsidRPr="00BB51F6">
              <w:rPr>
                <w:b/>
                <w:sz w:val="24"/>
                <w:szCs w:val="24"/>
                <w:lang w:val="sq-AL"/>
              </w:rPr>
              <w:t xml:space="preserve">Detyra </w:t>
            </w:r>
            <w:r w:rsidR="00903255" w:rsidRPr="00BB51F6">
              <w:rPr>
                <w:b/>
                <w:sz w:val="24"/>
                <w:szCs w:val="24"/>
                <w:lang w:val="sq-AL"/>
              </w:rPr>
              <w:t>4</w:t>
            </w:r>
            <w:r w:rsidRPr="00BB51F6">
              <w:rPr>
                <w:b/>
                <w:sz w:val="24"/>
                <w:szCs w:val="24"/>
                <w:lang w:val="sq-AL"/>
              </w:rPr>
              <w:t>:</w:t>
            </w:r>
            <w:r w:rsidR="004D7801" w:rsidRPr="00BB51F6">
              <w:rPr>
                <w:sz w:val="24"/>
                <w:szCs w:val="24"/>
                <w:lang w:val="sq-AL"/>
              </w:rPr>
              <w:t xml:space="preserve"> të </w:t>
            </w:r>
            <w:r w:rsidR="004D7801" w:rsidRPr="00BB51F6">
              <w:rPr>
                <w:bCs/>
                <w:sz w:val="24"/>
                <w:szCs w:val="24"/>
                <w:lang w:val="sq-AL"/>
              </w:rPr>
              <w:t>zbatojnë rregullat e sigurimit teknik dhe ruajtjen e mjedisit në  punime</w:t>
            </w:r>
            <w:r w:rsidR="004D7801" w:rsidRPr="00BB51F6">
              <w:rPr>
                <w:sz w:val="24"/>
                <w:szCs w:val="24"/>
                <w:lang w:val="sq-AL"/>
              </w:rPr>
              <w:t xml:space="preserve"> ndërtim çatie dhe tarrace,</w:t>
            </w:r>
            <w:r w:rsidR="004D7801" w:rsidRPr="00BB51F6">
              <w:rPr>
                <w:b/>
                <w:bCs/>
                <w:noProof/>
                <w:sz w:val="24"/>
                <w:szCs w:val="24"/>
                <w:lang w:val="sq-AL"/>
              </w:rPr>
              <w:t xml:space="preserve"> </w:t>
            </w:r>
            <w:r w:rsidR="00D51DAA" w:rsidRPr="00BB51F6">
              <w:rPr>
                <w:sz w:val="24"/>
                <w:szCs w:val="24"/>
                <w:lang w:val="pt-BR"/>
              </w:rPr>
              <w:t>të ndihmojnë në  përgatitjen e veglave të punës,  instrumentet dhe makineritë për kryerjen e detyrës,</w:t>
            </w:r>
            <w:r w:rsidR="00D51DAA" w:rsidRPr="00BB51F6">
              <w:rPr>
                <w:rFonts w:cs="Times New Roman CYR"/>
                <w:sz w:val="24"/>
                <w:szCs w:val="24"/>
                <w:lang w:val="pt-BR"/>
              </w:rPr>
              <w:t xml:space="preserve"> </w:t>
            </w:r>
            <w:r w:rsidR="004D7801" w:rsidRPr="00BB51F6">
              <w:rPr>
                <w:noProof/>
                <w:sz w:val="24"/>
                <w:szCs w:val="24"/>
                <w:lang w:val="sq-AL"/>
              </w:rPr>
              <w:t xml:space="preserve">të ndihmojnë në përgatitjen e elementeve </w:t>
            </w:r>
            <w:r w:rsidR="004D7801" w:rsidRPr="00BB51F6">
              <w:rPr>
                <w:sz w:val="24"/>
                <w:szCs w:val="24"/>
                <w:lang w:val="sq-AL"/>
              </w:rPr>
              <w:t>të nënshtresës  së çatisë,</w:t>
            </w:r>
            <w:r w:rsidR="00816389" w:rsidRPr="00BB51F6">
              <w:rPr>
                <w:b/>
                <w:bCs/>
                <w:noProof/>
                <w:sz w:val="24"/>
                <w:szCs w:val="24"/>
                <w:lang w:val="sq-AL"/>
              </w:rPr>
              <w:t xml:space="preserve"> </w:t>
            </w:r>
            <w:r w:rsidR="00816389" w:rsidRPr="00BB51F6">
              <w:rPr>
                <w:noProof/>
                <w:sz w:val="24"/>
                <w:szCs w:val="24"/>
                <w:lang w:val="sq-AL"/>
              </w:rPr>
              <w:t>të</w:t>
            </w:r>
            <w:r w:rsidR="00816389" w:rsidRPr="00BB51F6">
              <w:rPr>
                <w:b/>
                <w:bCs/>
                <w:noProof/>
                <w:sz w:val="24"/>
                <w:szCs w:val="24"/>
                <w:lang w:val="sq-AL"/>
              </w:rPr>
              <w:t xml:space="preserve"> </w:t>
            </w:r>
            <w:r w:rsidR="00816389" w:rsidRPr="00BB51F6">
              <w:rPr>
                <w:noProof/>
                <w:sz w:val="24"/>
                <w:szCs w:val="24"/>
                <w:lang w:val="sq-AL"/>
              </w:rPr>
              <w:t xml:space="preserve">kryejnë punime ndihmëse në </w:t>
            </w:r>
            <w:r w:rsidR="00816389" w:rsidRPr="00BB51F6">
              <w:rPr>
                <w:sz w:val="24"/>
                <w:szCs w:val="24"/>
                <w:lang w:val="sq-AL"/>
              </w:rPr>
              <w:t>ndërtimin konstruksionin mbajtës të çatisë,</w:t>
            </w:r>
            <w:r w:rsidR="00816389" w:rsidRPr="00BB51F6">
              <w:rPr>
                <w:b/>
                <w:bCs/>
                <w:spacing w:val="-8"/>
                <w:sz w:val="24"/>
                <w:szCs w:val="24"/>
                <w:lang w:val="sq-AL"/>
              </w:rPr>
              <w:t xml:space="preserve"> </w:t>
            </w:r>
            <w:r w:rsidR="00816389" w:rsidRPr="00BB51F6">
              <w:rPr>
                <w:spacing w:val="-8"/>
                <w:sz w:val="24"/>
                <w:szCs w:val="24"/>
                <w:lang w:val="sq-AL"/>
              </w:rPr>
              <w:t xml:space="preserve">të ndihmojnë në </w:t>
            </w:r>
            <w:r w:rsidR="00816389" w:rsidRPr="00BB51F6">
              <w:rPr>
                <w:sz w:val="24"/>
                <w:szCs w:val="24"/>
                <w:lang w:val="sq-AL"/>
              </w:rPr>
              <w:t>realizimin e</w:t>
            </w:r>
            <w:r w:rsidR="00816389" w:rsidRPr="00BB51F6">
              <w:rPr>
                <w:i/>
                <w:sz w:val="24"/>
                <w:szCs w:val="24"/>
                <w:lang w:val="sq-AL"/>
              </w:rPr>
              <w:t xml:space="preserve"> </w:t>
            </w:r>
            <w:r w:rsidR="00816389" w:rsidRPr="00BB51F6">
              <w:rPr>
                <w:sz w:val="24"/>
                <w:szCs w:val="24"/>
                <w:lang w:val="sq-AL"/>
              </w:rPr>
              <w:t xml:space="preserve">shtresave nën mbulesë,të </w:t>
            </w:r>
            <w:r w:rsidR="00816389" w:rsidRPr="00BB51F6">
              <w:rPr>
                <w:spacing w:val="-8"/>
                <w:sz w:val="24"/>
                <w:szCs w:val="24"/>
                <w:lang w:val="sq-AL"/>
              </w:rPr>
              <w:t xml:space="preserve">ndihmojnë në </w:t>
            </w:r>
            <w:r w:rsidR="00816389" w:rsidRPr="00BB51F6">
              <w:rPr>
                <w:sz w:val="24"/>
                <w:szCs w:val="24"/>
                <w:lang w:val="sq-AL"/>
              </w:rPr>
              <w:t xml:space="preserve">realizimin mbulesës së çatisë, të kryejnë </w:t>
            </w:r>
            <w:r w:rsidR="00816389" w:rsidRPr="00BB51F6">
              <w:rPr>
                <w:sz w:val="24"/>
                <w:szCs w:val="24"/>
                <w:lang w:val="sq-AL"/>
              </w:rPr>
              <w:lastRenderedPageBreak/>
              <w:t>punime ndihmëse për  shtresat izoluese të tarracës, të pastrojnë vendin dhe veglat e punës mbas mbarimit të detyrës.</w:t>
            </w:r>
          </w:p>
        </w:tc>
        <w:tc>
          <w:tcPr>
            <w:tcW w:w="833" w:type="dxa"/>
            <w:tcBorders>
              <w:top w:val="single" w:sz="4" w:space="0" w:color="auto"/>
              <w:left w:val="single" w:sz="4" w:space="0" w:color="auto"/>
              <w:bottom w:val="single" w:sz="4" w:space="0" w:color="auto"/>
              <w:right w:val="single" w:sz="4" w:space="0" w:color="auto"/>
            </w:tcBorders>
          </w:tcPr>
          <w:p w14:paraId="3EC9FF50" w14:textId="77777777" w:rsidR="00816389" w:rsidRPr="00BB51F6" w:rsidRDefault="00816389" w:rsidP="00F2759D">
            <w:pPr>
              <w:tabs>
                <w:tab w:val="center" w:pos="4320"/>
                <w:tab w:val="right" w:pos="8640"/>
              </w:tabs>
              <w:jc w:val="both"/>
              <w:rPr>
                <w:sz w:val="24"/>
                <w:szCs w:val="24"/>
                <w:lang w:val="sq-AL"/>
              </w:rPr>
            </w:pPr>
          </w:p>
          <w:p w14:paraId="518AA7F4" w14:textId="77777777" w:rsidR="00816389" w:rsidRPr="00BB51F6" w:rsidRDefault="00816389" w:rsidP="00F2759D">
            <w:pPr>
              <w:tabs>
                <w:tab w:val="center" w:pos="4320"/>
                <w:tab w:val="right" w:pos="8640"/>
              </w:tabs>
              <w:jc w:val="both"/>
              <w:rPr>
                <w:sz w:val="24"/>
                <w:szCs w:val="24"/>
                <w:lang w:val="sq-AL"/>
              </w:rPr>
            </w:pPr>
          </w:p>
          <w:p w14:paraId="238D4B7D" w14:textId="665477F4" w:rsidR="00A26579" w:rsidRPr="00BB51F6" w:rsidRDefault="00903255" w:rsidP="00F2759D">
            <w:pPr>
              <w:tabs>
                <w:tab w:val="center" w:pos="4320"/>
                <w:tab w:val="right" w:pos="8640"/>
              </w:tabs>
              <w:jc w:val="both"/>
              <w:rPr>
                <w:sz w:val="24"/>
                <w:szCs w:val="24"/>
                <w:lang w:val="sq-AL"/>
              </w:rPr>
            </w:pPr>
            <w:r w:rsidRPr="00BB51F6">
              <w:rPr>
                <w:sz w:val="24"/>
                <w:szCs w:val="24"/>
                <w:lang w:val="sq-AL"/>
              </w:rPr>
              <w:t>20</w:t>
            </w:r>
          </w:p>
        </w:tc>
      </w:tr>
      <w:tr w:rsidR="00BB51F6" w:rsidRPr="00BB51F6" w14:paraId="5BA66A92" w14:textId="77777777" w:rsidTr="00CD2DBD">
        <w:tc>
          <w:tcPr>
            <w:tcW w:w="9157" w:type="dxa"/>
            <w:gridSpan w:val="3"/>
            <w:tcBorders>
              <w:top w:val="single" w:sz="4" w:space="0" w:color="auto"/>
              <w:left w:val="single" w:sz="4" w:space="0" w:color="auto"/>
              <w:bottom w:val="single" w:sz="4" w:space="0" w:color="auto"/>
              <w:right w:val="single" w:sz="4" w:space="0" w:color="auto"/>
            </w:tcBorders>
          </w:tcPr>
          <w:p w14:paraId="75EC0461" w14:textId="77777777" w:rsidR="00A26579" w:rsidRPr="00BB51F6" w:rsidRDefault="00A26579" w:rsidP="00F2759D">
            <w:pPr>
              <w:jc w:val="both"/>
              <w:rPr>
                <w:b/>
                <w:sz w:val="24"/>
                <w:szCs w:val="24"/>
                <w:lang w:val="sq-AL"/>
              </w:rPr>
            </w:pPr>
            <w:r w:rsidRPr="00BB51F6">
              <w:rPr>
                <w:b/>
                <w:sz w:val="24"/>
                <w:szCs w:val="24"/>
                <w:lang w:val="sq-AL"/>
              </w:rPr>
              <w:t>Shuma</w:t>
            </w:r>
          </w:p>
        </w:tc>
        <w:tc>
          <w:tcPr>
            <w:tcW w:w="833" w:type="dxa"/>
            <w:tcBorders>
              <w:top w:val="single" w:sz="4" w:space="0" w:color="auto"/>
              <w:left w:val="single" w:sz="4" w:space="0" w:color="auto"/>
              <w:bottom w:val="single" w:sz="4" w:space="0" w:color="auto"/>
              <w:right w:val="single" w:sz="4" w:space="0" w:color="auto"/>
            </w:tcBorders>
          </w:tcPr>
          <w:p w14:paraId="7A70FCFD" w14:textId="77777777" w:rsidR="00A26579" w:rsidRPr="00BB51F6" w:rsidRDefault="00A26579" w:rsidP="00F2759D">
            <w:pPr>
              <w:tabs>
                <w:tab w:val="center" w:pos="4320"/>
                <w:tab w:val="right" w:pos="8640"/>
              </w:tabs>
              <w:jc w:val="both"/>
              <w:rPr>
                <w:b/>
                <w:sz w:val="24"/>
                <w:szCs w:val="24"/>
                <w:lang w:val="sq-AL"/>
              </w:rPr>
            </w:pPr>
            <w:r w:rsidRPr="00BB51F6">
              <w:rPr>
                <w:b/>
                <w:sz w:val="24"/>
                <w:szCs w:val="24"/>
                <w:lang w:val="sq-AL"/>
              </w:rPr>
              <w:t>100</w:t>
            </w:r>
          </w:p>
        </w:tc>
      </w:tr>
    </w:tbl>
    <w:p w14:paraId="1A535C33" w14:textId="77777777" w:rsidR="00FF75DB" w:rsidRPr="00BB51F6" w:rsidRDefault="00FF75DB" w:rsidP="00F2759D">
      <w:pPr>
        <w:jc w:val="both"/>
        <w:rPr>
          <w:sz w:val="24"/>
          <w:szCs w:val="24"/>
          <w:lang w:val="sq-AL"/>
        </w:rPr>
      </w:pPr>
    </w:p>
    <w:p w14:paraId="4747DD1D" w14:textId="77777777" w:rsidR="008D650B" w:rsidRPr="00BB51F6" w:rsidRDefault="008D650B" w:rsidP="00F2759D">
      <w:pPr>
        <w:jc w:val="both"/>
        <w:rPr>
          <w:b/>
          <w:sz w:val="24"/>
          <w:szCs w:val="24"/>
          <w:lang w:val="sq-AL"/>
        </w:rPr>
      </w:pPr>
    </w:p>
    <w:p w14:paraId="68500D0B" w14:textId="77777777" w:rsidR="008D650B" w:rsidRPr="00BB51F6" w:rsidRDefault="008D650B" w:rsidP="00F2759D">
      <w:pPr>
        <w:jc w:val="both"/>
        <w:rPr>
          <w:b/>
          <w:sz w:val="24"/>
          <w:szCs w:val="24"/>
          <w:lang w:val="sq-AL"/>
        </w:rPr>
      </w:pPr>
    </w:p>
    <w:p w14:paraId="4B7327C2" w14:textId="77777777" w:rsidR="008D650B" w:rsidRPr="00BB51F6" w:rsidRDefault="008D650B" w:rsidP="00F2759D">
      <w:pPr>
        <w:jc w:val="both"/>
        <w:rPr>
          <w:b/>
          <w:sz w:val="24"/>
          <w:szCs w:val="24"/>
          <w:lang w:val="sq-AL"/>
        </w:rPr>
      </w:pPr>
    </w:p>
    <w:p w14:paraId="0B04DF5B" w14:textId="62114439" w:rsidR="00FF75DB" w:rsidRPr="00BB51F6" w:rsidRDefault="00FF75DB" w:rsidP="00F2759D">
      <w:pPr>
        <w:jc w:val="both"/>
        <w:rPr>
          <w:b/>
          <w:sz w:val="24"/>
          <w:szCs w:val="24"/>
          <w:lang w:val="sq-AL"/>
        </w:rPr>
      </w:pPr>
      <w:r w:rsidRPr="00BB51F6">
        <w:rPr>
          <w:b/>
          <w:sz w:val="24"/>
          <w:szCs w:val="24"/>
          <w:lang w:val="sq-AL"/>
        </w:rPr>
        <w:t>b) Skema e vlerësimit me nota:</w:t>
      </w:r>
    </w:p>
    <w:p w14:paraId="54F95CD5" w14:textId="77777777" w:rsidR="00FF75DB" w:rsidRPr="00BB51F6" w:rsidRDefault="00FF75DB" w:rsidP="00F2759D">
      <w:pPr>
        <w:jc w:val="both"/>
        <w:rPr>
          <w:sz w:val="24"/>
          <w:szCs w:val="24"/>
          <w:lang w:val="sq-AL"/>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BB51F6" w:rsidRPr="00BB51F6" w14:paraId="1607CC47" w14:textId="77777777" w:rsidTr="00FD1307">
        <w:tc>
          <w:tcPr>
            <w:tcW w:w="2520" w:type="dxa"/>
          </w:tcPr>
          <w:p w14:paraId="7D6B28BF"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Pikët e fituara</w:t>
            </w:r>
          </w:p>
        </w:tc>
        <w:tc>
          <w:tcPr>
            <w:tcW w:w="2040" w:type="dxa"/>
          </w:tcPr>
          <w:p w14:paraId="130731A2"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Notat</w:t>
            </w:r>
          </w:p>
        </w:tc>
      </w:tr>
      <w:tr w:rsidR="00BB51F6" w:rsidRPr="00BB51F6" w14:paraId="6BF66D9F" w14:textId="77777777" w:rsidTr="00FD1307">
        <w:tc>
          <w:tcPr>
            <w:tcW w:w="2520" w:type="dxa"/>
          </w:tcPr>
          <w:p w14:paraId="44346AA7" w14:textId="4E5CF260"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0 </w:t>
            </w:r>
            <w:r w:rsidR="008E486D" w:rsidRPr="00BB51F6">
              <w:rPr>
                <w:b/>
                <w:sz w:val="24"/>
                <w:szCs w:val="24"/>
                <w:lang w:val="sq-AL"/>
              </w:rPr>
              <w:t>–</w:t>
            </w:r>
            <w:r w:rsidRPr="00BB51F6">
              <w:rPr>
                <w:b/>
                <w:sz w:val="24"/>
                <w:szCs w:val="24"/>
                <w:lang w:val="sq-AL"/>
              </w:rPr>
              <w:t xml:space="preserve"> 40</w:t>
            </w:r>
          </w:p>
        </w:tc>
        <w:tc>
          <w:tcPr>
            <w:tcW w:w="2040" w:type="dxa"/>
          </w:tcPr>
          <w:p w14:paraId="29EC5E9D"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4</w:t>
            </w:r>
          </w:p>
        </w:tc>
      </w:tr>
      <w:tr w:rsidR="00BB51F6" w:rsidRPr="00BB51F6" w14:paraId="5E8A2983" w14:textId="77777777" w:rsidTr="00FD1307">
        <w:tc>
          <w:tcPr>
            <w:tcW w:w="2520" w:type="dxa"/>
          </w:tcPr>
          <w:p w14:paraId="67D85CA1" w14:textId="357BE1EB"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41 </w:t>
            </w:r>
            <w:r w:rsidR="008E486D" w:rsidRPr="00BB51F6">
              <w:rPr>
                <w:b/>
                <w:sz w:val="24"/>
                <w:szCs w:val="24"/>
                <w:lang w:val="sq-AL"/>
              </w:rPr>
              <w:t>–</w:t>
            </w:r>
            <w:r w:rsidRPr="00BB51F6">
              <w:rPr>
                <w:b/>
                <w:sz w:val="24"/>
                <w:szCs w:val="24"/>
                <w:lang w:val="sq-AL"/>
              </w:rPr>
              <w:t xml:space="preserve"> 50</w:t>
            </w:r>
          </w:p>
        </w:tc>
        <w:tc>
          <w:tcPr>
            <w:tcW w:w="2040" w:type="dxa"/>
          </w:tcPr>
          <w:p w14:paraId="72666DAB"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5</w:t>
            </w:r>
          </w:p>
        </w:tc>
      </w:tr>
      <w:tr w:rsidR="00BB51F6" w:rsidRPr="00BB51F6" w14:paraId="172C1797" w14:textId="77777777" w:rsidTr="00FD1307">
        <w:tc>
          <w:tcPr>
            <w:tcW w:w="2520" w:type="dxa"/>
          </w:tcPr>
          <w:p w14:paraId="7567721C" w14:textId="714675B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51 </w:t>
            </w:r>
            <w:r w:rsidR="008E486D" w:rsidRPr="00BB51F6">
              <w:rPr>
                <w:b/>
                <w:sz w:val="24"/>
                <w:szCs w:val="24"/>
                <w:lang w:val="sq-AL"/>
              </w:rPr>
              <w:t>–</w:t>
            </w:r>
            <w:r w:rsidRPr="00BB51F6">
              <w:rPr>
                <w:b/>
                <w:sz w:val="24"/>
                <w:szCs w:val="24"/>
                <w:lang w:val="sq-AL"/>
              </w:rPr>
              <w:t xml:space="preserve"> 60</w:t>
            </w:r>
          </w:p>
        </w:tc>
        <w:tc>
          <w:tcPr>
            <w:tcW w:w="2040" w:type="dxa"/>
          </w:tcPr>
          <w:p w14:paraId="1C918F1D"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6</w:t>
            </w:r>
          </w:p>
        </w:tc>
      </w:tr>
      <w:tr w:rsidR="00BB51F6" w:rsidRPr="00BB51F6" w14:paraId="3683512B" w14:textId="77777777" w:rsidTr="00FD1307">
        <w:tc>
          <w:tcPr>
            <w:tcW w:w="2520" w:type="dxa"/>
          </w:tcPr>
          <w:p w14:paraId="1191BD59" w14:textId="38CAA1BC"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61 </w:t>
            </w:r>
            <w:r w:rsidR="008E486D" w:rsidRPr="00BB51F6">
              <w:rPr>
                <w:b/>
                <w:sz w:val="24"/>
                <w:szCs w:val="24"/>
                <w:lang w:val="sq-AL"/>
              </w:rPr>
              <w:t>–</w:t>
            </w:r>
            <w:r w:rsidRPr="00BB51F6">
              <w:rPr>
                <w:b/>
                <w:sz w:val="24"/>
                <w:szCs w:val="24"/>
                <w:lang w:val="sq-AL"/>
              </w:rPr>
              <w:t xml:space="preserve"> 70</w:t>
            </w:r>
          </w:p>
        </w:tc>
        <w:tc>
          <w:tcPr>
            <w:tcW w:w="2040" w:type="dxa"/>
          </w:tcPr>
          <w:p w14:paraId="1F19A95F"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7</w:t>
            </w:r>
          </w:p>
        </w:tc>
      </w:tr>
      <w:tr w:rsidR="00BB51F6" w:rsidRPr="00BB51F6" w14:paraId="41769233" w14:textId="77777777" w:rsidTr="00FD1307">
        <w:tc>
          <w:tcPr>
            <w:tcW w:w="2520" w:type="dxa"/>
          </w:tcPr>
          <w:p w14:paraId="66CDA62D" w14:textId="5EF245F6"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71 </w:t>
            </w:r>
            <w:r w:rsidR="008E486D" w:rsidRPr="00BB51F6">
              <w:rPr>
                <w:b/>
                <w:sz w:val="24"/>
                <w:szCs w:val="24"/>
                <w:lang w:val="sq-AL"/>
              </w:rPr>
              <w:t>–</w:t>
            </w:r>
            <w:r w:rsidRPr="00BB51F6">
              <w:rPr>
                <w:b/>
                <w:sz w:val="24"/>
                <w:szCs w:val="24"/>
                <w:lang w:val="sq-AL"/>
              </w:rPr>
              <w:t xml:space="preserve"> 80</w:t>
            </w:r>
          </w:p>
        </w:tc>
        <w:tc>
          <w:tcPr>
            <w:tcW w:w="2040" w:type="dxa"/>
          </w:tcPr>
          <w:p w14:paraId="7A6CF817"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8</w:t>
            </w:r>
          </w:p>
        </w:tc>
      </w:tr>
      <w:tr w:rsidR="00BB51F6" w:rsidRPr="00BB51F6" w14:paraId="604906F7" w14:textId="77777777" w:rsidTr="00FD1307">
        <w:tc>
          <w:tcPr>
            <w:tcW w:w="2520" w:type="dxa"/>
          </w:tcPr>
          <w:p w14:paraId="7CD39480" w14:textId="461A9584"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81 </w:t>
            </w:r>
            <w:r w:rsidR="008E486D" w:rsidRPr="00BB51F6">
              <w:rPr>
                <w:b/>
                <w:sz w:val="24"/>
                <w:szCs w:val="24"/>
                <w:lang w:val="sq-AL"/>
              </w:rPr>
              <w:t>–</w:t>
            </w:r>
            <w:r w:rsidRPr="00BB51F6">
              <w:rPr>
                <w:b/>
                <w:sz w:val="24"/>
                <w:szCs w:val="24"/>
                <w:lang w:val="sq-AL"/>
              </w:rPr>
              <w:t xml:space="preserve"> 90</w:t>
            </w:r>
          </w:p>
        </w:tc>
        <w:tc>
          <w:tcPr>
            <w:tcW w:w="2040" w:type="dxa"/>
          </w:tcPr>
          <w:p w14:paraId="5BF4FADE"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9</w:t>
            </w:r>
          </w:p>
        </w:tc>
      </w:tr>
      <w:tr w:rsidR="00FF75DB" w:rsidRPr="00BB51F6" w14:paraId="23F092F3" w14:textId="77777777" w:rsidTr="00FD1307">
        <w:tc>
          <w:tcPr>
            <w:tcW w:w="2520" w:type="dxa"/>
          </w:tcPr>
          <w:p w14:paraId="6C9D1648" w14:textId="21A0F061"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 xml:space="preserve">91 </w:t>
            </w:r>
            <w:r w:rsidR="008E486D" w:rsidRPr="00BB51F6">
              <w:rPr>
                <w:b/>
                <w:sz w:val="24"/>
                <w:szCs w:val="24"/>
                <w:lang w:val="sq-AL"/>
              </w:rPr>
              <w:t>–</w:t>
            </w:r>
            <w:r w:rsidRPr="00BB51F6">
              <w:rPr>
                <w:b/>
                <w:sz w:val="24"/>
                <w:szCs w:val="24"/>
                <w:lang w:val="sq-AL"/>
              </w:rPr>
              <w:t xml:space="preserve"> 100</w:t>
            </w:r>
          </w:p>
        </w:tc>
        <w:tc>
          <w:tcPr>
            <w:tcW w:w="2040" w:type="dxa"/>
          </w:tcPr>
          <w:p w14:paraId="616CBF37" w14:textId="77777777" w:rsidR="00FF75DB" w:rsidRPr="00BB51F6" w:rsidRDefault="00FF75DB" w:rsidP="00F2759D">
            <w:pPr>
              <w:tabs>
                <w:tab w:val="center" w:pos="4320"/>
                <w:tab w:val="right" w:pos="8640"/>
              </w:tabs>
              <w:jc w:val="both"/>
              <w:rPr>
                <w:b/>
                <w:sz w:val="24"/>
                <w:szCs w:val="24"/>
                <w:lang w:val="sq-AL"/>
              </w:rPr>
            </w:pPr>
            <w:r w:rsidRPr="00BB51F6">
              <w:rPr>
                <w:b/>
                <w:sz w:val="24"/>
                <w:szCs w:val="24"/>
                <w:lang w:val="sq-AL"/>
              </w:rPr>
              <w:t>10</w:t>
            </w:r>
          </w:p>
        </w:tc>
      </w:tr>
    </w:tbl>
    <w:p w14:paraId="5F423251" w14:textId="77777777" w:rsidR="00FF75DB" w:rsidRPr="00BB51F6" w:rsidRDefault="00FF75DB" w:rsidP="00F2759D">
      <w:pPr>
        <w:jc w:val="both"/>
        <w:rPr>
          <w:rFonts w:eastAsia="Calibri"/>
          <w:sz w:val="24"/>
          <w:szCs w:val="24"/>
          <w:lang w:val="sq-AL"/>
        </w:rPr>
      </w:pPr>
    </w:p>
    <w:p w14:paraId="0991368E" w14:textId="77777777" w:rsidR="00FF75DB" w:rsidRPr="00BB51F6" w:rsidRDefault="00FF75DB" w:rsidP="00F2759D">
      <w:pPr>
        <w:jc w:val="both"/>
        <w:rPr>
          <w:b/>
          <w:sz w:val="24"/>
          <w:szCs w:val="24"/>
          <w:lang w:val="sq-AL"/>
        </w:rPr>
      </w:pPr>
      <w:r w:rsidRPr="00BB51F6">
        <w:rPr>
          <w:b/>
          <w:sz w:val="24"/>
          <w:szCs w:val="24"/>
          <w:u w:val="single"/>
          <w:lang w:val="sq-AL"/>
        </w:rPr>
        <w:t>Shënime</w:t>
      </w:r>
      <w:r w:rsidRPr="00BB51F6">
        <w:rPr>
          <w:b/>
          <w:sz w:val="24"/>
          <w:szCs w:val="24"/>
          <w:lang w:val="sq-AL"/>
        </w:rPr>
        <w:t>:</w:t>
      </w:r>
    </w:p>
    <w:p w14:paraId="22E692FF" w14:textId="77777777" w:rsidR="00FF75DB" w:rsidRPr="00BB51F6" w:rsidRDefault="00FF75DB" w:rsidP="00F2759D">
      <w:pPr>
        <w:jc w:val="both"/>
        <w:rPr>
          <w:sz w:val="24"/>
          <w:szCs w:val="24"/>
          <w:lang w:val="sq-AL"/>
        </w:rPr>
      </w:pPr>
    </w:p>
    <w:p w14:paraId="02A1F6F7" w14:textId="3DF20A95"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t>Provimi praktik do të realizohet me anë të metodës së vlerësimit të nxënësve në “</w:t>
      </w:r>
      <w:r w:rsidRPr="00BB51F6">
        <w:rPr>
          <w:rFonts w:eastAsia="Calibri"/>
          <w:b/>
          <w:i/>
          <w:sz w:val="24"/>
          <w:szCs w:val="24"/>
          <w:lang w:val="sq-AL"/>
        </w:rPr>
        <w:t>poste pune”</w:t>
      </w:r>
      <w:r w:rsidRPr="00BB51F6">
        <w:rPr>
          <w:b/>
          <w:i/>
          <w:sz w:val="24"/>
          <w:szCs w:val="24"/>
          <w:lang w:val="sq-AL"/>
        </w:rPr>
        <w:t xml:space="preserve"> me grupe nxënësish 3-5 veta, me rotacion në postet e punës për </w:t>
      </w:r>
      <w:r w:rsidR="001D4BDE" w:rsidRPr="00BB51F6">
        <w:rPr>
          <w:b/>
          <w:i/>
          <w:sz w:val="24"/>
          <w:szCs w:val="24"/>
          <w:lang w:val="sq-AL"/>
        </w:rPr>
        <w:t>4</w:t>
      </w:r>
      <w:r w:rsidRPr="00BB51F6">
        <w:rPr>
          <w:b/>
          <w:i/>
          <w:sz w:val="24"/>
          <w:szCs w:val="24"/>
          <w:lang w:val="sq-AL"/>
        </w:rPr>
        <w:t xml:space="preserve"> detyrat</w:t>
      </w:r>
      <w:r w:rsidRPr="00BB51F6">
        <w:rPr>
          <w:sz w:val="24"/>
          <w:szCs w:val="24"/>
          <w:lang w:val="sq-AL"/>
        </w:rPr>
        <w:t xml:space="preserve">. </w:t>
      </w:r>
    </w:p>
    <w:p w14:paraId="1A8C094C"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t xml:space="preserve">Realizimi i detyrave të punimeve do të kryhet </w:t>
      </w:r>
      <w:r w:rsidRPr="00BB51F6">
        <w:rPr>
          <w:rFonts w:eastAsia="Calibri"/>
          <w:sz w:val="24"/>
          <w:szCs w:val="24"/>
          <w:lang w:val="sq-AL"/>
        </w:rPr>
        <w:t xml:space="preserve">në mjediset e punës së shkollës </w:t>
      </w:r>
    </w:p>
    <w:p w14:paraId="094D587F"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t>Për realizimin e punimeve do të përgatiten poste pune të simuluara, duke përdorur postera, dokumentacione të përgatitura nga komisioni, si fragmente skicash e detajesh për të gjitha detyrat dhe tabela të përbërësve të llaçeve e betonit.</w:t>
      </w:r>
    </w:p>
    <w:p w14:paraId="7748A6DF" w14:textId="77777777" w:rsidR="00FF75DB" w:rsidRPr="00BB51F6" w:rsidRDefault="00FF75DB" w:rsidP="00F2759D">
      <w:pPr>
        <w:numPr>
          <w:ilvl w:val="0"/>
          <w:numId w:val="41"/>
        </w:numPr>
        <w:overflowPunct/>
        <w:autoSpaceDE/>
        <w:autoSpaceDN/>
        <w:adjustRightInd/>
        <w:jc w:val="both"/>
        <w:textAlignment w:val="auto"/>
        <w:rPr>
          <w:rFonts w:eastAsia="Calibri"/>
          <w:sz w:val="24"/>
          <w:szCs w:val="24"/>
          <w:lang w:val="sq-AL"/>
        </w:rPr>
      </w:pPr>
      <w:r w:rsidRPr="00BB51F6">
        <w:rPr>
          <w:rFonts w:eastAsia="Calibri"/>
          <w:sz w:val="24"/>
          <w:szCs w:val="24"/>
          <w:lang w:val="sq-AL"/>
        </w:rPr>
        <w:t>Për çdo detyrë, komisioni i vlerësimit duhet të përgatisë instrumentet përkatëse të vlerësimit sipas kompetencave profesionale. Instrumenti i vlerësimit për secilën detyrë duhet të përfshijë të gjitha hapat e realizimit të saj, duke filluar nga përgatitja e vendit dhe mjeteve të punës, pastrimin e vendit dhe mjeteve të punës, përgatitjes së mjeteve, materialeve të punës etj.</w:t>
      </w:r>
    </w:p>
    <w:p w14:paraId="3936B5B1"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rFonts w:eastAsia="Calibri"/>
          <w:sz w:val="24"/>
          <w:szCs w:val="24"/>
          <w:lang w:val="sq-AL"/>
        </w:rPr>
        <w:t xml:space="preserve">Koha për realizimin e të gjitha detyrave duhet të jetë jo më shumë se 3 orë, në përputhje kjo me Rregulloren e Zhvillimit të Provimeve Përfundimtare në fuqi. </w:t>
      </w:r>
    </w:p>
    <w:p w14:paraId="02E52ABC" w14:textId="77777777" w:rsidR="00FF75DB" w:rsidRPr="00BB51F6" w:rsidRDefault="00FF75DB" w:rsidP="00F2759D">
      <w:pPr>
        <w:numPr>
          <w:ilvl w:val="0"/>
          <w:numId w:val="41"/>
        </w:numPr>
        <w:overflowPunct/>
        <w:autoSpaceDE/>
        <w:autoSpaceDN/>
        <w:adjustRightInd/>
        <w:jc w:val="both"/>
        <w:textAlignment w:val="auto"/>
        <w:rPr>
          <w:rFonts w:eastAsia="Calibri"/>
          <w:sz w:val="24"/>
          <w:szCs w:val="24"/>
          <w:lang w:val="sq-AL"/>
        </w:rPr>
      </w:pPr>
      <w:r w:rsidRPr="00BB51F6">
        <w:rPr>
          <w:rFonts w:eastAsia="Calibri"/>
          <w:sz w:val="24"/>
          <w:szCs w:val="24"/>
          <w:lang w:val="sq-AL"/>
        </w:rPr>
        <w:t xml:space="preserve">Në çdo detyrë është shumë e domosdoshme </w:t>
      </w:r>
      <w:r w:rsidRPr="00BB51F6">
        <w:rPr>
          <w:rFonts w:eastAsia="Calibri"/>
          <w:b/>
          <w:sz w:val="24"/>
          <w:szCs w:val="24"/>
          <w:lang w:val="sq-AL"/>
        </w:rPr>
        <w:t>respektimi i rregullave të sigurimit teknik</w:t>
      </w:r>
      <w:r w:rsidRPr="00BB51F6">
        <w:rPr>
          <w:rFonts w:eastAsia="Calibri"/>
          <w:sz w:val="24"/>
          <w:szCs w:val="24"/>
          <w:lang w:val="sq-AL"/>
        </w:rPr>
        <w:t xml:space="preserve"> dhe </w:t>
      </w:r>
      <w:r w:rsidRPr="00BB51F6">
        <w:rPr>
          <w:rFonts w:eastAsia="Calibri"/>
          <w:b/>
          <w:sz w:val="24"/>
          <w:szCs w:val="24"/>
          <w:lang w:val="sq-AL"/>
        </w:rPr>
        <w:t>mbrojtjes së mjedisit duhet të jenë të përfshira domosdoshmërisht në vlerësim</w:t>
      </w:r>
      <w:r w:rsidRPr="00BB51F6">
        <w:rPr>
          <w:rFonts w:eastAsia="Calibri"/>
          <w:sz w:val="24"/>
          <w:szCs w:val="24"/>
          <w:lang w:val="sq-AL"/>
        </w:rPr>
        <w:t>.</w:t>
      </w:r>
    </w:p>
    <w:p w14:paraId="2CA52333"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t>Vlerësimi i nxënësve do të bëhet me listë kontrolli në postet e 4 detyrave duke vlerësuar hapat e realizimit të punimeve, nxënësit do të mbikqyren gjatë gjithë kohës së përmbushjes së detyrave</w:t>
      </w:r>
    </w:p>
    <w:p w14:paraId="56441825"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t>Vlerësimi i nxënësve, do të përfshijë edhe kompetenca kyçe të tilla, si bashkëpunimi</w:t>
      </w:r>
      <w:r w:rsidRPr="00BB51F6">
        <w:rPr>
          <w:sz w:val="24"/>
          <w:szCs w:val="24"/>
          <w:lang w:val="pt-BR"/>
        </w:rPr>
        <w:t xml:space="preserve"> aktiv</w:t>
      </w:r>
      <w:r w:rsidRPr="00BB51F6">
        <w:rPr>
          <w:sz w:val="24"/>
          <w:szCs w:val="24"/>
          <w:lang w:val="sq-AL"/>
        </w:rPr>
        <w:t>, komunikimi në grup, marrja e vendimeve, shfrytëzimi i literaturës teknike etj</w:t>
      </w:r>
      <w:r w:rsidRPr="00BB51F6">
        <w:rPr>
          <w:sz w:val="24"/>
          <w:szCs w:val="24"/>
          <w:lang w:val="pt-BR"/>
        </w:rPr>
        <w:t>.</w:t>
      </w:r>
    </w:p>
    <w:p w14:paraId="0D5F3244" w14:textId="77777777" w:rsidR="00FF75DB" w:rsidRPr="00BB51F6" w:rsidRDefault="00FF75DB" w:rsidP="00F2759D">
      <w:pPr>
        <w:numPr>
          <w:ilvl w:val="0"/>
          <w:numId w:val="41"/>
        </w:numPr>
        <w:overflowPunct/>
        <w:autoSpaceDE/>
        <w:autoSpaceDN/>
        <w:adjustRightInd/>
        <w:spacing w:line="276" w:lineRule="auto"/>
        <w:jc w:val="both"/>
        <w:textAlignment w:val="auto"/>
        <w:rPr>
          <w:rFonts w:eastAsia="Calibri"/>
          <w:sz w:val="24"/>
          <w:szCs w:val="24"/>
          <w:lang w:val="sq-AL"/>
        </w:rPr>
      </w:pPr>
      <w:r w:rsidRPr="00BB51F6">
        <w:rPr>
          <w:sz w:val="24"/>
          <w:szCs w:val="24"/>
          <w:lang w:val="sq-AL"/>
        </w:rPr>
        <w:lastRenderedPageBreak/>
        <w:t>Në vlerësimin e kompetencave profesionale duhet t’i lihet hapësirë për vlerësim edhe bashkëbisedimit profesional ndërmjet komisionit dhe nxënësit, pasi ai është element i rëndësishëm i secilës prej kompetencave të listuara.</w:t>
      </w:r>
    </w:p>
    <w:p w14:paraId="1818009F" w14:textId="77777777" w:rsidR="00FF75DB" w:rsidRPr="00BB51F6" w:rsidRDefault="00FF75DB" w:rsidP="00F2759D">
      <w:pPr>
        <w:tabs>
          <w:tab w:val="left" w:pos="360"/>
        </w:tabs>
        <w:spacing w:line="276" w:lineRule="auto"/>
        <w:jc w:val="both"/>
        <w:rPr>
          <w:sz w:val="24"/>
          <w:szCs w:val="24"/>
          <w:lang w:val="sq-AL"/>
        </w:rPr>
      </w:pPr>
    </w:p>
    <w:p w14:paraId="6BDC83CA" w14:textId="1D819F8B" w:rsidR="00FF75DB" w:rsidRPr="00BB51F6" w:rsidRDefault="00FF75DB" w:rsidP="00F2759D">
      <w:pPr>
        <w:tabs>
          <w:tab w:val="left" w:pos="360"/>
        </w:tabs>
        <w:spacing w:line="276" w:lineRule="auto"/>
        <w:jc w:val="both"/>
        <w:rPr>
          <w:sz w:val="24"/>
          <w:szCs w:val="24"/>
          <w:lang w:val="sq-AL"/>
        </w:rPr>
      </w:pPr>
      <w:r w:rsidRPr="00BB51F6">
        <w:rPr>
          <w:sz w:val="24"/>
          <w:szCs w:val="24"/>
          <w:lang w:val="sq-AL"/>
        </w:rPr>
        <w:t>Përmbushja e kompetencës “</w:t>
      </w:r>
      <w:r w:rsidR="001D4BDE" w:rsidRPr="00BB51F6">
        <w:rPr>
          <w:b/>
          <w:bCs/>
          <w:sz w:val="24"/>
          <w:szCs w:val="24"/>
          <w:lang w:val="sq-AL"/>
        </w:rPr>
        <w:t>Të kryejnë punime ndihmëse hekurkthimi,karpenterie dhe betonimi</w:t>
      </w:r>
      <w:r w:rsidRPr="00BB51F6">
        <w:rPr>
          <w:sz w:val="24"/>
          <w:szCs w:val="24"/>
          <w:lang w:val="sq-AL"/>
        </w:rPr>
        <w:t>” do të realizohet</w:t>
      </w:r>
      <w:r w:rsidRPr="00BB51F6">
        <w:rPr>
          <w:b/>
          <w:sz w:val="24"/>
          <w:szCs w:val="24"/>
          <w:lang w:val="sq-AL"/>
        </w:rPr>
        <w:t xml:space="preserve"> me Detyrën 1</w:t>
      </w:r>
      <w:r w:rsidRPr="00BB51F6">
        <w:rPr>
          <w:sz w:val="24"/>
          <w:szCs w:val="24"/>
          <w:lang w:val="sq-AL"/>
        </w:rPr>
        <w:t xml:space="preserve"> në mjediset e praktikës së ndërtimit, me grupe nxënësish, duke ndërruar postet me alternime. Nxënësit do t’ju kërkohet në radhë të parë që të zbatojë rregullat e sigurimit teknik e të ruajtjes së mjedisit dhe të lexojë skicën e dhënë, të përzgjedhë veglat e pajisjet e punës dhe materialet, </w:t>
      </w:r>
      <w:r w:rsidR="00C975F2" w:rsidRPr="00BB51F6">
        <w:rPr>
          <w:bCs/>
          <w:sz w:val="24"/>
          <w:szCs w:val="24"/>
          <w:lang w:val="sq-AL"/>
        </w:rPr>
        <w:t xml:space="preserve">të </w:t>
      </w:r>
      <w:r w:rsidR="00C975F2" w:rsidRPr="00BB51F6">
        <w:rPr>
          <w:sz w:val="24"/>
          <w:szCs w:val="24"/>
          <w:lang w:val="sq-AL"/>
        </w:rPr>
        <w:t xml:space="preserve">kryejnë punime ndihmëse hekurkthimi </w:t>
      </w:r>
      <w:r w:rsidR="00C975F2" w:rsidRPr="00BB51F6">
        <w:rPr>
          <w:bCs/>
          <w:sz w:val="24"/>
          <w:szCs w:val="24"/>
          <w:lang w:val="de-DE"/>
        </w:rPr>
        <w:t>për elemente konstruktivë b/a</w:t>
      </w:r>
      <w:r w:rsidR="00C975F2" w:rsidRPr="00BB51F6">
        <w:rPr>
          <w:bCs/>
          <w:sz w:val="24"/>
          <w:szCs w:val="24"/>
          <w:lang w:val="sq-AL"/>
        </w:rPr>
        <w:t xml:space="preserve">, të kryejnë punime ndihmëse </w:t>
      </w:r>
      <w:r w:rsidR="00C975F2" w:rsidRPr="00BB51F6">
        <w:rPr>
          <w:sz w:val="24"/>
          <w:szCs w:val="24"/>
          <w:lang w:val="sq-AL"/>
        </w:rPr>
        <w:t>karpenterie</w:t>
      </w:r>
      <w:r w:rsidR="00C975F2" w:rsidRPr="00BB51F6">
        <w:rPr>
          <w:bCs/>
          <w:sz w:val="24"/>
          <w:szCs w:val="24"/>
          <w:lang w:val="de-DE"/>
        </w:rPr>
        <w:t xml:space="preserve"> për elemente konstruktivë b/a</w:t>
      </w:r>
      <w:r w:rsidR="00C975F2" w:rsidRPr="00BB51F6">
        <w:rPr>
          <w:bCs/>
          <w:sz w:val="24"/>
          <w:szCs w:val="24"/>
          <w:lang w:val="sq-AL"/>
        </w:rPr>
        <w:t>, të kryejnë punime ndihmëse</w:t>
      </w:r>
      <w:r w:rsidR="00C975F2" w:rsidRPr="00BB51F6">
        <w:rPr>
          <w:sz w:val="24"/>
          <w:szCs w:val="24"/>
          <w:lang w:val="sq-AL"/>
        </w:rPr>
        <w:t xml:space="preserve"> betonimi</w:t>
      </w:r>
      <w:r w:rsidR="00C975F2" w:rsidRPr="00BB51F6">
        <w:rPr>
          <w:bCs/>
          <w:sz w:val="24"/>
          <w:szCs w:val="24"/>
          <w:lang w:val="de-DE"/>
        </w:rPr>
        <w:t xml:space="preserve"> për elemente konstruktivë b/a</w:t>
      </w:r>
      <w:r w:rsidR="00C975F2" w:rsidRPr="00BB51F6">
        <w:rPr>
          <w:sz w:val="24"/>
          <w:szCs w:val="24"/>
          <w:lang w:val="sq-AL"/>
        </w:rPr>
        <w:t>,</w:t>
      </w:r>
      <w:r w:rsidR="00C975F2" w:rsidRPr="00BB51F6">
        <w:rPr>
          <w:bCs/>
          <w:sz w:val="24"/>
          <w:szCs w:val="24"/>
          <w:lang w:val="sq-AL"/>
        </w:rPr>
        <w:t>të kryejnë punime ndihmëse dizarmimi,</w:t>
      </w:r>
      <w:r w:rsidR="00C975F2" w:rsidRPr="00BB51F6">
        <w:rPr>
          <w:sz w:val="24"/>
          <w:szCs w:val="24"/>
          <w:lang w:val="sq-AL"/>
        </w:rPr>
        <w:t xml:space="preserve"> të sistemojnë,pastrojnë vendin dhe veglat e punës mbas mbarimit të detyrës</w:t>
      </w:r>
      <w:r w:rsidRPr="00BB51F6">
        <w:rPr>
          <w:sz w:val="24"/>
          <w:szCs w:val="24"/>
          <w:lang w:val="sq-AL"/>
        </w:rPr>
        <w:t>.</w:t>
      </w:r>
    </w:p>
    <w:p w14:paraId="1CAEBDCD" w14:textId="1753A471" w:rsidR="00FF75DB" w:rsidRPr="00BB51F6" w:rsidRDefault="00FF75DB" w:rsidP="00F2759D">
      <w:pPr>
        <w:tabs>
          <w:tab w:val="left" w:pos="360"/>
        </w:tabs>
        <w:spacing w:line="276" w:lineRule="auto"/>
        <w:jc w:val="both"/>
        <w:rPr>
          <w:sz w:val="24"/>
          <w:szCs w:val="24"/>
          <w:lang w:val="sq-AL"/>
        </w:rPr>
      </w:pPr>
      <w:r w:rsidRPr="00BB51F6">
        <w:rPr>
          <w:sz w:val="24"/>
          <w:szCs w:val="24"/>
          <w:lang w:val="sq-AL"/>
        </w:rPr>
        <w:t xml:space="preserve"> Nxënësve duhet t’u vihen në dispozicion për të përzgjedhur: skicat e detaje për </w:t>
      </w:r>
      <w:r w:rsidR="00C975F2" w:rsidRPr="00BB51F6">
        <w:rPr>
          <w:sz w:val="24"/>
          <w:szCs w:val="24"/>
          <w:lang w:val="sq-AL"/>
        </w:rPr>
        <w:t>punime hekurkthimi,karpentierie,betonimi,dizarmimi në elementet kostruktivë b/a</w:t>
      </w:r>
      <w:r w:rsidRPr="00BB51F6">
        <w:rPr>
          <w:sz w:val="24"/>
          <w:szCs w:val="24"/>
          <w:lang w:val="sq-AL"/>
        </w:rPr>
        <w:t xml:space="preserve"> tabelat e raporteve të përbërësve të </w:t>
      </w:r>
      <w:r w:rsidR="00C975F2" w:rsidRPr="00BB51F6">
        <w:rPr>
          <w:sz w:val="24"/>
          <w:szCs w:val="24"/>
          <w:lang w:val="sq-AL"/>
        </w:rPr>
        <w:t>betonit</w:t>
      </w:r>
      <w:r w:rsidRPr="00BB51F6">
        <w:rPr>
          <w:sz w:val="24"/>
          <w:szCs w:val="24"/>
          <w:lang w:val="sq-AL"/>
        </w:rPr>
        <w:t>, veglat, instrumentet, pajisjet, materialet</w:t>
      </w:r>
      <w:r w:rsidR="00AB17AB" w:rsidRPr="00BB51F6">
        <w:rPr>
          <w:sz w:val="24"/>
          <w:szCs w:val="24"/>
          <w:lang w:val="sq-AL"/>
        </w:rPr>
        <w:t xml:space="preserve"> hekur, tel bari,armaturë dërrase,inerte,çimento mistri, lopata, mastar, nivelë, spango etj.</w:t>
      </w:r>
      <w:r w:rsidRPr="00BB51F6">
        <w:rPr>
          <w:sz w:val="24"/>
          <w:szCs w:val="24"/>
          <w:lang w:val="sq-AL"/>
        </w:rPr>
        <w:t xml:space="preserve"> dhe </w:t>
      </w:r>
      <w:r w:rsidR="00C975F2" w:rsidRPr="00BB51F6">
        <w:rPr>
          <w:sz w:val="24"/>
          <w:szCs w:val="24"/>
          <w:lang w:val="sq-AL"/>
        </w:rPr>
        <w:t>vendin</w:t>
      </w:r>
      <w:r w:rsidRPr="00BB51F6">
        <w:rPr>
          <w:sz w:val="24"/>
          <w:szCs w:val="24"/>
          <w:lang w:val="sq-AL"/>
        </w:rPr>
        <w:t xml:space="preserve"> ku do të </w:t>
      </w:r>
      <w:r w:rsidR="00C975F2" w:rsidRPr="00BB51F6">
        <w:rPr>
          <w:sz w:val="24"/>
          <w:szCs w:val="24"/>
          <w:lang w:val="sq-AL"/>
        </w:rPr>
        <w:t>kryhen</w:t>
      </w:r>
      <w:r w:rsidRPr="00BB51F6">
        <w:rPr>
          <w:sz w:val="24"/>
          <w:szCs w:val="24"/>
          <w:lang w:val="sq-AL"/>
        </w:rPr>
        <w:t xml:space="preserve"> </w:t>
      </w:r>
      <w:r w:rsidR="00C975F2" w:rsidRPr="00BB51F6">
        <w:rPr>
          <w:sz w:val="24"/>
          <w:szCs w:val="24"/>
          <w:lang w:val="sq-AL"/>
        </w:rPr>
        <w:t>pun</w:t>
      </w:r>
      <w:r w:rsidRPr="00BB51F6">
        <w:rPr>
          <w:sz w:val="24"/>
          <w:szCs w:val="24"/>
          <w:lang w:val="sq-AL"/>
        </w:rPr>
        <w:t>i</w:t>
      </w:r>
      <w:r w:rsidR="00C975F2" w:rsidRPr="00BB51F6">
        <w:rPr>
          <w:sz w:val="24"/>
          <w:szCs w:val="24"/>
          <w:lang w:val="sq-AL"/>
        </w:rPr>
        <w:t>met</w:t>
      </w:r>
      <w:r w:rsidRPr="00BB51F6">
        <w:rPr>
          <w:sz w:val="24"/>
          <w:szCs w:val="24"/>
          <w:lang w:val="sq-AL"/>
        </w:rPr>
        <w:t xml:space="preserve">. </w:t>
      </w:r>
    </w:p>
    <w:p w14:paraId="76B41E76" w14:textId="11B76C1A" w:rsidR="00FF75DB" w:rsidRPr="00BB51F6" w:rsidRDefault="00FF75DB" w:rsidP="00F2759D">
      <w:pPr>
        <w:tabs>
          <w:tab w:val="left" w:pos="360"/>
        </w:tabs>
        <w:spacing w:line="276" w:lineRule="auto"/>
        <w:jc w:val="both"/>
        <w:rPr>
          <w:sz w:val="24"/>
          <w:szCs w:val="24"/>
          <w:lang w:val="sq-AL"/>
        </w:rPr>
      </w:pPr>
      <w:r w:rsidRPr="00BB51F6">
        <w:rPr>
          <w:sz w:val="24"/>
          <w:szCs w:val="24"/>
          <w:lang w:val="sq-AL"/>
        </w:rPr>
        <w:t>Përmbushja e kompetencës “</w:t>
      </w:r>
      <w:r w:rsidR="00C975F2" w:rsidRPr="00BB51F6">
        <w:rPr>
          <w:b/>
          <w:bCs/>
          <w:sz w:val="24"/>
          <w:szCs w:val="24"/>
          <w:lang w:val="sq-AL"/>
        </w:rPr>
        <w:t>Të kryejnë punime ndihmëse muratimi dhe suvatime</w:t>
      </w:r>
      <w:r w:rsidRPr="00BB51F6">
        <w:rPr>
          <w:sz w:val="24"/>
          <w:szCs w:val="24"/>
          <w:lang w:val="sq-AL"/>
        </w:rPr>
        <w:t>”</w:t>
      </w:r>
      <w:r w:rsidRPr="00BB51F6">
        <w:rPr>
          <w:b/>
          <w:sz w:val="24"/>
          <w:szCs w:val="24"/>
          <w:lang w:val="sq-AL"/>
        </w:rPr>
        <w:t xml:space="preserve"> </w:t>
      </w:r>
      <w:r w:rsidRPr="00BB51F6">
        <w:rPr>
          <w:sz w:val="24"/>
          <w:szCs w:val="24"/>
          <w:lang w:val="sq-AL"/>
        </w:rPr>
        <w:t xml:space="preserve">do të realizohet </w:t>
      </w:r>
      <w:r w:rsidRPr="00BB51F6">
        <w:rPr>
          <w:b/>
          <w:sz w:val="24"/>
          <w:szCs w:val="24"/>
          <w:lang w:val="sq-AL"/>
        </w:rPr>
        <w:t xml:space="preserve">me Detyrën 2 </w:t>
      </w:r>
      <w:r w:rsidRPr="00BB51F6">
        <w:rPr>
          <w:sz w:val="24"/>
          <w:szCs w:val="24"/>
          <w:lang w:val="sq-AL"/>
        </w:rPr>
        <w:t xml:space="preserve"> në mjediset e praktikës së ndërtimit me grupe nxënësish, duke ndërruar postet me alternime. Nxënësve do t’u kërkohet, në radhë të parë, që të zbatojnë rregullat e sigurimit teknik e të ruajtjes së mjedisit dhe</w:t>
      </w:r>
      <w:r w:rsidR="00C975F2" w:rsidRPr="00BB51F6">
        <w:rPr>
          <w:sz w:val="24"/>
          <w:szCs w:val="24"/>
          <w:lang w:val="sq-AL"/>
        </w:rPr>
        <w:t xml:space="preserve"> </w:t>
      </w:r>
      <w:r w:rsidRPr="00BB51F6">
        <w:rPr>
          <w:sz w:val="24"/>
          <w:szCs w:val="24"/>
          <w:lang w:val="sq-AL"/>
        </w:rPr>
        <w:t>të interpretojë skicat,të përgatis</w:t>
      </w:r>
      <w:r w:rsidR="00C975F2" w:rsidRPr="00BB51F6">
        <w:rPr>
          <w:sz w:val="24"/>
          <w:szCs w:val="24"/>
          <w:lang w:val="sq-AL"/>
        </w:rPr>
        <w:t>in</w:t>
      </w:r>
      <w:r w:rsidRPr="00BB51F6">
        <w:rPr>
          <w:sz w:val="24"/>
          <w:szCs w:val="24"/>
          <w:lang w:val="sq-AL"/>
        </w:rPr>
        <w:t xml:space="preserve"> vendin, mjetet e punës dhe materialet,</w:t>
      </w:r>
      <w:r w:rsidR="009F355D" w:rsidRPr="00BB51F6">
        <w:rPr>
          <w:sz w:val="24"/>
          <w:szCs w:val="24"/>
          <w:lang w:val="sq-AL"/>
        </w:rPr>
        <w:t xml:space="preserve"> të kryejnë punime ndihmëse në ndërtim muri me tulla,</w:t>
      </w:r>
      <w:r w:rsidR="009F355D" w:rsidRPr="00BB51F6">
        <w:rPr>
          <w:b/>
          <w:sz w:val="24"/>
          <w:szCs w:val="24"/>
          <w:lang w:val="pt-BR"/>
        </w:rPr>
        <w:t xml:space="preserve"> </w:t>
      </w:r>
      <w:r w:rsidR="009F355D" w:rsidRPr="00BB51F6">
        <w:rPr>
          <w:bCs/>
          <w:sz w:val="24"/>
          <w:szCs w:val="24"/>
          <w:lang w:val="pt-BR"/>
        </w:rPr>
        <w:t>të kryejnë punime ndihmëse për dorën e parë (spruco) të suvatimit,të</w:t>
      </w:r>
      <w:r w:rsidR="009F355D" w:rsidRPr="00BB51F6">
        <w:rPr>
          <w:b/>
          <w:sz w:val="24"/>
          <w:szCs w:val="24"/>
          <w:lang w:val="pt-BR"/>
        </w:rPr>
        <w:t xml:space="preserve"> </w:t>
      </w:r>
      <w:r w:rsidR="009F355D" w:rsidRPr="00BB51F6">
        <w:rPr>
          <w:bCs/>
          <w:sz w:val="24"/>
          <w:szCs w:val="24"/>
          <w:lang w:val="pt-BR"/>
        </w:rPr>
        <w:t>kryejnë punime ndihmëse për dorën e dytë (mbushje) të suvatimit ,të kryejnë punime ndihmëse për dorën e tretë (fino) të suvatimit,</w:t>
      </w:r>
      <w:r w:rsidR="009F355D" w:rsidRPr="00BB51F6">
        <w:rPr>
          <w:sz w:val="24"/>
          <w:szCs w:val="24"/>
          <w:lang w:val="sq-AL"/>
        </w:rPr>
        <w:t xml:space="preserve"> të pastrojnë vendin dhe veglat e punës mbas mbarimit të detyrës.</w:t>
      </w:r>
      <w:r w:rsidRPr="00BB51F6">
        <w:rPr>
          <w:sz w:val="24"/>
          <w:szCs w:val="24"/>
          <w:lang w:val="sq-AL"/>
        </w:rPr>
        <w:t xml:space="preserve"> </w:t>
      </w:r>
    </w:p>
    <w:p w14:paraId="4FEFE53A" w14:textId="67AF1979" w:rsidR="009F355D" w:rsidRPr="00BB51F6" w:rsidRDefault="00FF75DB" w:rsidP="00F2759D">
      <w:pPr>
        <w:tabs>
          <w:tab w:val="left" w:pos="360"/>
        </w:tabs>
        <w:spacing w:line="276" w:lineRule="auto"/>
        <w:jc w:val="both"/>
        <w:rPr>
          <w:b/>
          <w:sz w:val="24"/>
          <w:szCs w:val="24"/>
          <w:lang w:val="sq-AL"/>
        </w:rPr>
      </w:pPr>
      <w:r w:rsidRPr="00BB51F6">
        <w:rPr>
          <w:sz w:val="24"/>
          <w:szCs w:val="24"/>
          <w:lang w:val="sq-AL"/>
        </w:rPr>
        <w:t xml:space="preserve">Nxënësve duhet t’u vihen në dispozicion tabelat e raporteve të përbërësve të </w:t>
      </w:r>
      <w:r w:rsidR="009F355D" w:rsidRPr="00BB51F6">
        <w:rPr>
          <w:sz w:val="24"/>
          <w:szCs w:val="24"/>
          <w:lang w:val="sq-AL"/>
        </w:rPr>
        <w:t>llaceve,tulla të llojeve të ndryshme</w:t>
      </w:r>
      <w:r w:rsidRPr="00BB51F6">
        <w:rPr>
          <w:sz w:val="24"/>
          <w:szCs w:val="24"/>
          <w:lang w:val="sq-AL"/>
        </w:rPr>
        <w:t xml:space="preserve"> </w:t>
      </w:r>
      <w:r w:rsidR="009F355D" w:rsidRPr="00BB51F6">
        <w:rPr>
          <w:sz w:val="24"/>
          <w:szCs w:val="24"/>
          <w:lang w:val="sq-AL"/>
        </w:rPr>
        <w:t>,vendin ku do të kryhen punimet përkatëse, fragmente muresh njëri i pa suvatuar, i dyti i suvatuar me një shtresë (spruco) dhe i treti i suvatuar me dy shtresa (spruco dhe mbushje) etj. Nxënësve duhet t’u vihen në dispozicion kubik, rërë, çimento, ujë, tako e fashatura të gatshme, furçë, mallë, bërdaf, mistri, lopata, mastar, nivelë, spango etj.</w:t>
      </w:r>
    </w:p>
    <w:p w14:paraId="11EBEEDC" w14:textId="77777777" w:rsidR="00FF75DB" w:rsidRPr="00BB51F6" w:rsidRDefault="00FF75DB" w:rsidP="00F2759D">
      <w:pPr>
        <w:tabs>
          <w:tab w:val="left" w:pos="360"/>
        </w:tabs>
        <w:spacing w:line="276" w:lineRule="auto"/>
        <w:jc w:val="both"/>
        <w:rPr>
          <w:b/>
          <w:sz w:val="24"/>
          <w:szCs w:val="24"/>
          <w:lang w:val="sq-AL"/>
        </w:rPr>
      </w:pPr>
    </w:p>
    <w:p w14:paraId="2B4C8E9E" w14:textId="17668C7D" w:rsidR="00AB17AB" w:rsidRPr="00BB51F6" w:rsidRDefault="00FF75DB" w:rsidP="00F2759D">
      <w:pPr>
        <w:tabs>
          <w:tab w:val="left" w:pos="360"/>
        </w:tabs>
        <w:spacing w:line="276" w:lineRule="auto"/>
        <w:jc w:val="both"/>
        <w:rPr>
          <w:sz w:val="24"/>
          <w:szCs w:val="24"/>
          <w:lang w:val="sq-AL"/>
        </w:rPr>
      </w:pPr>
      <w:r w:rsidRPr="00BB51F6">
        <w:rPr>
          <w:sz w:val="24"/>
          <w:szCs w:val="24"/>
          <w:lang w:val="sq-AL"/>
        </w:rPr>
        <w:t>Përmbushja e kompetencës “</w:t>
      </w:r>
      <w:r w:rsidR="00AB17AB" w:rsidRPr="00BB51F6">
        <w:rPr>
          <w:b/>
          <w:bCs/>
          <w:sz w:val="24"/>
          <w:szCs w:val="24"/>
          <w:lang w:val="sq-AL"/>
        </w:rPr>
        <w:t>Të kryejnë punime ndihmëse në shtrim dhe veshje me pllaka”</w:t>
      </w:r>
      <w:r w:rsidR="00AB17AB" w:rsidRPr="00BB51F6">
        <w:rPr>
          <w:sz w:val="24"/>
          <w:szCs w:val="24"/>
          <w:lang w:val="sq-AL"/>
        </w:rPr>
        <w:t xml:space="preserve"> </w:t>
      </w:r>
      <w:r w:rsidRPr="00BB51F6">
        <w:rPr>
          <w:sz w:val="24"/>
          <w:szCs w:val="24"/>
          <w:lang w:val="sq-AL"/>
        </w:rPr>
        <w:t xml:space="preserve">do të realizohet </w:t>
      </w:r>
      <w:r w:rsidRPr="00BB51F6">
        <w:rPr>
          <w:b/>
          <w:sz w:val="24"/>
          <w:szCs w:val="24"/>
          <w:lang w:val="sq-AL"/>
        </w:rPr>
        <w:t>me Detyrën 3</w:t>
      </w:r>
      <w:r w:rsidRPr="00BB51F6">
        <w:rPr>
          <w:sz w:val="24"/>
          <w:szCs w:val="24"/>
          <w:lang w:val="sq-AL"/>
        </w:rPr>
        <w:t xml:space="preserve"> në mjediset e praktikës së ndërtimit me grupe pune nxënësish, duke ndërruar postet me alternime. Nxënësve do t’ju kërkohet në radhë të parë që të zbatojnë rregullat e sigurimit teknik e të ruajtjes së mjedisit</w:t>
      </w:r>
      <w:r w:rsidR="00AB17AB" w:rsidRPr="00BB51F6">
        <w:rPr>
          <w:sz w:val="24"/>
          <w:szCs w:val="24"/>
          <w:lang w:val="sq-AL"/>
        </w:rPr>
        <w:t>,</w:t>
      </w:r>
      <w:r w:rsidRPr="00BB51F6">
        <w:rPr>
          <w:sz w:val="24"/>
          <w:szCs w:val="24"/>
          <w:lang w:val="sq-AL"/>
        </w:rPr>
        <w:t xml:space="preserve"> të</w:t>
      </w:r>
      <w:r w:rsidR="00AB17AB" w:rsidRPr="00BB51F6">
        <w:rPr>
          <w:sz w:val="24"/>
          <w:szCs w:val="24"/>
          <w:lang w:val="sq-AL"/>
        </w:rPr>
        <w:t xml:space="preserve"> ndihmojnë në</w:t>
      </w:r>
      <w:r w:rsidRPr="00BB51F6">
        <w:rPr>
          <w:sz w:val="24"/>
          <w:szCs w:val="24"/>
          <w:lang w:val="sq-AL"/>
        </w:rPr>
        <w:t xml:space="preserve"> përgati</w:t>
      </w:r>
      <w:r w:rsidR="00AB17AB" w:rsidRPr="00BB51F6">
        <w:rPr>
          <w:sz w:val="24"/>
          <w:szCs w:val="24"/>
          <w:lang w:val="sq-AL"/>
        </w:rPr>
        <w:t>tjen e</w:t>
      </w:r>
      <w:r w:rsidRPr="00BB51F6">
        <w:rPr>
          <w:sz w:val="24"/>
          <w:szCs w:val="24"/>
          <w:lang w:val="sq-AL"/>
        </w:rPr>
        <w:t xml:space="preserve"> vegla</w:t>
      </w:r>
      <w:r w:rsidR="00AB17AB" w:rsidRPr="00BB51F6">
        <w:rPr>
          <w:sz w:val="24"/>
          <w:szCs w:val="24"/>
          <w:lang w:val="sq-AL"/>
        </w:rPr>
        <w:t xml:space="preserve">ve </w:t>
      </w:r>
      <w:r w:rsidRPr="00BB51F6">
        <w:rPr>
          <w:sz w:val="24"/>
          <w:szCs w:val="24"/>
          <w:lang w:val="sq-AL"/>
        </w:rPr>
        <w:t>e mjetet e nevojshme</w:t>
      </w:r>
      <w:r w:rsidR="008E486D" w:rsidRPr="00BB51F6">
        <w:rPr>
          <w:sz w:val="24"/>
          <w:szCs w:val="24"/>
          <w:lang w:val="sq-AL"/>
        </w:rPr>
        <w:t>,</w:t>
      </w:r>
      <w:r w:rsidRPr="00BB51F6">
        <w:rPr>
          <w:sz w:val="24"/>
          <w:szCs w:val="24"/>
          <w:lang w:val="sq-AL"/>
        </w:rPr>
        <w:t xml:space="preserve"> </w:t>
      </w:r>
      <w:r w:rsidR="00AB17AB" w:rsidRPr="00BB51F6">
        <w:rPr>
          <w:sz w:val="24"/>
          <w:szCs w:val="24"/>
          <w:lang w:val="sq-AL"/>
        </w:rPr>
        <w:t xml:space="preserve">të </w:t>
      </w:r>
      <w:r w:rsidR="008E486D" w:rsidRPr="00BB51F6">
        <w:rPr>
          <w:sz w:val="24"/>
          <w:szCs w:val="24"/>
          <w:lang w:val="sq-AL"/>
        </w:rPr>
        <w:t xml:space="preserve">ndihmojnë në </w:t>
      </w:r>
      <w:r w:rsidR="00AB17AB" w:rsidRPr="00BB51F6">
        <w:rPr>
          <w:sz w:val="24"/>
          <w:szCs w:val="24"/>
          <w:lang w:val="sq-AL"/>
        </w:rPr>
        <w:t>shtr</w:t>
      </w:r>
      <w:r w:rsidR="008E486D" w:rsidRPr="00BB51F6">
        <w:rPr>
          <w:sz w:val="24"/>
          <w:szCs w:val="24"/>
          <w:lang w:val="sq-AL"/>
        </w:rPr>
        <w:t xml:space="preserve">imin e </w:t>
      </w:r>
      <w:r w:rsidR="00AB17AB" w:rsidRPr="00BB51F6">
        <w:rPr>
          <w:sz w:val="24"/>
          <w:szCs w:val="24"/>
          <w:lang w:val="sq-AL"/>
        </w:rPr>
        <w:t>dysheme</w:t>
      </w:r>
      <w:r w:rsidR="008E486D" w:rsidRPr="00BB51F6">
        <w:rPr>
          <w:sz w:val="24"/>
          <w:szCs w:val="24"/>
          <w:lang w:val="sq-AL"/>
        </w:rPr>
        <w:t>ve</w:t>
      </w:r>
      <w:r w:rsidR="00AB17AB" w:rsidRPr="00BB51F6">
        <w:rPr>
          <w:sz w:val="24"/>
          <w:szCs w:val="24"/>
          <w:lang w:val="sq-AL"/>
        </w:rPr>
        <w:t xml:space="preserve"> e vesh</w:t>
      </w:r>
      <w:r w:rsidR="008E486D" w:rsidRPr="00BB51F6">
        <w:rPr>
          <w:sz w:val="24"/>
          <w:szCs w:val="24"/>
          <w:lang w:val="sq-AL"/>
        </w:rPr>
        <w:t>jen</w:t>
      </w:r>
      <w:r w:rsidR="00AB17AB" w:rsidRPr="00BB51F6">
        <w:rPr>
          <w:sz w:val="24"/>
          <w:szCs w:val="24"/>
          <w:lang w:val="sq-AL"/>
        </w:rPr>
        <w:t xml:space="preserve"> mure</w:t>
      </w:r>
      <w:r w:rsidR="008E486D" w:rsidRPr="00BB51F6">
        <w:rPr>
          <w:sz w:val="24"/>
          <w:szCs w:val="24"/>
          <w:lang w:val="sq-AL"/>
        </w:rPr>
        <w:t>ve</w:t>
      </w:r>
      <w:r w:rsidR="00AB17AB" w:rsidRPr="00BB51F6">
        <w:rPr>
          <w:sz w:val="24"/>
          <w:szCs w:val="24"/>
          <w:lang w:val="sq-AL"/>
        </w:rPr>
        <w:t xml:space="preserve"> </w:t>
      </w:r>
      <w:r w:rsidR="008E486D" w:rsidRPr="00BB51F6">
        <w:rPr>
          <w:sz w:val="24"/>
          <w:szCs w:val="24"/>
          <w:lang w:val="sq-AL"/>
        </w:rPr>
        <w:t>të</w:t>
      </w:r>
      <w:r w:rsidR="00AB17AB" w:rsidRPr="00BB51F6">
        <w:rPr>
          <w:sz w:val="24"/>
          <w:szCs w:val="24"/>
          <w:lang w:val="sq-AL"/>
        </w:rPr>
        <w:t xml:space="preserve"> brendshme </w:t>
      </w:r>
      <w:r w:rsidR="00AB17AB" w:rsidRPr="00BB51F6">
        <w:rPr>
          <w:sz w:val="24"/>
          <w:szCs w:val="24"/>
          <w:lang w:val="sq-AL"/>
        </w:rPr>
        <w:lastRenderedPageBreak/>
        <w:t xml:space="preserve">me pllaka duke i kontrolluar me mastar-nivelë </w:t>
      </w:r>
      <w:r w:rsidR="008E486D" w:rsidRPr="00BB51F6">
        <w:rPr>
          <w:sz w:val="24"/>
          <w:szCs w:val="24"/>
          <w:lang w:val="sq-AL"/>
        </w:rPr>
        <w:t>të sistemojnë,pastrojnë vendin dhe veglat e punës mbas mbarimit të detyrës.</w:t>
      </w:r>
      <w:r w:rsidR="00AB17AB" w:rsidRPr="00BB51F6">
        <w:rPr>
          <w:sz w:val="24"/>
          <w:szCs w:val="24"/>
          <w:lang w:val="sq-AL"/>
        </w:rPr>
        <w:t xml:space="preserve"> </w:t>
      </w:r>
    </w:p>
    <w:p w14:paraId="4DEDB92E" w14:textId="64585024" w:rsidR="00FF75DB" w:rsidRPr="00BB51F6" w:rsidRDefault="00AB17AB" w:rsidP="00F2759D">
      <w:pPr>
        <w:tabs>
          <w:tab w:val="left" w:pos="360"/>
        </w:tabs>
        <w:spacing w:line="276" w:lineRule="auto"/>
        <w:jc w:val="both"/>
        <w:rPr>
          <w:sz w:val="24"/>
          <w:szCs w:val="24"/>
          <w:lang w:val="sq-AL"/>
        </w:rPr>
      </w:pPr>
      <w:r w:rsidRPr="00BB51F6">
        <w:rPr>
          <w:sz w:val="24"/>
          <w:szCs w:val="24"/>
          <w:lang w:val="sq-AL"/>
        </w:rPr>
        <w:t xml:space="preserve">Nxënësve duhet t’u vihen në dispozicion për shtrimin e dyshemesë dhe veshjen e sipërfaqes me pllaka, skica dyshemeje mbi një bazament me shtresë betoni të niveluar, e muri të ngurtësuar më parë mbas shtresës së dytë të suvatimit, bazamente të gatshme të niveluara më parë: i pari i pashtruar me pllaka dhe i dyti i shtruar me pllaka pa bojakë, pllaka të ndryshme, kollë bojakë, kryqe, çekiç gome, spango, prerëse pllakash, pinca, mistri, govatë, leckë pastrimi etj </w:t>
      </w:r>
    </w:p>
    <w:p w14:paraId="33E5FF2A" w14:textId="3938CD75" w:rsidR="00FF75DB" w:rsidRPr="00BB51F6" w:rsidRDefault="00FF75DB" w:rsidP="00F2759D">
      <w:pPr>
        <w:tabs>
          <w:tab w:val="left" w:pos="360"/>
        </w:tabs>
        <w:spacing w:line="276" w:lineRule="auto"/>
        <w:jc w:val="both"/>
        <w:rPr>
          <w:sz w:val="24"/>
          <w:szCs w:val="24"/>
          <w:lang w:val="sq-AL"/>
        </w:rPr>
      </w:pPr>
      <w:r w:rsidRPr="00BB51F6">
        <w:rPr>
          <w:sz w:val="24"/>
          <w:szCs w:val="24"/>
          <w:lang w:val="sq-AL"/>
        </w:rPr>
        <w:t>Përmbushja e kompetencës “</w:t>
      </w:r>
      <w:r w:rsidR="008E486D" w:rsidRPr="00BB51F6">
        <w:rPr>
          <w:b/>
          <w:bCs/>
          <w:sz w:val="24"/>
          <w:szCs w:val="24"/>
          <w:lang w:val="sq-AL"/>
        </w:rPr>
        <w:t>Punime ndihmëse në ndërtim çatie dhe tarrace</w:t>
      </w:r>
      <w:r w:rsidRPr="00BB51F6">
        <w:rPr>
          <w:sz w:val="24"/>
          <w:szCs w:val="24"/>
          <w:lang w:val="sq-AL"/>
        </w:rPr>
        <w:t>”</w:t>
      </w:r>
      <w:r w:rsidRPr="00BB51F6">
        <w:rPr>
          <w:b/>
          <w:sz w:val="24"/>
          <w:szCs w:val="24"/>
          <w:lang w:val="sq-AL"/>
        </w:rPr>
        <w:t xml:space="preserve"> </w:t>
      </w:r>
      <w:r w:rsidRPr="00BB51F6">
        <w:rPr>
          <w:sz w:val="24"/>
          <w:szCs w:val="24"/>
          <w:lang w:val="sq-AL"/>
        </w:rPr>
        <w:t xml:space="preserve">do të realizohet </w:t>
      </w:r>
      <w:r w:rsidRPr="00BB51F6">
        <w:rPr>
          <w:b/>
          <w:sz w:val="24"/>
          <w:szCs w:val="24"/>
          <w:lang w:val="sq-AL"/>
        </w:rPr>
        <w:t>me Detyrën 4</w:t>
      </w:r>
      <w:r w:rsidRPr="00BB51F6">
        <w:rPr>
          <w:sz w:val="24"/>
          <w:szCs w:val="24"/>
          <w:lang w:val="sq-AL"/>
        </w:rPr>
        <w:t xml:space="preserve"> në mjediset e praktikës së ndërtimit me grupe nxënësish, duke ndërruar postet me alternime. Nxënësve do t’u kërkohet në radhë të parë që të zbatojnë rregullat e sigurimit teknik e të ruajtjes së mjedisit</w:t>
      </w:r>
      <w:r w:rsidR="008E486D" w:rsidRPr="00BB51F6">
        <w:rPr>
          <w:sz w:val="24"/>
          <w:szCs w:val="24"/>
          <w:lang w:val="sq-AL"/>
        </w:rPr>
        <w:t>,</w:t>
      </w:r>
      <w:r w:rsidR="008E486D" w:rsidRPr="00BB51F6">
        <w:rPr>
          <w:noProof/>
          <w:sz w:val="24"/>
          <w:szCs w:val="24"/>
          <w:lang w:val="sq-AL"/>
        </w:rPr>
        <w:t xml:space="preserve"> të ndihmojnë në përgatitjen e elementeve </w:t>
      </w:r>
      <w:r w:rsidR="008E486D" w:rsidRPr="00BB51F6">
        <w:rPr>
          <w:sz w:val="24"/>
          <w:szCs w:val="24"/>
          <w:lang w:val="sq-AL"/>
        </w:rPr>
        <w:t>të nënshtresës  së çatisë,</w:t>
      </w:r>
      <w:r w:rsidR="008E486D" w:rsidRPr="00BB51F6">
        <w:rPr>
          <w:b/>
          <w:bCs/>
          <w:noProof/>
          <w:sz w:val="24"/>
          <w:szCs w:val="24"/>
          <w:lang w:val="sq-AL"/>
        </w:rPr>
        <w:t xml:space="preserve"> </w:t>
      </w:r>
      <w:r w:rsidR="008E486D" w:rsidRPr="00BB51F6">
        <w:rPr>
          <w:noProof/>
          <w:sz w:val="24"/>
          <w:szCs w:val="24"/>
          <w:lang w:val="sq-AL"/>
        </w:rPr>
        <w:t>të</w:t>
      </w:r>
      <w:r w:rsidR="008E486D" w:rsidRPr="00BB51F6">
        <w:rPr>
          <w:b/>
          <w:bCs/>
          <w:noProof/>
          <w:sz w:val="24"/>
          <w:szCs w:val="24"/>
          <w:lang w:val="sq-AL"/>
        </w:rPr>
        <w:t xml:space="preserve"> </w:t>
      </w:r>
      <w:r w:rsidR="008E486D" w:rsidRPr="00BB51F6">
        <w:rPr>
          <w:noProof/>
          <w:sz w:val="24"/>
          <w:szCs w:val="24"/>
          <w:lang w:val="sq-AL"/>
        </w:rPr>
        <w:t xml:space="preserve">kryejnë punime ndihmëse në </w:t>
      </w:r>
      <w:r w:rsidR="008E486D" w:rsidRPr="00BB51F6">
        <w:rPr>
          <w:sz w:val="24"/>
          <w:szCs w:val="24"/>
          <w:lang w:val="sq-AL"/>
        </w:rPr>
        <w:t>ndërtimin konstruksionin mbajtës të çatisë,</w:t>
      </w:r>
      <w:r w:rsidR="008E486D" w:rsidRPr="00BB51F6">
        <w:rPr>
          <w:b/>
          <w:bCs/>
          <w:spacing w:val="-8"/>
          <w:sz w:val="24"/>
          <w:szCs w:val="24"/>
          <w:lang w:val="sq-AL"/>
        </w:rPr>
        <w:t xml:space="preserve"> </w:t>
      </w:r>
      <w:r w:rsidR="008E486D" w:rsidRPr="00BB51F6">
        <w:rPr>
          <w:spacing w:val="-8"/>
          <w:sz w:val="24"/>
          <w:szCs w:val="24"/>
          <w:lang w:val="sq-AL"/>
        </w:rPr>
        <w:t xml:space="preserve">të ndihmojnë në </w:t>
      </w:r>
      <w:r w:rsidR="008E486D" w:rsidRPr="00BB51F6">
        <w:rPr>
          <w:sz w:val="24"/>
          <w:szCs w:val="24"/>
          <w:lang w:val="sq-AL"/>
        </w:rPr>
        <w:t>realizimin e</w:t>
      </w:r>
      <w:r w:rsidR="008E486D" w:rsidRPr="00BB51F6">
        <w:rPr>
          <w:i/>
          <w:sz w:val="24"/>
          <w:szCs w:val="24"/>
          <w:lang w:val="sq-AL"/>
        </w:rPr>
        <w:t xml:space="preserve"> </w:t>
      </w:r>
      <w:r w:rsidR="008E486D" w:rsidRPr="00BB51F6">
        <w:rPr>
          <w:sz w:val="24"/>
          <w:szCs w:val="24"/>
          <w:lang w:val="sq-AL"/>
        </w:rPr>
        <w:t xml:space="preserve">shtresave nën mbulesë,të </w:t>
      </w:r>
      <w:r w:rsidR="008E486D" w:rsidRPr="00BB51F6">
        <w:rPr>
          <w:spacing w:val="-8"/>
          <w:sz w:val="24"/>
          <w:szCs w:val="24"/>
          <w:lang w:val="sq-AL"/>
        </w:rPr>
        <w:t xml:space="preserve">ndihmojnë në </w:t>
      </w:r>
      <w:r w:rsidR="008E486D" w:rsidRPr="00BB51F6">
        <w:rPr>
          <w:sz w:val="24"/>
          <w:szCs w:val="24"/>
          <w:lang w:val="sq-AL"/>
        </w:rPr>
        <w:t>realizimin mbulesës së çatisë, të kryejnë punime ndihmëse për  shtresat izoluese të tarracës,</w:t>
      </w:r>
      <w:r w:rsidRPr="00BB51F6">
        <w:rPr>
          <w:sz w:val="24"/>
          <w:szCs w:val="24"/>
          <w:lang w:val="sq-AL"/>
        </w:rPr>
        <w:t xml:space="preserve"> të pastroj</w:t>
      </w:r>
      <w:r w:rsidR="008E486D" w:rsidRPr="00BB51F6">
        <w:rPr>
          <w:sz w:val="24"/>
          <w:szCs w:val="24"/>
          <w:lang w:val="sq-AL"/>
        </w:rPr>
        <w:t>n</w:t>
      </w:r>
      <w:r w:rsidRPr="00BB51F6">
        <w:rPr>
          <w:sz w:val="24"/>
          <w:szCs w:val="24"/>
          <w:lang w:val="sq-AL"/>
        </w:rPr>
        <w:t>ë, sistemoj</w:t>
      </w:r>
      <w:r w:rsidR="008E486D" w:rsidRPr="00BB51F6">
        <w:rPr>
          <w:sz w:val="24"/>
          <w:szCs w:val="24"/>
          <w:lang w:val="sq-AL"/>
        </w:rPr>
        <w:t>n</w:t>
      </w:r>
      <w:r w:rsidRPr="00BB51F6">
        <w:rPr>
          <w:sz w:val="24"/>
          <w:szCs w:val="24"/>
          <w:lang w:val="sq-AL"/>
        </w:rPr>
        <w:t>ë veglat e mjetet e punës</w:t>
      </w:r>
      <w:r w:rsidR="008E486D" w:rsidRPr="00BB51F6">
        <w:rPr>
          <w:sz w:val="24"/>
          <w:szCs w:val="24"/>
          <w:lang w:val="sq-AL"/>
        </w:rPr>
        <w:t xml:space="preserve"> mbarimit të detyrës</w:t>
      </w:r>
      <w:r w:rsidRPr="00BB51F6">
        <w:rPr>
          <w:sz w:val="24"/>
          <w:szCs w:val="24"/>
          <w:lang w:val="sq-AL"/>
        </w:rPr>
        <w:t xml:space="preserve">. </w:t>
      </w:r>
    </w:p>
    <w:p w14:paraId="197AC5DA" w14:textId="5CDCF0D4" w:rsidR="00FF75DB" w:rsidRPr="00BB51F6" w:rsidRDefault="00FF75DB" w:rsidP="00F2759D">
      <w:pPr>
        <w:tabs>
          <w:tab w:val="left" w:pos="360"/>
        </w:tabs>
        <w:spacing w:line="276" w:lineRule="auto"/>
        <w:jc w:val="both"/>
        <w:rPr>
          <w:sz w:val="24"/>
          <w:szCs w:val="24"/>
          <w:lang w:val="sq-AL"/>
        </w:rPr>
      </w:pPr>
      <w:r w:rsidRPr="00BB51F6">
        <w:rPr>
          <w:sz w:val="24"/>
          <w:szCs w:val="24"/>
          <w:lang w:val="sq-AL"/>
        </w:rPr>
        <w:t>Nxënësve duhet t’u vihen në dispozicion për</w:t>
      </w:r>
      <w:r w:rsidR="008E486D" w:rsidRPr="00BB51F6">
        <w:rPr>
          <w:sz w:val="24"/>
          <w:szCs w:val="24"/>
          <w:lang w:val="sq-AL"/>
        </w:rPr>
        <w:t xml:space="preserve"> ndërtim çatie e tarrace</w:t>
      </w:r>
      <w:r w:rsidRPr="00BB51F6">
        <w:rPr>
          <w:sz w:val="24"/>
          <w:szCs w:val="24"/>
          <w:lang w:val="sq-AL"/>
        </w:rPr>
        <w:t xml:space="preserve">, skica </w:t>
      </w:r>
      <w:r w:rsidR="008E486D" w:rsidRPr="00BB51F6">
        <w:rPr>
          <w:sz w:val="24"/>
          <w:szCs w:val="24"/>
          <w:lang w:val="sq-AL"/>
        </w:rPr>
        <w:t xml:space="preserve"> dhe detaje</w:t>
      </w:r>
      <w:r w:rsidR="00476188" w:rsidRPr="00BB51F6">
        <w:rPr>
          <w:sz w:val="24"/>
          <w:szCs w:val="24"/>
          <w:lang w:val="sq-AL"/>
        </w:rPr>
        <w:t xml:space="preserve"> nënshtresës  së çatisë</w:t>
      </w:r>
      <w:r w:rsidRPr="00BB51F6">
        <w:rPr>
          <w:sz w:val="24"/>
          <w:szCs w:val="24"/>
          <w:lang w:val="sq-AL"/>
        </w:rPr>
        <w:t>,</w:t>
      </w:r>
      <w:r w:rsidR="00476188" w:rsidRPr="00BB51F6">
        <w:rPr>
          <w:sz w:val="24"/>
          <w:szCs w:val="24"/>
          <w:lang w:val="sq-AL"/>
        </w:rPr>
        <w:t xml:space="preserve"> konstruksionit mbajtës shtresave nën mbulesë, mbulesa e çatisë, shtresat izoluese të tarracës</w:t>
      </w:r>
      <w:r w:rsidRPr="00BB51F6">
        <w:rPr>
          <w:sz w:val="24"/>
          <w:szCs w:val="24"/>
          <w:lang w:val="sq-AL"/>
        </w:rPr>
        <w:t xml:space="preserve"> , </w:t>
      </w:r>
      <w:r w:rsidR="00476188" w:rsidRPr="00BB51F6">
        <w:rPr>
          <w:sz w:val="24"/>
          <w:szCs w:val="24"/>
          <w:lang w:val="sq-AL"/>
        </w:rPr>
        <w:t>forma të gatëshme çatie të ndryshme në miniaturë dhe ndërkate në miniaturë për punime tarrace</w:t>
      </w:r>
      <w:r w:rsidRPr="00BB51F6">
        <w:rPr>
          <w:sz w:val="24"/>
          <w:szCs w:val="24"/>
          <w:lang w:val="sq-AL"/>
        </w:rPr>
        <w:t xml:space="preserve">, çekiç </w:t>
      </w:r>
      <w:r w:rsidR="00476188" w:rsidRPr="00BB51F6">
        <w:rPr>
          <w:sz w:val="24"/>
          <w:szCs w:val="24"/>
          <w:lang w:val="sq-AL"/>
        </w:rPr>
        <w:t>karpentieri</w:t>
      </w:r>
      <w:r w:rsidRPr="00BB51F6">
        <w:rPr>
          <w:sz w:val="24"/>
          <w:szCs w:val="24"/>
          <w:lang w:val="sq-AL"/>
        </w:rPr>
        <w:t>, spango, pinca,</w:t>
      </w:r>
      <w:r w:rsidR="00476188" w:rsidRPr="00BB51F6">
        <w:rPr>
          <w:sz w:val="24"/>
          <w:szCs w:val="24"/>
          <w:lang w:val="sq-AL"/>
        </w:rPr>
        <w:t>darë,sharrë dore marangozi,</w:t>
      </w:r>
      <w:r w:rsidRPr="00BB51F6">
        <w:rPr>
          <w:sz w:val="24"/>
          <w:szCs w:val="24"/>
          <w:lang w:val="sq-AL"/>
        </w:rPr>
        <w:t xml:space="preserve"> mistri, govatë, leckë pastrimi etj</w:t>
      </w:r>
      <w:r w:rsidR="00476188" w:rsidRPr="00BB51F6">
        <w:rPr>
          <w:sz w:val="24"/>
          <w:szCs w:val="24"/>
          <w:lang w:val="sq-AL"/>
        </w:rPr>
        <w:t>,mjete prerëse kartoni katrama,rrul dore,</w:t>
      </w:r>
      <w:r w:rsidRPr="00BB51F6">
        <w:rPr>
          <w:sz w:val="24"/>
          <w:szCs w:val="24"/>
          <w:lang w:val="sq-AL"/>
        </w:rPr>
        <w:t xml:space="preserve"> </w:t>
      </w:r>
    </w:p>
    <w:p w14:paraId="1604FCA3" w14:textId="77777777" w:rsidR="00FF75DB" w:rsidRPr="00BB51F6" w:rsidRDefault="00FF75DB" w:rsidP="00F2759D">
      <w:pPr>
        <w:jc w:val="both"/>
        <w:rPr>
          <w:sz w:val="24"/>
          <w:szCs w:val="24"/>
          <w:lang w:val="sq-AL"/>
        </w:rPr>
      </w:pPr>
    </w:p>
    <w:p w14:paraId="585CB4C8" w14:textId="1F3A57EC" w:rsidR="00FF75DB" w:rsidRPr="00BB51F6" w:rsidRDefault="00FF75DB" w:rsidP="00F2759D">
      <w:pPr>
        <w:jc w:val="both"/>
        <w:rPr>
          <w:rFonts w:eastAsia="Calibri"/>
          <w:sz w:val="24"/>
          <w:szCs w:val="24"/>
          <w:lang w:val="sq-AL"/>
        </w:rPr>
      </w:pPr>
      <w:r w:rsidRPr="00BB51F6">
        <w:rPr>
          <w:rFonts w:eastAsia="Calibri"/>
          <w:sz w:val="24"/>
          <w:szCs w:val="24"/>
          <w:lang w:val="sq-AL"/>
        </w:rPr>
        <w:t xml:space="preserve">Rekomandohet që secili nga postet e punës së lartpërmendur të ketë listë </w:t>
      </w:r>
      <w:r w:rsidR="00476188" w:rsidRPr="00BB51F6">
        <w:rPr>
          <w:rFonts w:eastAsia="Calibri"/>
          <w:sz w:val="24"/>
          <w:szCs w:val="24"/>
          <w:lang w:val="sq-AL"/>
        </w:rPr>
        <w:t xml:space="preserve">kontrolli </w:t>
      </w:r>
      <w:r w:rsidRPr="00BB51F6">
        <w:rPr>
          <w:rFonts w:eastAsia="Calibri"/>
          <w:sz w:val="24"/>
          <w:szCs w:val="24"/>
          <w:lang w:val="sq-AL"/>
        </w:rPr>
        <w:t xml:space="preserve">vlerësimi më vehte dhe në fund të realizimit të detyrave të parashikuara në 4 (katër) </w:t>
      </w:r>
      <w:r w:rsidRPr="00BB51F6">
        <w:rPr>
          <w:rFonts w:eastAsia="Calibri"/>
          <w:b/>
          <w:sz w:val="24"/>
          <w:szCs w:val="24"/>
          <w:lang w:val="sq-AL"/>
        </w:rPr>
        <w:t xml:space="preserve">Detyra </w:t>
      </w:r>
      <w:r w:rsidRPr="00BB51F6">
        <w:rPr>
          <w:rFonts w:eastAsia="Calibri"/>
          <w:sz w:val="24"/>
          <w:szCs w:val="24"/>
          <w:lang w:val="sq-AL"/>
        </w:rPr>
        <w:t>pune, të bëhet tabela përmbledhëse e pikëve dhe nota përkatëse.</w:t>
      </w:r>
    </w:p>
    <w:p w14:paraId="77904601" w14:textId="77777777" w:rsidR="00FF75DB" w:rsidRPr="00BB51F6" w:rsidRDefault="00FF75DB" w:rsidP="00F2759D">
      <w:pPr>
        <w:jc w:val="both"/>
        <w:rPr>
          <w:sz w:val="24"/>
          <w:szCs w:val="24"/>
          <w:lang w:val="sq-AL"/>
        </w:rPr>
      </w:pPr>
    </w:p>
    <w:p w14:paraId="74DA7D09" w14:textId="77777777" w:rsidR="00504223" w:rsidRPr="00BB51F6" w:rsidRDefault="00504223" w:rsidP="00F2759D">
      <w:pPr>
        <w:jc w:val="both"/>
        <w:rPr>
          <w:sz w:val="24"/>
          <w:szCs w:val="24"/>
          <w:lang w:val="sq-AL"/>
        </w:rPr>
      </w:pPr>
    </w:p>
    <w:sectPr w:rsidR="00504223" w:rsidRPr="00BB51F6" w:rsidSect="00546301">
      <w:footerReference w:type="even" r:id="rId8"/>
      <w:footerReference w:type="default" r:id="rId9"/>
      <w:pgSz w:w="11909" w:h="16834" w:code="9"/>
      <w:pgMar w:top="1440" w:right="1469" w:bottom="306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87EB" w14:textId="77777777" w:rsidR="00582C43" w:rsidRDefault="00582C43">
      <w:r>
        <w:separator/>
      </w:r>
    </w:p>
  </w:endnote>
  <w:endnote w:type="continuationSeparator" w:id="0">
    <w:p w14:paraId="58C18006" w14:textId="77777777" w:rsidR="00582C43" w:rsidRDefault="005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1094" w14:textId="77777777" w:rsidR="00A273C1" w:rsidRDefault="00A273C1" w:rsidP="00BA6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49CD1E" w14:textId="77777777" w:rsidR="00A273C1" w:rsidRDefault="00A2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5BE1" w14:textId="77777777" w:rsidR="00A273C1" w:rsidRDefault="00A273C1" w:rsidP="00BA6C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1C06">
      <w:rPr>
        <w:rStyle w:val="PageNumber"/>
        <w:noProof/>
      </w:rPr>
      <w:t>35</w:t>
    </w:r>
    <w:r>
      <w:rPr>
        <w:rStyle w:val="PageNumber"/>
      </w:rPr>
      <w:fldChar w:fldCharType="end"/>
    </w:r>
  </w:p>
  <w:p w14:paraId="3814B8BE" w14:textId="77777777" w:rsidR="00A273C1" w:rsidRDefault="00A273C1" w:rsidP="00C572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54E4" w14:textId="77777777" w:rsidR="00582C43" w:rsidRDefault="00582C43">
      <w:r>
        <w:separator/>
      </w:r>
    </w:p>
  </w:footnote>
  <w:footnote w:type="continuationSeparator" w:id="0">
    <w:p w14:paraId="64BF9573" w14:textId="77777777" w:rsidR="00582C43" w:rsidRDefault="005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748748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244D43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FE"/>
    <w:multiLevelType w:val="singleLevel"/>
    <w:tmpl w:val="C1AEDCA6"/>
    <w:lvl w:ilvl="0">
      <w:numFmt w:val="decimal"/>
      <w:lvlText w:val="*"/>
      <w:lvlJc w:val="left"/>
    </w:lvl>
  </w:abstractNum>
  <w:abstractNum w:abstractNumId="3"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0"/>
    <w:multiLevelType w:val="multilevel"/>
    <w:tmpl w:val="00000010"/>
    <w:name w:val="WWNum16"/>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1"/>
    <w:multiLevelType w:val="multilevel"/>
    <w:tmpl w:val="00000011"/>
    <w:name w:val="WWNum17"/>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12"/>
    <w:multiLevelType w:val="multilevel"/>
    <w:tmpl w:val="00000012"/>
    <w:name w:val="WWNum18"/>
    <w:lvl w:ilvl="0">
      <w:start w:val="1"/>
      <w:numFmt w:val="bullet"/>
      <w:lvlText w:val="-"/>
      <w:lvlJc w:val="left"/>
      <w:pPr>
        <w:tabs>
          <w:tab w:val="num" w:pos="36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18"/>
    <w:multiLevelType w:val="multilevel"/>
    <w:tmpl w:val="00000018"/>
    <w:name w:val="WWNum27"/>
    <w:lvl w:ilvl="0">
      <w:start w:val="1"/>
      <w:numFmt w:val="bullet"/>
      <w:lvlText w:val="-"/>
      <w:lvlJc w:val="left"/>
      <w:pPr>
        <w:tabs>
          <w:tab w:val="num" w:pos="0"/>
        </w:tabs>
        <w:ind w:left="36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9"/>
    <w:multiLevelType w:val="multilevel"/>
    <w:tmpl w:val="00000019"/>
    <w:name w:val="WWNum28"/>
    <w:lvl w:ilvl="0">
      <w:numFmt w:val="bullet"/>
      <w:lvlText w:val="-"/>
      <w:lvlJc w:val="left"/>
      <w:pPr>
        <w:tabs>
          <w:tab w:val="num" w:pos="0"/>
        </w:tabs>
        <w:ind w:left="360" w:hanging="360"/>
      </w:pPr>
      <w:rPr>
        <w:rFonts w:ascii="Times New Roman" w:hAnsi="Times New Roman" w:cs="Times New Roman"/>
        <w:spacing w:val="-13"/>
        <w:w w:val="84"/>
        <w:sz w:val="24"/>
        <w:szCs w:val="24"/>
        <w:lang w:val="sq-AL" w:eastAsia="sq-AL" w:bidi="sq-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1B"/>
    <w:multiLevelType w:val="multilevel"/>
    <w:tmpl w:val="0000001B"/>
    <w:name w:val="WWNum30"/>
    <w:lvl w:ilvl="0">
      <w:numFmt w:val="bullet"/>
      <w:lvlText w:val="-"/>
      <w:lvlJc w:val="left"/>
      <w:pPr>
        <w:tabs>
          <w:tab w:val="num" w:pos="0"/>
        </w:tabs>
        <w:ind w:left="360" w:hanging="360"/>
      </w:pPr>
      <w:rPr>
        <w:rFonts w:ascii="Times New Roman" w:hAnsi="Times New Roman" w:cs="Times New Roman"/>
        <w:b w:val="0"/>
        <w:bCs w:val="0"/>
        <w:i w:val="0"/>
        <w:iCs w:val="0"/>
        <w:spacing w:val="0"/>
        <w:w w:val="100"/>
        <w:sz w:val="24"/>
        <w:szCs w:val="24"/>
        <w:lang w:val="sq-AL" w:eastAsia="en-US" w:bidi="ar-S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15:restartNumberingAfterBreak="0">
    <w:nsid w:val="0057421C"/>
    <w:multiLevelType w:val="hybridMultilevel"/>
    <w:tmpl w:val="E8BC27B4"/>
    <w:lvl w:ilvl="0" w:tplc="41860BA8">
      <w:start w:val="1"/>
      <w:numFmt w:val="bullet"/>
      <w:lvlText w:val=""/>
      <w:lvlJc w:val="left"/>
      <w:pPr>
        <w:ind w:left="360" w:hanging="360"/>
      </w:pPr>
      <w:rPr>
        <w:rFonts w:ascii="Symbol" w:hAnsi="Symbol"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15:restartNumberingAfterBreak="0">
    <w:nsid w:val="03D073B9"/>
    <w:multiLevelType w:val="hybridMultilevel"/>
    <w:tmpl w:val="A4447844"/>
    <w:lvl w:ilvl="0" w:tplc="41860BA8">
      <w:start w:val="1"/>
      <w:numFmt w:val="bullet"/>
      <w:lvlText w:val=""/>
      <w:lvlJc w:val="left"/>
      <w:pPr>
        <w:ind w:left="360" w:hanging="360"/>
      </w:pPr>
      <w:rPr>
        <w:rFonts w:ascii="Symbol" w:hAnsi="Symbol"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 w15:restartNumberingAfterBreak="0">
    <w:nsid w:val="053315FF"/>
    <w:multiLevelType w:val="hybridMultilevel"/>
    <w:tmpl w:val="7952AC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BB1125"/>
    <w:multiLevelType w:val="hybridMultilevel"/>
    <w:tmpl w:val="59B879D2"/>
    <w:lvl w:ilvl="0" w:tplc="C1AED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60EF8"/>
    <w:multiLevelType w:val="hybridMultilevel"/>
    <w:tmpl w:val="A88EE8B0"/>
    <w:lvl w:ilvl="0" w:tplc="86224C70">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E71416F"/>
    <w:multiLevelType w:val="hybridMultilevel"/>
    <w:tmpl w:val="0A20CBF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10A778B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0A95AC6"/>
    <w:multiLevelType w:val="hybridMultilevel"/>
    <w:tmpl w:val="03EE2556"/>
    <w:lvl w:ilvl="0" w:tplc="BBFA1F6E">
      <w:start w:val="1"/>
      <w:numFmt w:val="bullet"/>
      <w:lvlText w:val=""/>
      <w:lvlJc w:val="left"/>
      <w:pPr>
        <w:tabs>
          <w:tab w:val="num" w:pos="0"/>
        </w:tabs>
        <w:ind w:left="360" w:hanging="360"/>
      </w:pPr>
      <w:rPr>
        <w:rFonts w:ascii="Symbol" w:hAnsi="Symbol" w:hint="default"/>
        <w:color w:val="000000"/>
      </w:rPr>
    </w:lvl>
    <w:lvl w:ilvl="1" w:tplc="9D4CD44E">
      <w:start w:val="1"/>
      <w:numFmt w:val="none"/>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305F25"/>
    <w:multiLevelType w:val="hybridMultilevel"/>
    <w:tmpl w:val="923EEB38"/>
    <w:lvl w:ilvl="0" w:tplc="FFFFFFFF">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7301CC"/>
    <w:multiLevelType w:val="hybridMultilevel"/>
    <w:tmpl w:val="27FA15BA"/>
    <w:lvl w:ilvl="0" w:tplc="414AFE64">
      <w:start w:val="1"/>
      <w:numFmt w:val="bullet"/>
      <w:lvlText w:val="-"/>
      <w:lvlJc w:val="left"/>
      <w:pPr>
        <w:ind w:left="720" w:hanging="360"/>
      </w:pPr>
      <w:rPr>
        <w:rFonts w:ascii="Lucida Console" w:hAnsi="Lucida Console"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5AF2108"/>
    <w:multiLevelType w:val="singleLevel"/>
    <w:tmpl w:val="8904DB0E"/>
    <w:lvl w:ilvl="0">
      <w:start w:val="1"/>
      <w:numFmt w:val="none"/>
      <w:lvlText w:val="-"/>
      <w:legacy w:legacy="1" w:legacySpace="0" w:legacyIndent="360"/>
      <w:lvlJc w:val="left"/>
      <w:pPr>
        <w:ind w:left="360" w:hanging="360"/>
      </w:pPr>
    </w:lvl>
  </w:abstractNum>
  <w:abstractNum w:abstractNumId="22" w15:restartNumberingAfterBreak="0">
    <w:nsid w:val="160A2401"/>
    <w:multiLevelType w:val="hybridMultilevel"/>
    <w:tmpl w:val="03B4842E"/>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C50C87"/>
    <w:multiLevelType w:val="hybridMultilevel"/>
    <w:tmpl w:val="CA76AD5E"/>
    <w:lvl w:ilvl="0" w:tplc="9D4CD44E">
      <w:start w:val="1"/>
      <w:numFmt w:val="none"/>
      <w:lvlText w:val=""/>
      <w:lvlJc w:val="left"/>
      <w:pPr>
        <w:tabs>
          <w:tab w:val="num" w:pos="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CBF7152"/>
    <w:multiLevelType w:val="singleLevel"/>
    <w:tmpl w:val="BE5ED76C"/>
    <w:lvl w:ilvl="0">
      <w:start w:val="1"/>
      <w:numFmt w:val="bullet"/>
      <w:lvlText w:val="-"/>
      <w:lvlJc w:val="left"/>
      <w:pPr>
        <w:tabs>
          <w:tab w:val="num" w:pos="360"/>
        </w:tabs>
        <w:ind w:left="360" w:hanging="360"/>
      </w:pPr>
    </w:lvl>
  </w:abstractNum>
  <w:abstractNum w:abstractNumId="25" w15:restartNumberingAfterBreak="0">
    <w:nsid w:val="1DDE0F70"/>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D6398D"/>
    <w:multiLevelType w:val="hybridMultilevel"/>
    <w:tmpl w:val="3F283A76"/>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B14958"/>
    <w:multiLevelType w:val="multilevel"/>
    <w:tmpl w:val="21B14958"/>
    <w:lvl w:ilvl="0">
      <w:start w:val="1"/>
      <w:numFmt w:val="bullet"/>
      <w:lvlText w:val="-"/>
      <w:lvlJc w:val="left"/>
      <w:pPr>
        <w:ind w:left="720" w:hanging="360"/>
      </w:pPr>
      <w:rPr>
        <w:rFonts w:ascii="Verdana" w:eastAsia="MS Mincho"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0563AB"/>
    <w:multiLevelType w:val="hybridMultilevel"/>
    <w:tmpl w:val="33244AAA"/>
    <w:lvl w:ilvl="0" w:tplc="BFA251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1F32F7"/>
    <w:multiLevelType w:val="hybridMultilevel"/>
    <w:tmpl w:val="759C4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6C10D9"/>
    <w:multiLevelType w:val="hybridMultilevel"/>
    <w:tmpl w:val="FC62ECBA"/>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2136E4"/>
    <w:multiLevelType w:val="hybridMultilevel"/>
    <w:tmpl w:val="255CAD14"/>
    <w:lvl w:ilvl="0" w:tplc="86224C7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26C04E6C"/>
    <w:multiLevelType w:val="hybridMultilevel"/>
    <w:tmpl w:val="944CD466"/>
    <w:lvl w:ilvl="0" w:tplc="41860BA8">
      <w:start w:val="1"/>
      <w:numFmt w:val="bullet"/>
      <w:lvlText w:val=""/>
      <w:lvlJc w:val="left"/>
      <w:pPr>
        <w:ind w:left="360" w:hanging="360"/>
      </w:pPr>
      <w:rPr>
        <w:rFonts w:ascii="Symbol" w:hAnsi="Symbol"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3" w15:restartNumberingAfterBreak="0">
    <w:nsid w:val="2A623F69"/>
    <w:multiLevelType w:val="hybridMultilevel"/>
    <w:tmpl w:val="A962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1533CC"/>
    <w:multiLevelType w:val="hybridMultilevel"/>
    <w:tmpl w:val="F2FC4406"/>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8B7267"/>
    <w:multiLevelType w:val="multilevel"/>
    <w:tmpl w:val="47D410D2"/>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4063D0"/>
    <w:multiLevelType w:val="hybridMultilevel"/>
    <w:tmpl w:val="8E166ED0"/>
    <w:lvl w:ilvl="0" w:tplc="BBFA1F6E">
      <w:start w:val="1"/>
      <w:numFmt w:val="bullet"/>
      <w:lvlText w:val=""/>
      <w:lvlJc w:val="left"/>
      <w:pPr>
        <w:tabs>
          <w:tab w:val="num" w:pos="0"/>
        </w:tabs>
        <w:ind w:left="36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FF6FBB"/>
    <w:multiLevelType w:val="hybridMultilevel"/>
    <w:tmpl w:val="9AA676C4"/>
    <w:lvl w:ilvl="0" w:tplc="0D48CD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AF3AD5"/>
    <w:multiLevelType w:val="hybridMultilevel"/>
    <w:tmpl w:val="88B056C6"/>
    <w:lvl w:ilvl="0" w:tplc="FFFFFFFF">
      <w:start w:val="1"/>
      <w:numFmt w:val="bullet"/>
      <w:lvlText w:val="-"/>
      <w:legacy w:legacy="1" w:legacySpace="12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F41A38"/>
    <w:multiLevelType w:val="hybridMultilevel"/>
    <w:tmpl w:val="B7E6871A"/>
    <w:lvl w:ilvl="0" w:tplc="3AC05956">
      <w:start w:val="1"/>
      <w:numFmt w:val="bullet"/>
      <w:lvlText w:val="-"/>
      <w:lvlJc w:val="left"/>
      <w:pPr>
        <w:ind w:left="720" w:hanging="360"/>
      </w:pPr>
      <w:rPr>
        <w:rFonts w:ascii="Lucida Console" w:hAnsi="Lucida Conso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C9B5497"/>
    <w:multiLevelType w:val="singleLevel"/>
    <w:tmpl w:val="8904DB0E"/>
    <w:lvl w:ilvl="0">
      <w:start w:val="1"/>
      <w:numFmt w:val="none"/>
      <w:lvlText w:val="-"/>
      <w:legacy w:legacy="1" w:legacySpace="0" w:legacyIndent="360"/>
      <w:lvlJc w:val="left"/>
      <w:pPr>
        <w:ind w:left="360" w:hanging="360"/>
      </w:pPr>
    </w:lvl>
  </w:abstractNum>
  <w:abstractNum w:abstractNumId="41" w15:restartNumberingAfterBreak="0">
    <w:nsid w:val="3D204694"/>
    <w:multiLevelType w:val="hybridMultilevel"/>
    <w:tmpl w:val="A1502040"/>
    <w:lvl w:ilvl="0" w:tplc="414AFE64">
      <w:start w:val="1"/>
      <w:numFmt w:val="bullet"/>
      <w:lvlText w:val="-"/>
      <w:lvlJc w:val="left"/>
      <w:pPr>
        <w:ind w:left="720" w:hanging="360"/>
      </w:pPr>
      <w:rPr>
        <w:rFonts w:ascii="Lucida Console" w:hAnsi="Lucida Console"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E6C6CAC"/>
    <w:multiLevelType w:val="hybridMultilevel"/>
    <w:tmpl w:val="9C24ADFC"/>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0C7764"/>
    <w:multiLevelType w:val="hybridMultilevel"/>
    <w:tmpl w:val="BB509F36"/>
    <w:lvl w:ilvl="0" w:tplc="C5E8C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667E06"/>
    <w:multiLevelType w:val="hybridMultilevel"/>
    <w:tmpl w:val="56E28126"/>
    <w:lvl w:ilvl="0" w:tplc="A344DE38">
      <w:numFmt w:val="bullet"/>
      <w:lvlText w:val="–"/>
      <w:lvlJc w:val="left"/>
      <w:pPr>
        <w:ind w:left="360" w:hanging="360"/>
      </w:pPr>
      <w:rPr>
        <w:rFonts w:ascii="Times New Roman" w:eastAsia="Times New Roman" w:hAnsi="Times New Roman" w:cs="Times New Roman"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5" w15:restartNumberingAfterBreak="0">
    <w:nsid w:val="490B0244"/>
    <w:multiLevelType w:val="hybridMultilevel"/>
    <w:tmpl w:val="390A9C32"/>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ED0EF6"/>
    <w:multiLevelType w:val="hybridMultilevel"/>
    <w:tmpl w:val="293EA2B4"/>
    <w:lvl w:ilvl="0" w:tplc="3AC05956">
      <w:start w:val="1"/>
      <w:numFmt w:val="bullet"/>
      <w:lvlText w:val="-"/>
      <w:lvlJc w:val="left"/>
      <w:pPr>
        <w:ind w:left="720" w:hanging="360"/>
      </w:pPr>
      <w:rPr>
        <w:rFonts w:ascii="Lucida Console" w:hAnsi="Lucida Conso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FA6B3F"/>
    <w:multiLevelType w:val="hybridMultilevel"/>
    <w:tmpl w:val="482C5264"/>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9802D2"/>
    <w:multiLevelType w:val="hybridMultilevel"/>
    <w:tmpl w:val="37BA2B36"/>
    <w:lvl w:ilvl="0" w:tplc="3AC05956">
      <w:start w:val="1"/>
      <w:numFmt w:val="bullet"/>
      <w:lvlText w:val="-"/>
      <w:lvlJc w:val="left"/>
      <w:pPr>
        <w:ind w:left="720" w:hanging="360"/>
      </w:pPr>
      <w:rPr>
        <w:rFonts w:ascii="Lucida Console" w:hAnsi="Lucida Conso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817EE0"/>
    <w:multiLevelType w:val="hybridMultilevel"/>
    <w:tmpl w:val="4156D750"/>
    <w:lvl w:ilvl="0" w:tplc="BB1CBA28">
      <w:start w:val="9"/>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EC47ED9"/>
    <w:multiLevelType w:val="hybridMultilevel"/>
    <w:tmpl w:val="2F0AE23C"/>
    <w:lvl w:ilvl="0" w:tplc="9D4CD44E">
      <w:start w:val="1"/>
      <w:numFmt w:val="none"/>
      <w:lvlText w:val=""/>
      <w:lvlJc w:val="left"/>
      <w:pPr>
        <w:tabs>
          <w:tab w:val="num" w:pos="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8B2726"/>
    <w:multiLevelType w:val="hybridMultilevel"/>
    <w:tmpl w:val="D4F69A90"/>
    <w:lvl w:ilvl="0" w:tplc="A61E467C">
      <w:start w:val="1"/>
      <w:numFmt w:val="upperRoman"/>
      <w:lvlText w:val="%1."/>
      <w:lvlJc w:val="left"/>
      <w:pPr>
        <w:tabs>
          <w:tab w:val="num" w:pos="1080"/>
        </w:tabs>
        <w:ind w:left="1080" w:hanging="720"/>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07A83874">
      <w:start w:val="4"/>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434226B"/>
    <w:multiLevelType w:val="hybridMultilevel"/>
    <w:tmpl w:val="5ADABC5C"/>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BC6561"/>
    <w:multiLevelType w:val="hybridMultilevel"/>
    <w:tmpl w:val="BAECA13E"/>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2A0791"/>
    <w:multiLevelType w:val="hybridMultilevel"/>
    <w:tmpl w:val="CB642EF0"/>
    <w:lvl w:ilvl="0" w:tplc="A344DE38">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55" w15:restartNumberingAfterBreak="0">
    <w:nsid w:val="585C0B2A"/>
    <w:multiLevelType w:val="hybridMultilevel"/>
    <w:tmpl w:val="11426024"/>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5151A1"/>
    <w:multiLevelType w:val="hybridMultilevel"/>
    <w:tmpl w:val="665441F0"/>
    <w:lvl w:ilvl="0" w:tplc="9D4CD44E">
      <w:start w:val="1"/>
      <w:numFmt w:val="none"/>
      <w:lvlText w:val=""/>
      <w:lvlJc w:val="left"/>
      <w:pPr>
        <w:tabs>
          <w:tab w:val="num" w:pos="0"/>
        </w:tabs>
        <w:ind w:left="360" w:hanging="360"/>
      </w:pPr>
      <w:rPr>
        <w:rFonts w:ascii="Symbol" w:hAnsi="Symbol" w:hint="default"/>
        <w:color w:val="auto"/>
      </w:rPr>
    </w:lvl>
    <w:lvl w:ilvl="1" w:tplc="FE78EC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A8A2898"/>
    <w:multiLevelType w:val="multilevel"/>
    <w:tmpl w:val="5A8A289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2B5A25"/>
    <w:multiLevelType w:val="hybridMultilevel"/>
    <w:tmpl w:val="0076F978"/>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356C68"/>
    <w:multiLevelType w:val="hybridMultilevel"/>
    <w:tmpl w:val="56F8E832"/>
    <w:lvl w:ilvl="0" w:tplc="21A894BE">
      <w:start w:val="1"/>
      <w:numFmt w:val="bullet"/>
      <w:lvlText w:val="-"/>
      <w:lvlJc w:val="left"/>
      <w:pPr>
        <w:tabs>
          <w:tab w:val="num" w:pos="360"/>
        </w:tabs>
        <w:ind w:left="360" w:hanging="360"/>
      </w:pPr>
      <w:rPr>
        <w:rFonts w:ascii="Verdana" w:eastAsia="MS Mincho" w:hAnsi="Verdana"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0" w15:restartNumberingAfterBreak="0">
    <w:nsid w:val="680E3640"/>
    <w:multiLevelType w:val="hybridMultilevel"/>
    <w:tmpl w:val="C45A3772"/>
    <w:lvl w:ilvl="0" w:tplc="41860BA8">
      <w:start w:val="1"/>
      <w:numFmt w:val="bullet"/>
      <w:lvlText w:val=""/>
      <w:lvlJc w:val="left"/>
      <w:pPr>
        <w:ind w:left="360" w:hanging="360"/>
      </w:pPr>
      <w:rPr>
        <w:rFonts w:ascii="Symbol" w:hAnsi="Symbol" w:hint="default"/>
        <w:color w:val="auto"/>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61" w15:restartNumberingAfterBreak="0">
    <w:nsid w:val="6B4E565A"/>
    <w:multiLevelType w:val="hybridMultilevel"/>
    <w:tmpl w:val="B1DE3B00"/>
    <w:lvl w:ilvl="0" w:tplc="C1AEDC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994281"/>
    <w:multiLevelType w:val="hybridMultilevel"/>
    <w:tmpl w:val="01B6E7C8"/>
    <w:lvl w:ilvl="0" w:tplc="BBFA1F6E">
      <w:start w:val="1"/>
      <w:numFmt w:val="bullet"/>
      <w:lvlText w:val=""/>
      <w:lvlJc w:val="left"/>
      <w:pPr>
        <w:tabs>
          <w:tab w:val="num" w:pos="0"/>
        </w:tabs>
        <w:ind w:left="360" w:hanging="360"/>
      </w:pPr>
      <w:rPr>
        <w:rFonts w:ascii="Symbol" w:hAnsi="Symbo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A113B1A"/>
    <w:multiLevelType w:val="hybridMultilevel"/>
    <w:tmpl w:val="2FCC0A0A"/>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9E325B"/>
    <w:multiLevelType w:val="hybridMultilevel"/>
    <w:tmpl w:val="23944F1C"/>
    <w:lvl w:ilvl="0" w:tplc="3AC05956">
      <w:start w:val="1"/>
      <w:numFmt w:val="bullet"/>
      <w:lvlText w:val="-"/>
      <w:lvlJc w:val="left"/>
      <w:pPr>
        <w:tabs>
          <w:tab w:val="num" w:pos="360"/>
        </w:tabs>
        <w:ind w:left="360" w:hanging="360"/>
      </w:pPr>
      <w:rPr>
        <w:rFonts w:ascii="Lucida Console" w:hAnsi="Lucida Console"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FA114D0"/>
    <w:multiLevelType w:val="hybridMultilevel"/>
    <w:tmpl w:val="2BC8E118"/>
    <w:lvl w:ilvl="0" w:tplc="41C460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FD25EAB"/>
    <w:multiLevelType w:val="hybridMultilevel"/>
    <w:tmpl w:val="FEAA8248"/>
    <w:lvl w:ilvl="0" w:tplc="9D4CD44E">
      <w:start w:val="1"/>
      <w:numFmt w:val="none"/>
      <w:lvlText w:val=""/>
      <w:lvlJc w:val="left"/>
      <w:pPr>
        <w:tabs>
          <w:tab w:val="num" w:pos="36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170907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3569631">
    <w:abstractNumId w:val="35"/>
  </w:num>
  <w:num w:numId="3" w16cid:durableId="679813188">
    <w:abstractNumId w:val="21"/>
  </w:num>
  <w:num w:numId="4" w16cid:durableId="376467169">
    <w:abstractNumId w:val="40"/>
  </w:num>
  <w:num w:numId="5" w16cid:durableId="1764837900">
    <w:abstractNumId w:val="45"/>
  </w:num>
  <w:num w:numId="6" w16cid:durableId="1631279296">
    <w:abstractNumId w:val="18"/>
  </w:num>
  <w:num w:numId="7" w16cid:durableId="1212690058">
    <w:abstractNumId w:val="51"/>
  </w:num>
  <w:num w:numId="8" w16cid:durableId="1341353999">
    <w:abstractNumId w:val="62"/>
  </w:num>
  <w:num w:numId="9" w16cid:durableId="489446958">
    <w:abstractNumId w:val="59"/>
  </w:num>
  <w:num w:numId="10" w16cid:durableId="1190294734">
    <w:abstractNumId w:val="56"/>
  </w:num>
  <w:num w:numId="11" w16cid:durableId="354699265">
    <w:abstractNumId w:val="66"/>
  </w:num>
  <w:num w:numId="12" w16cid:durableId="971790889">
    <w:abstractNumId w:val="50"/>
  </w:num>
  <w:num w:numId="13" w16cid:durableId="225191829">
    <w:abstractNumId w:val="23"/>
  </w:num>
  <w:num w:numId="14" w16cid:durableId="1510683545">
    <w:abstractNumId w:val="49"/>
  </w:num>
  <w:num w:numId="15" w16cid:durableId="657347244">
    <w:abstractNumId w:val="38"/>
  </w:num>
  <w:num w:numId="16" w16cid:durableId="1159154188">
    <w:abstractNumId w:val="1"/>
  </w:num>
  <w:num w:numId="17" w16cid:durableId="1020281313">
    <w:abstractNumId w:val="0"/>
  </w:num>
  <w:num w:numId="18" w16cid:durableId="1253853851">
    <w:abstractNumId w:val="34"/>
  </w:num>
  <w:num w:numId="19" w16cid:durableId="366956037">
    <w:abstractNumId w:val="17"/>
  </w:num>
  <w:num w:numId="20" w16cid:durableId="673189638">
    <w:abstractNumId w:val="25"/>
  </w:num>
  <w:num w:numId="21" w16cid:durableId="1195923625">
    <w:abstractNumId w:val="55"/>
  </w:num>
  <w:num w:numId="22" w16cid:durableId="1920210383">
    <w:abstractNumId w:val="58"/>
  </w:num>
  <w:num w:numId="23" w16cid:durableId="241334855">
    <w:abstractNumId w:val="63"/>
  </w:num>
  <w:num w:numId="24" w16cid:durableId="702287290">
    <w:abstractNumId w:val="53"/>
  </w:num>
  <w:num w:numId="25" w16cid:durableId="990059465">
    <w:abstractNumId w:val="22"/>
  </w:num>
  <w:num w:numId="26" w16cid:durableId="1540967495">
    <w:abstractNumId w:val="30"/>
  </w:num>
  <w:num w:numId="27" w16cid:durableId="1700163062">
    <w:abstractNumId w:val="52"/>
  </w:num>
  <w:num w:numId="28" w16cid:durableId="828326792">
    <w:abstractNumId w:val="47"/>
  </w:num>
  <w:num w:numId="29" w16cid:durableId="1718627058">
    <w:abstractNumId w:val="26"/>
  </w:num>
  <w:num w:numId="30" w16cid:durableId="743141695">
    <w:abstractNumId w:val="16"/>
  </w:num>
  <w:num w:numId="31" w16cid:durableId="892233516">
    <w:abstractNumId w:val="32"/>
  </w:num>
  <w:num w:numId="32" w16cid:durableId="902061293">
    <w:abstractNumId w:val="11"/>
  </w:num>
  <w:num w:numId="33" w16cid:durableId="916523440">
    <w:abstractNumId w:val="44"/>
  </w:num>
  <w:num w:numId="34" w16cid:durableId="1035426177">
    <w:abstractNumId w:val="12"/>
  </w:num>
  <w:num w:numId="35" w16cid:durableId="1480800234">
    <w:abstractNumId w:val="65"/>
  </w:num>
  <w:num w:numId="36" w16cid:durableId="775561647">
    <w:abstractNumId w:val="54"/>
  </w:num>
  <w:num w:numId="37" w16cid:durableId="88896932">
    <w:abstractNumId w:val="33"/>
  </w:num>
  <w:num w:numId="38" w16cid:durableId="275910941">
    <w:abstractNumId w:val="36"/>
  </w:num>
  <w:num w:numId="39" w16cid:durableId="1547528764">
    <w:abstractNumId w:val="61"/>
  </w:num>
  <w:num w:numId="40" w16cid:durableId="1321231669">
    <w:abstractNumId w:val="14"/>
  </w:num>
  <w:num w:numId="41" w16cid:durableId="1446929078">
    <w:abstractNumId w:val="13"/>
  </w:num>
  <w:num w:numId="42" w16cid:durableId="1771393911">
    <w:abstractNumId w:val="8"/>
  </w:num>
  <w:num w:numId="43" w16cid:durableId="603415082">
    <w:abstractNumId w:val="7"/>
  </w:num>
  <w:num w:numId="44" w16cid:durableId="1966347433">
    <w:abstractNumId w:val="24"/>
  </w:num>
  <w:num w:numId="45" w16cid:durableId="2973396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8687920">
    <w:abstractNumId w:val="6"/>
  </w:num>
  <w:num w:numId="47" w16cid:durableId="2068871346">
    <w:abstractNumId w:val="9"/>
  </w:num>
  <w:num w:numId="48" w16cid:durableId="988677436">
    <w:abstractNumId w:val="5"/>
  </w:num>
  <w:num w:numId="49" w16cid:durableId="9336914">
    <w:abstractNumId w:val="7"/>
  </w:num>
  <w:num w:numId="50" w16cid:durableId="1778211783">
    <w:abstractNumId w:val="42"/>
  </w:num>
  <w:num w:numId="51" w16cid:durableId="919096615">
    <w:abstractNumId w:val="29"/>
  </w:num>
  <w:num w:numId="52" w16cid:durableId="397292184">
    <w:abstractNumId w:val="3"/>
  </w:num>
  <w:num w:numId="53" w16cid:durableId="840849482">
    <w:abstractNumId w:val="57"/>
  </w:num>
  <w:num w:numId="54" w16cid:durableId="192697947">
    <w:abstractNumId w:val="27"/>
  </w:num>
  <w:num w:numId="55" w16cid:durableId="571160574">
    <w:abstractNumId w:val="60"/>
  </w:num>
  <w:num w:numId="56" w16cid:durableId="430197977">
    <w:abstractNumId w:val="31"/>
  </w:num>
  <w:num w:numId="57" w16cid:durableId="340863304">
    <w:abstractNumId w:val="2"/>
    <w:lvlOverride w:ilvl="0">
      <w:lvl w:ilvl="0">
        <w:start w:val="1"/>
        <w:numFmt w:val="bullet"/>
        <w:lvlText w:val=""/>
        <w:legacy w:legacy="1" w:legacySpace="0" w:legacyIndent="360"/>
        <w:lvlJc w:val="left"/>
        <w:rPr>
          <w:rFonts w:ascii="Symbol" w:hAnsi="Symbol" w:hint="default"/>
          <w:color w:val="auto"/>
        </w:rPr>
      </w:lvl>
    </w:lvlOverride>
  </w:num>
  <w:num w:numId="58" w16cid:durableId="510265182">
    <w:abstractNumId w:val="39"/>
  </w:num>
  <w:num w:numId="59" w16cid:durableId="2113896162">
    <w:abstractNumId w:val="41"/>
  </w:num>
  <w:num w:numId="60" w16cid:durableId="415900648">
    <w:abstractNumId w:val="64"/>
  </w:num>
  <w:num w:numId="61" w16cid:durableId="579171865">
    <w:abstractNumId w:val="20"/>
  </w:num>
  <w:num w:numId="62" w16cid:durableId="450786774">
    <w:abstractNumId w:val="19"/>
  </w:num>
  <w:num w:numId="63" w16cid:durableId="32467400">
    <w:abstractNumId w:val="43"/>
  </w:num>
  <w:num w:numId="64" w16cid:durableId="5793980">
    <w:abstractNumId w:val="37"/>
  </w:num>
  <w:num w:numId="65" w16cid:durableId="1114597144">
    <w:abstractNumId w:val="28"/>
  </w:num>
  <w:num w:numId="66" w16cid:durableId="1057513813">
    <w:abstractNumId w:val="2"/>
    <w:lvlOverride w:ilvl="0">
      <w:lvl w:ilvl="0">
        <w:start w:val="1"/>
        <w:numFmt w:val="bullet"/>
        <w:lvlText w:val=""/>
        <w:legacy w:legacy="1" w:legacySpace="0" w:legacyIndent="360"/>
        <w:lvlJc w:val="left"/>
        <w:rPr>
          <w:rFonts w:ascii="Symbol" w:hAnsi="Symbol" w:hint="default"/>
          <w:color w:val="auto"/>
        </w:rPr>
      </w:lvl>
    </w:lvlOverride>
  </w:num>
  <w:num w:numId="67" w16cid:durableId="1354375916">
    <w:abstractNumId w:val="48"/>
  </w:num>
  <w:num w:numId="68" w16cid:durableId="140661164">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C65"/>
    <w:rsid w:val="000016A7"/>
    <w:rsid w:val="00002000"/>
    <w:rsid w:val="0000353C"/>
    <w:rsid w:val="00004AEE"/>
    <w:rsid w:val="00005176"/>
    <w:rsid w:val="000106B5"/>
    <w:rsid w:val="0001207C"/>
    <w:rsid w:val="00014C53"/>
    <w:rsid w:val="00014F30"/>
    <w:rsid w:val="000167D8"/>
    <w:rsid w:val="000171DB"/>
    <w:rsid w:val="000204C4"/>
    <w:rsid w:val="00020F82"/>
    <w:rsid w:val="00023CF5"/>
    <w:rsid w:val="00025F1B"/>
    <w:rsid w:val="00027065"/>
    <w:rsid w:val="0003197C"/>
    <w:rsid w:val="000321C2"/>
    <w:rsid w:val="00033DD8"/>
    <w:rsid w:val="00036CC1"/>
    <w:rsid w:val="000372E6"/>
    <w:rsid w:val="00040D8E"/>
    <w:rsid w:val="00041785"/>
    <w:rsid w:val="00041E65"/>
    <w:rsid w:val="00042CAC"/>
    <w:rsid w:val="00050D1A"/>
    <w:rsid w:val="00052652"/>
    <w:rsid w:val="00056C3A"/>
    <w:rsid w:val="00057933"/>
    <w:rsid w:val="00062649"/>
    <w:rsid w:val="00064028"/>
    <w:rsid w:val="00067D44"/>
    <w:rsid w:val="00070509"/>
    <w:rsid w:val="00070A48"/>
    <w:rsid w:val="000711BD"/>
    <w:rsid w:val="00071234"/>
    <w:rsid w:val="00074BB3"/>
    <w:rsid w:val="00074CBF"/>
    <w:rsid w:val="00076BC7"/>
    <w:rsid w:val="0007745A"/>
    <w:rsid w:val="00080547"/>
    <w:rsid w:val="00082823"/>
    <w:rsid w:val="00083344"/>
    <w:rsid w:val="00083D19"/>
    <w:rsid w:val="00085286"/>
    <w:rsid w:val="000863F6"/>
    <w:rsid w:val="0009020B"/>
    <w:rsid w:val="00092E66"/>
    <w:rsid w:val="0009436D"/>
    <w:rsid w:val="000959A3"/>
    <w:rsid w:val="00096D8F"/>
    <w:rsid w:val="0009761E"/>
    <w:rsid w:val="000A4FF2"/>
    <w:rsid w:val="000A616C"/>
    <w:rsid w:val="000A709C"/>
    <w:rsid w:val="000A78BF"/>
    <w:rsid w:val="000B13CD"/>
    <w:rsid w:val="000B56C6"/>
    <w:rsid w:val="000C3CAC"/>
    <w:rsid w:val="000C54E3"/>
    <w:rsid w:val="000C6E3A"/>
    <w:rsid w:val="000C7436"/>
    <w:rsid w:val="000C7BBA"/>
    <w:rsid w:val="000D0B07"/>
    <w:rsid w:val="000D1A81"/>
    <w:rsid w:val="000D2AFF"/>
    <w:rsid w:val="000D3B30"/>
    <w:rsid w:val="000D7701"/>
    <w:rsid w:val="000E1392"/>
    <w:rsid w:val="000E300C"/>
    <w:rsid w:val="000E4171"/>
    <w:rsid w:val="000E485B"/>
    <w:rsid w:val="000E51C8"/>
    <w:rsid w:val="000F2E4D"/>
    <w:rsid w:val="000F3B1D"/>
    <w:rsid w:val="000F45C8"/>
    <w:rsid w:val="000F679D"/>
    <w:rsid w:val="00101954"/>
    <w:rsid w:val="00107111"/>
    <w:rsid w:val="001135AC"/>
    <w:rsid w:val="00113836"/>
    <w:rsid w:val="00114414"/>
    <w:rsid w:val="0011674D"/>
    <w:rsid w:val="00121716"/>
    <w:rsid w:val="00121ECA"/>
    <w:rsid w:val="00122109"/>
    <w:rsid w:val="001247E2"/>
    <w:rsid w:val="00124E66"/>
    <w:rsid w:val="00124FE3"/>
    <w:rsid w:val="00126429"/>
    <w:rsid w:val="0013078D"/>
    <w:rsid w:val="00135CDD"/>
    <w:rsid w:val="001435AE"/>
    <w:rsid w:val="00144FB9"/>
    <w:rsid w:val="0014639A"/>
    <w:rsid w:val="00146BCF"/>
    <w:rsid w:val="00152A0C"/>
    <w:rsid w:val="00152DC3"/>
    <w:rsid w:val="00155C4D"/>
    <w:rsid w:val="001613E7"/>
    <w:rsid w:val="00161B63"/>
    <w:rsid w:val="0016324A"/>
    <w:rsid w:val="00166A7B"/>
    <w:rsid w:val="00172A31"/>
    <w:rsid w:val="001742A7"/>
    <w:rsid w:val="00174F3D"/>
    <w:rsid w:val="0017577F"/>
    <w:rsid w:val="00177D50"/>
    <w:rsid w:val="00180116"/>
    <w:rsid w:val="00181A4B"/>
    <w:rsid w:val="00181E24"/>
    <w:rsid w:val="001822AB"/>
    <w:rsid w:val="001849A4"/>
    <w:rsid w:val="0018703C"/>
    <w:rsid w:val="001916D5"/>
    <w:rsid w:val="00191F0D"/>
    <w:rsid w:val="00194D74"/>
    <w:rsid w:val="0019511E"/>
    <w:rsid w:val="00196CFB"/>
    <w:rsid w:val="0019718E"/>
    <w:rsid w:val="0019734C"/>
    <w:rsid w:val="00197B23"/>
    <w:rsid w:val="001A0291"/>
    <w:rsid w:val="001A3182"/>
    <w:rsid w:val="001A409A"/>
    <w:rsid w:val="001A6DC0"/>
    <w:rsid w:val="001A75DD"/>
    <w:rsid w:val="001A7C2C"/>
    <w:rsid w:val="001B0415"/>
    <w:rsid w:val="001B246B"/>
    <w:rsid w:val="001B7F8D"/>
    <w:rsid w:val="001B7F93"/>
    <w:rsid w:val="001C3DC0"/>
    <w:rsid w:val="001C50A9"/>
    <w:rsid w:val="001C5640"/>
    <w:rsid w:val="001C75AB"/>
    <w:rsid w:val="001C7843"/>
    <w:rsid w:val="001D080B"/>
    <w:rsid w:val="001D4BDE"/>
    <w:rsid w:val="001D4DC4"/>
    <w:rsid w:val="001D5233"/>
    <w:rsid w:val="001D5507"/>
    <w:rsid w:val="001D740E"/>
    <w:rsid w:val="001D76E2"/>
    <w:rsid w:val="001E0FC9"/>
    <w:rsid w:val="001E2882"/>
    <w:rsid w:val="001E3360"/>
    <w:rsid w:val="001E33CE"/>
    <w:rsid w:val="001F5121"/>
    <w:rsid w:val="001F5A6C"/>
    <w:rsid w:val="001F6947"/>
    <w:rsid w:val="002000CC"/>
    <w:rsid w:val="002017C5"/>
    <w:rsid w:val="00203A77"/>
    <w:rsid w:val="00203D8B"/>
    <w:rsid w:val="00204AA4"/>
    <w:rsid w:val="00204B88"/>
    <w:rsid w:val="00206E38"/>
    <w:rsid w:val="002124CA"/>
    <w:rsid w:val="002144B8"/>
    <w:rsid w:val="002147E4"/>
    <w:rsid w:val="00214E48"/>
    <w:rsid w:val="00215802"/>
    <w:rsid w:val="00216181"/>
    <w:rsid w:val="0022011B"/>
    <w:rsid w:val="00220AEA"/>
    <w:rsid w:val="00220BEA"/>
    <w:rsid w:val="00220CB4"/>
    <w:rsid w:val="00220F9D"/>
    <w:rsid w:val="002224C1"/>
    <w:rsid w:val="00222B14"/>
    <w:rsid w:val="00223C1C"/>
    <w:rsid w:val="002256F1"/>
    <w:rsid w:val="0023082A"/>
    <w:rsid w:val="00232856"/>
    <w:rsid w:val="0023537B"/>
    <w:rsid w:val="00235CF0"/>
    <w:rsid w:val="00235D55"/>
    <w:rsid w:val="00235E5E"/>
    <w:rsid w:val="002363FE"/>
    <w:rsid w:val="002368E1"/>
    <w:rsid w:val="00237CD7"/>
    <w:rsid w:val="00241042"/>
    <w:rsid w:val="00241399"/>
    <w:rsid w:val="00243B2B"/>
    <w:rsid w:val="002505BC"/>
    <w:rsid w:val="00251A99"/>
    <w:rsid w:val="002522F0"/>
    <w:rsid w:val="00254E19"/>
    <w:rsid w:val="00254E7E"/>
    <w:rsid w:val="0025670F"/>
    <w:rsid w:val="00260368"/>
    <w:rsid w:val="00260AB2"/>
    <w:rsid w:val="00261058"/>
    <w:rsid w:val="00261AB6"/>
    <w:rsid w:val="002664FF"/>
    <w:rsid w:val="00266A69"/>
    <w:rsid w:val="00267091"/>
    <w:rsid w:val="002677C6"/>
    <w:rsid w:val="002722C0"/>
    <w:rsid w:val="00273EE2"/>
    <w:rsid w:val="00274025"/>
    <w:rsid w:val="002750B1"/>
    <w:rsid w:val="00276E02"/>
    <w:rsid w:val="00277433"/>
    <w:rsid w:val="0028131D"/>
    <w:rsid w:val="0028267E"/>
    <w:rsid w:val="002840D5"/>
    <w:rsid w:val="0028421F"/>
    <w:rsid w:val="00285643"/>
    <w:rsid w:val="00292703"/>
    <w:rsid w:val="00292883"/>
    <w:rsid w:val="0029492B"/>
    <w:rsid w:val="00295B5A"/>
    <w:rsid w:val="002A06D2"/>
    <w:rsid w:val="002A0F2B"/>
    <w:rsid w:val="002A3AAE"/>
    <w:rsid w:val="002A726C"/>
    <w:rsid w:val="002A78A9"/>
    <w:rsid w:val="002B23BD"/>
    <w:rsid w:val="002B29E6"/>
    <w:rsid w:val="002B2E29"/>
    <w:rsid w:val="002C1501"/>
    <w:rsid w:val="002C1FAB"/>
    <w:rsid w:val="002C25E7"/>
    <w:rsid w:val="002D0603"/>
    <w:rsid w:val="002D0B40"/>
    <w:rsid w:val="002D1890"/>
    <w:rsid w:val="002D2BA9"/>
    <w:rsid w:val="002D5C42"/>
    <w:rsid w:val="002D6005"/>
    <w:rsid w:val="002E0907"/>
    <w:rsid w:val="002E0C52"/>
    <w:rsid w:val="002E36A6"/>
    <w:rsid w:val="002E51FB"/>
    <w:rsid w:val="002E6229"/>
    <w:rsid w:val="002E7528"/>
    <w:rsid w:val="002F1345"/>
    <w:rsid w:val="002F147D"/>
    <w:rsid w:val="002F1D63"/>
    <w:rsid w:val="002F1DBA"/>
    <w:rsid w:val="002F3D37"/>
    <w:rsid w:val="002F4DFA"/>
    <w:rsid w:val="002F50E9"/>
    <w:rsid w:val="002F718F"/>
    <w:rsid w:val="002F789D"/>
    <w:rsid w:val="002F7D1B"/>
    <w:rsid w:val="003035C9"/>
    <w:rsid w:val="00305149"/>
    <w:rsid w:val="003064C7"/>
    <w:rsid w:val="00307E57"/>
    <w:rsid w:val="0031113F"/>
    <w:rsid w:val="00312212"/>
    <w:rsid w:val="00312451"/>
    <w:rsid w:val="003130A7"/>
    <w:rsid w:val="003130ED"/>
    <w:rsid w:val="003147A4"/>
    <w:rsid w:val="00315775"/>
    <w:rsid w:val="00316CF1"/>
    <w:rsid w:val="00317390"/>
    <w:rsid w:val="00325F9C"/>
    <w:rsid w:val="00327BAD"/>
    <w:rsid w:val="003323DD"/>
    <w:rsid w:val="00332B82"/>
    <w:rsid w:val="00333217"/>
    <w:rsid w:val="0033461E"/>
    <w:rsid w:val="00341395"/>
    <w:rsid w:val="00341468"/>
    <w:rsid w:val="003433DA"/>
    <w:rsid w:val="003438AC"/>
    <w:rsid w:val="003456F3"/>
    <w:rsid w:val="0035012A"/>
    <w:rsid w:val="0035059D"/>
    <w:rsid w:val="0035309C"/>
    <w:rsid w:val="003531DD"/>
    <w:rsid w:val="003533DB"/>
    <w:rsid w:val="0035376B"/>
    <w:rsid w:val="003557AE"/>
    <w:rsid w:val="003565A6"/>
    <w:rsid w:val="00356A5E"/>
    <w:rsid w:val="0036030B"/>
    <w:rsid w:val="003603A3"/>
    <w:rsid w:val="00360540"/>
    <w:rsid w:val="00361B5E"/>
    <w:rsid w:val="00362AE3"/>
    <w:rsid w:val="003647D0"/>
    <w:rsid w:val="0036652F"/>
    <w:rsid w:val="0037519B"/>
    <w:rsid w:val="00375B6D"/>
    <w:rsid w:val="003765AD"/>
    <w:rsid w:val="003773A8"/>
    <w:rsid w:val="00382392"/>
    <w:rsid w:val="00384649"/>
    <w:rsid w:val="00384A48"/>
    <w:rsid w:val="00385E7E"/>
    <w:rsid w:val="00386715"/>
    <w:rsid w:val="00390693"/>
    <w:rsid w:val="00391DC6"/>
    <w:rsid w:val="003927D7"/>
    <w:rsid w:val="00394F0B"/>
    <w:rsid w:val="00396A09"/>
    <w:rsid w:val="003A1B43"/>
    <w:rsid w:val="003B025C"/>
    <w:rsid w:val="003B27FB"/>
    <w:rsid w:val="003B3CE0"/>
    <w:rsid w:val="003B3F9D"/>
    <w:rsid w:val="003B71E3"/>
    <w:rsid w:val="003C04FF"/>
    <w:rsid w:val="003C1ABA"/>
    <w:rsid w:val="003C3218"/>
    <w:rsid w:val="003C71C6"/>
    <w:rsid w:val="003D0012"/>
    <w:rsid w:val="003D0D6D"/>
    <w:rsid w:val="003D0FD5"/>
    <w:rsid w:val="003D197A"/>
    <w:rsid w:val="003D1CDC"/>
    <w:rsid w:val="003D2BE3"/>
    <w:rsid w:val="003D3CBE"/>
    <w:rsid w:val="003D50BF"/>
    <w:rsid w:val="003D52DA"/>
    <w:rsid w:val="003D5F8E"/>
    <w:rsid w:val="003E0826"/>
    <w:rsid w:val="003E1374"/>
    <w:rsid w:val="003E643D"/>
    <w:rsid w:val="003F0F1E"/>
    <w:rsid w:val="003F14F1"/>
    <w:rsid w:val="003F18FE"/>
    <w:rsid w:val="003F1D40"/>
    <w:rsid w:val="003F20BC"/>
    <w:rsid w:val="003F2CAE"/>
    <w:rsid w:val="003F34BF"/>
    <w:rsid w:val="003F39EE"/>
    <w:rsid w:val="003F3E87"/>
    <w:rsid w:val="00402923"/>
    <w:rsid w:val="00402BB8"/>
    <w:rsid w:val="00402DB8"/>
    <w:rsid w:val="00403C56"/>
    <w:rsid w:val="00404B0B"/>
    <w:rsid w:val="00404FCF"/>
    <w:rsid w:val="00406B2D"/>
    <w:rsid w:val="00407545"/>
    <w:rsid w:val="00410732"/>
    <w:rsid w:val="00410928"/>
    <w:rsid w:val="00414D89"/>
    <w:rsid w:val="00415F5A"/>
    <w:rsid w:val="00415FD4"/>
    <w:rsid w:val="00425443"/>
    <w:rsid w:val="00425FE6"/>
    <w:rsid w:val="004260A1"/>
    <w:rsid w:val="00427087"/>
    <w:rsid w:val="004311D5"/>
    <w:rsid w:val="004352CA"/>
    <w:rsid w:val="004354B6"/>
    <w:rsid w:val="004367AA"/>
    <w:rsid w:val="00437FEA"/>
    <w:rsid w:val="00445664"/>
    <w:rsid w:val="00445686"/>
    <w:rsid w:val="00445D10"/>
    <w:rsid w:val="00451372"/>
    <w:rsid w:val="0045202A"/>
    <w:rsid w:val="00452DAD"/>
    <w:rsid w:val="00455541"/>
    <w:rsid w:val="0045614A"/>
    <w:rsid w:val="004566E4"/>
    <w:rsid w:val="004575BF"/>
    <w:rsid w:val="004613B5"/>
    <w:rsid w:val="00461E4D"/>
    <w:rsid w:val="00462DF3"/>
    <w:rsid w:val="00467E7F"/>
    <w:rsid w:val="0047086E"/>
    <w:rsid w:val="00472E03"/>
    <w:rsid w:val="00473FDD"/>
    <w:rsid w:val="0047534F"/>
    <w:rsid w:val="00476188"/>
    <w:rsid w:val="0048111F"/>
    <w:rsid w:val="004818B4"/>
    <w:rsid w:val="00484F81"/>
    <w:rsid w:val="0048524E"/>
    <w:rsid w:val="00485CDA"/>
    <w:rsid w:val="00486D29"/>
    <w:rsid w:val="00491745"/>
    <w:rsid w:val="00496C11"/>
    <w:rsid w:val="00496E7B"/>
    <w:rsid w:val="004A38CF"/>
    <w:rsid w:val="004A3B81"/>
    <w:rsid w:val="004A76AD"/>
    <w:rsid w:val="004B1932"/>
    <w:rsid w:val="004B25E2"/>
    <w:rsid w:val="004B3312"/>
    <w:rsid w:val="004B3579"/>
    <w:rsid w:val="004B5A53"/>
    <w:rsid w:val="004B5D89"/>
    <w:rsid w:val="004B7814"/>
    <w:rsid w:val="004C138D"/>
    <w:rsid w:val="004C1D43"/>
    <w:rsid w:val="004C2629"/>
    <w:rsid w:val="004C547A"/>
    <w:rsid w:val="004C595C"/>
    <w:rsid w:val="004C6A75"/>
    <w:rsid w:val="004D0A52"/>
    <w:rsid w:val="004D193C"/>
    <w:rsid w:val="004D60EF"/>
    <w:rsid w:val="004D7580"/>
    <w:rsid w:val="004D7801"/>
    <w:rsid w:val="004E310E"/>
    <w:rsid w:val="004E548A"/>
    <w:rsid w:val="004E6CF6"/>
    <w:rsid w:val="004F2818"/>
    <w:rsid w:val="004F3E5C"/>
    <w:rsid w:val="004F4063"/>
    <w:rsid w:val="004F5F59"/>
    <w:rsid w:val="004F66FC"/>
    <w:rsid w:val="00504223"/>
    <w:rsid w:val="005057A4"/>
    <w:rsid w:val="0050662F"/>
    <w:rsid w:val="00510ED4"/>
    <w:rsid w:val="00511295"/>
    <w:rsid w:val="00512B07"/>
    <w:rsid w:val="00513413"/>
    <w:rsid w:val="00515382"/>
    <w:rsid w:val="005164FA"/>
    <w:rsid w:val="00516796"/>
    <w:rsid w:val="00520220"/>
    <w:rsid w:val="00520B72"/>
    <w:rsid w:val="005224A4"/>
    <w:rsid w:val="00522705"/>
    <w:rsid w:val="005234A1"/>
    <w:rsid w:val="0052417C"/>
    <w:rsid w:val="0052465D"/>
    <w:rsid w:val="005262C0"/>
    <w:rsid w:val="0052697D"/>
    <w:rsid w:val="00527740"/>
    <w:rsid w:val="00527BCA"/>
    <w:rsid w:val="005306EC"/>
    <w:rsid w:val="00531DF8"/>
    <w:rsid w:val="00533D56"/>
    <w:rsid w:val="005345FE"/>
    <w:rsid w:val="00537753"/>
    <w:rsid w:val="00541171"/>
    <w:rsid w:val="00541E8B"/>
    <w:rsid w:val="00545AEB"/>
    <w:rsid w:val="00545DDC"/>
    <w:rsid w:val="00546301"/>
    <w:rsid w:val="00546CFA"/>
    <w:rsid w:val="00547236"/>
    <w:rsid w:val="0055006B"/>
    <w:rsid w:val="005519BA"/>
    <w:rsid w:val="0055263A"/>
    <w:rsid w:val="00552FD7"/>
    <w:rsid w:val="00556EA2"/>
    <w:rsid w:val="00560A57"/>
    <w:rsid w:val="00560D5D"/>
    <w:rsid w:val="00565203"/>
    <w:rsid w:val="005653D4"/>
    <w:rsid w:val="00567B6F"/>
    <w:rsid w:val="0057030B"/>
    <w:rsid w:val="00570B91"/>
    <w:rsid w:val="0057276A"/>
    <w:rsid w:val="00573860"/>
    <w:rsid w:val="005761CA"/>
    <w:rsid w:val="00577259"/>
    <w:rsid w:val="00581070"/>
    <w:rsid w:val="00581140"/>
    <w:rsid w:val="0058167E"/>
    <w:rsid w:val="00581890"/>
    <w:rsid w:val="00582A6B"/>
    <w:rsid w:val="00582C43"/>
    <w:rsid w:val="0058369F"/>
    <w:rsid w:val="00584F26"/>
    <w:rsid w:val="00585188"/>
    <w:rsid w:val="00585375"/>
    <w:rsid w:val="00585873"/>
    <w:rsid w:val="005870EE"/>
    <w:rsid w:val="00591A1C"/>
    <w:rsid w:val="00591B22"/>
    <w:rsid w:val="00592A5E"/>
    <w:rsid w:val="0059378F"/>
    <w:rsid w:val="00593B41"/>
    <w:rsid w:val="00594403"/>
    <w:rsid w:val="005A12A7"/>
    <w:rsid w:val="005A6824"/>
    <w:rsid w:val="005A7884"/>
    <w:rsid w:val="005B2E87"/>
    <w:rsid w:val="005B2F7E"/>
    <w:rsid w:val="005B2FD2"/>
    <w:rsid w:val="005B6D2C"/>
    <w:rsid w:val="005B6EA3"/>
    <w:rsid w:val="005B7352"/>
    <w:rsid w:val="005C2310"/>
    <w:rsid w:val="005C2D5A"/>
    <w:rsid w:val="005C340A"/>
    <w:rsid w:val="005C471E"/>
    <w:rsid w:val="005C603C"/>
    <w:rsid w:val="005C68B7"/>
    <w:rsid w:val="005D5DFB"/>
    <w:rsid w:val="005E0F6E"/>
    <w:rsid w:val="005E1E13"/>
    <w:rsid w:val="005F1C67"/>
    <w:rsid w:val="005F1D9D"/>
    <w:rsid w:val="005F1F3F"/>
    <w:rsid w:val="005F298D"/>
    <w:rsid w:val="005F639E"/>
    <w:rsid w:val="005F7B1E"/>
    <w:rsid w:val="006015C1"/>
    <w:rsid w:val="006020FC"/>
    <w:rsid w:val="0060388F"/>
    <w:rsid w:val="00603D07"/>
    <w:rsid w:val="0060402B"/>
    <w:rsid w:val="00605EC8"/>
    <w:rsid w:val="00605F10"/>
    <w:rsid w:val="006068AC"/>
    <w:rsid w:val="00607C07"/>
    <w:rsid w:val="00612788"/>
    <w:rsid w:val="006138A4"/>
    <w:rsid w:val="006148E2"/>
    <w:rsid w:val="006157DE"/>
    <w:rsid w:val="006209F9"/>
    <w:rsid w:val="006214B4"/>
    <w:rsid w:val="00621B97"/>
    <w:rsid w:val="00621ED3"/>
    <w:rsid w:val="0062469B"/>
    <w:rsid w:val="00626303"/>
    <w:rsid w:val="00626796"/>
    <w:rsid w:val="0063358A"/>
    <w:rsid w:val="00633591"/>
    <w:rsid w:val="00643465"/>
    <w:rsid w:val="0064430B"/>
    <w:rsid w:val="00644E25"/>
    <w:rsid w:val="00651300"/>
    <w:rsid w:val="006519E8"/>
    <w:rsid w:val="00652593"/>
    <w:rsid w:val="0065285C"/>
    <w:rsid w:val="00653F2B"/>
    <w:rsid w:val="006549DD"/>
    <w:rsid w:val="006560ED"/>
    <w:rsid w:val="006567B6"/>
    <w:rsid w:val="00657293"/>
    <w:rsid w:val="00657C77"/>
    <w:rsid w:val="0066171C"/>
    <w:rsid w:val="0066212D"/>
    <w:rsid w:val="00664A38"/>
    <w:rsid w:val="00665D2C"/>
    <w:rsid w:val="006660A0"/>
    <w:rsid w:val="00667510"/>
    <w:rsid w:val="006729BA"/>
    <w:rsid w:val="0067375F"/>
    <w:rsid w:val="0067479B"/>
    <w:rsid w:val="00675B3D"/>
    <w:rsid w:val="00680857"/>
    <w:rsid w:val="00680F00"/>
    <w:rsid w:val="00682898"/>
    <w:rsid w:val="00690CD4"/>
    <w:rsid w:val="00691589"/>
    <w:rsid w:val="00692C62"/>
    <w:rsid w:val="00694B2E"/>
    <w:rsid w:val="00695227"/>
    <w:rsid w:val="00697DAB"/>
    <w:rsid w:val="006A0AC0"/>
    <w:rsid w:val="006A4802"/>
    <w:rsid w:val="006A4D1B"/>
    <w:rsid w:val="006A531F"/>
    <w:rsid w:val="006A5FCC"/>
    <w:rsid w:val="006A639F"/>
    <w:rsid w:val="006B60DD"/>
    <w:rsid w:val="006C100D"/>
    <w:rsid w:val="006C104D"/>
    <w:rsid w:val="006C2E56"/>
    <w:rsid w:val="006C40DA"/>
    <w:rsid w:val="006C774A"/>
    <w:rsid w:val="006D08CC"/>
    <w:rsid w:val="006D1F1C"/>
    <w:rsid w:val="006D2D99"/>
    <w:rsid w:val="006D4EA9"/>
    <w:rsid w:val="006D4FE3"/>
    <w:rsid w:val="006D6993"/>
    <w:rsid w:val="006D7EB3"/>
    <w:rsid w:val="006E28D0"/>
    <w:rsid w:val="006E3CFB"/>
    <w:rsid w:val="006E5476"/>
    <w:rsid w:val="006E55D9"/>
    <w:rsid w:val="006F003C"/>
    <w:rsid w:val="006F4169"/>
    <w:rsid w:val="006F42D3"/>
    <w:rsid w:val="006F47BA"/>
    <w:rsid w:val="006F4DE8"/>
    <w:rsid w:val="006F5163"/>
    <w:rsid w:val="006F729D"/>
    <w:rsid w:val="0070597F"/>
    <w:rsid w:val="00706488"/>
    <w:rsid w:val="007126EC"/>
    <w:rsid w:val="007138A5"/>
    <w:rsid w:val="00716DCE"/>
    <w:rsid w:val="007203CA"/>
    <w:rsid w:val="0072248E"/>
    <w:rsid w:val="007228C4"/>
    <w:rsid w:val="00724365"/>
    <w:rsid w:val="007307C1"/>
    <w:rsid w:val="007320E5"/>
    <w:rsid w:val="00733D0E"/>
    <w:rsid w:val="00733FED"/>
    <w:rsid w:val="007343EA"/>
    <w:rsid w:val="00737DD4"/>
    <w:rsid w:val="00743E82"/>
    <w:rsid w:val="00744827"/>
    <w:rsid w:val="00744C1D"/>
    <w:rsid w:val="0074512B"/>
    <w:rsid w:val="007459F3"/>
    <w:rsid w:val="007478C5"/>
    <w:rsid w:val="00747D17"/>
    <w:rsid w:val="007505B1"/>
    <w:rsid w:val="007525FA"/>
    <w:rsid w:val="00752E83"/>
    <w:rsid w:val="00754052"/>
    <w:rsid w:val="00756776"/>
    <w:rsid w:val="007577F6"/>
    <w:rsid w:val="00757EDA"/>
    <w:rsid w:val="00760245"/>
    <w:rsid w:val="00760C15"/>
    <w:rsid w:val="0076287F"/>
    <w:rsid w:val="00764626"/>
    <w:rsid w:val="00765789"/>
    <w:rsid w:val="00766FA6"/>
    <w:rsid w:val="00770325"/>
    <w:rsid w:val="007728B7"/>
    <w:rsid w:val="0077326E"/>
    <w:rsid w:val="0078070D"/>
    <w:rsid w:val="00780838"/>
    <w:rsid w:val="007810E2"/>
    <w:rsid w:val="00785C33"/>
    <w:rsid w:val="00790E4F"/>
    <w:rsid w:val="00790ED3"/>
    <w:rsid w:val="00791078"/>
    <w:rsid w:val="00792D9E"/>
    <w:rsid w:val="00794135"/>
    <w:rsid w:val="00794CD5"/>
    <w:rsid w:val="00796EA4"/>
    <w:rsid w:val="007A0457"/>
    <w:rsid w:val="007A15F5"/>
    <w:rsid w:val="007A2875"/>
    <w:rsid w:val="007A510D"/>
    <w:rsid w:val="007A7299"/>
    <w:rsid w:val="007B18ED"/>
    <w:rsid w:val="007B2AFE"/>
    <w:rsid w:val="007B7197"/>
    <w:rsid w:val="007B71C9"/>
    <w:rsid w:val="007C2249"/>
    <w:rsid w:val="007C336A"/>
    <w:rsid w:val="007C33F4"/>
    <w:rsid w:val="007C582B"/>
    <w:rsid w:val="007C7426"/>
    <w:rsid w:val="007C76EF"/>
    <w:rsid w:val="007D174A"/>
    <w:rsid w:val="007D3D6B"/>
    <w:rsid w:val="007D5644"/>
    <w:rsid w:val="007E14FC"/>
    <w:rsid w:val="007E1BF2"/>
    <w:rsid w:val="007E2848"/>
    <w:rsid w:val="007E2C13"/>
    <w:rsid w:val="007E494B"/>
    <w:rsid w:val="007E4AD1"/>
    <w:rsid w:val="007E6025"/>
    <w:rsid w:val="007E689F"/>
    <w:rsid w:val="007F1B55"/>
    <w:rsid w:val="007F27FC"/>
    <w:rsid w:val="007F3A57"/>
    <w:rsid w:val="007F492F"/>
    <w:rsid w:val="007F5BC3"/>
    <w:rsid w:val="0080029E"/>
    <w:rsid w:val="0080196D"/>
    <w:rsid w:val="0080337D"/>
    <w:rsid w:val="00804FA0"/>
    <w:rsid w:val="00807882"/>
    <w:rsid w:val="008151B7"/>
    <w:rsid w:val="00815C94"/>
    <w:rsid w:val="00816389"/>
    <w:rsid w:val="00817DE5"/>
    <w:rsid w:val="008207D7"/>
    <w:rsid w:val="00821146"/>
    <w:rsid w:val="0082165B"/>
    <w:rsid w:val="008216A3"/>
    <w:rsid w:val="00822615"/>
    <w:rsid w:val="008228A7"/>
    <w:rsid w:val="00824367"/>
    <w:rsid w:val="00824410"/>
    <w:rsid w:val="00830A42"/>
    <w:rsid w:val="00834F79"/>
    <w:rsid w:val="00836E48"/>
    <w:rsid w:val="00843CF1"/>
    <w:rsid w:val="0084474D"/>
    <w:rsid w:val="00850B49"/>
    <w:rsid w:val="008510ED"/>
    <w:rsid w:val="008535E0"/>
    <w:rsid w:val="0085539A"/>
    <w:rsid w:val="00860B5B"/>
    <w:rsid w:val="008629E3"/>
    <w:rsid w:val="0086309D"/>
    <w:rsid w:val="00865E95"/>
    <w:rsid w:val="008666D5"/>
    <w:rsid w:val="00867261"/>
    <w:rsid w:val="008703A2"/>
    <w:rsid w:val="00870DB5"/>
    <w:rsid w:val="008743CE"/>
    <w:rsid w:val="00876C11"/>
    <w:rsid w:val="00880FB2"/>
    <w:rsid w:val="00881346"/>
    <w:rsid w:val="00882951"/>
    <w:rsid w:val="00882A6F"/>
    <w:rsid w:val="008842CF"/>
    <w:rsid w:val="00893996"/>
    <w:rsid w:val="00893E7C"/>
    <w:rsid w:val="00895531"/>
    <w:rsid w:val="00896311"/>
    <w:rsid w:val="00896343"/>
    <w:rsid w:val="008A3C86"/>
    <w:rsid w:val="008A4DF3"/>
    <w:rsid w:val="008A717D"/>
    <w:rsid w:val="008B49EC"/>
    <w:rsid w:val="008B7232"/>
    <w:rsid w:val="008C2585"/>
    <w:rsid w:val="008C64A1"/>
    <w:rsid w:val="008C693C"/>
    <w:rsid w:val="008C77FB"/>
    <w:rsid w:val="008D0A50"/>
    <w:rsid w:val="008D0DFE"/>
    <w:rsid w:val="008D3B53"/>
    <w:rsid w:val="008D4022"/>
    <w:rsid w:val="008D5120"/>
    <w:rsid w:val="008D650B"/>
    <w:rsid w:val="008D751F"/>
    <w:rsid w:val="008E021B"/>
    <w:rsid w:val="008E02FE"/>
    <w:rsid w:val="008E0412"/>
    <w:rsid w:val="008E0D2D"/>
    <w:rsid w:val="008E1496"/>
    <w:rsid w:val="008E1625"/>
    <w:rsid w:val="008E18E2"/>
    <w:rsid w:val="008E2B8C"/>
    <w:rsid w:val="008E2F17"/>
    <w:rsid w:val="008E4093"/>
    <w:rsid w:val="008E44D5"/>
    <w:rsid w:val="008E486D"/>
    <w:rsid w:val="008E4975"/>
    <w:rsid w:val="008E4CCD"/>
    <w:rsid w:val="008F0AB8"/>
    <w:rsid w:val="008F4872"/>
    <w:rsid w:val="008F48F5"/>
    <w:rsid w:val="008F50EE"/>
    <w:rsid w:val="008F5C2B"/>
    <w:rsid w:val="009008CB"/>
    <w:rsid w:val="00900F4B"/>
    <w:rsid w:val="00901A4D"/>
    <w:rsid w:val="00903255"/>
    <w:rsid w:val="009044F2"/>
    <w:rsid w:val="00904D8F"/>
    <w:rsid w:val="0090538A"/>
    <w:rsid w:val="00907500"/>
    <w:rsid w:val="00907D76"/>
    <w:rsid w:val="00911567"/>
    <w:rsid w:val="00911C63"/>
    <w:rsid w:val="00915F3A"/>
    <w:rsid w:val="009179BD"/>
    <w:rsid w:val="00921C06"/>
    <w:rsid w:val="0092308B"/>
    <w:rsid w:val="009230EA"/>
    <w:rsid w:val="00923913"/>
    <w:rsid w:val="00923E2D"/>
    <w:rsid w:val="009264BC"/>
    <w:rsid w:val="009313FF"/>
    <w:rsid w:val="00932F59"/>
    <w:rsid w:val="00933D7D"/>
    <w:rsid w:val="009345EB"/>
    <w:rsid w:val="00934642"/>
    <w:rsid w:val="00934A28"/>
    <w:rsid w:val="00935074"/>
    <w:rsid w:val="009355BD"/>
    <w:rsid w:val="009407AF"/>
    <w:rsid w:val="00940CF0"/>
    <w:rsid w:val="0094145D"/>
    <w:rsid w:val="0094259C"/>
    <w:rsid w:val="00943548"/>
    <w:rsid w:val="009437D2"/>
    <w:rsid w:val="00943FDC"/>
    <w:rsid w:val="009447B7"/>
    <w:rsid w:val="00945701"/>
    <w:rsid w:val="009459A9"/>
    <w:rsid w:val="00947E0D"/>
    <w:rsid w:val="00951A08"/>
    <w:rsid w:val="00953A51"/>
    <w:rsid w:val="00954920"/>
    <w:rsid w:val="0096110A"/>
    <w:rsid w:val="009616BC"/>
    <w:rsid w:val="0096241D"/>
    <w:rsid w:val="00962757"/>
    <w:rsid w:val="00963C95"/>
    <w:rsid w:val="00965691"/>
    <w:rsid w:val="00966352"/>
    <w:rsid w:val="009670C2"/>
    <w:rsid w:val="0097220A"/>
    <w:rsid w:val="00972BC2"/>
    <w:rsid w:val="00972C69"/>
    <w:rsid w:val="00973987"/>
    <w:rsid w:val="00977076"/>
    <w:rsid w:val="0097713F"/>
    <w:rsid w:val="009816C4"/>
    <w:rsid w:val="00981E0F"/>
    <w:rsid w:val="00982636"/>
    <w:rsid w:val="00983566"/>
    <w:rsid w:val="00983DF1"/>
    <w:rsid w:val="009857FD"/>
    <w:rsid w:val="00987626"/>
    <w:rsid w:val="00990669"/>
    <w:rsid w:val="00990808"/>
    <w:rsid w:val="00994E8A"/>
    <w:rsid w:val="00996055"/>
    <w:rsid w:val="00997450"/>
    <w:rsid w:val="009A1290"/>
    <w:rsid w:val="009A225F"/>
    <w:rsid w:val="009A33B2"/>
    <w:rsid w:val="009A463E"/>
    <w:rsid w:val="009B2D56"/>
    <w:rsid w:val="009B3210"/>
    <w:rsid w:val="009C05DF"/>
    <w:rsid w:val="009C0646"/>
    <w:rsid w:val="009C14B6"/>
    <w:rsid w:val="009C1576"/>
    <w:rsid w:val="009C2B8A"/>
    <w:rsid w:val="009C4CC7"/>
    <w:rsid w:val="009C6DD7"/>
    <w:rsid w:val="009C7D74"/>
    <w:rsid w:val="009D30DA"/>
    <w:rsid w:val="009D48B3"/>
    <w:rsid w:val="009E0AA4"/>
    <w:rsid w:val="009E6735"/>
    <w:rsid w:val="009E7263"/>
    <w:rsid w:val="009F2880"/>
    <w:rsid w:val="009F2A1A"/>
    <w:rsid w:val="009F355D"/>
    <w:rsid w:val="009F4445"/>
    <w:rsid w:val="009F48D9"/>
    <w:rsid w:val="009F7379"/>
    <w:rsid w:val="00A001A7"/>
    <w:rsid w:val="00A005FC"/>
    <w:rsid w:val="00A00B3B"/>
    <w:rsid w:val="00A02280"/>
    <w:rsid w:val="00A02B53"/>
    <w:rsid w:val="00A04A37"/>
    <w:rsid w:val="00A058B6"/>
    <w:rsid w:val="00A16128"/>
    <w:rsid w:val="00A1780C"/>
    <w:rsid w:val="00A17F15"/>
    <w:rsid w:val="00A2180D"/>
    <w:rsid w:val="00A23E92"/>
    <w:rsid w:val="00A24215"/>
    <w:rsid w:val="00A25756"/>
    <w:rsid w:val="00A25AFE"/>
    <w:rsid w:val="00A26055"/>
    <w:rsid w:val="00A26579"/>
    <w:rsid w:val="00A273C1"/>
    <w:rsid w:val="00A27A6C"/>
    <w:rsid w:val="00A301D7"/>
    <w:rsid w:val="00A329DC"/>
    <w:rsid w:val="00A334F7"/>
    <w:rsid w:val="00A3422C"/>
    <w:rsid w:val="00A36FA6"/>
    <w:rsid w:val="00A443D3"/>
    <w:rsid w:val="00A47732"/>
    <w:rsid w:val="00A5084A"/>
    <w:rsid w:val="00A53980"/>
    <w:rsid w:val="00A54CCA"/>
    <w:rsid w:val="00A55873"/>
    <w:rsid w:val="00A565C3"/>
    <w:rsid w:val="00A61A79"/>
    <w:rsid w:val="00A61ED1"/>
    <w:rsid w:val="00A64816"/>
    <w:rsid w:val="00A65623"/>
    <w:rsid w:val="00A66CDF"/>
    <w:rsid w:val="00A67730"/>
    <w:rsid w:val="00A718E4"/>
    <w:rsid w:val="00A72C1E"/>
    <w:rsid w:val="00A73279"/>
    <w:rsid w:val="00A73438"/>
    <w:rsid w:val="00A7389A"/>
    <w:rsid w:val="00A73A33"/>
    <w:rsid w:val="00A75EE7"/>
    <w:rsid w:val="00A76FD2"/>
    <w:rsid w:val="00A83167"/>
    <w:rsid w:val="00A87A6E"/>
    <w:rsid w:val="00A911A4"/>
    <w:rsid w:val="00A91544"/>
    <w:rsid w:val="00A93F4C"/>
    <w:rsid w:val="00AA080B"/>
    <w:rsid w:val="00AA0888"/>
    <w:rsid w:val="00AA178E"/>
    <w:rsid w:val="00AA780B"/>
    <w:rsid w:val="00AB17AB"/>
    <w:rsid w:val="00AB4296"/>
    <w:rsid w:val="00AC14D4"/>
    <w:rsid w:val="00AC1EA3"/>
    <w:rsid w:val="00AC2CEE"/>
    <w:rsid w:val="00AC60F7"/>
    <w:rsid w:val="00AD27AD"/>
    <w:rsid w:val="00AD358C"/>
    <w:rsid w:val="00AD3927"/>
    <w:rsid w:val="00AD5B46"/>
    <w:rsid w:val="00AD68CF"/>
    <w:rsid w:val="00AD7B49"/>
    <w:rsid w:val="00AE0C5C"/>
    <w:rsid w:val="00AE0F60"/>
    <w:rsid w:val="00AE1021"/>
    <w:rsid w:val="00AE125D"/>
    <w:rsid w:val="00AE5F00"/>
    <w:rsid w:val="00AE66F3"/>
    <w:rsid w:val="00AF26FE"/>
    <w:rsid w:val="00AF38AE"/>
    <w:rsid w:val="00AF669A"/>
    <w:rsid w:val="00B0198D"/>
    <w:rsid w:val="00B04C0C"/>
    <w:rsid w:val="00B054AA"/>
    <w:rsid w:val="00B06FE4"/>
    <w:rsid w:val="00B070C6"/>
    <w:rsid w:val="00B076F6"/>
    <w:rsid w:val="00B104EE"/>
    <w:rsid w:val="00B117E4"/>
    <w:rsid w:val="00B12C9C"/>
    <w:rsid w:val="00B13B1A"/>
    <w:rsid w:val="00B13FC0"/>
    <w:rsid w:val="00B16CDC"/>
    <w:rsid w:val="00B17060"/>
    <w:rsid w:val="00B17AC7"/>
    <w:rsid w:val="00B2025C"/>
    <w:rsid w:val="00B222E3"/>
    <w:rsid w:val="00B24491"/>
    <w:rsid w:val="00B30080"/>
    <w:rsid w:val="00B30E68"/>
    <w:rsid w:val="00B334E0"/>
    <w:rsid w:val="00B34740"/>
    <w:rsid w:val="00B35100"/>
    <w:rsid w:val="00B37511"/>
    <w:rsid w:val="00B42134"/>
    <w:rsid w:val="00B42776"/>
    <w:rsid w:val="00B430C8"/>
    <w:rsid w:val="00B43154"/>
    <w:rsid w:val="00B43CBA"/>
    <w:rsid w:val="00B44B29"/>
    <w:rsid w:val="00B5160E"/>
    <w:rsid w:val="00B523BA"/>
    <w:rsid w:val="00B53EEA"/>
    <w:rsid w:val="00B56FC0"/>
    <w:rsid w:val="00B61A96"/>
    <w:rsid w:val="00B61E3D"/>
    <w:rsid w:val="00B6208A"/>
    <w:rsid w:val="00B66D14"/>
    <w:rsid w:val="00B66D73"/>
    <w:rsid w:val="00B67473"/>
    <w:rsid w:val="00B67CBE"/>
    <w:rsid w:val="00B712E5"/>
    <w:rsid w:val="00B728BE"/>
    <w:rsid w:val="00B74FE6"/>
    <w:rsid w:val="00B75BC1"/>
    <w:rsid w:val="00B77038"/>
    <w:rsid w:val="00B802E2"/>
    <w:rsid w:val="00B8197C"/>
    <w:rsid w:val="00B85173"/>
    <w:rsid w:val="00B860D8"/>
    <w:rsid w:val="00B87772"/>
    <w:rsid w:val="00B9645B"/>
    <w:rsid w:val="00BA03FB"/>
    <w:rsid w:val="00BA343A"/>
    <w:rsid w:val="00BA37AF"/>
    <w:rsid w:val="00BA3FA5"/>
    <w:rsid w:val="00BA6C65"/>
    <w:rsid w:val="00BA7016"/>
    <w:rsid w:val="00BA7325"/>
    <w:rsid w:val="00BB0500"/>
    <w:rsid w:val="00BB1EE4"/>
    <w:rsid w:val="00BB51F6"/>
    <w:rsid w:val="00BC2B44"/>
    <w:rsid w:val="00BC2C82"/>
    <w:rsid w:val="00BC7007"/>
    <w:rsid w:val="00BC7AA9"/>
    <w:rsid w:val="00BD03F8"/>
    <w:rsid w:val="00BD3023"/>
    <w:rsid w:val="00BD522C"/>
    <w:rsid w:val="00BD5DD5"/>
    <w:rsid w:val="00BD6A07"/>
    <w:rsid w:val="00BD6FF2"/>
    <w:rsid w:val="00BE0492"/>
    <w:rsid w:val="00BE0562"/>
    <w:rsid w:val="00BE08DF"/>
    <w:rsid w:val="00BE2612"/>
    <w:rsid w:val="00BE3D08"/>
    <w:rsid w:val="00BE5B54"/>
    <w:rsid w:val="00BE61EF"/>
    <w:rsid w:val="00BE6285"/>
    <w:rsid w:val="00BE65E6"/>
    <w:rsid w:val="00BF2609"/>
    <w:rsid w:val="00BF4481"/>
    <w:rsid w:val="00BF5BF4"/>
    <w:rsid w:val="00BF6C82"/>
    <w:rsid w:val="00C01C6E"/>
    <w:rsid w:val="00C02E1E"/>
    <w:rsid w:val="00C031C2"/>
    <w:rsid w:val="00C05345"/>
    <w:rsid w:val="00C06220"/>
    <w:rsid w:val="00C142E5"/>
    <w:rsid w:val="00C151BA"/>
    <w:rsid w:val="00C15951"/>
    <w:rsid w:val="00C17308"/>
    <w:rsid w:val="00C177AE"/>
    <w:rsid w:val="00C204BC"/>
    <w:rsid w:val="00C31263"/>
    <w:rsid w:val="00C32DDA"/>
    <w:rsid w:val="00C37048"/>
    <w:rsid w:val="00C375E8"/>
    <w:rsid w:val="00C37AD3"/>
    <w:rsid w:val="00C42905"/>
    <w:rsid w:val="00C44C70"/>
    <w:rsid w:val="00C45597"/>
    <w:rsid w:val="00C50EDA"/>
    <w:rsid w:val="00C50FA4"/>
    <w:rsid w:val="00C51F96"/>
    <w:rsid w:val="00C51F9E"/>
    <w:rsid w:val="00C52909"/>
    <w:rsid w:val="00C54AAF"/>
    <w:rsid w:val="00C54B43"/>
    <w:rsid w:val="00C554D7"/>
    <w:rsid w:val="00C570AA"/>
    <w:rsid w:val="00C572BD"/>
    <w:rsid w:val="00C611E6"/>
    <w:rsid w:val="00C613FA"/>
    <w:rsid w:val="00C61F1F"/>
    <w:rsid w:val="00C620DD"/>
    <w:rsid w:val="00C62695"/>
    <w:rsid w:val="00C63B4A"/>
    <w:rsid w:val="00C63FE0"/>
    <w:rsid w:val="00C6440C"/>
    <w:rsid w:val="00C71AB2"/>
    <w:rsid w:val="00C7650A"/>
    <w:rsid w:val="00C77656"/>
    <w:rsid w:val="00C806FD"/>
    <w:rsid w:val="00C80B63"/>
    <w:rsid w:val="00C82F38"/>
    <w:rsid w:val="00C842D6"/>
    <w:rsid w:val="00C87046"/>
    <w:rsid w:val="00C9057C"/>
    <w:rsid w:val="00C91655"/>
    <w:rsid w:val="00C969DE"/>
    <w:rsid w:val="00C96E22"/>
    <w:rsid w:val="00C975F2"/>
    <w:rsid w:val="00CA0776"/>
    <w:rsid w:val="00CA37B6"/>
    <w:rsid w:val="00CA3DE9"/>
    <w:rsid w:val="00CA6AA3"/>
    <w:rsid w:val="00CA7B4B"/>
    <w:rsid w:val="00CA7C98"/>
    <w:rsid w:val="00CB00D4"/>
    <w:rsid w:val="00CB03C5"/>
    <w:rsid w:val="00CB061E"/>
    <w:rsid w:val="00CB1C16"/>
    <w:rsid w:val="00CB23BA"/>
    <w:rsid w:val="00CB2A4C"/>
    <w:rsid w:val="00CB2E8D"/>
    <w:rsid w:val="00CB54C3"/>
    <w:rsid w:val="00CB78E8"/>
    <w:rsid w:val="00CC17CA"/>
    <w:rsid w:val="00CC1B9E"/>
    <w:rsid w:val="00CC4306"/>
    <w:rsid w:val="00CC4395"/>
    <w:rsid w:val="00CC52E5"/>
    <w:rsid w:val="00CC6A75"/>
    <w:rsid w:val="00CC7116"/>
    <w:rsid w:val="00CC7348"/>
    <w:rsid w:val="00CD2194"/>
    <w:rsid w:val="00CD2DBD"/>
    <w:rsid w:val="00CD2F39"/>
    <w:rsid w:val="00CD4DC6"/>
    <w:rsid w:val="00CD5F6E"/>
    <w:rsid w:val="00CD6567"/>
    <w:rsid w:val="00CE0669"/>
    <w:rsid w:val="00CE0A1B"/>
    <w:rsid w:val="00CE11ED"/>
    <w:rsid w:val="00CE3436"/>
    <w:rsid w:val="00CE46D0"/>
    <w:rsid w:val="00CE59CF"/>
    <w:rsid w:val="00CF1973"/>
    <w:rsid w:val="00CF2BCE"/>
    <w:rsid w:val="00CF6213"/>
    <w:rsid w:val="00CF66BC"/>
    <w:rsid w:val="00CF79B5"/>
    <w:rsid w:val="00D01147"/>
    <w:rsid w:val="00D0188F"/>
    <w:rsid w:val="00D01E24"/>
    <w:rsid w:val="00D03CE1"/>
    <w:rsid w:val="00D03D8E"/>
    <w:rsid w:val="00D057F0"/>
    <w:rsid w:val="00D0615C"/>
    <w:rsid w:val="00D0640F"/>
    <w:rsid w:val="00D124DD"/>
    <w:rsid w:val="00D14AE3"/>
    <w:rsid w:val="00D14E1D"/>
    <w:rsid w:val="00D21A19"/>
    <w:rsid w:val="00D23E01"/>
    <w:rsid w:val="00D273D4"/>
    <w:rsid w:val="00D339B4"/>
    <w:rsid w:val="00D37BC5"/>
    <w:rsid w:val="00D402C5"/>
    <w:rsid w:val="00D418D4"/>
    <w:rsid w:val="00D43904"/>
    <w:rsid w:val="00D4455D"/>
    <w:rsid w:val="00D47435"/>
    <w:rsid w:val="00D50EAB"/>
    <w:rsid w:val="00D516A9"/>
    <w:rsid w:val="00D51DAA"/>
    <w:rsid w:val="00D537BB"/>
    <w:rsid w:val="00D53C17"/>
    <w:rsid w:val="00D56432"/>
    <w:rsid w:val="00D57F8E"/>
    <w:rsid w:val="00D61E6B"/>
    <w:rsid w:val="00D639E8"/>
    <w:rsid w:val="00D73688"/>
    <w:rsid w:val="00D75A8B"/>
    <w:rsid w:val="00D75EC0"/>
    <w:rsid w:val="00D75F49"/>
    <w:rsid w:val="00D76399"/>
    <w:rsid w:val="00D76BE5"/>
    <w:rsid w:val="00D82595"/>
    <w:rsid w:val="00D84200"/>
    <w:rsid w:val="00D845EB"/>
    <w:rsid w:val="00D847F6"/>
    <w:rsid w:val="00D84F20"/>
    <w:rsid w:val="00D86579"/>
    <w:rsid w:val="00D87D89"/>
    <w:rsid w:val="00D91604"/>
    <w:rsid w:val="00D9379B"/>
    <w:rsid w:val="00D939A2"/>
    <w:rsid w:val="00D95AC3"/>
    <w:rsid w:val="00D962F1"/>
    <w:rsid w:val="00D97C83"/>
    <w:rsid w:val="00DA07B7"/>
    <w:rsid w:val="00DA139B"/>
    <w:rsid w:val="00DA1C25"/>
    <w:rsid w:val="00DA1EBE"/>
    <w:rsid w:val="00DA2B4E"/>
    <w:rsid w:val="00DA3125"/>
    <w:rsid w:val="00DA361D"/>
    <w:rsid w:val="00DA3937"/>
    <w:rsid w:val="00DA584C"/>
    <w:rsid w:val="00DA6F8C"/>
    <w:rsid w:val="00DB10FE"/>
    <w:rsid w:val="00DB1550"/>
    <w:rsid w:val="00DB260A"/>
    <w:rsid w:val="00DB3D9A"/>
    <w:rsid w:val="00DB73BE"/>
    <w:rsid w:val="00DB7DBE"/>
    <w:rsid w:val="00DC0AA2"/>
    <w:rsid w:val="00DC0C47"/>
    <w:rsid w:val="00DC0ECC"/>
    <w:rsid w:val="00DC34D7"/>
    <w:rsid w:val="00DC3902"/>
    <w:rsid w:val="00DC3B24"/>
    <w:rsid w:val="00DD253E"/>
    <w:rsid w:val="00DD313E"/>
    <w:rsid w:val="00DD3EC4"/>
    <w:rsid w:val="00DD5133"/>
    <w:rsid w:val="00DD5192"/>
    <w:rsid w:val="00DD52B6"/>
    <w:rsid w:val="00DD609A"/>
    <w:rsid w:val="00DD644D"/>
    <w:rsid w:val="00DE63D2"/>
    <w:rsid w:val="00DF11AA"/>
    <w:rsid w:val="00DF2C5A"/>
    <w:rsid w:val="00DF4F64"/>
    <w:rsid w:val="00DF4FC3"/>
    <w:rsid w:val="00DF53C5"/>
    <w:rsid w:val="00DF6C84"/>
    <w:rsid w:val="00DF7D58"/>
    <w:rsid w:val="00E00DEC"/>
    <w:rsid w:val="00E02A04"/>
    <w:rsid w:val="00E05826"/>
    <w:rsid w:val="00E063C6"/>
    <w:rsid w:val="00E1231B"/>
    <w:rsid w:val="00E133B3"/>
    <w:rsid w:val="00E14E1E"/>
    <w:rsid w:val="00E16A72"/>
    <w:rsid w:val="00E16B1F"/>
    <w:rsid w:val="00E16F83"/>
    <w:rsid w:val="00E17AEB"/>
    <w:rsid w:val="00E21F67"/>
    <w:rsid w:val="00E24BC2"/>
    <w:rsid w:val="00E27BED"/>
    <w:rsid w:val="00E3031B"/>
    <w:rsid w:val="00E32921"/>
    <w:rsid w:val="00E33BC1"/>
    <w:rsid w:val="00E3411B"/>
    <w:rsid w:val="00E36A74"/>
    <w:rsid w:val="00E36C4B"/>
    <w:rsid w:val="00E37C3B"/>
    <w:rsid w:val="00E37EFF"/>
    <w:rsid w:val="00E40897"/>
    <w:rsid w:val="00E40ACF"/>
    <w:rsid w:val="00E40BC8"/>
    <w:rsid w:val="00E4127F"/>
    <w:rsid w:val="00E41665"/>
    <w:rsid w:val="00E42AC3"/>
    <w:rsid w:val="00E436FB"/>
    <w:rsid w:val="00E45F4E"/>
    <w:rsid w:val="00E50932"/>
    <w:rsid w:val="00E53C3B"/>
    <w:rsid w:val="00E540AF"/>
    <w:rsid w:val="00E56D22"/>
    <w:rsid w:val="00E60BB3"/>
    <w:rsid w:val="00E60FB7"/>
    <w:rsid w:val="00E61B56"/>
    <w:rsid w:val="00E61DF1"/>
    <w:rsid w:val="00E64DC7"/>
    <w:rsid w:val="00E662D6"/>
    <w:rsid w:val="00E66F36"/>
    <w:rsid w:val="00E67DB0"/>
    <w:rsid w:val="00E72679"/>
    <w:rsid w:val="00E75DB5"/>
    <w:rsid w:val="00E76FC8"/>
    <w:rsid w:val="00E80169"/>
    <w:rsid w:val="00E80476"/>
    <w:rsid w:val="00E80E21"/>
    <w:rsid w:val="00E80F6F"/>
    <w:rsid w:val="00E81EB4"/>
    <w:rsid w:val="00E82553"/>
    <w:rsid w:val="00E83319"/>
    <w:rsid w:val="00E8507B"/>
    <w:rsid w:val="00E87FA1"/>
    <w:rsid w:val="00E926E3"/>
    <w:rsid w:val="00E94662"/>
    <w:rsid w:val="00EA0084"/>
    <w:rsid w:val="00EA294B"/>
    <w:rsid w:val="00EA2A48"/>
    <w:rsid w:val="00EA57D8"/>
    <w:rsid w:val="00EA5CED"/>
    <w:rsid w:val="00EA5FE9"/>
    <w:rsid w:val="00EA6150"/>
    <w:rsid w:val="00EA6E52"/>
    <w:rsid w:val="00EB1AB3"/>
    <w:rsid w:val="00EB22BF"/>
    <w:rsid w:val="00EB7A4D"/>
    <w:rsid w:val="00EC14C5"/>
    <w:rsid w:val="00EC4192"/>
    <w:rsid w:val="00EC4E04"/>
    <w:rsid w:val="00EC50DA"/>
    <w:rsid w:val="00EC7CA0"/>
    <w:rsid w:val="00EC7F55"/>
    <w:rsid w:val="00ED192A"/>
    <w:rsid w:val="00ED2744"/>
    <w:rsid w:val="00ED35C6"/>
    <w:rsid w:val="00ED39A4"/>
    <w:rsid w:val="00ED3F8E"/>
    <w:rsid w:val="00ED4A38"/>
    <w:rsid w:val="00ED5CB2"/>
    <w:rsid w:val="00EE22D6"/>
    <w:rsid w:val="00EE3502"/>
    <w:rsid w:val="00EE6CF7"/>
    <w:rsid w:val="00EF0B6E"/>
    <w:rsid w:val="00EF14CA"/>
    <w:rsid w:val="00EF249F"/>
    <w:rsid w:val="00EF3310"/>
    <w:rsid w:val="00EF4116"/>
    <w:rsid w:val="00EF4E52"/>
    <w:rsid w:val="00EF5C6F"/>
    <w:rsid w:val="00F001DC"/>
    <w:rsid w:val="00F01041"/>
    <w:rsid w:val="00F01403"/>
    <w:rsid w:val="00F035B1"/>
    <w:rsid w:val="00F063C0"/>
    <w:rsid w:val="00F0657E"/>
    <w:rsid w:val="00F06BE2"/>
    <w:rsid w:val="00F07433"/>
    <w:rsid w:val="00F076D3"/>
    <w:rsid w:val="00F07AA4"/>
    <w:rsid w:val="00F1137E"/>
    <w:rsid w:val="00F13B60"/>
    <w:rsid w:val="00F14BF5"/>
    <w:rsid w:val="00F15127"/>
    <w:rsid w:val="00F17391"/>
    <w:rsid w:val="00F20ABB"/>
    <w:rsid w:val="00F219A4"/>
    <w:rsid w:val="00F21AB5"/>
    <w:rsid w:val="00F22093"/>
    <w:rsid w:val="00F22C8C"/>
    <w:rsid w:val="00F2354A"/>
    <w:rsid w:val="00F25B65"/>
    <w:rsid w:val="00F25BBA"/>
    <w:rsid w:val="00F25C1D"/>
    <w:rsid w:val="00F25C41"/>
    <w:rsid w:val="00F2691E"/>
    <w:rsid w:val="00F2759D"/>
    <w:rsid w:val="00F3160D"/>
    <w:rsid w:val="00F36FD1"/>
    <w:rsid w:val="00F37638"/>
    <w:rsid w:val="00F400EF"/>
    <w:rsid w:val="00F4066B"/>
    <w:rsid w:val="00F42B67"/>
    <w:rsid w:val="00F44330"/>
    <w:rsid w:val="00F46DAE"/>
    <w:rsid w:val="00F47A72"/>
    <w:rsid w:val="00F50008"/>
    <w:rsid w:val="00F50B67"/>
    <w:rsid w:val="00F50EDF"/>
    <w:rsid w:val="00F51029"/>
    <w:rsid w:val="00F51356"/>
    <w:rsid w:val="00F538BC"/>
    <w:rsid w:val="00F53ABC"/>
    <w:rsid w:val="00F542D9"/>
    <w:rsid w:val="00F54AC0"/>
    <w:rsid w:val="00F55319"/>
    <w:rsid w:val="00F55544"/>
    <w:rsid w:val="00F61061"/>
    <w:rsid w:val="00F61D69"/>
    <w:rsid w:val="00F62041"/>
    <w:rsid w:val="00F627DA"/>
    <w:rsid w:val="00F66583"/>
    <w:rsid w:val="00F70429"/>
    <w:rsid w:val="00F71520"/>
    <w:rsid w:val="00F7189E"/>
    <w:rsid w:val="00F71E10"/>
    <w:rsid w:val="00F74C31"/>
    <w:rsid w:val="00F7527B"/>
    <w:rsid w:val="00F76656"/>
    <w:rsid w:val="00F8005C"/>
    <w:rsid w:val="00F8045B"/>
    <w:rsid w:val="00F80B28"/>
    <w:rsid w:val="00F835F6"/>
    <w:rsid w:val="00F8712C"/>
    <w:rsid w:val="00F87C7F"/>
    <w:rsid w:val="00F90FD6"/>
    <w:rsid w:val="00F913B2"/>
    <w:rsid w:val="00F91603"/>
    <w:rsid w:val="00F91623"/>
    <w:rsid w:val="00F929E2"/>
    <w:rsid w:val="00F9390C"/>
    <w:rsid w:val="00F9447F"/>
    <w:rsid w:val="00F94CD5"/>
    <w:rsid w:val="00F95643"/>
    <w:rsid w:val="00F9600E"/>
    <w:rsid w:val="00F97CA6"/>
    <w:rsid w:val="00FA0502"/>
    <w:rsid w:val="00FA1F94"/>
    <w:rsid w:val="00FA2BAA"/>
    <w:rsid w:val="00FA2F3F"/>
    <w:rsid w:val="00FA55C2"/>
    <w:rsid w:val="00FA68B3"/>
    <w:rsid w:val="00FA68C8"/>
    <w:rsid w:val="00FB225A"/>
    <w:rsid w:val="00FB2617"/>
    <w:rsid w:val="00FB748A"/>
    <w:rsid w:val="00FB762D"/>
    <w:rsid w:val="00FC3557"/>
    <w:rsid w:val="00FC3F8B"/>
    <w:rsid w:val="00FC49F3"/>
    <w:rsid w:val="00FC7750"/>
    <w:rsid w:val="00FD0498"/>
    <w:rsid w:val="00FD0DC5"/>
    <w:rsid w:val="00FD1307"/>
    <w:rsid w:val="00FD21A7"/>
    <w:rsid w:val="00FD3738"/>
    <w:rsid w:val="00FD437C"/>
    <w:rsid w:val="00FD5D64"/>
    <w:rsid w:val="00FD681D"/>
    <w:rsid w:val="00FD6BC1"/>
    <w:rsid w:val="00FD797D"/>
    <w:rsid w:val="00FE2629"/>
    <w:rsid w:val="00FE262B"/>
    <w:rsid w:val="00FE321F"/>
    <w:rsid w:val="00FE46CE"/>
    <w:rsid w:val="00FE7D21"/>
    <w:rsid w:val="00FF08F1"/>
    <w:rsid w:val="00FF12B8"/>
    <w:rsid w:val="00FF2BCD"/>
    <w:rsid w:val="00FF4A88"/>
    <w:rsid w:val="00FF6496"/>
    <w:rsid w:val="00FF6498"/>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A29F6"/>
  <w15:chartTrackingRefBased/>
  <w15:docId w15:val="{1F99D600-944B-4200-A0E8-0349423D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B5E"/>
    <w:pPr>
      <w:overflowPunct w:val="0"/>
      <w:autoSpaceDE w:val="0"/>
      <w:autoSpaceDN w:val="0"/>
      <w:adjustRightInd w:val="0"/>
      <w:textAlignment w:val="baseline"/>
    </w:pPr>
  </w:style>
  <w:style w:type="paragraph" w:styleId="Heading1">
    <w:name w:val="heading 1"/>
    <w:basedOn w:val="Normal"/>
    <w:next w:val="Normal"/>
    <w:link w:val="Heading1Char"/>
    <w:qFormat/>
    <w:rsid w:val="00BA6C65"/>
    <w:pPr>
      <w:keepNext/>
      <w:jc w:val="both"/>
      <w:outlineLvl w:val="0"/>
    </w:pPr>
    <w:rPr>
      <w:sz w:val="24"/>
      <w:szCs w:val="24"/>
    </w:rPr>
  </w:style>
  <w:style w:type="paragraph" w:styleId="Heading2">
    <w:name w:val="heading 2"/>
    <w:basedOn w:val="Normal"/>
    <w:next w:val="Normal"/>
    <w:link w:val="Heading2Char"/>
    <w:qFormat/>
    <w:rsid w:val="00BA6C65"/>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BA6C65"/>
    <w:pPr>
      <w:keepNext/>
      <w:spacing w:before="240" w:after="60"/>
      <w:outlineLvl w:val="2"/>
    </w:pPr>
    <w:rPr>
      <w:rFonts w:ascii="Arial" w:hAnsi="Arial"/>
      <w:b/>
      <w:bCs/>
      <w:sz w:val="26"/>
      <w:szCs w:val="26"/>
    </w:rPr>
  </w:style>
  <w:style w:type="paragraph" w:styleId="Heading4">
    <w:name w:val="heading 4"/>
    <w:basedOn w:val="Normal"/>
    <w:next w:val="Normal"/>
    <w:qFormat/>
    <w:rsid w:val="00BA6C65"/>
    <w:pPr>
      <w:keepNext/>
      <w:jc w:val="both"/>
      <w:outlineLvl w:val="3"/>
    </w:pPr>
    <w:rPr>
      <w:b/>
      <w:bCs/>
      <w:sz w:val="24"/>
      <w:szCs w:val="24"/>
    </w:rPr>
  </w:style>
  <w:style w:type="paragraph" w:styleId="Heading5">
    <w:name w:val="heading 5"/>
    <w:basedOn w:val="Normal"/>
    <w:next w:val="Normal"/>
    <w:link w:val="Heading5Char"/>
    <w:semiHidden/>
    <w:unhideWhenUsed/>
    <w:qFormat/>
    <w:rsid w:val="00AF38A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BA6C65"/>
    <w:pPr>
      <w:spacing w:before="240" w:after="60"/>
      <w:outlineLvl w:val="5"/>
    </w:pPr>
    <w:rPr>
      <w:b/>
      <w:bCs/>
      <w:sz w:val="22"/>
      <w:szCs w:val="22"/>
    </w:rPr>
  </w:style>
  <w:style w:type="paragraph" w:styleId="Heading8">
    <w:name w:val="heading 8"/>
    <w:basedOn w:val="Normal"/>
    <w:next w:val="Normal"/>
    <w:qFormat/>
    <w:rsid w:val="00BA6C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BA6C65"/>
    <w:pPr>
      <w:ind w:left="360" w:hanging="360"/>
      <w:jc w:val="both"/>
    </w:pPr>
    <w:rPr>
      <w:b/>
      <w:bCs/>
      <w:sz w:val="24"/>
      <w:szCs w:val="24"/>
    </w:rPr>
  </w:style>
  <w:style w:type="paragraph" w:styleId="Footer">
    <w:name w:val="footer"/>
    <w:basedOn w:val="Normal"/>
    <w:link w:val="FooterChar"/>
    <w:uiPriority w:val="99"/>
    <w:rsid w:val="00BA6C65"/>
    <w:pPr>
      <w:tabs>
        <w:tab w:val="center" w:pos="4320"/>
        <w:tab w:val="right" w:pos="8640"/>
      </w:tabs>
    </w:pPr>
  </w:style>
  <w:style w:type="character" w:styleId="PageNumber">
    <w:name w:val="page number"/>
    <w:basedOn w:val="DefaultParagraphFont"/>
    <w:rsid w:val="00BA6C65"/>
  </w:style>
  <w:style w:type="paragraph" w:styleId="BodyText2">
    <w:name w:val="Body Text 2"/>
    <w:basedOn w:val="Normal"/>
    <w:link w:val="BodyText2Char"/>
    <w:rsid w:val="00BA6C65"/>
    <w:pPr>
      <w:spacing w:after="120" w:line="480" w:lineRule="auto"/>
    </w:pPr>
  </w:style>
  <w:style w:type="paragraph" w:styleId="BodyText">
    <w:name w:val="Body Text"/>
    <w:basedOn w:val="Normal"/>
    <w:rsid w:val="00BA6C65"/>
    <w:pPr>
      <w:spacing w:after="120"/>
    </w:pPr>
  </w:style>
  <w:style w:type="paragraph" w:styleId="BodyText3">
    <w:name w:val="Body Text 3"/>
    <w:basedOn w:val="Normal"/>
    <w:rsid w:val="00BA6C65"/>
    <w:pPr>
      <w:spacing w:after="120"/>
    </w:pPr>
    <w:rPr>
      <w:sz w:val="16"/>
      <w:szCs w:val="16"/>
    </w:rPr>
  </w:style>
  <w:style w:type="paragraph" w:styleId="Header">
    <w:name w:val="header"/>
    <w:basedOn w:val="Normal"/>
    <w:rsid w:val="00BA6C65"/>
    <w:pPr>
      <w:tabs>
        <w:tab w:val="center" w:pos="4153"/>
        <w:tab w:val="right" w:pos="8306"/>
      </w:tabs>
      <w:overflowPunct/>
      <w:autoSpaceDE/>
      <w:autoSpaceDN/>
      <w:adjustRightInd/>
      <w:textAlignment w:val="auto"/>
    </w:pPr>
    <w:rPr>
      <w:sz w:val="24"/>
      <w:lang w:val="en-GB"/>
    </w:rPr>
  </w:style>
  <w:style w:type="table" w:styleId="TableGrid">
    <w:name w:val="Table Grid"/>
    <w:basedOn w:val="TableNormal"/>
    <w:rsid w:val="00BA6C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BA6C6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C65"/>
    <w:pPr>
      <w:autoSpaceDE w:val="0"/>
      <w:autoSpaceDN w:val="0"/>
      <w:adjustRightInd w:val="0"/>
    </w:pPr>
    <w:rPr>
      <w:rFonts w:ascii="Times" w:eastAsia="Batang" w:hAnsi="Times" w:cs="Times"/>
      <w:color w:val="000000"/>
      <w:sz w:val="24"/>
      <w:szCs w:val="24"/>
      <w:lang w:eastAsia="ko-KR"/>
    </w:rPr>
  </w:style>
  <w:style w:type="paragraph" w:styleId="DocumentMap">
    <w:name w:val="Document Map"/>
    <w:basedOn w:val="Normal"/>
    <w:semiHidden/>
    <w:rsid w:val="00BA6C65"/>
    <w:pPr>
      <w:shd w:val="clear" w:color="auto" w:fill="000080"/>
    </w:pPr>
    <w:rPr>
      <w:rFonts w:ascii="Tahoma" w:hAnsi="Tahoma" w:cs="Tahoma"/>
    </w:rPr>
  </w:style>
  <w:style w:type="paragraph" w:styleId="List">
    <w:name w:val="List"/>
    <w:basedOn w:val="Normal"/>
    <w:rsid w:val="00BA6C65"/>
    <w:pPr>
      <w:ind w:left="360" w:hanging="360"/>
    </w:pPr>
  </w:style>
  <w:style w:type="paragraph" w:styleId="List2">
    <w:name w:val="List 2"/>
    <w:basedOn w:val="Normal"/>
    <w:rsid w:val="00BA6C65"/>
    <w:pPr>
      <w:ind w:left="720" w:hanging="360"/>
    </w:pPr>
  </w:style>
  <w:style w:type="paragraph" w:styleId="List3">
    <w:name w:val="List 3"/>
    <w:basedOn w:val="Normal"/>
    <w:rsid w:val="00BA6C65"/>
    <w:pPr>
      <w:ind w:left="1080" w:hanging="360"/>
    </w:pPr>
  </w:style>
  <w:style w:type="paragraph" w:styleId="ListBullet3">
    <w:name w:val="List Bullet 3"/>
    <w:basedOn w:val="Normal"/>
    <w:rsid w:val="00BA6C65"/>
    <w:pPr>
      <w:numPr>
        <w:numId w:val="16"/>
      </w:numPr>
    </w:pPr>
  </w:style>
  <w:style w:type="paragraph" w:styleId="ListBullet4">
    <w:name w:val="List Bullet 4"/>
    <w:basedOn w:val="Normal"/>
    <w:rsid w:val="00BA6C65"/>
    <w:pPr>
      <w:numPr>
        <w:numId w:val="17"/>
      </w:numPr>
    </w:pPr>
  </w:style>
  <w:style w:type="paragraph" w:styleId="ListContinue2">
    <w:name w:val="List Continue 2"/>
    <w:basedOn w:val="Normal"/>
    <w:rsid w:val="00BA6C65"/>
    <w:pPr>
      <w:spacing w:after="120"/>
      <w:ind w:left="720"/>
    </w:pPr>
  </w:style>
  <w:style w:type="paragraph" w:styleId="ListContinue3">
    <w:name w:val="List Continue 3"/>
    <w:basedOn w:val="Normal"/>
    <w:rsid w:val="00BA6C65"/>
    <w:pPr>
      <w:spacing w:after="120"/>
      <w:ind w:left="1080"/>
    </w:pPr>
  </w:style>
  <w:style w:type="paragraph" w:styleId="Caption">
    <w:name w:val="caption"/>
    <w:basedOn w:val="Normal"/>
    <w:next w:val="Normal"/>
    <w:qFormat/>
    <w:rsid w:val="00BA6C65"/>
    <w:rPr>
      <w:b/>
      <w:bCs/>
    </w:rPr>
  </w:style>
  <w:style w:type="paragraph" w:styleId="Title">
    <w:name w:val="Title"/>
    <w:basedOn w:val="Normal"/>
    <w:qFormat/>
    <w:rsid w:val="00BA6C65"/>
    <w:pPr>
      <w:spacing w:before="240" w:after="60"/>
      <w:jc w:val="center"/>
      <w:outlineLvl w:val="0"/>
    </w:pPr>
    <w:rPr>
      <w:rFonts w:ascii="Arial" w:hAnsi="Arial" w:cs="Arial"/>
      <w:b/>
      <w:bCs/>
      <w:kern w:val="28"/>
      <w:sz w:val="32"/>
      <w:szCs w:val="32"/>
    </w:rPr>
  </w:style>
  <w:style w:type="paragraph" w:styleId="Subtitle">
    <w:name w:val="Subtitle"/>
    <w:basedOn w:val="Normal"/>
    <w:qFormat/>
    <w:rsid w:val="00BA6C65"/>
    <w:pPr>
      <w:spacing w:after="60"/>
      <w:jc w:val="center"/>
      <w:outlineLvl w:val="1"/>
    </w:pPr>
    <w:rPr>
      <w:rFonts w:ascii="Arial" w:hAnsi="Arial" w:cs="Arial"/>
      <w:sz w:val="24"/>
      <w:szCs w:val="24"/>
    </w:rPr>
  </w:style>
  <w:style w:type="paragraph" w:styleId="BodyTextFirstIndent">
    <w:name w:val="Body Text First Indent"/>
    <w:basedOn w:val="BodyText"/>
    <w:rsid w:val="00BA6C65"/>
    <w:pPr>
      <w:ind w:firstLine="210"/>
    </w:pPr>
  </w:style>
  <w:style w:type="paragraph" w:styleId="BodyTextIndent">
    <w:name w:val="Body Text Indent"/>
    <w:basedOn w:val="Normal"/>
    <w:rsid w:val="00BA6C65"/>
    <w:pPr>
      <w:spacing w:after="120"/>
      <w:ind w:left="360"/>
    </w:pPr>
  </w:style>
  <w:style w:type="paragraph" w:styleId="BodyTextFirstIndent2">
    <w:name w:val="Body Text First Indent 2"/>
    <w:basedOn w:val="BodyTextIndent"/>
    <w:rsid w:val="00BA6C65"/>
    <w:pPr>
      <w:ind w:firstLine="210"/>
    </w:pPr>
  </w:style>
  <w:style w:type="numbering" w:customStyle="1" w:styleId="Style1">
    <w:name w:val="Style1"/>
    <w:rsid w:val="00BA6C65"/>
    <w:pPr>
      <w:numPr>
        <w:numId w:val="19"/>
      </w:numPr>
    </w:pPr>
  </w:style>
  <w:style w:type="numbering" w:customStyle="1" w:styleId="Style2">
    <w:name w:val="Style2"/>
    <w:rsid w:val="00BA6C65"/>
    <w:pPr>
      <w:numPr>
        <w:numId w:val="20"/>
      </w:numPr>
    </w:pPr>
  </w:style>
  <w:style w:type="paragraph" w:styleId="NoSpacing">
    <w:name w:val="No Spacing"/>
    <w:qFormat/>
    <w:rsid w:val="00BA6C65"/>
    <w:rPr>
      <w:rFonts w:ascii="Calibri" w:eastAsia="Calibri" w:hAnsi="Calibri"/>
      <w:sz w:val="22"/>
      <w:szCs w:val="22"/>
      <w:lang w:val="sq-AL"/>
    </w:rPr>
  </w:style>
  <w:style w:type="paragraph" w:styleId="ListParagraph">
    <w:name w:val="List Paragraph"/>
    <w:basedOn w:val="Normal"/>
    <w:link w:val="ListParagraphChar"/>
    <w:uiPriority w:val="1"/>
    <w:qFormat/>
    <w:rsid w:val="00BA6C65"/>
    <w:pPr>
      <w:ind w:left="720"/>
      <w:contextualSpacing/>
    </w:pPr>
  </w:style>
  <w:style w:type="character" w:customStyle="1" w:styleId="ListParagraphChar">
    <w:name w:val="List Paragraph Char"/>
    <w:link w:val="ListParagraph"/>
    <w:uiPriority w:val="1"/>
    <w:locked/>
    <w:rsid w:val="007A7299"/>
  </w:style>
  <w:style w:type="paragraph" w:customStyle="1" w:styleId="TableParagraph">
    <w:name w:val="Table Paragraph"/>
    <w:basedOn w:val="Normal"/>
    <w:qFormat/>
    <w:rsid w:val="00E1231B"/>
    <w:pPr>
      <w:widowControl w:val="0"/>
      <w:overflowPunct/>
      <w:adjustRightInd/>
      <w:ind w:left="563" w:hanging="360"/>
      <w:textAlignment w:val="auto"/>
    </w:pPr>
    <w:rPr>
      <w:sz w:val="22"/>
      <w:szCs w:val="22"/>
      <w:lang w:val="sq-AL"/>
    </w:rPr>
  </w:style>
  <w:style w:type="character" w:customStyle="1" w:styleId="ListLabel12">
    <w:name w:val="ListLabel 12"/>
    <w:rsid w:val="001C50A9"/>
    <w:rPr>
      <w:lang w:val="sq-AL" w:eastAsia="en-US" w:bidi="ar-SA"/>
    </w:rPr>
  </w:style>
  <w:style w:type="character" w:customStyle="1" w:styleId="Heading2Char">
    <w:name w:val="Heading 2 Char"/>
    <w:link w:val="Heading2"/>
    <w:rsid w:val="005B2FD2"/>
    <w:rPr>
      <w:rFonts w:ascii="Arial" w:hAnsi="Arial"/>
      <w:b/>
      <w:bCs/>
      <w:i/>
      <w:iCs/>
      <w:sz w:val="28"/>
      <w:szCs w:val="28"/>
    </w:rPr>
  </w:style>
  <w:style w:type="character" w:customStyle="1" w:styleId="Heading3Char">
    <w:name w:val="Heading 3 Char"/>
    <w:link w:val="Heading3"/>
    <w:rsid w:val="00541171"/>
    <w:rPr>
      <w:rFonts w:ascii="Arial" w:hAnsi="Arial"/>
      <w:b/>
      <w:bCs/>
      <w:sz w:val="26"/>
      <w:szCs w:val="26"/>
    </w:rPr>
  </w:style>
  <w:style w:type="character" w:customStyle="1" w:styleId="Heading1Char">
    <w:name w:val="Heading 1 Char"/>
    <w:basedOn w:val="DefaultParagraphFont"/>
    <w:link w:val="Heading1"/>
    <w:rsid w:val="00AD358C"/>
    <w:rPr>
      <w:sz w:val="24"/>
      <w:szCs w:val="24"/>
    </w:rPr>
  </w:style>
  <w:style w:type="character" w:customStyle="1" w:styleId="Heading6Char">
    <w:name w:val="Heading 6 Char"/>
    <w:basedOn w:val="DefaultParagraphFont"/>
    <w:link w:val="Heading6"/>
    <w:rsid w:val="00AD358C"/>
    <w:rPr>
      <w:b/>
      <w:bCs/>
      <w:sz w:val="22"/>
      <w:szCs w:val="22"/>
    </w:rPr>
  </w:style>
  <w:style w:type="character" w:customStyle="1" w:styleId="BodyText2Char">
    <w:name w:val="Body Text 2 Char"/>
    <w:basedOn w:val="DefaultParagraphFont"/>
    <w:link w:val="BodyText2"/>
    <w:rsid w:val="00AF38AE"/>
  </w:style>
  <w:style w:type="character" w:customStyle="1" w:styleId="Heading5Char">
    <w:name w:val="Heading 5 Char"/>
    <w:basedOn w:val="DefaultParagraphFont"/>
    <w:link w:val="Heading5"/>
    <w:semiHidden/>
    <w:rsid w:val="00AF38AE"/>
    <w:rPr>
      <w:rFonts w:asciiTheme="majorHAnsi" w:eastAsiaTheme="majorEastAsia" w:hAnsiTheme="majorHAnsi" w:cstheme="majorBidi"/>
      <w:color w:val="2F5496" w:themeColor="accent1" w:themeShade="BF"/>
    </w:rPr>
  </w:style>
  <w:style w:type="character" w:customStyle="1" w:styleId="FooterChar">
    <w:name w:val="Footer Char"/>
    <w:basedOn w:val="DefaultParagraphFont"/>
    <w:link w:val="Footer"/>
    <w:uiPriority w:val="99"/>
    <w:rsid w:val="00BE2612"/>
  </w:style>
  <w:style w:type="character" w:styleId="Strong">
    <w:name w:val="Strong"/>
    <w:uiPriority w:val="22"/>
    <w:qFormat/>
    <w:rsid w:val="00074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466">
      <w:bodyDiv w:val="1"/>
      <w:marLeft w:val="0"/>
      <w:marRight w:val="0"/>
      <w:marTop w:val="0"/>
      <w:marBottom w:val="0"/>
      <w:divBdr>
        <w:top w:val="none" w:sz="0" w:space="0" w:color="auto"/>
        <w:left w:val="none" w:sz="0" w:space="0" w:color="auto"/>
        <w:bottom w:val="none" w:sz="0" w:space="0" w:color="auto"/>
        <w:right w:val="none" w:sz="0" w:space="0" w:color="auto"/>
      </w:divBdr>
    </w:div>
    <w:div w:id="46272109">
      <w:bodyDiv w:val="1"/>
      <w:marLeft w:val="0"/>
      <w:marRight w:val="0"/>
      <w:marTop w:val="0"/>
      <w:marBottom w:val="0"/>
      <w:divBdr>
        <w:top w:val="none" w:sz="0" w:space="0" w:color="auto"/>
        <w:left w:val="none" w:sz="0" w:space="0" w:color="auto"/>
        <w:bottom w:val="none" w:sz="0" w:space="0" w:color="auto"/>
        <w:right w:val="none" w:sz="0" w:space="0" w:color="auto"/>
      </w:divBdr>
    </w:div>
    <w:div w:id="48379261">
      <w:bodyDiv w:val="1"/>
      <w:marLeft w:val="0"/>
      <w:marRight w:val="0"/>
      <w:marTop w:val="0"/>
      <w:marBottom w:val="0"/>
      <w:divBdr>
        <w:top w:val="none" w:sz="0" w:space="0" w:color="auto"/>
        <w:left w:val="none" w:sz="0" w:space="0" w:color="auto"/>
        <w:bottom w:val="none" w:sz="0" w:space="0" w:color="auto"/>
        <w:right w:val="none" w:sz="0" w:space="0" w:color="auto"/>
      </w:divBdr>
    </w:div>
    <w:div w:id="173233279">
      <w:bodyDiv w:val="1"/>
      <w:marLeft w:val="0"/>
      <w:marRight w:val="0"/>
      <w:marTop w:val="0"/>
      <w:marBottom w:val="0"/>
      <w:divBdr>
        <w:top w:val="none" w:sz="0" w:space="0" w:color="auto"/>
        <w:left w:val="none" w:sz="0" w:space="0" w:color="auto"/>
        <w:bottom w:val="none" w:sz="0" w:space="0" w:color="auto"/>
        <w:right w:val="none" w:sz="0" w:space="0" w:color="auto"/>
      </w:divBdr>
    </w:div>
    <w:div w:id="180052170">
      <w:bodyDiv w:val="1"/>
      <w:marLeft w:val="0"/>
      <w:marRight w:val="0"/>
      <w:marTop w:val="0"/>
      <w:marBottom w:val="0"/>
      <w:divBdr>
        <w:top w:val="none" w:sz="0" w:space="0" w:color="auto"/>
        <w:left w:val="none" w:sz="0" w:space="0" w:color="auto"/>
        <w:bottom w:val="none" w:sz="0" w:space="0" w:color="auto"/>
        <w:right w:val="none" w:sz="0" w:space="0" w:color="auto"/>
      </w:divBdr>
    </w:div>
    <w:div w:id="192112238">
      <w:bodyDiv w:val="1"/>
      <w:marLeft w:val="0"/>
      <w:marRight w:val="0"/>
      <w:marTop w:val="0"/>
      <w:marBottom w:val="0"/>
      <w:divBdr>
        <w:top w:val="none" w:sz="0" w:space="0" w:color="auto"/>
        <w:left w:val="none" w:sz="0" w:space="0" w:color="auto"/>
        <w:bottom w:val="none" w:sz="0" w:space="0" w:color="auto"/>
        <w:right w:val="none" w:sz="0" w:space="0" w:color="auto"/>
      </w:divBdr>
    </w:div>
    <w:div w:id="201983180">
      <w:bodyDiv w:val="1"/>
      <w:marLeft w:val="0"/>
      <w:marRight w:val="0"/>
      <w:marTop w:val="0"/>
      <w:marBottom w:val="0"/>
      <w:divBdr>
        <w:top w:val="none" w:sz="0" w:space="0" w:color="auto"/>
        <w:left w:val="none" w:sz="0" w:space="0" w:color="auto"/>
        <w:bottom w:val="none" w:sz="0" w:space="0" w:color="auto"/>
        <w:right w:val="none" w:sz="0" w:space="0" w:color="auto"/>
      </w:divBdr>
    </w:div>
    <w:div w:id="226839375">
      <w:bodyDiv w:val="1"/>
      <w:marLeft w:val="0"/>
      <w:marRight w:val="0"/>
      <w:marTop w:val="0"/>
      <w:marBottom w:val="0"/>
      <w:divBdr>
        <w:top w:val="none" w:sz="0" w:space="0" w:color="auto"/>
        <w:left w:val="none" w:sz="0" w:space="0" w:color="auto"/>
        <w:bottom w:val="none" w:sz="0" w:space="0" w:color="auto"/>
        <w:right w:val="none" w:sz="0" w:space="0" w:color="auto"/>
      </w:divBdr>
    </w:div>
    <w:div w:id="261840337">
      <w:bodyDiv w:val="1"/>
      <w:marLeft w:val="0"/>
      <w:marRight w:val="0"/>
      <w:marTop w:val="0"/>
      <w:marBottom w:val="0"/>
      <w:divBdr>
        <w:top w:val="none" w:sz="0" w:space="0" w:color="auto"/>
        <w:left w:val="none" w:sz="0" w:space="0" w:color="auto"/>
        <w:bottom w:val="none" w:sz="0" w:space="0" w:color="auto"/>
        <w:right w:val="none" w:sz="0" w:space="0" w:color="auto"/>
      </w:divBdr>
    </w:div>
    <w:div w:id="339549773">
      <w:bodyDiv w:val="1"/>
      <w:marLeft w:val="0"/>
      <w:marRight w:val="0"/>
      <w:marTop w:val="0"/>
      <w:marBottom w:val="0"/>
      <w:divBdr>
        <w:top w:val="none" w:sz="0" w:space="0" w:color="auto"/>
        <w:left w:val="none" w:sz="0" w:space="0" w:color="auto"/>
        <w:bottom w:val="none" w:sz="0" w:space="0" w:color="auto"/>
        <w:right w:val="none" w:sz="0" w:space="0" w:color="auto"/>
      </w:divBdr>
    </w:div>
    <w:div w:id="369302240">
      <w:bodyDiv w:val="1"/>
      <w:marLeft w:val="0"/>
      <w:marRight w:val="0"/>
      <w:marTop w:val="0"/>
      <w:marBottom w:val="0"/>
      <w:divBdr>
        <w:top w:val="none" w:sz="0" w:space="0" w:color="auto"/>
        <w:left w:val="none" w:sz="0" w:space="0" w:color="auto"/>
        <w:bottom w:val="none" w:sz="0" w:space="0" w:color="auto"/>
        <w:right w:val="none" w:sz="0" w:space="0" w:color="auto"/>
      </w:divBdr>
    </w:div>
    <w:div w:id="400837790">
      <w:bodyDiv w:val="1"/>
      <w:marLeft w:val="0"/>
      <w:marRight w:val="0"/>
      <w:marTop w:val="0"/>
      <w:marBottom w:val="0"/>
      <w:divBdr>
        <w:top w:val="none" w:sz="0" w:space="0" w:color="auto"/>
        <w:left w:val="none" w:sz="0" w:space="0" w:color="auto"/>
        <w:bottom w:val="none" w:sz="0" w:space="0" w:color="auto"/>
        <w:right w:val="none" w:sz="0" w:space="0" w:color="auto"/>
      </w:divBdr>
    </w:div>
    <w:div w:id="427116119">
      <w:bodyDiv w:val="1"/>
      <w:marLeft w:val="0"/>
      <w:marRight w:val="0"/>
      <w:marTop w:val="0"/>
      <w:marBottom w:val="0"/>
      <w:divBdr>
        <w:top w:val="none" w:sz="0" w:space="0" w:color="auto"/>
        <w:left w:val="none" w:sz="0" w:space="0" w:color="auto"/>
        <w:bottom w:val="none" w:sz="0" w:space="0" w:color="auto"/>
        <w:right w:val="none" w:sz="0" w:space="0" w:color="auto"/>
      </w:divBdr>
    </w:div>
    <w:div w:id="492837229">
      <w:bodyDiv w:val="1"/>
      <w:marLeft w:val="0"/>
      <w:marRight w:val="0"/>
      <w:marTop w:val="0"/>
      <w:marBottom w:val="0"/>
      <w:divBdr>
        <w:top w:val="none" w:sz="0" w:space="0" w:color="auto"/>
        <w:left w:val="none" w:sz="0" w:space="0" w:color="auto"/>
        <w:bottom w:val="none" w:sz="0" w:space="0" w:color="auto"/>
        <w:right w:val="none" w:sz="0" w:space="0" w:color="auto"/>
      </w:divBdr>
    </w:div>
    <w:div w:id="497962620">
      <w:bodyDiv w:val="1"/>
      <w:marLeft w:val="0"/>
      <w:marRight w:val="0"/>
      <w:marTop w:val="0"/>
      <w:marBottom w:val="0"/>
      <w:divBdr>
        <w:top w:val="none" w:sz="0" w:space="0" w:color="auto"/>
        <w:left w:val="none" w:sz="0" w:space="0" w:color="auto"/>
        <w:bottom w:val="none" w:sz="0" w:space="0" w:color="auto"/>
        <w:right w:val="none" w:sz="0" w:space="0" w:color="auto"/>
      </w:divBdr>
    </w:div>
    <w:div w:id="501434306">
      <w:bodyDiv w:val="1"/>
      <w:marLeft w:val="0"/>
      <w:marRight w:val="0"/>
      <w:marTop w:val="0"/>
      <w:marBottom w:val="0"/>
      <w:divBdr>
        <w:top w:val="none" w:sz="0" w:space="0" w:color="auto"/>
        <w:left w:val="none" w:sz="0" w:space="0" w:color="auto"/>
        <w:bottom w:val="none" w:sz="0" w:space="0" w:color="auto"/>
        <w:right w:val="none" w:sz="0" w:space="0" w:color="auto"/>
      </w:divBdr>
    </w:div>
    <w:div w:id="534199102">
      <w:bodyDiv w:val="1"/>
      <w:marLeft w:val="0"/>
      <w:marRight w:val="0"/>
      <w:marTop w:val="0"/>
      <w:marBottom w:val="0"/>
      <w:divBdr>
        <w:top w:val="none" w:sz="0" w:space="0" w:color="auto"/>
        <w:left w:val="none" w:sz="0" w:space="0" w:color="auto"/>
        <w:bottom w:val="none" w:sz="0" w:space="0" w:color="auto"/>
        <w:right w:val="none" w:sz="0" w:space="0" w:color="auto"/>
      </w:divBdr>
    </w:div>
    <w:div w:id="569460564">
      <w:bodyDiv w:val="1"/>
      <w:marLeft w:val="0"/>
      <w:marRight w:val="0"/>
      <w:marTop w:val="0"/>
      <w:marBottom w:val="0"/>
      <w:divBdr>
        <w:top w:val="none" w:sz="0" w:space="0" w:color="auto"/>
        <w:left w:val="none" w:sz="0" w:space="0" w:color="auto"/>
        <w:bottom w:val="none" w:sz="0" w:space="0" w:color="auto"/>
        <w:right w:val="none" w:sz="0" w:space="0" w:color="auto"/>
      </w:divBdr>
    </w:div>
    <w:div w:id="583729971">
      <w:bodyDiv w:val="1"/>
      <w:marLeft w:val="0"/>
      <w:marRight w:val="0"/>
      <w:marTop w:val="0"/>
      <w:marBottom w:val="0"/>
      <w:divBdr>
        <w:top w:val="none" w:sz="0" w:space="0" w:color="auto"/>
        <w:left w:val="none" w:sz="0" w:space="0" w:color="auto"/>
        <w:bottom w:val="none" w:sz="0" w:space="0" w:color="auto"/>
        <w:right w:val="none" w:sz="0" w:space="0" w:color="auto"/>
      </w:divBdr>
    </w:div>
    <w:div w:id="670257061">
      <w:bodyDiv w:val="1"/>
      <w:marLeft w:val="0"/>
      <w:marRight w:val="0"/>
      <w:marTop w:val="0"/>
      <w:marBottom w:val="0"/>
      <w:divBdr>
        <w:top w:val="none" w:sz="0" w:space="0" w:color="auto"/>
        <w:left w:val="none" w:sz="0" w:space="0" w:color="auto"/>
        <w:bottom w:val="none" w:sz="0" w:space="0" w:color="auto"/>
        <w:right w:val="none" w:sz="0" w:space="0" w:color="auto"/>
      </w:divBdr>
    </w:div>
    <w:div w:id="671300673">
      <w:bodyDiv w:val="1"/>
      <w:marLeft w:val="0"/>
      <w:marRight w:val="0"/>
      <w:marTop w:val="0"/>
      <w:marBottom w:val="0"/>
      <w:divBdr>
        <w:top w:val="none" w:sz="0" w:space="0" w:color="auto"/>
        <w:left w:val="none" w:sz="0" w:space="0" w:color="auto"/>
        <w:bottom w:val="none" w:sz="0" w:space="0" w:color="auto"/>
        <w:right w:val="none" w:sz="0" w:space="0" w:color="auto"/>
      </w:divBdr>
    </w:div>
    <w:div w:id="752359692">
      <w:bodyDiv w:val="1"/>
      <w:marLeft w:val="0"/>
      <w:marRight w:val="0"/>
      <w:marTop w:val="0"/>
      <w:marBottom w:val="0"/>
      <w:divBdr>
        <w:top w:val="none" w:sz="0" w:space="0" w:color="auto"/>
        <w:left w:val="none" w:sz="0" w:space="0" w:color="auto"/>
        <w:bottom w:val="none" w:sz="0" w:space="0" w:color="auto"/>
        <w:right w:val="none" w:sz="0" w:space="0" w:color="auto"/>
      </w:divBdr>
    </w:div>
    <w:div w:id="861432635">
      <w:bodyDiv w:val="1"/>
      <w:marLeft w:val="0"/>
      <w:marRight w:val="0"/>
      <w:marTop w:val="0"/>
      <w:marBottom w:val="0"/>
      <w:divBdr>
        <w:top w:val="none" w:sz="0" w:space="0" w:color="auto"/>
        <w:left w:val="none" w:sz="0" w:space="0" w:color="auto"/>
        <w:bottom w:val="none" w:sz="0" w:space="0" w:color="auto"/>
        <w:right w:val="none" w:sz="0" w:space="0" w:color="auto"/>
      </w:divBdr>
    </w:div>
    <w:div w:id="955335680">
      <w:bodyDiv w:val="1"/>
      <w:marLeft w:val="0"/>
      <w:marRight w:val="0"/>
      <w:marTop w:val="0"/>
      <w:marBottom w:val="0"/>
      <w:divBdr>
        <w:top w:val="none" w:sz="0" w:space="0" w:color="auto"/>
        <w:left w:val="none" w:sz="0" w:space="0" w:color="auto"/>
        <w:bottom w:val="none" w:sz="0" w:space="0" w:color="auto"/>
        <w:right w:val="none" w:sz="0" w:space="0" w:color="auto"/>
      </w:divBdr>
    </w:div>
    <w:div w:id="973677286">
      <w:bodyDiv w:val="1"/>
      <w:marLeft w:val="0"/>
      <w:marRight w:val="0"/>
      <w:marTop w:val="0"/>
      <w:marBottom w:val="0"/>
      <w:divBdr>
        <w:top w:val="none" w:sz="0" w:space="0" w:color="auto"/>
        <w:left w:val="none" w:sz="0" w:space="0" w:color="auto"/>
        <w:bottom w:val="none" w:sz="0" w:space="0" w:color="auto"/>
        <w:right w:val="none" w:sz="0" w:space="0" w:color="auto"/>
      </w:divBdr>
    </w:div>
    <w:div w:id="989594413">
      <w:bodyDiv w:val="1"/>
      <w:marLeft w:val="0"/>
      <w:marRight w:val="0"/>
      <w:marTop w:val="0"/>
      <w:marBottom w:val="0"/>
      <w:divBdr>
        <w:top w:val="none" w:sz="0" w:space="0" w:color="auto"/>
        <w:left w:val="none" w:sz="0" w:space="0" w:color="auto"/>
        <w:bottom w:val="none" w:sz="0" w:space="0" w:color="auto"/>
        <w:right w:val="none" w:sz="0" w:space="0" w:color="auto"/>
      </w:divBdr>
    </w:div>
    <w:div w:id="1014307950">
      <w:bodyDiv w:val="1"/>
      <w:marLeft w:val="0"/>
      <w:marRight w:val="0"/>
      <w:marTop w:val="0"/>
      <w:marBottom w:val="0"/>
      <w:divBdr>
        <w:top w:val="none" w:sz="0" w:space="0" w:color="auto"/>
        <w:left w:val="none" w:sz="0" w:space="0" w:color="auto"/>
        <w:bottom w:val="none" w:sz="0" w:space="0" w:color="auto"/>
        <w:right w:val="none" w:sz="0" w:space="0" w:color="auto"/>
      </w:divBdr>
    </w:div>
    <w:div w:id="1015231744">
      <w:bodyDiv w:val="1"/>
      <w:marLeft w:val="0"/>
      <w:marRight w:val="0"/>
      <w:marTop w:val="0"/>
      <w:marBottom w:val="0"/>
      <w:divBdr>
        <w:top w:val="none" w:sz="0" w:space="0" w:color="auto"/>
        <w:left w:val="none" w:sz="0" w:space="0" w:color="auto"/>
        <w:bottom w:val="none" w:sz="0" w:space="0" w:color="auto"/>
        <w:right w:val="none" w:sz="0" w:space="0" w:color="auto"/>
      </w:divBdr>
    </w:div>
    <w:div w:id="1046299603">
      <w:bodyDiv w:val="1"/>
      <w:marLeft w:val="0"/>
      <w:marRight w:val="0"/>
      <w:marTop w:val="0"/>
      <w:marBottom w:val="0"/>
      <w:divBdr>
        <w:top w:val="none" w:sz="0" w:space="0" w:color="auto"/>
        <w:left w:val="none" w:sz="0" w:space="0" w:color="auto"/>
        <w:bottom w:val="none" w:sz="0" w:space="0" w:color="auto"/>
        <w:right w:val="none" w:sz="0" w:space="0" w:color="auto"/>
      </w:divBdr>
    </w:div>
    <w:div w:id="1120682017">
      <w:bodyDiv w:val="1"/>
      <w:marLeft w:val="0"/>
      <w:marRight w:val="0"/>
      <w:marTop w:val="0"/>
      <w:marBottom w:val="0"/>
      <w:divBdr>
        <w:top w:val="none" w:sz="0" w:space="0" w:color="auto"/>
        <w:left w:val="none" w:sz="0" w:space="0" w:color="auto"/>
        <w:bottom w:val="none" w:sz="0" w:space="0" w:color="auto"/>
        <w:right w:val="none" w:sz="0" w:space="0" w:color="auto"/>
      </w:divBdr>
    </w:div>
    <w:div w:id="1145972450">
      <w:bodyDiv w:val="1"/>
      <w:marLeft w:val="0"/>
      <w:marRight w:val="0"/>
      <w:marTop w:val="0"/>
      <w:marBottom w:val="0"/>
      <w:divBdr>
        <w:top w:val="none" w:sz="0" w:space="0" w:color="auto"/>
        <w:left w:val="none" w:sz="0" w:space="0" w:color="auto"/>
        <w:bottom w:val="none" w:sz="0" w:space="0" w:color="auto"/>
        <w:right w:val="none" w:sz="0" w:space="0" w:color="auto"/>
      </w:divBdr>
    </w:div>
    <w:div w:id="1206720160">
      <w:bodyDiv w:val="1"/>
      <w:marLeft w:val="0"/>
      <w:marRight w:val="0"/>
      <w:marTop w:val="0"/>
      <w:marBottom w:val="0"/>
      <w:divBdr>
        <w:top w:val="none" w:sz="0" w:space="0" w:color="auto"/>
        <w:left w:val="none" w:sz="0" w:space="0" w:color="auto"/>
        <w:bottom w:val="none" w:sz="0" w:space="0" w:color="auto"/>
        <w:right w:val="none" w:sz="0" w:space="0" w:color="auto"/>
      </w:divBdr>
    </w:div>
    <w:div w:id="1231185867">
      <w:bodyDiv w:val="1"/>
      <w:marLeft w:val="0"/>
      <w:marRight w:val="0"/>
      <w:marTop w:val="0"/>
      <w:marBottom w:val="0"/>
      <w:divBdr>
        <w:top w:val="none" w:sz="0" w:space="0" w:color="auto"/>
        <w:left w:val="none" w:sz="0" w:space="0" w:color="auto"/>
        <w:bottom w:val="none" w:sz="0" w:space="0" w:color="auto"/>
        <w:right w:val="none" w:sz="0" w:space="0" w:color="auto"/>
      </w:divBdr>
    </w:div>
    <w:div w:id="1288583796">
      <w:bodyDiv w:val="1"/>
      <w:marLeft w:val="0"/>
      <w:marRight w:val="0"/>
      <w:marTop w:val="0"/>
      <w:marBottom w:val="0"/>
      <w:divBdr>
        <w:top w:val="none" w:sz="0" w:space="0" w:color="auto"/>
        <w:left w:val="none" w:sz="0" w:space="0" w:color="auto"/>
        <w:bottom w:val="none" w:sz="0" w:space="0" w:color="auto"/>
        <w:right w:val="none" w:sz="0" w:space="0" w:color="auto"/>
      </w:divBdr>
    </w:div>
    <w:div w:id="1321274421">
      <w:bodyDiv w:val="1"/>
      <w:marLeft w:val="0"/>
      <w:marRight w:val="0"/>
      <w:marTop w:val="0"/>
      <w:marBottom w:val="0"/>
      <w:divBdr>
        <w:top w:val="none" w:sz="0" w:space="0" w:color="auto"/>
        <w:left w:val="none" w:sz="0" w:space="0" w:color="auto"/>
        <w:bottom w:val="none" w:sz="0" w:space="0" w:color="auto"/>
        <w:right w:val="none" w:sz="0" w:space="0" w:color="auto"/>
      </w:divBdr>
    </w:div>
    <w:div w:id="1323705489">
      <w:bodyDiv w:val="1"/>
      <w:marLeft w:val="0"/>
      <w:marRight w:val="0"/>
      <w:marTop w:val="0"/>
      <w:marBottom w:val="0"/>
      <w:divBdr>
        <w:top w:val="none" w:sz="0" w:space="0" w:color="auto"/>
        <w:left w:val="none" w:sz="0" w:space="0" w:color="auto"/>
        <w:bottom w:val="none" w:sz="0" w:space="0" w:color="auto"/>
        <w:right w:val="none" w:sz="0" w:space="0" w:color="auto"/>
      </w:divBdr>
    </w:div>
    <w:div w:id="1423841564">
      <w:bodyDiv w:val="1"/>
      <w:marLeft w:val="0"/>
      <w:marRight w:val="0"/>
      <w:marTop w:val="0"/>
      <w:marBottom w:val="0"/>
      <w:divBdr>
        <w:top w:val="none" w:sz="0" w:space="0" w:color="auto"/>
        <w:left w:val="none" w:sz="0" w:space="0" w:color="auto"/>
        <w:bottom w:val="none" w:sz="0" w:space="0" w:color="auto"/>
        <w:right w:val="none" w:sz="0" w:space="0" w:color="auto"/>
      </w:divBdr>
    </w:div>
    <w:div w:id="1457984305">
      <w:bodyDiv w:val="1"/>
      <w:marLeft w:val="0"/>
      <w:marRight w:val="0"/>
      <w:marTop w:val="0"/>
      <w:marBottom w:val="0"/>
      <w:divBdr>
        <w:top w:val="none" w:sz="0" w:space="0" w:color="auto"/>
        <w:left w:val="none" w:sz="0" w:space="0" w:color="auto"/>
        <w:bottom w:val="none" w:sz="0" w:space="0" w:color="auto"/>
        <w:right w:val="none" w:sz="0" w:space="0" w:color="auto"/>
      </w:divBdr>
    </w:div>
    <w:div w:id="1473910360">
      <w:bodyDiv w:val="1"/>
      <w:marLeft w:val="0"/>
      <w:marRight w:val="0"/>
      <w:marTop w:val="0"/>
      <w:marBottom w:val="0"/>
      <w:divBdr>
        <w:top w:val="none" w:sz="0" w:space="0" w:color="auto"/>
        <w:left w:val="none" w:sz="0" w:space="0" w:color="auto"/>
        <w:bottom w:val="none" w:sz="0" w:space="0" w:color="auto"/>
        <w:right w:val="none" w:sz="0" w:space="0" w:color="auto"/>
      </w:divBdr>
    </w:div>
    <w:div w:id="1561749000">
      <w:bodyDiv w:val="1"/>
      <w:marLeft w:val="0"/>
      <w:marRight w:val="0"/>
      <w:marTop w:val="0"/>
      <w:marBottom w:val="0"/>
      <w:divBdr>
        <w:top w:val="none" w:sz="0" w:space="0" w:color="auto"/>
        <w:left w:val="none" w:sz="0" w:space="0" w:color="auto"/>
        <w:bottom w:val="none" w:sz="0" w:space="0" w:color="auto"/>
        <w:right w:val="none" w:sz="0" w:space="0" w:color="auto"/>
      </w:divBdr>
    </w:div>
    <w:div w:id="1583175169">
      <w:bodyDiv w:val="1"/>
      <w:marLeft w:val="0"/>
      <w:marRight w:val="0"/>
      <w:marTop w:val="0"/>
      <w:marBottom w:val="0"/>
      <w:divBdr>
        <w:top w:val="none" w:sz="0" w:space="0" w:color="auto"/>
        <w:left w:val="none" w:sz="0" w:space="0" w:color="auto"/>
        <w:bottom w:val="none" w:sz="0" w:space="0" w:color="auto"/>
        <w:right w:val="none" w:sz="0" w:space="0" w:color="auto"/>
      </w:divBdr>
    </w:div>
    <w:div w:id="1703432919">
      <w:bodyDiv w:val="1"/>
      <w:marLeft w:val="0"/>
      <w:marRight w:val="0"/>
      <w:marTop w:val="0"/>
      <w:marBottom w:val="0"/>
      <w:divBdr>
        <w:top w:val="none" w:sz="0" w:space="0" w:color="auto"/>
        <w:left w:val="none" w:sz="0" w:space="0" w:color="auto"/>
        <w:bottom w:val="none" w:sz="0" w:space="0" w:color="auto"/>
        <w:right w:val="none" w:sz="0" w:space="0" w:color="auto"/>
      </w:divBdr>
    </w:div>
    <w:div w:id="1705012167">
      <w:bodyDiv w:val="1"/>
      <w:marLeft w:val="0"/>
      <w:marRight w:val="0"/>
      <w:marTop w:val="0"/>
      <w:marBottom w:val="0"/>
      <w:divBdr>
        <w:top w:val="none" w:sz="0" w:space="0" w:color="auto"/>
        <w:left w:val="none" w:sz="0" w:space="0" w:color="auto"/>
        <w:bottom w:val="none" w:sz="0" w:space="0" w:color="auto"/>
        <w:right w:val="none" w:sz="0" w:space="0" w:color="auto"/>
      </w:divBdr>
    </w:div>
    <w:div w:id="1757555676">
      <w:bodyDiv w:val="1"/>
      <w:marLeft w:val="0"/>
      <w:marRight w:val="0"/>
      <w:marTop w:val="0"/>
      <w:marBottom w:val="0"/>
      <w:divBdr>
        <w:top w:val="none" w:sz="0" w:space="0" w:color="auto"/>
        <w:left w:val="none" w:sz="0" w:space="0" w:color="auto"/>
        <w:bottom w:val="none" w:sz="0" w:space="0" w:color="auto"/>
        <w:right w:val="none" w:sz="0" w:space="0" w:color="auto"/>
      </w:divBdr>
    </w:div>
    <w:div w:id="1804882712">
      <w:bodyDiv w:val="1"/>
      <w:marLeft w:val="0"/>
      <w:marRight w:val="0"/>
      <w:marTop w:val="0"/>
      <w:marBottom w:val="0"/>
      <w:divBdr>
        <w:top w:val="none" w:sz="0" w:space="0" w:color="auto"/>
        <w:left w:val="none" w:sz="0" w:space="0" w:color="auto"/>
        <w:bottom w:val="none" w:sz="0" w:space="0" w:color="auto"/>
        <w:right w:val="none" w:sz="0" w:space="0" w:color="auto"/>
      </w:divBdr>
    </w:div>
    <w:div w:id="1915159888">
      <w:bodyDiv w:val="1"/>
      <w:marLeft w:val="0"/>
      <w:marRight w:val="0"/>
      <w:marTop w:val="0"/>
      <w:marBottom w:val="0"/>
      <w:divBdr>
        <w:top w:val="none" w:sz="0" w:space="0" w:color="auto"/>
        <w:left w:val="none" w:sz="0" w:space="0" w:color="auto"/>
        <w:bottom w:val="none" w:sz="0" w:space="0" w:color="auto"/>
        <w:right w:val="none" w:sz="0" w:space="0" w:color="auto"/>
      </w:divBdr>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2020428704">
      <w:bodyDiv w:val="1"/>
      <w:marLeft w:val="0"/>
      <w:marRight w:val="0"/>
      <w:marTop w:val="0"/>
      <w:marBottom w:val="0"/>
      <w:divBdr>
        <w:top w:val="none" w:sz="0" w:space="0" w:color="auto"/>
        <w:left w:val="none" w:sz="0" w:space="0" w:color="auto"/>
        <w:bottom w:val="none" w:sz="0" w:space="0" w:color="auto"/>
        <w:right w:val="none" w:sz="0" w:space="0" w:color="auto"/>
      </w:divBdr>
    </w:div>
    <w:div w:id="2130859786">
      <w:bodyDiv w:val="1"/>
      <w:marLeft w:val="0"/>
      <w:marRight w:val="0"/>
      <w:marTop w:val="0"/>
      <w:marBottom w:val="0"/>
      <w:divBdr>
        <w:top w:val="none" w:sz="0" w:space="0" w:color="auto"/>
        <w:left w:val="none" w:sz="0" w:space="0" w:color="auto"/>
        <w:bottom w:val="none" w:sz="0" w:space="0" w:color="auto"/>
        <w:right w:val="none" w:sz="0" w:space="0" w:color="auto"/>
      </w:divBdr>
    </w:div>
    <w:div w:id="21356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8A80-2D17-4FD5-801A-04AF9011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21488</Words>
  <Characters>122483</Characters>
  <Application>Microsoft Office Word</Application>
  <DocSecurity>0</DocSecurity>
  <Lines>1020</Lines>
  <Paragraphs>287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dc:creator>
  <cp:keywords/>
  <dc:description/>
  <cp:lastModifiedBy>sonila cobo</cp:lastModifiedBy>
  <cp:revision>2</cp:revision>
  <cp:lastPrinted>2026-02-17T12:05:00Z</cp:lastPrinted>
  <dcterms:created xsi:type="dcterms:W3CDTF">2026-05-05T13:50:00Z</dcterms:created>
  <dcterms:modified xsi:type="dcterms:W3CDTF">2026-05-05T13:50:00Z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1907844723</vt:i4>
  </property>
</Properties>
</file>